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AD61" w14:textId="08E6047D" w:rsidR="006278A8" w:rsidRDefault="000F5B17" w:rsidP="000F5B17">
      <w:r w:rsidRPr="000F5B17">
        <w:rPr>
          <w:rFonts w:hint="eastAsia"/>
        </w:rPr>
        <w:t>Наумов</w:t>
      </w:r>
      <w:r w:rsidRPr="000F5B17">
        <w:t xml:space="preserve"> </w:t>
      </w:r>
      <w:r w:rsidRPr="000F5B17">
        <w:rPr>
          <w:rFonts w:hint="eastAsia"/>
        </w:rPr>
        <w:t>Денис</w:t>
      </w:r>
      <w:r w:rsidRPr="000F5B17">
        <w:t xml:space="preserve"> </w:t>
      </w:r>
      <w:r w:rsidRPr="000F5B17">
        <w:rPr>
          <w:rFonts w:hint="eastAsia"/>
        </w:rPr>
        <w:t>Васильевич</w:t>
      </w:r>
      <w:r>
        <w:rPr>
          <w:rFonts w:hint="cs"/>
        </w:rPr>
        <w:t xml:space="preserve"> </w:t>
      </w:r>
      <w:r w:rsidRPr="000F5B17">
        <w:rPr>
          <w:rFonts w:hint="eastAsia"/>
        </w:rPr>
        <w:t>Обоснование</w:t>
      </w:r>
      <w:r w:rsidRPr="000F5B17">
        <w:t xml:space="preserve"> </w:t>
      </w:r>
      <w:r w:rsidRPr="000F5B17">
        <w:rPr>
          <w:rFonts w:hint="eastAsia"/>
        </w:rPr>
        <w:t>конструкционно</w:t>
      </w:r>
      <w:r w:rsidRPr="000F5B17">
        <w:t>-</w:t>
      </w:r>
      <w:r w:rsidRPr="000F5B17">
        <w:rPr>
          <w:rFonts w:hint="eastAsia"/>
        </w:rPr>
        <w:t>режимных</w:t>
      </w:r>
      <w:r w:rsidRPr="000F5B17">
        <w:t xml:space="preserve"> </w:t>
      </w:r>
      <w:r w:rsidRPr="000F5B17">
        <w:rPr>
          <w:rFonts w:hint="eastAsia"/>
        </w:rPr>
        <w:t>параметров</w:t>
      </w:r>
      <w:r w:rsidRPr="000F5B17">
        <w:t xml:space="preserve"> </w:t>
      </w:r>
      <w:r w:rsidRPr="000F5B17">
        <w:rPr>
          <w:rFonts w:hint="eastAsia"/>
        </w:rPr>
        <w:t>молотковой</w:t>
      </w:r>
      <w:r w:rsidRPr="000F5B17">
        <w:t xml:space="preserve"> </w:t>
      </w:r>
      <w:r w:rsidRPr="000F5B17">
        <w:rPr>
          <w:rFonts w:hint="eastAsia"/>
        </w:rPr>
        <w:t>дробилки</w:t>
      </w:r>
      <w:r w:rsidRPr="000F5B17">
        <w:t xml:space="preserve"> </w:t>
      </w:r>
      <w:r w:rsidRPr="000F5B17">
        <w:rPr>
          <w:rFonts w:hint="eastAsia"/>
        </w:rPr>
        <w:t>с</w:t>
      </w:r>
      <w:r w:rsidRPr="000F5B17">
        <w:t xml:space="preserve"> </w:t>
      </w:r>
      <w:r w:rsidRPr="000F5B17">
        <w:rPr>
          <w:rFonts w:hint="eastAsia"/>
        </w:rPr>
        <w:t>боковым</w:t>
      </w:r>
      <w:r w:rsidRPr="000F5B17">
        <w:t xml:space="preserve"> </w:t>
      </w:r>
      <w:r w:rsidRPr="000F5B17">
        <w:rPr>
          <w:rFonts w:hint="eastAsia"/>
        </w:rPr>
        <w:t>расположением</w:t>
      </w:r>
      <w:r w:rsidRPr="000F5B17">
        <w:t xml:space="preserve"> </w:t>
      </w:r>
      <w:r w:rsidRPr="000F5B17">
        <w:rPr>
          <w:rFonts w:hint="eastAsia"/>
        </w:rPr>
        <w:t>выгрузных</w:t>
      </w:r>
      <w:r w:rsidRPr="000F5B17">
        <w:t xml:space="preserve"> </w:t>
      </w:r>
      <w:r w:rsidRPr="000F5B17">
        <w:rPr>
          <w:rFonts w:hint="eastAsia"/>
        </w:rPr>
        <w:t>зон</w:t>
      </w:r>
    </w:p>
    <w:p w14:paraId="517C8879" w14:textId="77777777" w:rsidR="000F5B17" w:rsidRDefault="000F5B17" w:rsidP="000F5B17">
      <w:r>
        <w:rPr>
          <w:rFonts w:hint="eastAsia"/>
        </w:rPr>
        <w:t>ОГЛАВЛЕНИЕ</w:t>
      </w:r>
      <w:r>
        <w:t xml:space="preserve"> </w:t>
      </w:r>
      <w:r>
        <w:rPr>
          <w:rFonts w:hint="eastAsia"/>
        </w:rPr>
        <w:t>ДИССЕРТАЦИИ</w:t>
      </w:r>
    </w:p>
    <w:p w14:paraId="318C594F" w14:textId="77777777" w:rsidR="000F5B17" w:rsidRDefault="000F5B17" w:rsidP="000F5B17">
      <w:r>
        <w:rPr>
          <w:rFonts w:hint="eastAsia"/>
        </w:rPr>
        <w:t>кандидат</w:t>
      </w:r>
      <w:r>
        <w:t xml:space="preserve"> </w:t>
      </w:r>
      <w:r>
        <w:rPr>
          <w:rFonts w:hint="eastAsia"/>
        </w:rPr>
        <w:t>наук</w:t>
      </w:r>
      <w:r>
        <w:t xml:space="preserve"> </w:t>
      </w:r>
      <w:r>
        <w:rPr>
          <w:rFonts w:hint="eastAsia"/>
        </w:rPr>
        <w:t>Наумов</w:t>
      </w:r>
      <w:r>
        <w:t xml:space="preserve"> </w:t>
      </w:r>
      <w:r>
        <w:rPr>
          <w:rFonts w:hint="eastAsia"/>
        </w:rPr>
        <w:t>Денис</w:t>
      </w:r>
      <w:r>
        <w:t xml:space="preserve"> </w:t>
      </w:r>
      <w:r>
        <w:rPr>
          <w:rFonts w:hint="eastAsia"/>
        </w:rPr>
        <w:t>Васильевич</w:t>
      </w:r>
    </w:p>
    <w:p w14:paraId="704AECE2" w14:textId="77777777" w:rsidR="000F5B17" w:rsidRDefault="000F5B17" w:rsidP="000F5B17">
      <w:r>
        <w:rPr>
          <w:rFonts w:hint="eastAsia"/>
        </w:rPr>
        <w:t>ВВЕДЕНИЕ</w:t>
      </w:r>
    </w:p>
    <w:p w14:paraId="056E9B5B" w14:textId="77777777" w:rsidR="000F5B17" w:rsidRDefault="000F5B17" w:rsidP="000F5B17"/>
    <w:p w14:paraId="7F4AB245" w14:textId="77777777" w:rsidR="000F5B17" w:rsidRDefault="000F5B17" w:rsidP="000F5B17">
      <w:r>
        <w:t xml:space="preserve">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РАЗВИТИЯ</w:t>
      </w:r>
      <w:r>
        <w:t xml:space="preserve"> </w:t>
      </w:r>
      <w:r>
        <w:rPr>
          <w:rFonts w:hint="eastAsia"/>
        </w:rPr>
        <w:t>ТЕХНОЛОГИЧНОСТИ</w:t>
      </w:r>
      <w:r>
        <w:t xml:space="preserve"> </w:t>
      </w:r>
      <w:r>
        <w:rPr>
          <w:rFonts w:hint="eastAsia"/>
        </w:rPr>
        <w:t>МАШИН</w:t>
      </w:r>
      <w:r>
        <w:t xml:space="preserve"> </w:t>
      </w:r>
      <w:r>
        <w:rPr>
          <w:rFonts w:hint="eastAsia"/>
        </w:rPr>
        <w:t>ДЛЯ</w:t>
      </w:r>
      <w:r>
        <w:t xml:space="preserve"> </w:t>
      </w:r>
      <w:r>
        <w:rPr>
          <w:rFonts w:hint="eastAsia"/>
        </w:rPr>
        <w:t>ИЗМЕЛЬЧЕНИЯ</w:t>
      </w:r>
      <w:r>
        <w:t xml:space="preserve">. </w:t>
      </w:r>
      <w:r>
        <w:rPr>
          <w:rFonts w:hint="eastAsia"/>
        </w:rPr>
        <w:t>ЗАДАЧИ</w:t>
      </w:r>
      <w:r>
        <w:t xml:space="preserve"> </w:t>
      </w:r>
      <w:r>
        <w:rPr>
          <w:rFonts w:hint="eastAsia"/>
        </w:rPr>
        <w:t>ИССЛЕДОВАНИЯ</w:t>
      </w:r>
    </w:p>
    <w:p w14:paraId="6FA5F474" w14:textId="77777777" w:rsidR="000F5B17" w:rsidRDefault="000F5B17" w:rsidP="000F5B17"/>
    <w:p w14:paraId="4C9FFBDA" w14:textId="77777777" w:rsidR="000F5B17" w:rsidRDefault="000F5B17" w:rsidP="000F5B17">
      <w:r>
        <w:t xml:space="preserve">1.1 </w:t>
      </w:r>
      <w:r>
        <w:rPr>
          <w:rFonts w:hint="eastAsia"/>
        </w:rPr>
        <w:t>Предпосылки</w:t>
      </w:r>
      <w:r>
        <w:t xml:space="preserve"> </w:t>
      </w:r>
      <w:r>
        <w:rPr>
          <w:rFonts w:hint="eastAsia"/>
        </w:rPr>
        <w:t>формирования</w:t>
      </w:r>
      <w:r>
        <w:t xml:space="preserve"> </w:t>
      </w:r>
      <w:r>
        <w:rPr>
          <w:rFonts w:hint="eastAsia"/>
        </w:rPr>
        <w:t>проблемы</w:t>
      </w:r>
      <w:r>
        <w:t xml:space="preserve"> </w:t>
      </w:r>
      <w:r>
        <w:rPr>
          <w:rFonts w:hint="eastAsia"/>
        </w:rPr>
        <w:t>технического</w:t>
      </w:r>
      <w:r>
        <w:t xml:space="preserve"> </w:t>
      </w:r>
      <w:r>
        <w:rPr>
          <w:rFonts w:hint="eastAsia"/>
        </w:rPr>
        <w:t>обеспечения</w:t>
      </w:r>
      <w:r>
        <w:t xml:space="preserve"> </w:t>
      </w:r>
      <w:r>
        <w:rPr>
          <w:rFonts w:hint="eastAsia"/>
        </w:rPr>
        <w:t>кормопроизводства</w:t>
      </w:r>
      <w:r>
        <w:t xml:space="preserve"> </w:t>
      </w:r>
      <w:r>
        <w:rPr>
          <w:rFonts w:hint="eastAsia"/>
        </w:rPr>
        <w:t>в</w:t>
      </w:r>
      <w:r>
        <w:t xml:space="preserve"> </w:t>
      </w:r>
      <w:r>
        <w:rPr>
          <w:rFonts w:hint="eastAsia"/>
        </w:rPr>
        <w:t>животноводческой</w:t>
      </w:r>
      <w:r>
        <w:t xml:space="preserve"> </w:t>
      </w:r>
      <w:r>
        <w:rPr>
          <w:rFonts w:hint="eastAsia"/>
        </w:rPr>
        <w:t>отрасли</w:t>
      </w:r>
      <w:r>
        <w:t xml:space="preserve"> </w:t>
      </w:r>
      <w:r>
        <w:rPr>
          <w:rFonts w:hint="eastAsia"/>
        </w:rPr>
        <w:t>АПК</w:t>
      </w:r>
    </w:p>
    <w:p w14:paraId="308DC1D3" w14:textId="77777777" w:rsidR="000F5B17" w:rsidRDefault="000F5B17" w:rsidP="000F5B17"/>
    <w:p w14:paraId="49517725" w14:textId="77777777" w:rsidR="000F5B17" w:rsidRDefault="000F5B17" w:rsidP="000F5B17">
      <w:r>
        <w:t xml:space="preserve">1.2 </w:t>
      </w:r>
      <w:r>
        <w:rPr>
          <w:rFonts w:hint="eastAsia"/>
        </w:rPr>
        <w:t>Анализ</w:t>
      </w:r>
      <w:r>
        <w:t xml:space="preserve"> </w:t>
      </w:r>
      <w:r>
        <w:rPr>
          <w:rFonts w:hint="eastAsia"/>
        </w:rPr>
        <w:t>конструкционных</w:t>
      </w:r>
      <w:r>
        <w:t xml:space="preserve"> </w:t>
      </w:r>
      <w:r>
        <w:rPr>
          <w:rFonts w:hint="eastAsia"/>
        </w:rPr>
        <w:t>решений</w:t>
      </w:r>
      <w:r>
        <w:t xml:space="preserve"> </w:t>
      </w:r>
      <w:r>
        <w:rPr>
          <w:rFonts w:hint="eastAsia"/>
        </w:rPr>
        <w:t>измельчителей</w:t>
      </w:r>
      <w:r>
        <w:t xml:space="preserve"> </w:t>
      </w:r>
      <w:r>
        <w:rPr>
          <w:rFonts w:hint="eastAsia"/>
        </w:rPr>
        <w:t>фуражного</w:t>
      </w:r>
      <w:r>
        <w:t xml:space="preserve"> </w:t>
      </w:r>
      <w:r>
        <w:rPr>
          <w:rFonts w:hint="eastAsia"/>
        </w:rPr>
        <w:t>зерна</w:t>
      </w:r>
    </w:p>
    <w:p w14:paraId="5554A8D2" w14:textId="77777777" w:rsidR="000F5B17" w:rsidRDefault="000F5B17" w:rsidP="000F5B17"/>
    <w:p w14:paraId="2BDD6D16" w14:textId="77777777" w:rsidR="000F5B17" w:rsidRDefault="000F5B17" w:rsidP="000F5B17">
      <w:r>
        <w:t xml:space="preserve">1.3 </w:t>
      </w:r>
      <w:r>
        <w:rPr>
          <w:rFonts w:hint="eastAsia"/>
        </w:rPr>
        <w:t>Аспект</w:t>
      </w:r>
      <w:r>
        <w:t xml:space="preserve"> </w:t>
      </w:r>
      <w:r>
        <w:rPr>
          <w:rFonts w:hint="eastAsia"/>
        </w:rPr>
        <w:t>на</w:t>
      </w:r>
      <w:r>
        <w:t xml:space="preserve"> </w:t>
      </w:r>
      <w:r>
        <w:rPr>
          <w:rFonts w:hint="eastAsia"/>
        </w:rPr>
        <w:t>развитие</w:t>
      </w:r>
      <w:r>
        <w:t xml:space="preserve"> </w:t>
      </w:r>
      <w:r>
        <w:rPr>
          <w:rFonts w:hint="eastAsia"/>
        </w:rPr>
        <w:t>процесса</w:t>
      </w:r>
      <w:r>
        <w:t xml:space="preserve"> </w:t>
      </w:r>
      <w:r>
        <w:rPr>
          <w:rFonts w:hint="eastAsia"/>
        </w:rPr>
        <w:t>измельчения</w:t>
      </w:r>
      <w:r>
        <w:t xml:space="preserve"> </w:t>
      </w:r>
      <w:r>
        <w:rPr>
          <w:rFonts w:hint="eastAsia"/>
        </w:rPr>
        <w:t>в</w:t>
      </w:r>
      <w:r>
        <w:t xml:space="preserve"> </w:t>
      </w:r>
      <w:r>
        <w:rPr>
          <w:rFonts w:hint="eastAsia"/>
        </w:rPr>
        <w:t>системах</w:t>
      </w:r>
      <w:r>
        <w:t xml:space="preserve"> </w:t>
      </w:r>
      <w:r>
        <w:rPr>
          <w:rFonts w:hint="eastAsia"/>
        </w:rPr>
        <w:t>ударно</w:t>
      </w:r>
      <w:r>
        <w:t>-</w:t>
      </w:r>
      <w:r>
        <w:rPr>
          <w:rFonts w:hint="eastAsia"/>
        </w:rPr>
        <w:t>механического</w:t>
      </w:r>
      <w:r>
        <w:t xml:space="preserve"> </w:t>
      </w:r>
      <w:r>
        <w:rPr>
          <w:rFonts w:hint="eastAsia"/>
        </w:rPr>
        <w:t>типа</w:t>
      </w:r>
    </w:p>
    <w:p w14:paraId="68AEB4F0" w14:textId="77777777" w:rsidR="000F5B17" w:rsidRDefault="000F5B17" w:rsidP="000F5B17"/>
    <w:p w14:paraId="11605420" w14:textId="77777777" w:rsidR="000F5B17" w:rsidRDefault="000F5B17" w:rsidP="000F5B17">
      <w:r>
        <w:t xml:space="preserve">1.3.1 </w:t>
      </w:r>
      <w:r>
        <w:rPr>
          <w:rFonts w:hint="eastAsia"/>
        </w:rPr>
        <w:t>Современные</w:t>
      </w:r>
      <w:r>
        <w:t xml:space="preserve"> </w:t>
      </w:r>
      <w:r>
        <w:rPr>
          <w:rFonts w:hint="eastAsia"/>
        </w:rPr>
        <w:t>тенденции</w:t>
      </w:r>
      <w:r>
        <w:t xml:space="preserve"> </w:t>
      </w:r>
      <w:r>
        <w:rPr>
          <w:rFonts w:hint="eastAsia"/>
        </w:rPr>
        <w:t>производственно</w:t>
      </w:r>
      <w:r>
        <w:t>-</w:t>
      </w:r>
      <w:r>
        <w:rPr>
          <w:rFonts w:hint="eastAsia"/>
        </w:rPr>
        <w:t>эксплуатационной</w:t>
      </w:r>
      <w:r>
        <w:t xml:space="preserve"> </w:t>
      </w:r>
      <w:r>
        <w:rPr>
          <w:rFonts w:hint="eastAsia"/>
        </w:rPr>
        <w:t>адаптации</w:t>
      </w:r>
      <w:r>
        <w:t xml:space="preserve"> </w:t>
      </w:r>
      <w:r>
        <w:rPr>
          <w:rFonts w:hint="eastAsia"/>
        </w:rPr>
        <w:t>дробильных</w:t>
      </w:r>
      <w:r>
        <w:t xml:space="preserve"> </w:t>
      </w:r>
      <w:r>
        <w:rPr>
          <w:rFonts w:hint="eastAsia"/>
        </w:rPr>
        <w:t>устройств</w:t>
      </w:r>
      <w:r>
        <w:t xml:space="preserve"> </w:t>
      </w:r>
      <w:r>
        <w:rPr>
          <w:rFonts w:hint="eastAsia"/>
        </w:rPr>
        <w:t>молоткового</w:t>
      </w:r>
      <w:r>
        <w:t xml:space="preserve"> </w:t>
      </w:r>
      <w:r>
        <w:rPr>
          <w:rFonts w:hint="eastAsia"/>
        </w:rPr>
        <w:t>типа</w:t>
      </w:r>
    </w:p>
    <w:p w14:paraId="3788098C" w14:textId="77777777" w:rsidR="000F5B17" w:rsidRDefault="000F5B17" w:rsidP="000F5B17"/>
    <w:p w14:paraId="78E302FE" w14:textId="77777777" w:rsidR="000F5B17" w:rsidRDefault="000F5B17" w:rsidP="000F5B17">
      <w:r>
        <w:t xml:space="preserve">1.3.2 </w:t>
      </w:r>
      <w:r>
        <w:rPr>
          <w:rFonts w:hint="eastAsia"/>
        </w:rPr>
        <w:t>Аспект</w:t>
      </w:r>
      <w:r>
        <w:t xml:space="preserve"> </w:t>
      </w:r>
      <w:r>
        <w:rPr>
          <w:rFonts w:hint="eastAsia"/>
        </w:rPr>
        <w:t>на</w:t>
      </w:r>
      <w:r>
        <w:t xml:space="preserve"> </w:t>
      </w:r>
      <w:r>
        <w:rPr>
          <w:rFonts w:hint="eastAsia"/>
        </w:rPr>
        <w:t>развитие</w:t>
      </w:r>
      <w:r>
        <w:t xml:space="preserve"> </w:t>
      </w:r>
      <w:r>
        <w:rPr>
          <w:rFonts w:hint="eastAsia"/>
        </w:rPr>
        <w:t>схемотехнических</w:t>
      </w:r>
      <w:r>
        <w:t xml:space="preserve"> </w:t>
      </w:r>
      <w:r>
        <w:rPr>
          <w:rFonts w:hint="eastAsia"/>
        </w:rPr>
        <w:t>решений</w:t>
      </w:r>
      <w:r>
        <w:t xml:space="preserve"> </w:t>
      </w:r>
      <w:r>
        <w:rPr>
          <w:rFonts w:hint="eastAsia"/>
        </w:rPr>
        <w:t>и</w:t>
      </w:r>
      <w:r>
        <w:t xml:space="preserve"> </w:t>
      </w:r>
      <w:r>
        <w:rPr>
          <w:rFonts w:hint="eastAsia"/>
        </w:rPr>
        <w:t>конструкционной</w:t>
      </w:r>
      <w:r>
        <w:t xml:space="preserve"> </w:t>
      </w:r>
      <w:r>
        <w:rPr>
          <w:rFonts w:hint="eastAsia"/>
        </w:rPr>
        <w:t>специфики</w:t>
      </w:r>
      <w:r>
        <w:t xml:space="preserve"> </w:t>
      </w:r>
      <w:r>
        <w:rPr>
          <w:rFonts w:hint="eastAsia"/>
        </w:rPr>
        <w:t>молотковых</w:t>
      </w:r>
      <w:r>
        <w:t xml:space="preserve"> </w:t>
      </w:r>
      <w:r>
        <w:rPr>
          <w:rFonts w:hint="eastAsia"/>
        </w:rPr>
        <w:t>дробилок</w:t>
      </w:r>
    </w:p>
    <w:p w14:paraId="37F6C0E3" w14:textId="77777777" w:rsidR="000F5B17" w:rsidRDefault="000F5B17" w:rsidP="000F5B17"/>
    <w:p w14:paraId="10528CA0" w14:textId="77777777" w:rsidR="000F5B17" w:rsidRDefault="000F5B17" w:rsidP="000F5B17">
      <w:r>
        <w:t xml:space="preserve">1.3.3 </w:t>
      </w:r>
      <w:r>
        <w:rPr>
          <w:rFonts w:hint="eastAsia"/>
        </w:rPr>
        <w:t>Анализ</w:t>
      </w:r>
      <w:r>
        <w:t xml:space="preserve"> </w:t>
      </w:r>
      <w:r>
        <w:rPr>
          <w:rFonts w:hint="eastAsia"/>
        </w:rPr>
        <w:t>влияния</w:t>
      </w:r>
      <w:r>
        <w:t xml:space="preserve"> </w:t>
      </w:r>
      <w:r>
        <w:rPr>
          <w:rFonts w:hint="eastAsia"/>
        </w:rPr>
        <w:t>характера</w:t>
      </w:r>
      <w:r>
        <w:t xml:space="preserve"> </w:t>
      </w:r>
      <w:r>
        <w:rPr>
          <w:rFonts w:hint="eastAsia"/>
        </w:rPr>
        <w:t>траектории</w:t>
      </w:r>
      <w:r>
        <w:t xml:space="preserve"> </w:t>
      </w:r>
      <w:r>
        <w:rPr>
          <w:rFonts w:hint="eastAsia"/>
        </w:rPr>
        <w:t>частиц</w:t>
      </w:r>
      <w:r>
        <w:t xml:space="preserve"> </w:t>
      </w:r>
      <w:r>
        <w:rPr>
          <w:rFonts w:hint="eastAsia"/>
        </w:rPr>
        <w:t>измельчаемого</w:t>
      </w:r>
      <w:r>
        <w:t xml:space="preserve"> </w:t>
      </w:r>
      <w:r>
        <w:rPr>
          <w:rFonts w:hint="eastAsia"/>
        </w:rPr>
        <w:t>материала</w:t>
      </w:r>
      <w:r>
        <w:t xml:space="preserve"> </w:t>
      </w:r>
      <w:r>
        <w:rPr>
          <w:rFonts w:hint="eastAsia"/>
        </w:rPr>
        <w:t>на</w:t>
      </w:r>
      <w:r>
        <w:t xml:space="preserve"> </w:t>
      </w:r>
      <w:r>
        <w:rPr>
          <w:rFonts w:hint="eastAsia"/>
        </w:rPr>
        <w:t>эффективность</w:t>
      </w:r>
      <w:r>
        <w:t xml:space="preserve"> </w:t>
      </w:r>
      <w:r>
        <w:rPr>
          <w:rFonts w:hint="eastAsia"/>
        </w:rPr>
        <w:t>и</w:t>
      </w:r>
      <w:r>
        <w:t xml:space="preserve"> </w:t>
      </w:r>
      <w:r>
        <w:rPr>
          <w:rFonts w:hint="eastAsia"/>
        </w:rPr>
        <w:t>функциональность</w:t>
      </w:r>
      <w:r>
        <w:t xml:space="preserve"> </w:t>
      </w:r>
      <w:r>
        <w:rPr>
          <w:rFonts w:hint="eastAsia"/>
        </w:rPr>
        <w:t>дробильных</w:t>
      </w:r>
      <w:r>
        <w:t xml:space="preserve"> </w:t>
      </w:r>
      <w:r>
        <w:rPr>
          <w:rFonts w:hint="eastAsia"/>
        </w:rPr>
        <w:t>устройств</w:t>
      </w:r>
    </w:p>
    <w:p w14:paraId="49E98687" w14:textId="77777777" w:rsidR="000F5B17" w:rsidRDefault="000F5B17" w:rsidP="000F5B17"/>
    <w:p w14:paraId="1EDACFEC" w14:textId="77777777" w:rsidR="000F5B17" w:rsidRDefault="000F5B17" w:rsidP="000F5B17">
      <w:r>
        <w:t xml:space="preserve">1.4 </w:t>
      </w:r>
      <w:r>
        <w:rPr>
          <w:rFonts w:hint="eastAsia"/>
        </w:rPr>
        <w:t>Предпосылки</w:t>
      </w:r>
      <w:r>
        <w:t xml:space="preserve"> </w:t>
      </w:r>
      <w:r>
        <w:rPr>
          <w:rFonts w:hint="eastAsia"/>
        </w:rPr>
        <w:t>и</w:t>
      </w:r>
      <w:r>
        <w:t xml:space="preserve"> </w:t>
      </w:r>
      <w:r>
        <w:rPr>
          <w:rFonts w:hint="eastAsia"/>
        </w:rPr>
        <w:t>перспективы</w:t>
      </w:r>
      <w:r>
        <w:t xml:space="preserve"> </w:t>
      </w:r>
      <w:r>
        <w:rPr>
          <w:rFonts w:hint="eastAsia"/>
        </w:rPr>
        <w:t>конструкционно</w:t>
      </w:r>
      <w:r>
        <w:t>-</w:t>
      </w:r>
      <w:r>
        <w:rPr>
          <w:rFonts w:hint="eastAsia"/>
        </w:rPr>
        <w:t>технологического</w:t>
      </w:r>
      <w:r>
        <w:t xml:space="preserve"> </w:t>
      </w:r>
      <w:r>
        <w:rPr>
          <w:rFonts w:hint="eastAsia"/>
        </w:rPr>
        <w:t>развития</w:t>
      </w:r>
      <w:r>
        <w:t xml:space="preserve"> </w:t>
      </w:r>
      <w:r>
        <w:rPr>
          <w:rFonts w:hint="eastAsia"/>
        </w:rPr>
        <w:t>дробильных</w:t>
      </w:r>
      <w:r>
        <w:t xml:space="preserve"> </w:t>
      </w:r>
      <w:r>
        <w:rPr>
          <w:rFonts w:hint="eastAsia"/>
        </w:rPr>
        <w:t>машин</w:t>
      </w:r>
      <w:r>
        <w:t xml:space="preserve"> </w:t>
      </w:r>
      <w:r>
        <w:rPr>
          <w:rFonts w:hint="eastAsia"/>
        </w:rPr>
        <w:t>нового</w:t>
      </w:r>
      <w:r>
        <w:t xml:space="preserve"> </w:t>
      </w:r>
      <w:r>
        <w:rPr>
          <w:rFonts w:hint="eastAsia"/>
        </w:rPr>
        <w:t>поколения</w:t>
      </w:r>
    </w:p>
    <w:p w14:paraId="4B675345" w14:textId="77777777" w:rsidR="000F5B17" w:rsidRDefault="000F5B17" w:rsidP="000F5B17"/>
    <w:p w14:paraId="55F2634B" w14:textId="77777777" w:rsidR="000F5B17" w:rsidRDefault="000F5B17" w:rsidP="000F5B17">
      <w:r>
        <w:lastRenderedPageBreak/>
        <w:t xml:space="preserve">2 </w:t>
      </w:r>
      <w:r>
        <w:rPr>
          <w:rFonts w:hint="eastAsia"/>
        </w:rPr>
        <w:t>ПРИНЦИП</w:t>
      </w:r>
      <w:r>
        <w:t xml:space="preserve"> </w:t>
      </w:r>
      <w:r>
        <w:rPr>
          <w:rFonts w:hint="eastAsia"/>
        </w:rPr>
        <w:t>ФУНКЦИОНАЛЬНОГО</w:t>
      </w:r>
      <w:r>
        <w:t xml:space="preserve"> </w:t>
      </w:r>
      <w:r>
        <w:rPr>
          <w:rFonts w:hint="eastAsia"/>
        </w:rPr>
        <w:t>АЛГОРИТМИРОВАНИЯ</w:t>
      </w:r>
      <w:r>
        <w:t xml:space="preserve"> </w:t>
      </w:r>
      <w:r>
        <w:rPr>
          <w:rFonts w:hint="eastAsia"/>
        </w:rPr>
        <w:t>ОПТИМИЗАЦИИ</w:t>
      </w:r>
      <w:r>
        <w:t xml:space="preserve"> </w:t>
      </w:r>
      <w:r>
        <w:rPr>
          <w:rFonts w:hint="eastAsia"/>
        </w:rPr>
        <w:t>ЭЛЕМЕНТОВ</w:t>
      </w:r>
      <w:r>
        <w:t xml:space="preserve"> </w:t>
      </w:r>
      <w:r>
        <w:rPr>
          <w:rFonts w:hint="eastAsia"/>
        </w:rPr>
        <w:t>РАБОЧЕЙ</w:t>
      </w:r>
      <w:r>
        <w:t xml:space="preserve"> </w:t>
      </w:r>
      <w:r>
        <w:rPr>
          <w:rFonts w:hint="eastAsia"/>
        </w:rPr>
        <w:t>КАМЕРЫ</w:t>
      </w:r>
      <w:r>
        <w:t xml:space="preserve"> </w:t>
      </w:r>
      <w:r>
        <w:rPr>
          <w:rFonts w:hint="eastAsia"/>
        </w:rPr>
        <w:t>МОЛОТКОВОГО</w:t>
      </w:r>
      <w:r>
        <w:t xml:space="preserve"> </w:t>
      </w:r>
      <w:r>
        <w:rPr>
          <w:rFonts w:hint="eastAsia"/>
        </w:rPr>
        <w:t>ИЗМЕЛЬЧИТЕЛЯ</w:t>
      </w:r>
    </w:p>
    <w:p w14:paraId="4ED81D4C" w14:textId="77777777" w:rsidR="000F5B17" w:rsidRDefault="000F5B17" w:rsidP="000F5B17"/>
    <w:p w14:paraId="53E8B969" w14:textId="77777777" w:rsidR="000F5B17" w:rsidRDefault="000F5B17" w:rsidP="000F5B17">
      <w:r>
        <w:t xml:space="preserve">2.1 </w:t>
      </w:r>
      <w:r>
        <w:rPr>
          <w:rFonts w:hint="eastAsia"/>
        </w:rPr>
        <w:t>Анализ</w:t>
      </w:r>
      <w:r>
        <w:t xml:space="preserve"> </w:t>
      </w:r>
      <w:r>
        <w:rPr>
          <w:rFonts w:hint="eastAsia"/>
        </w:rPr>
        <w:t>эксплуатационной</w:t>
      </w:r>
      <w:r>
        <w:t xml:space="preserve"> </w:t>
      </w:r>
      <w:r>
        <w:rPr>
          <w:rFonts w:hint="eastAsia"/>
        </w:rPr>
        <w:t>технологичности</w:t>
      </w:r>
      <w:r>
        <w:t xml:space="preserve"> </w:t>
      </w:r>
      <w:r>
        <w:rPr>
          <w:rFonts w:hint="eastAsia"/>
        </w:rPr>
        <w:t>функциональных</w:t>
      </w:r>
      <w:r>
        <w:t xml:space="preserve"> </w:t>
      </w:r>
      <w:r>
        <w:rPr>
          <w:rFonts w:hint="eastAsia"/>
        </w:rPr>
        <w:t>элементов</w:t>
      </w:r>
      <w:r>
        <w:t xml:space="preserve"> </w:t>
      </w:r>
      <w:r>
        <w:rPr>
          <w:rFonts w:hint="eastAsia"/>
        </w:rPr>
        <w:t>рабочей</w:t>
      </w:r>
      <w:r>
        <w:t xml:space="preserve"> </w:t>
      </w:r>
      <w:r>
        <w:rPr>
          <w:rFonts w:hint="eastAsia"/>
        </w:rPr>
        <w:t>камеры</w:t>
      </w:r>
      <w:r>
        <w:t xml:space="preserve"> </w:t>
      </w:r>
      <w:r>
        <w:rPr>
          <w:rFonts w:hint="eastAsia"/>
        </w:rPr>
        <w:t>при</w:t>
      </w:r>
      <w:r>
        <w:t xml:space="preserve"> </w:t>
      </w:r>
      <w:r>
        <w:rPr>
          <w:rFonts w:hint="eastAsia"/>
        </w:rPr>
        <w:t>формировании</w:t>
      </w:r>
      <w:r>
        <w:t xml:space="preserve"> </w:t>
      </w:r>
      <w:r>
        <w:rPr>
          <w:rFonts w:hint="eastAsia"/>
        </w:rPr>
        <w:t>кондиционной</w:t>
      </w:r>
      <w:r>
        <w:t xml:space="preserve"> </w:t>
      </w:r>
      <w:r>
        <w:rPr>
          <w:rFonts w:hint="eastAsia"/>
        </w:rPr>
        <w:t>фракции</w:t>
      </w:r>
    </w:p>
    <w:p w14:paraId="221DD1F4" w14:textId="77777777" w:rsidR="000F5B17" w:rsidRDefault="000F5B17" w:rsidP="000F5B17"/>
    <w:p w14:paraId="6D0C4B30" w14:textId="77777777" w:rsidR="000F5B17" w:rsidRDefault="000F5B17" w:rsidP="000F5B17">
      <w:r>
        <w:t xml:space="preserve">2.2 </w:t>
      </w:r>
      <w:r>
        <w:rPr>
          <w:rFonts w:hint="eastAsia"/>
        </w:rPr>
        <w:t>Принципы</w:t>
      </w:r>
      <w:r>
        <w:t xml:space="preserve"> </w:t>
      </w:r>
      <w:r>
        <w:rPr>
          <w:rFonts w:hint="eastAsia"/>
        </w:rPr>
        <w:t>алгоритмирования</w:t>
      </w:r>
      <w:r>
        <w:t xml:space="preserve"> </w:t>
      </w:r>
      <w:r>
        <w:rPr>
          <w:rFonts w:hint="eastAsia"/>
        </w:rPr>
        <w:t>методики</w:t>
      </w:r>
      <w:r>
        <w:t xml:space="preserve"> </w:t>
      </w:r>
      <w:r>
        <w:rPr>
          <w:rFonts w:hint="eastAsia"/>
        </w:rPr>
        <w:t>инженерно</w:t>
      </w:r>
      <w:r>
        <w:t>-</w:t>
      </w:r>
      <w:r>
        <w:rPr>
          <w:rFonts w:hint="eastAsia"/>
        </w:rPr>
        <w:t>аналитического</w:t>
      </w:r>
      <w:r>
        <w:t xml:space="preserve"> </w:t>
      </w:r>
      <w:r>
        <w:rPr>
          <w:rFonts w:hint="eastAsia"/>
        </w:rPr>
        <w:t>исследования</w:t>
      </w:r>
      <w:r>
        <w:t xml:space="preserve"> </w:t>
      </w:r>
      <w:r>
        <w:rPr>
          <w:rFonts w:hint="eastAsia"/>
        </w:rPr>
        <w:t>процесса</w:t>
      </w:r>
      <w:r>
        <w:t xml:space="preserve"> </w:t>
      </w:r>
      <w:r>
        <w:rPr>
          <w:rFonts w:hint="eastAsia"/>
        </w:rPr>
        <w:t>управления</w:t>
      </w:r>
      <w:r>
        <w:t xml:space="preserve"> </w:t>
      </w:r>
      <w:r>
        <w:rPr>
          <w:rFonts w:hint="eastAsia"/>
        </w:rPr>
        <w:t>ВПП</w:t>
      </w:r>
      <w:r>
        <w:t xml:space="preserve"> </w:t>
      </w:r>
      <w:r>
        <w:rPr>
          <w:rFonts w:hint="eastAsia"/>
        </w:rPr>
        <w:t>в</w:t>
      </w:r>
      <w:r>
        <w:t xml:space="preserve"> </w:t>
      </w:r>
      <w:r>
        <w:rPr>
          <w:rFonts w:hint="eastAsia"/>
        </w:rPr>
        <w:t>рабочей</w:t>
      </w:r>
      <w:r>
        <w:t xml:space="preserve"> </w:t>
      </w:r>
      <w:r>
        <w:rPr>
          <w:rFonts w:hint="eastAsia"/>
        </w:rPr>
        <w:t>камере</w:t>
      </w:r>
      <w:r>
        <w:t xml:space="preserve"> </w:t>
      </w:r>
      <w:r>
        <w:rPr>
          <w:rFonts w:hint="eastAsia"/>
        </w:rPr>
        <w:t>молотковой</w:t>
      </w:r>
      <w:r>
        <w:t xml:space="preserve"> </w:t>
      </w:r>
      <w:r>
        <w:rPr>
          <w:rFonts w:hint="eastAsia"/>
        </w:rPr>
        <w:t>дробилки</w:t>
      </w:r>
    </w:p>
    <w:p w14:paraId="0BAD7092" w14:textId="77777777" w:rsidR="000F5B17" w:rsidRDefault="000F5B17" w:rsidP="000F5B17"/>
    <w:p w14:paraId="17C43588" w14:textId="77777777" w:rsidR="000F5B17" w:rsidRDefault="000F5B17" w:rsidP="000F5B17">
      <w:r>
        <w:t xml:space="preserve">2.3 </w:t>
      </w:r>
      <w:r>
        <w:rPr>
          <w:rFonts w:hint="eastAsia"/>
        </w:rPr>
        <w:t>Специфика</w:t>
      </w:r>
      <w:r>
        <w:t xml:space="preserve"> </w:t>
      </w:r>
      <w:r>
        <w:rPr>
          <w:rFonts w:hint="eastAsia"/>
        </w:rPr>
        <w:t>моделирования</w:t>
      </w:r>
      <w:r>
        <w:t xml:space="preserve"> </w:t>
      </w:r>
      <w:r>
        <w:rPr>
          <w:rFonts w:hint="eastAsia"/>
        </w:rPr>
        <w:t>процесса</w:t>
      </w:r>
      <w:r>
        <w:t xml:space="preserve"> </w:t>
      </w:r>
      <w:r>
        <w:rPr>
          <w:rFonts w:hint="eastAsia"/>
        </w:rPr>
        <w:t>латерализации</w:t>
      </w:r>
      <w:r>
        <w:t xml:space="preserve"> </w:t>
      </w:r>
      <w:r>
        <w:rPr>
          <w:rFonts w:hint="eastAsia"/>
        </w:rPr>
        <w:t>воздушно</w:t>
      </w:r>
      <w:r>
        <w:t>-</w:t>
      </w:r>
      <w:r>
        <w:rPr>
          <w:rFonts w:hint="eastAsia"/>
        </w:rPr>
        <w:t>продуктового</w:t>
      </w:r>
      <w:r>
        <w:t xml:space="preserve"> </w:t>
      </w:r>
      <w:r>
        <w:rPr>
          <w:rFonts w:hint="eastAsia"/>
        </w:rPr>
        <w:t>потока</w:t>
      </w:r>
      <w:r>
        <w:t xml:space="preserve"> </w:t>
      </w:r>
      <w:r>
        <w:rPr>
          <w:rFonts w:hint="eastAsia"/>
        </w:rPr>
        <w:t>в</w:t>
      </w:r>
      <w:r>
        <w:t xml:space="preserve"> </w:t>
      </w:r>
      <w:r>
        <w:rPr>
          <w:rFonts w:hint="eastAsia"/>
        </w:rPr>
        <w:t>рабочей</w:t>
      </w:r>
      <w:r>
        <w:t xml:space="preserve"> </w:t>
      </w:r>
      <w:r>
        <w:rPr>
          <w:rFonts w:hint="eastAsia"/>
        </w:rPr>
        <w:t>камере</w:t>
      </w:r>
      <w:r>
        <w:t xml:space="preserve"> </w:t>
      </w:r>
      <w:r>
        <w:rPr>
          <w:rFonts w:hint="eastAsia"/>
        </w:rPr>
        <w:t>молоткового</w:t>
      </w:r>
      <w:r>
        <w:t xml:space="preserve"> </w:t>
      </w:r>
      <w:r>
        <w:rPr>
          <w:rFonts w:hint="eastAsia"/>
        </w:rPr>
        <w:t>измельчителя</w:t>
      </w:r>
    </w:p>
    <w:p w14:paraId="5D46677D" w14:textId="77777777" w:rsidR="000F5B17" w:rsidRDefault="000F5B17" w:rsidP="000F5B17"/>
    <w:p w14:paraId="70FD1261" w14:textId="77777777" w:rsidR="000F5B17" w:rsidRDefault="000F5B17" w:rsidP="000F5B17">
      <w:r>
        <w:t xml:space="preserve">2.3.1 </w:t>
      </w:r>
      <w:r>
        <w:rPr>
          <w:rFonts w:hint="eastAsia"/>
        </w:rPr>
        <w:t>Схематизация</w:t>
      </w:r>
      <w:r>
        <w:t xml:space="preserve"> </w:t>
      </w:r>
      <w:r>
        <w:rPr>
          <w:rFonts w:hint="eastAsia"/>
        </w:rPr>
        <w:t>взаимодействия</w:t>
      </w:r>
      <w:r>
        <w:t xml:space="preserve"> </w:t>
      </w:r>
      <w:r>
        <w:rPr>
          <w:rFonts w:hint="eastAsia"/>
        </w:rPr>
        <w:t>ингредиентных</w:t>
      </w:r>
      <w:r>
        <w:t xml:space="preserve"> </w:t>
      </w:r>
      <w:r>
        <w:rPr>
          <w:rFonts w:hint="eastAsia"/>
        </w:rPr>
        <w:t>частиц</w:t>
      </w:r>
      <w:r>
        <w:t xml:space="preserve"> </w:t>
      </w:r>
      <w:r>
        <w:rPr>
          <w:rFonts w:hint="eastAsia"/>
        </w:rPr>
        <w:t>воздушно</w:t>
      </w:r>
      <w:r>
        <w:t>-</w:t>
      </w:r>
      <w:r>
        <w:rPr>
          <w:rFonts w:hint="eastAsia"/>
        </w:rPr>
        <w:t>продуктового</w:t>
      </w:r>
      <w:r>
        <w:t xml:space="preserve"> </w:t>
      </w:r>
      <w:r>
        <w:rPr>
          <w:rFonts w:hint="eastAsia"/>
        </w:rPr>
        <w:t>потока</w:t>
      </w:r>
      <w:r>
        <w:t xml:space="preserve"> </w:t>
      </w:r>
      <w:r>
        <w:rPr>
          <w:rFonts w:hint="eastAsia"/>
        </w:rPr>
        <w:t>с</w:t>
      </w:r>
      <w:r>
        <w:t xml:space="preserve"> </w:t>
      </w:r>
      <w:r>
        <w:rPr>
          <w:rFonts w:hint="eastAsia"/>
        </w:rPr>
        <w:t>отражающими</w:t>
      </w:r>
      <w:r>
        <w:t xml:space="preserve"> </w:t>
      </w:r>
      <w:r>
        <w:rPr>
          <w:rFonts w:hint="eastAsia"/>
        </w:rPr>
        <w:t>поверхностями</w:t>
      </w:r>
      <w:r>
        <w:t xml:space="preserve"> </w:t>
      </w:r>
      <w:r>
        <w:rPr>
          <w:rFonts w:hint="eastAsia"/>
        </w:rPr>
        <w:t>разделителя</w:t>
      </w:r>
    </w:p>
    <w:p w14:paraId="37B709A0" w14:textId="77777777" w:rsidR="000F5B17" w:rsidRDefault="000F5B17" w:rsidP="000F5B17"/>
    <w:p w14:paraId="03F918AB" w14:textId="77777777" w:rsidR="000F5B17" w:rsidRDefault="000F5B17" w:rsidP="000F5B17">
      <w:r>
        <w:t xml:space="preserve">2.3.2 </w:t>
      </w:r>
      <w:r>
        <w:rPr>
          <w:rFonts w:hint="eastAsia"/>
        </w:rPr>
        <w:t>Метод</w:t>
      </w:r>
      <w:r>
        <w:t xml:space="preserve"> </w:t>
      </w:r>
      <w:r>
        <w:rPr>
          <w:rFonts w:hint="eastAsia"/>
        </w:rPr>
        <w:t>оценки</w:t>
      </w:r>
      <w:r>
        <w:t xml:space="preserve"> </w:t>
      </w:r>
      <w:r>
        <w:rPr>
          <w:rFonts w:hint="eastAsia"/>
        </w:rPr>
        <w:t>взаимодействия</w:t>
      </w:r>
      <w:r>
        <w:t xml:space="preserve"> </w:t>
      </w:r>
      <w:r>
        <w:rPr>
          <w:rFonts w:hint="eastAsia"/>
        </w:rPr>
        <w:t>ингредиентных</w:t>
      </w:r>
      <w:r>
        <w:t xml:space="preserve"> </w:t>
      </w:r>
      <w:r>
        <w:rPr>
          <w:rFonts w:hint="eastAsia"/>
        </w:rPr>
        <w:t>частиц</w:t>
      </w:r>
      <w:r>
        <w:t xml:space="preserve"> </w:t>
      </w:r>
      <w:r>
        <w:rPr>
          <w:rFonts w:hint="eastAsia"/>
        </w:rPr>
        <w:t>зерновой</w:t>
      </w:r>
      <w:r>
        <w:t xml:space="preserve"> </w:t>
      </w:r>
      <w:r>
        <w:rPr>
          <w:rFonts w:hint="eastAsia"/>
        </w:rPr>
        <w:t>массы</w:t>
      </w:r>
      <w:r>
        <w:t xml:space="preserve"> </w:t>
      </w:r>
      <w:r>
        <w:rPr>
          <w:rFonts w:hint="eastAsia"/>
        </w:rPr>
        <w:t>и</w:t>
      </w:r>
      <w:r>
        <w:t xml:space="preserve"> </w:t>
      </w:r>
      <w:r>
        <w:rPr>
          <w:rFonts w:hint="eastAsia"/>
        </w:rPr>
        <w:t>воздушного</w:t>
      </w:r>
      <w:r>
        <w:t xml:space="preserve"> </w:t>
      </w:r>
      <w:r>
        <w:rPr>
          <w:rFonts w:hint="eastAsia"/>
        </w:rPr>
        <w:t>потока</w:t>
      </w:r>
      <w:r>
        <w:t xml:space="preserve"> </w:t>
      </w:r>
      <w:r>
        <w:rPr>
          <w:rFonts w:hint="eastAsia"/>
        </w:rPr>
        <w:t>в</w:t>
      </w:r>
      <w:r>
        <w:t xml:space="preserve"> </w:t>
      </w:r>
      <w:r>
        <w:rPr>
          <w:rFonts w:hint="eastAsia"/>
        </w:rPr>
        <w:t>рабочей</w:t>
      </w:r>
      <w:r>
        <w:t xml:space="preserve"> </w:t>
      </w:r>
      <w:r>
        <w:rPr>
          <w:rFonts w:hint="eastAsia"/>
        </w:rPr>
        <w:t>камере</w:t>
      </w:r>
      <w:r>
        <w:t xml:space="preserve"> </w:t>
      </w:r>
      <w:r>
        <w:rPr>
          <w:rFonts w:hint="eastAsia"/>
        </w:rPr>
        <w:t>молоткового</w:t>
      </w:r>
      <w:r>
        <w:t xml:space="preserve"> </w:t>
      </w:r>
      <w:r>
        <w:rPr>
          <w:rFonts w:hint="eastAsia"/>
        </w:rPr>
        <w:t>измельчителя</w:t>
      </w:r>
    </w:p>
    <w:p w14:paraId="06340DEC" w14:textId="77777777" w:rsidR="000F5B17" w:rsidRDefault="000F5B17" w:rsidP="000F5B17"/>
    <w:p w14:paraId="1606DA3F" w14:textId="77777777" w:rsidR="000F5B17" w:rsidRDefault="000F5B17" w:rsidP="000F5B17">
      <w:r>
        <w:t xml:space="preserve">2.3.3 </w:t>
      </w:r>
      <w:r>
        <w:rPr>
          <w:rFonts w:hint="eastAsia"/>
        </w:rPr>
        <w:t>Математическая</w:t>
      </w:r>
      <w:r>
        <w:t xml:space="preserve"> </w:t>
      </w:r>
      <w:r>
        <w:rPr>
          <w:rFonts w:hint="eastAsia"/>
        </w:rPr>
        <w:t>формализация</w:t>
      </w:r>
      <w:r>
        <w:t xml:space="preserve"> </w:t>
      </w:r>
      <w:r>
        <w:rPr>
          <w:rFonts w:hint="eastAsia"/>
        </w:rPr>
        <w:t>кинематических</w:t>
      </w:r>
      <w:r>
        <w:t xml:space="preserve"> </w:t>
      </w:r>
      <w:r>
        <w:rPr>
          <w:rFonts w:hint="eastAsia"/>
        </w:rPr>
        <w:t>характеристик</w:t>
      </w:r>
      <w:r>
        <w:t xml:space="preserve"> </w:t>
      </w:r>
      <w:r>
        <w:rPr>
          <w:rFonts w:hint="eastAsia"/>
        </w:rPr>
        <w:t>ингредиентных</w:t>
      </w:r>
      <w:r>
        <w:t xml:space="preserve"> </w:t>
      </w:r>
      <w:r>
        <w:rPr>
          <w:rFonts w:hint="eastAsia"/>
        </w:rPr>
        <w:t>частиц</w:t>
      </w:r>
      <w:r>
        <w:t xml:space="preserve"> </w:t>
      </w:r>
      <w:r>
        <w:rPr>
          <w:rFonts w:hint="eastAsia"/>
        </w:rPr>
        <w:t>при</w:t>
      </w:r>
      <w:r>
        <w:t xml:space="preserve"> </w:t>
      </w:r>
      <w:r>
        <w:rPr>
          <w:rFonts w:hint="eastAsia"/>
        </w:rPr>
        <w:t>латерализации</w:t>
      </w:r>
      <w:r>
        <w:t xml:space="preserve"> </w:t>
      </w:r>
      <w:r>
        <w:rPr>
          <w:rFonts w:hint="eastAsia"/>
        </w:rPr>
        <w:t>воздушно</w:t>
      </w:r>
      <w:r>
        <w:t>-</w:t>
      </w:r>
      <w:r>
        <w:rPr>
          <w:rFonts w:hint="eastAsia"/>
        </w:rPr>
        <w:t>продуктового</w:t>
      </w:r>
      <w:r>
        <w:t xml:space="preserve"> </w:t>
      </w:r>
      <w:r>
        <w:rPr>
          <w:rFonts w:hint="eastAsia"/>
        </w:rPr>
        <w:t>потока</w:t>
      </w:r>
    </w:p>
    <w:p w14:paraId="1FEF6F9E" w14:textId="77777777" w:rsidR="000F5B17" w:rsidRDefault="000F5B17" w:rsidP="000F5B17"/>
    <w:p w14:paraId="3F99B3E0" w14:textId="77777777" w:rsidR="000F5B17" w:rsidRDefault="000F5B17" w:rsidP="000F5B17">
      <w:r>
        <w:t xml:space="preserve">2.3.4 </w:t>
      </w:r>
      <w:r>
        <w:rPr>
          <w:rFonts w:hint="eastAsia"/>
        </w:rPr>
        <w:t>Оптимизация</w:t>
      </w:r>
      <w:r>
        <w:t xml:space="preserve"> </w:t>
      </w:r>
      <w:r>
        <w:rPr>
          <w:rFonts w:hint="eastAsia"/>
        </w:rPr>
        <w:t>кривизны</w:t>
      </w:r>
      <w:r>
        <w:t xml:space="preserve"> </w:t>
      </w:r>
      <w:r>
        <w:rPr>
          <w:rFonts w:hint="eastAsia"/>
        </w:rPr>
        <w:t>образующей</w:t>
      </w:r>
      <w:r>
        <w:t xml:space="preserve"> </w:t>
      </w:r>
      <w:r>
        <w:rPr>
          <w:rFonts w:hint="eastAsia"/>
        </w:rPr>
        <w:t>разделителя</w:t>
      </w:r>
      <w:r>
        <w:t xml:space="preserve"> </w:t>
      </w:r>
      <w:r>
        <w:rPr>
          <w:rFonts w:hint="eastAsia"/>
        </w:rPr>
        <w:t>и</w:t>
      </w:r>
      <w:r>
        <w:t xml:space="preserve"> </w:t>
      </w:r>
      <w:r>
        <w:rPr>
          <w:rFonts w:hint="eastAsia"/>
        </w:rPr>
        <w:t>угла</w:t>
      </w:r>
      <w:r>
        <w:t xml:space="preserve"> </w:t>
      </w:r>
      <w:r>
        <w:rPr>
          <w:rFonts w:hint="eastAsia"/>
        </w:rPr>
        <w:t>захвата</w:t>
      </w:r>
      <w:r>
        <w:t xml:space="preserve"> </w:t>
      </w:r>
      <w:r>
        <w:rPr>
          <w:rFonts w:hint="eastAsia"/>
        </w:rPr>
        <w:t>решет</w:t>
      </w:r>
    </w:p>
    <w:p w14:paraId="06966A0D" w14:textId="77777777" w:rsidR="000F5B17" w:rsidRDefault="000F5B17" w:rsidP="000F5B17"/>
    <w:p w14:paraId="536F27BF" w14:textId="77777777" w:rsidR="000F5B17" w:rsidRDefault="000F5B17" w:rsidP="000F5B17">
      <w:r>
        <w:t xml:space="preserve">3 </w:t>
      </w:r>
      <w:r>
        <w:rPr>
          <w:rFonts w:hint="eastAsia"/>
        </w:rPr>
        <w:t>ПРОГРАММА</w:t>
      </w:r>
      <w:r>
        <w:t xml:space="preserve">, </w:t>
      </w:r>
      <w:r>
        <w:rPr>
          <w:rFonts w:hint="eastAsia"/>
        </w:rPr>
        <w:t>МЕТОДИКИ</w:t>
      </w:r>
      <w:r>
        <w:t xml:space="preserve"> </w:t>
      </w:r>
      <w:r>
        <w:rPr>
          <w:rFonts w:hint="eastAsia"/>
        </w:rPr>
        <w:t>И</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6A54BEF9" w14:textId="77777777" w:rsidR="000F5B17" w:rsidRDefault="000F5B17" w:rsidP="000F5B17"/>
    <w:p w14:paraId="502F4892" w14:textId="77777777" w:rsidR="000F5B17" w:rsidRDefault="000F5B17" w:rsidP="000F5B17">
      <w:r>
        <w:t xml:space="preserve">3.1 </w:t>
      </w:r>
      <w:r>
        <w:rPr>
          <w:rFonts w:hint="eastAsia"/>
        </w:rPr>
        <w:t>Общая</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40FFFB61" w14:textId="77777777" w:rsidR="000F5B17" w:rsidRDefault="000F5B17" w:rsidP="000F5B17"/>
    <w:p w14:paraId="375B991F" w14:textId="77777777" w:rsidR="000F5B17" w:rsidRDefault="000F5B17" w:rsidP="000F5B17">
      <w:r>
        <w:lastRenderedPageBreak/>
        <w:t xml:space="preserve">3.2 </w:t>
      </w:r>
      <w:r>
        <w:rPr>
          <w:rFonts w:hint="eastAsia"/>
        </w:rPr>
        <w:t>Проведение</w:t>
      </w:r>
      <w:r>
        <w:t xml:space="preserve"> </w:t>
      </w:r>
      <w:r>
        <w:rPr>
          <w:rFonts w:hint="eastAsia"/>
        </w:rPr>
        <w:t>лабораторных</w:t>
      </w:r>
      <w:r>
        <w:t xml:space="preserve"> </w:t>
      </w:r>
      <w:r>
        <w:rPr>
          <w:rFonts w:hint="eastAsia"/>
        </w:rPr>
        <w:t>экспериментов</w:t>
      </w:r>
    </w:p>
    <w:p w14:paraId="500E0EC8" w14:textId="77777777" w:rsidR="000F5B17" w:rsidRDefault="000F5B17" w:rsidP="000F5B17"/>
    <w:p w14:paraId="4659E44D" w14:textId="77777777" w:rsidR="000F5B17" w:rsidRDefault="000F5B17" w:rsidP="000F5B17">
      <w:r>
        <w:t xml:space="preserve">3.2. </w:t>
      </w:r>
      <w:r>
        <w:rPr>
          <w:rFonts w:hint="eastAsia"/>
        </w:rPr>
        <w:t>Описание</w:t>
      </w:r>
      <w:r>
        <w:t xml:space="preserve"> </w:t>
      </w:r>
      <w:r>
        <w:rPr>
          <w:rFonts w:hint="eastAsia"/>
        </w:rPr>
        <w:t>конструкции</w:t>
      </w:r>
      <w:r>
        <w:t xml:space="preserve"> </w:t>
      </w:r>
      <w:r>
        <w:rPr>
          <w:rFonts w:hint="eastAsia"/>
        </w:rPr>
        <w:t>и</w:t>
      </w:r>
      <w:r>
        <w:t xml:space="preserve"> </w:t>
      </w:r>
      <w:r>
        <w:rPr>
          <w:rFonts w:hint="eastAsia"/>
        </w:rPr>
        <w:t>принципов</w:t>
      </w:r>
      <w:r>
        <w:t xml:space="preserve"> </w:t>
      </w:r>
      <w:r>
        <w:rPr>
          <w:rFonts w:hint="eastAsia"/>
        </w:rPr>
        <w:t>работы</w:t>
      </w:r>
      <w:r>
        <w:t xml:space="preserve"> </w:t>
      </w:r>
      <w:r>
        <w:rPr>
          <w:rFonts w:hint="eastAsia"/>
        </w:rPr>
        <w:t>лабораторной</w:t>
      </w:r>
    </w:p>
    <w:p w14:paraId="0198290E" w14:textId="77777777" w:rsidR="000F5B17" w:rsidRDefault="000F5B17" w:rsidP="000F5B17"/>
    <w:p w14:paraId="456BB1B6" w14:textId="77777777" w:rsidR="000F5B17" w:rsidRDefault="000F5B17" w:rsidP="000F5B17">
      <w:r>
        <w:t xml:space="preserve">1 </w:t>
      </w:r>
      <w:r>
        <w:rPr>
          <w:rFonts w:hint="eastAsia"/>
        </w:rPr>
        <w:t>установки</w:t>
      </w:r>
    </w:p>
    <w:p w14:paraId="4F8D72BA" w14:textId="77777777" w:rsidR="000F5B17" w:rsidRDefault="000F5B17" w:rsidP="000F5B17"/>
    <w:p w14:paraId="00772630" w14:textId="77777777" w:rsidR="000F5B17" w:rsidRDefault="000F5B17" w:rsidP="000F5B17">
      <w:r>
        <w:t xml:space="preserve">3.2.2 </w:t>
      </w:r>
      <w:r>
        <w:rPr>
          <w:rFonts w:hint="eastAsia"/>
        </w:rPr>
        <w:t>Методика</w:t>
      </w:r>
      <w:r>
        <w:t xml:space="preserve"> </w:t>
      </w:r>
      <w:r>
        <w:rPr>
          <w:rFonts w:hint="eastAsia"/>
        </w:rPr>
        <w:t>определения</w:t>
      </w:r>
      <w:r>
        <w:t xml:space="preserve"> </w:t>
      </w:r>
      <w:r>
        <w:rPr>
          <w:rFonts w:hint="eastAsia"/>
        </w:rPr>
        <w:t>коэффициента</w:t>
      </w:r>
      <w:r>
        <w:t xml:space="preserve"> </w:t>
      </w:r>
      <w:r>
        <w:rPr>
          <w:rFonts w:hint="eastAsia"/>
        </w:rPr>
        <w:t>пропорциональности</w:t>
      </w:r>
      <w:r>
        <w:t xml:space="preserve"> </w:t>
      </w:r>
      <w:r>
        <w:rPr>
          <w:rFonts w:hint="eastAsia"/>
        </w:rPr>
        <w:t>в</w:t>
      </w:r>
      <w:r>
        <w:t xml:space="preserve"> </w:t>
      </w:r>
      <w:r>
        <w:rPr>
          <w:rFonts w:hint="eastAsia"/>
        </w:rPr>
        <w:t>математическом</w:t>
      </w:r>
      <w:r>
        <w:t xml:space="preserve"> </w:t>
      </w:r>
      <w:r>
        <w:rPr>
          <w:rFonts w:hint="eastAsia"/>
        </w:rPr>
        <w:t>моделировании</w:t>
      </w:r>
      <w:r>
        <w:t xml:space="preserve"> </w:t>
      </w:r>
      <w:r>
        <w:rPr>
          <w:rFonts w:hint="eastAsia"/>
        </w:rPr>
        <w:t>движения</w:t>
      </w:r>
      <w:r>
        <w:t xml:space="preserve"> </w:t>
      </w:r>
      <w:r>
        <w:rPr>
          <w:rFonts w:hint="eastAsia"/>
        </w:rPr>
        <w:t>ингредиентной</w:t>
      </w:r>
      <w:r>
        <w:t xml:space="preserve"> </w:t>
      </w:r>
      <w:r>
        <w:rPr>
          <w:rFonts w:hint="eastAsia"/>
        </w:rPr>
        <w:t>частицы</w:t>
      </w:r>
      <w:r>
        <w:t xml:space="preserve"> </w:t>
      </w:r>
      <w:r>
        <w:rPr>
          <w:rFonts w:hint="eastAsia"/>
        </w:rPr>
        <w:t>и</w:t>
      </w:r>
      <w:r>
        <w:t xml:space="preserve"> </w:t>
      </w:r>
      <w:r>
        <w:rPr>
          <w:rFonts w:hint="eastAsia"/>
        </w:rPr>
        <w:t>взаимодействия</w:t>
      </w:r>
      <w:r>
        <w:t xml:space="preserve"> </w:t>
      </w:r>
      <w:r>
        <w:rPr>
          <w:rFonts w:hint="eastAsia"/>
        </w:rPr>
        <w:t>её</w:t>
      </w:r>
      <w:r>
        <w:t xml:space="preserve"> </w:t>
      </w:r>
      <w:r>
        <w:rPr>
          <w:rFonts w:hint="eastAsia"/>
        </w:rPr>
        <w:t>с</w:t>
      </w:r>
      <w:r>
        <w:t xml:space="preserve"> </w:t>
      </w:r>
      <w:r>
        <w:rPr>
          <w:rFonts w:hint="eastAsia"/>
        </w:rPr>
        <w:t>воздушным</w:t>
      </w:r>
      <w:r>
        <w:t xml:space="preserve"> </w:t>
      </w:r>
      <w:r>
        <w:rPr>
          <w:rFonts w:hint="eastAsia"/>
        </w:rPr>
        <w:t>потоком</w:t>
      </w:r>
    </w:p>
    <w:p w14:paraId="7600A007" w14:textId="77777777" w:rsidR="000F5B17" w:rsidRDefault="000F5B17" w:rsidP="000F5B17"/>
    <w:p w14:paraId="11082D46" w14:textId="77777777" w:rsidR="000F5B17" w:rsidRDefault="000F5B17" w:rsidP="000F5B17">
      <w:r>
        <w:t xml:space="preserve">3.2.3 </w:t>
      </w:r>
      <w:r>
        <w:rPr>
          <w:rFonts w:hint="eastAsia"/>
        </w:rPr>
        <w:t>Методика</w:t>
      </w:r>
      <w:r>
        <w:t xml:space="preserve"> </w:t>
      </w:r>
      <w:r>
        <w:rPr>
          <w:rFonts w:hint="eastAsia"/>
        </w:rPr>
        <w:t>определения</w:t>
      </w:r>
      <w:r>
        <w:t xml:space="preserve"> </w:t>
      </w:r>
      <w:r>
        <w:rPr>
          <w:rFonts w:hint="eastAsia"/>
        </w:rPr>
        <w:t>скорости</w:t>
      </w:r>
      <w:r>
        <w:t xml:space="preserve"> </w:t>
      </w:r>
      <w:r>
        <w:rPr>
          <w:rFonts w:hint="eastAsia"/>
        </w:rPr>
        <w:t>движения</w:t>
      </w:r>
      <w:r>
        <w:t xml:space="preserve"> </w:t>
      </w:r>
      <w:r>
        <w:rPr>
          <w:rFonts w:hint="eastAsia"/>
        </w:rPr>
        <w:t>воздушного</w:t>
      </w:r>
      <w:r>
        <w:t xml:space="preserve"> </w:t>
      </w:r>
      <w:r>
        <w:rPr>
          <w:rFonts w:hint="eastAsia"/>
        </w:rPr>
        <w:t>потока</w:t>
      </w:r>
      <w:r>
        <w:t xml:space="preserve"> </w:t>
      </w:r>
      <w:r>
        <w:rPr>
          <w:rFonts w:hint="eastAsia"/>
        </w:rPr>
        <w:t>внутри</w:t>
      </w:r>
      <w:r>
        <w:t xml:space="preserve"> </w:t>
      </w:r>
      <w:r>
        <w:rPr>
          <w:rFonts w:hint="eastAsia"/>
        </w:rPr>
        <w:t>рабочей</w:t>
      </w:r>
      <w:r>
        <w:t xml:space="preserve"> </w:t>
      </w:r>
      <w:r>
        <w:rPr>
          <w:rFonts w:hint="eastAsia"/>
        </w:rPr>
        <w:t>камеры</w:t>
      </w:r>
      <w:r>
        <w:t xml:space="preserve"> </w:t>
      </w:r>
      <w:r>
        <w:rPr>
          <w:rFonts w:hint="eastAsia"/>
        </w:rPr>
        <w:t>дробилки</w:t>
      </w:r>
    </w:p>
    <w:p w14:paraId="01BD97B2" w14:textId="77777777" w:rsidR="000F5B17" w:rsidRDefault="000F5B17" w:rsidP="000F5B17"/>
    <w:p w14:paraId="61714328" w14:textId="77777777" w:rsidR="000F5B17" w:rsidRDefault="000F5B17" w:rsidP="000F5B17">
      <w:r>
        <w:t xml:space="preserve">3.2.4 </w:t>
      </w:r>
      <w:r>
        <w:rPr>
          <w:rFonts w:hint="eastAsia"/>
        </w:rPr>
        <w:t>Определение</w:t>
      </w:r>
      <w:r>
        <w:t xml:space="preserve"> </w:t>
      </w:r>
      <w:r>
        <w:rPr>
          <w:rFonts w:hint="eastAsia"/>
        </w:rPr>
        <w:t>качественных</w:t>
      </w:r>
      <w:r>
        <w:t xml:space="preserve"> </w:t>
      </w:r>
      <w:r>
        <w:rPr>
          <w:rFonts w:hint="eastAsia"/>
        </w:rPr>
        <w:t>показателей</w:t>
      </w:r>
      <w:r>
        <w:t xml:space="preserve"> </w:t>
      </w:r>
      <w:r>
        <w:rPr>
          <w:rFonts w:hint="eastAsia"/>
        </w:rPr>
        <w:t>готового</w:t>
      </w:r>
      <w:r>
        <w:t xml:space="preserve"> </w:t>
      </w:r>
      <w:r>
        <w:rPr>
          <w:rFonts w:hint="eastAsia"/>
        </w:rPr>
        <w:t>продукта</w:t>
      </w:r>
    </w:p>
    <w:p w14:paraId="512A37EA" w14:textId="77777777" w:rsidR="000F5B17" w:rsidRDefault="000F5B17" w:rsidP="000F5B17"/>
    <w:p w14:paraId="5BAFE971" w14:textId="77777777" w:rsidR="000F5B17" w:rsidRDefault="000F5B17" w:rsidP="000F5B17">
      <w:r>
        <w:t xml:space="preserve">3.3 </w:t>
      </w:r>
      <w:r>
        <w:rPr>
          <w:rFonts w:hint="eastAsia"/>
        </w:rPr>
        <w:t>Производственные</w:t>
      </w:r>
      <w:r>
        <w:t xml:space="preserve"> </w:t>
      </w:r>
      <w:r>
        <w:rPr>
          <w:rFonts w:hint="eastAsia"/>
        </w:rPr>
        <w:t>испытания</w:t>
      </w:r>
      <w:r>
        <w:t xml:space="preserve"> </w:t>
      </w:r>
      <w:r>
        <w:rPr>
          <w:rFonts w:hint="eastAsia"/>
        </w:rPr>
        <w:t>молоткового</w:t>
      </w:r>
      <w:r>
        <w:t xml:space="preserve"> </w:t>
      </w:r>
      <w:r>
        <w:rPr>
          <w:rFonts w:hint="eastAsia"/>
        </w:rPr>
        <w:t>измельчителя</w:t>
      </w:r>
      <w:r>
        <w:t xml:space="preserve"> </w:t>
      </w:r>
      <w:r>
        <w:rPr>
          <w:rFonts w:hint="eastAsia"/>
        </w:rPr>
        <w:t>с</w:t>
      </w:r>
      <w:r>
        <w:t xml:space="preserve"> </w:t>
      </w:r>
      <w:r>
        <w:rPr>
          <w:rFonts w:hint="eastAsia"/>
        </w:rPr>
        <w:t>боковым</w:t>
      </w:r>
      <w:r>
        <w:t xml:space="preserve"> </w:t>
      </w:r>
      <w:r>
        <w:rPr>
          <w:rFonts w:hint="eastAsia"/>
        </w:rPr>
        <w:t>расположением</w:t>
      </w:r>
      <w:r>
        <w:t xml:space="preserve"> </w:t>
      </w:r>
      <w:r>
        <w:rPr>
          <w:rFonts w:hint="eastAsia"/>
        </w:rPr>
        <w:t>выгрузных</w:t>
      </w:r>
      <w:r>
        <w:t xml:space="preserve"> </w:t>
      </w:r>
      <w:r>
        <w:rPr>
          <w:rFonts w:hint="eastAsia"/>
        </w:rPr>
        <w:t>зон</w:t>
      </w:r>
    </w:p>
    <w:p w14:paraId="069B814D" w14:textId="77777777" w:rsidR="000F5B17" w:rsidRDefault="000F5B17" w:rsidP="000F5B17"/>
    <w:p w14:paraId="16BC1402" w14:textId="77777777" w:rsidR="000F5B17" w:rsidRDefault="000F5B17" w:rsidP="000F5B17">
      <w:r>
        <w:t xml:space="preserve">3.3.1 </w:t>
      </w:r>
      <w:r>
        <w:rPr>
          <w:rFonts w:hint="eastAsia"/>
        </w:rPr>
        <w:t>Общая</w:t>
      </w:r>
      <w:r>
        <w:t xml:space="preserve"> </w:t>
      </w:r>
      <w:r>
        <w:rPr>
          <w:rFonts w:hint="eastAsia"/>
        </w:rPr>
        <w:t>методика</w:t>
      </w:r>
      <w:r>
        <w:t xml:space="preserve"> </w:t>
      </w:r>
      <w:r>
        <w:rPr>
          <w:rFonts w:hint="eastAsia"/>
        </w:rPr>
        <w:t>производственных</w:t>
      </w:r>
      <w:r>
        <w:t xml:space="preserve"> </w:t>
      </w:r>
      <w:r>
        <w:rPr>
          <w:rFonts w:hint="eastAsia"/>
        </w:rPr>
        <w:t>испытаний</w:t>
      </w:r>
    </w:p>
    <w:p w14:paraId="48584A92" w14:textId="77777777" w:rsidR="000F5B17" w:rsidRDefault="000F5B17" w:rsidP="000F5B17"/>
    <w:p w14:paraId="7E31A591" w14:textId="77777777" w:rsidR="000F5B17" w:rsidRDefault="000F5B17" w:rsidP="000F5B17">
      <w:r>
        <w:t xml:space="preserve">3.3.2 </w:t>
      </w:r>
      <w:r>
        <w:rPr>
          <w:rFonts w:hint="eastAsia"/>
        </w:rPr>
        <w:t>Определения</w:t>
      </w:r>
      <w:r>
        <w:t xml:space="preserve"> </w:t>
      </w:r>
      <w:r>
        <w:rPr>
          <w:rFonts w:hint="eastAsia"/>
        </w:rPr>
        <w:t>энергоемкости</w:t>
      </w:r>
      <w:r>
        <w:t xml:space="preserve"> </w:t>
      </w:r>
      <w:r>
        <w:rPr>
          <w:rFonts w:hint="eastAsia"/>
        </w:rPr>
        <w:t>процесса</w:t>
      </w:r>
      <w:r>
        <w:t xml:space="preserve"> </w:t>
      </w:r>
      <w:r>
        <w:rPr>
          <w:rFonts w:hint="eastAsia"/>
        </w:rPr>
        <w:t>измельчения</w:t>
      </w:r>
    </w:p>
    <w:p w14:paraId="51A9A668" w14:textId="77777777" w:rsidR="000F5B17" w:rsidRDefault="000F5B17" w:rsidP="000F5B17"/>
    <w:p w14:paraId="7461D1FF" w14:textId="77777777" w:rsidR="000F5B17" w:rsidRDefault="000F5B17" w:rsidP="000F5B17">
      <w:r>
        <w:t xml:space="preserve">3.3.3 </w:t>
      </w:r>
      <w:r>
        <w:rPr>
          <w:rFonts w:hint="eastAsia"/>
        </w:rPr>
        <w:t>Определение</w:t>
      </w:r>
      <w:r>
        <w:t xml:space="preserve"> </w:t>
      </w:r>
      <w:r>
        <w:rPr>
          <w:rFonts w:hint="eastAsia"/>
        </w:rPr>
        <w:t>производительности</w:t>
      </w:r>
      <w:r>
        <w:t xml:space="preserve"> </w:t>
      </w:r>
      <w:r>
        <w:rPr>
          <w:rFonts w:hint="eastAsia"/>
        </w:rPr>
        <w:t>экспериментального</w:t>
      </w:r>
      <w:r>
        <w:t xml:space="preserve"> </w:t>
      </w:r>
      <w:r>
        <w:rPr>
          <w:rFonts w:hint="eastAsia"/>
        </w:rPr>
        <w:t>образца</w:t>
      </w:r>
      <w:r>
        <w:t xml:space="preserve"> </w:t>
      </w:r>
      <w:r>
        <w:rPr>
          <w:rFonts w:hint="eastAsia"/>
        </w:rPr>
        <w:t>молотковой</w:t>
      </w:r>
      <w:r>
        <w:t xml:space="preserve"> </w:t>
      </w:r>
      <w:r>
        <w:rPr>
          <w:rFonts w:hint="eastAsia"/>
        </w:rPr>
        <w:t>дробилки</w:t>
      </w:r>
    </w:p>
    <w:p w14:paraId="67C22B41" w14:textId="77777777" w:rsidR="000F5B17" w:rsidRDefault="000F5B17" w:rsidP="000F5B17"/>
    <w:p w14:paraId="1F025420" w14:textId="77777777" w:rsidR="000F5B17" w:rsidRDefault="000F5B17" w:rsidP="000F5B17">
      <w:r>
        <w:t xml:space="preserve">3.3.4 </w:t>
      </w:r>
      <w:r>
        <w:rPr>
          <w:rFonts w:hint="eastAsia"/>
        </w:rPr>
        <w:t>Метод</w:t>
      </w:r>
      <w:r>
        <w:t xml:space="preserve"> </w:t>
      </w:r>
      <w:r>
        <w:rPr>
          <w:rFonts w:hint="eastAsia"/>
        </w:rPr>
        <w:t>определения</w:t>
      </w:r>
      <w:r>
        <w:t xml:space="preserve"> </w:t>
      </w:r>
      <w:r>
        <w:rPr>
          <w:rFonts w:hint="eastAsia"/>
        </w:rPr>
        <w:t>коэффициента</w:t>
      </w:r>
      <w:r>
        <w:t xml:space="preserve"> </w:t>
      </w:r>
      <w:r>
        <w:rPr>
          <w:rFonts w:hint="eastAsia"/>
        </w:rPr>
        <w:t>заполнения</w:t>
      </w:r>
      <w:r>
        <w:t xml:space="preserve"> </w:t>
      </w:r>
      <w:r>
        <w:rPr>
          <w:rFonts w:hint="eastAsia"/>
        </w:rPr>
        <w:t>объема</w:t>
      </w:r>
      <w:r>
        <w:t xml:space="preserve"> </w:t>
      </w:r>
      <w:r>
        <w:rPr>
          <w:rFonts w:hint="eastAsia"/>
        </w:rPr>
        <w:t>рабочей</w:t>
      </w:r>
      <w:r>
        <w:t xml:space="preserve"> </w:t>
      </w:r>
      <w:r>
        <w:rPr>
          <w:rFonts w:hint="eastAsia"/>
        </w:rPr>
        <w:t>камеры</w:t>
      </w:r>
    </w:p>
    <w:p w14:paraId="37621E9A" w14:textId="77777777" w:rsidR="000F5B17" w:rsidRDefault="000F5B17" w:rsidP="000F5B17"/>
    <w:p w14:paraId="4A3CBEA7" w14:textId="77777777" w:rsidR="000F5B17" w:rsidRDefault="000F5B17" w:rsidP="000F5B17">
      <w:r>
        <w:t xml:space="preserve">3.3.5 </w:t>
      </w:r>
      <w:r>
        <w:rPr>
          <w:rFonts w:hint="eastAsia"/>
        </w:rPr>
        <w:t>Метод</w:t>
      </w:r>
      <w:r>
        <w:t xml:space="preserve"> </w:t>
      </w:r>
      <w:r>
        <w:rPr>
          <w:rFonts w:hint="eastAsia"/>
        </w:rPr>
        <w:t>оценки</w:t>
      </w:r>
      <w:r>
        <w:t xml:space="preserve"> </w:t>
      </w:r>
      <w:r>
        <w:rPr>
          <w:rFonts w:hint="eastAsia"/>
        </w:rPr>
        <w:t>адекватности</w:t>
      </w:r>
      <w:r>
        <w:t xml:space="preserve"> </w:t>
      </w:r>
      <w:r>
        <w:rPr>
          <w:rFonts w:hint="eastAsia"/>
        </w:rPr>
        <w:t>результатов</w:t>
      </w:r>
      <w:r>
        <w:t xml:space="preserve"> </w:t>
      </w:r>
      <w:r>
        <w:rPr>
          <w:rFonts w:hint="eastAsia"/>
        </w:rPr>
        <w:t>теоретических</w:t>
      </w:r>
      <w:r>
        <w:t xml:space="preserve"> </w:t>
      </w:r>
      <w:r>
        <w:rPr>
          <w:rFonts w:hint="eastAsia"/>
        </w:rPr>
        <w:t>способов</w:t>
      </w:r>
      <w:r>
        <w:t xml:space="preserve"> </w:t>
      </w:r>
      <w:r>
        <w:rPr>
          <w:rFonts w:hint="eastAsia"/>
        </w:rPr>
        <w:t>оптимизации</w:t>
      </w:r>
      <w:r>
        <w:t xml:space="preserve"> </w:t>
      </w:r>
      <w:r>
        <w:rPr>
          <w:rFonts w:hint="eastAsia"/>
        </w:rPr>
        <w:t>элементов</w:t>
      </w:r>
      <w:r>
        <w:t xml:space="preserve"> </w:t>
      </w:r>
      <w:r>
        <w:rPr>
          <w:rFonts w:hint="eastAsia"/>
        </w:rPr>
        <w:t>рабочей</w:t>
      </w:r>
      <w:r>
        <w:t xml:space="preserve"> </w:t>
      </w:r>
      <w:r>
        <w:rPr>
          <w:rFonts w:hint="eastAsia"/>
        </w:rPr>
        <w:t>камеры</w:t>
      </w:r>
      <w:r>
        <w:t xml:space="preserve"> </w:t>
      </w:r>
      <w:r>
        <w:rPr>
          <w:rFonts w:hint="eastAsia"/>
        </w:rPr>
        <w:t>молоткового</w:t>
      </w:r>
      <w:r>
        <w:t xml:space="preserve"> </w:t>
      </w:r>
      <w:r>
        <w:rPr>
          <w:rFonts w:hint="eastAsia"/>
        </w:rPr>
        <w:t>измельчителя</w:t>
      </w:r>
    </w:p>
    <w:p w14:paraId="176AFC2A" w14:textId="77777777" w:rsidR="000F5B17" w:rsidRDefault="000F5B17" w:rsidP="000F5B17"/>
    <w:p w14:paraId="7E589585" w14:textId="77777777" w:rsidR="000F5B17" w:rsidRDefault="000F5B17" w:rsidP="000F5B17">
      <w:r>
        <w:t xml:space="preserve">3.4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рабочего</w:t>
      </w:r>
      <w:r>
        <w:t xml:space="preserve"> </w:t>
      </w:r>
      <w:r>
        <w:rPr>
          <w:rFonts w:hint="eastAsia"/>
        </w:rPr>
        <w:t>процесса</w:t>
      </w:r>
      <w:r>
        <w:t xml:space="preserve"> </w:t>
      </w:r>
      <w:r>
        <w:rPr>
          <w:rFonts w:hint="eastAsia"/>
        </w:rPr>
        <w:t>молотковой</w:t>
      </w:r>
      <w:r>
        <w:t xml:space="preserve"> </w:t>
      </w:r>
      <w:r>
        <w:rPr>
          <w:rFonts w:hint="eastAsia"/>
        </w:rPr>
        <w:t>дробилки</w:t>
      </w:r>
    </w:p>
    <w:p w14:paraId="276D0D59" w14:textId="77777777" w:rsidR="000F5B17" w:rsidRDefault="000F5B17" w:rsidP="000F5B17"/>
    <w:p w14:paraId="1DA5D6E4" w14:textId="77777777" w:rsidR="000F5B17" w:rsidRDefault="000F5B17" w:rsidP="000F5B17">
      <w:r>
        <w:t xml:space="preserve">3.4.1 </w:t>
      </w:r>
      <w:r>
        <w:rPr>
          <w:rFonts w:hint="eastAsia"/>
        </w:rPr>
        <w:t>Зависимость</w:t>
      </w:r>
      <w:r>
        <w:t xml:space="preserve"> </w:t>
      </w:r>
      <w:r>
        <w:rPr>
          <w:rFonts w:hint="eastAsia"/>
        </w:rPr>
        <w:t>коэффициента</w:t>
      </w:r>
      <w:r>
        <w:t xml:space="preserve"> </w:t>
      </w:r>
      <w:r>
        <w:rPr>
          <w:rFonts w:hint="eastAsia"/>
        </w:rPr>
        <w:t>пропорциональности</w:t>
      </w:r>
      <w:r>
        <w:t xml:space="preserve"> </w:t>
      </w:r>
      <w:r>
        <w:rPr>
          <w:rFonts w:hint="eastAsia"/>
        </w:rPr>
        <w:t>математической</w:t>
      </w:r>
      <w:r>
        <w:t xml:space="preserve"> </w:t>
      </w:r>
      <w:r>
        <w:rPr>
          <w:rFonts w:hint="eastAsia"/>
        </w:rPr>
        <w:t>модели</w:t>
      </w:r>
      <w:r>
        <w:t xml:space="preserve"> </w:t>
      </w:r>
      <w:r>
        <w:rPr>
          <w:rFonts w:hint="eastAsia"/>
        </w:rPr>
        <w:t>от</w:t>
      </w:r>
      <w:r>
        <w:t xml:space="preserve"> </w:t>
      </w:r>
      <w:r>
        <w:rPr>
          <w:rFonts w:hint="eastAsia"/>
        </w:rPr>
        <w:t>степени</w:t>
      </w:r>
      <w:r>
        <w:t xml:space="preserve"> </w:t>
      </w:r>
      <w:r>
        <w:rPr>
          <w:rFonts w:hint="eastAsia"/>
        </w:rPr>
        <w:t>измельчения</w:t>
      </w:r>
    </w:p>
    <w:p w14:paraId="7E31AE35" w14:textId="77777777" w:rsidR="000F5B17" w:rsidRDefault="000F5B17" w:rsidP="000F5B17"/>
    <w:p w14:paraId="52F52F19" w14:textId="77777777" w:rsidR="000F5B17" w:rsidRDefault="000F5B17" w:rsidP="000F5B17">
      <w:r>
        <w:t xml:space="preserve">3.4.2 </w:t>
      </w:r>
      <w:r>
        <w:rPr>
          <w:rFonts w:hint="eastAsia"/>
        </w:rPr>
        <w:t>Исследование</w:t>
      </w:r>
      <w:r>
        <w:t xml:space="preserve"> </w:t>
      </w:r>
      <w:r>
        <w:rPr>
          <w:rFonts w:hint="eastAsia"/>
        </w:rPr>
        <w:t>аэродинамических</w:t>
      </w:r>
      <w:r>
        <w:t xml:space="preserve"> </w:t>
      </w:r>
      <w:r>
        <w:rPr>
          <w:rFonts w:hint="eastAsia"/>
        </w:rPr>
        <w:t>характеристик</w:t>
      </w:r>
      <w:r>
        <w:t xml:space="preserve"> </w:t>
      </w:r>
      <w:r>
        <w:rPr>
          <w:rFonts w:hint="eastAsia"/>
        </w:rPr>
        <w:t>экспериментального</w:t>
      </w:r>
      <w:r>
        <w:t xml:space="preserve"> </w:t>
      </w:r>
      <w:r>
        <w:rPr>
          <w:rFonts w:hint="eastAsia"/>
        </w:rPr>
        <w:t>измельчителя</w:t>
      </w:r>
    </w:p>
    <w:p w14:paraId="231CB810" w14:textId="77777777" w:rsidR="000F5B17" w:rsidRDefault="000F5B17" w:rsidP="000F5B17"/>
    <w:p w14:paraId="1FCDF975" w14:textId="77777777" w:rsidR="000F5B17" w:rsidRDefault="000F5B17" w:rsidP="000F5B17">
      <w:r>
        <w:t xml:space="preserve">3.4.3 </w:t>
      </w:r>
      <w:r>
        <w:rPr>
          <w:rFonts w:hint="eastAsia"/>
        </w:rPr>
        <w:t>Исследование</w:t>
      </w:r>
      <w:r>
        <w:t xml:space="preserve"> </w:t>
      </w:r>
      <w:r>
        <w:rPr>
          <w:rFonts w:hint="eastAsia"/>
        </w:rPr>
        <w:t>влияния</w:t>
      </w:r>
      <w:r>
        <w:t xml:space="preserve"> </w:t>
      </w:r>
      <w:r>
        <w:rPr>
          <w:rFonts w:hint="eastAsia"/>
        </w:rPr>
        <w:t>величины</w:t>
      </w:r>
      <w:r>
        <w:t xml:space="preserve"> </w:t>
      </w:r>
      <w:r>
        <w:rPr>
          <w:rFonts w:hint="eastAsia"/>
        </w:rPr>
        <w:t>подачи</w:t>
      </w:r>
      <w:r>
        <w:t xml:space="preserve"> </w:t>
      </w:r>
      <w:r>
        <w:rPr>
          <w:rFonts w:hint="eastAsia"/>
        </w:rPr>
        <w:t>измельчаемого</w:t>
      </w:r>
      <w:r>
        <w:t xml:space="preserve"> </w:t>
      </w:r>
      <w:r>
        <w:rPr>
          <w:rFonts w:hint="eastAsia"/>
        </w:rPr>
        <w:t>материала</w:t>
      </w:r>
      <w:r>
        <w:t xml:space="preserve"> </w:t>
      </w:r>
      <w:r>
        <w:rPr>
          <w:rFonts w:hint="eastAsia"/>
        </w:rPr>
        <w:t>на</w:t>
      </w:r>
      <w:r>
        <w:t xml:space="preserve"> </w:t>
      </w:r>
      <w:r>
        <w:rPr>
          <w:rFonts w:hint="eastAsia"/>
        </w:rPr>
        <w:t>производительность</w:t>
      </w:r>
    </w:p>
    <w:p w14:paraId="3BE7C775" w14:textId="77777777" w:rsidR="000F5B17" w:rsidRDefault="000F5B17" w:rsidP="000F5B17"/>
    <w:p w14:paraId="45DBB80F" w14:textId="77777777" w:rsidR="000F5B17" w:rsidRDefault="000F5B17" w:rsidP="000F5B17">
      <w:r>
        <w:t xml:space="preserve">3.4.4 </w:t>
      </w:r>
      <w:r>
        <w:rPr>
          <w:rFonts w:hint="eastAsia"/>
        </w:rPr>
        <w:t>Результаты</w:t>
      </w:r>
      <w:r>
        <w:t xml:space="preserve"> </w:t>
      </w:r>
      <w:r>
        <w:rPr>
          <w:rFonts w:hint="eastAsia"/>
        </w:rPr>
        <w:t>исследований</w:t>
      </w:r>
      <w:r>
        <w:t xml:space="preserve"> </w:t>
      </w:r>
      <w:r>
        <w:rPr>
          <w:rFonts w:hint="eastAsia"/>
        </w:rPr>
        <w:t>качественных</w:t>
      </w:r>
      <w:r>
        <w:t xml:space="preserve"> </w:t>
      </w:r>
      <w:r>
        <w:rPr>
          <w:rFonts w:hint="eastAsia"/>
        </w:rPr>
        <w:t>показателей</w:t>
      </w:r>
      <w:r>
        <w:t xml:space="preserve"> </w:t>
      </w:r>
      <w:r>
        <w:rPr>
          <w:rFonts w:hint="eastAsia"/>
        </w:rPr>
        <w:t>процесса</w:t>
      </w:r>
      <w:r>
        <w:t xml:space="preserve"> </w:t>
      </w:r>
      <w:r>
        <w:rPr>
          <w:rFonts w:hint="eastAsia"/>
        </w:rPr>
        <w:t>измельчения</w:t>
      </w:r>
    </w:p>
    <w:p w14:paraId="1930E826" w14:textId="77777777" w:rsidR="000F5B17" w:rsidRDefault="000F5B17" w:rsidP="000F5B17"/>
    <w:p w14:paraId="0446C556" w14:textId="77777777" w:rsidR="000F5B17" w:rsidRDefault="000F5B17" w:rsidP="000F5B17">
      <w:r>
        <w:t xml:space="preserve">3.4.5 </w:t>
      </w:r>
      <w:r>
        <w:rPr>
          <w:rFonts w:hint="eastAsia"/>
        </w:rPr>
        <w:t>Экспериментальная</w:t>
      </w:r>
      <w:r>
        <w:t xml:space="preserve"> </w:t>
      </w:r>
      <w:r>
        <w:rPr>
          <w:rFonts w:hint="eastAsia"/>
        </w:rPr>
        <w:t>проверка</w:t>
      </w:r>
      <w:r>
        <w:t xml:space="preserve"> </w:t>
      </w:r>
      <w:r>
        <w:rPr>
          <w:rFonts w:hint="eastAsia"/>
        </w:rPr>
        <w:t>основных</w:t>
      </w:r>
      <w:r>
        <w:t xml:space="preserve"> </w:t>
      </w:r>
      <w:r>
        <w:rPr>
          <w:rFonts w:hint="eastAsia"/>
        </w:rPr>
        <w:t>результатов</w:t>
      </w:r>
      <w:r>
        <w:t xml:space="preserve"> </w:t>
      </w:r>
      <w:r>
        <w:rPr>
          <w:rFonts w:hint="eastAsia"/>
        </w:rPr>
        <w:t>оптимизации</w:t>
      </w:r>
      <w:r>
        <w:t xml:space="preserve"> </w:t>
      </w:r>
      <w:r>
        <w:rPr>
          <w:rFonts w:hint="eastAsia"/>
        </w:rPr>
        <w:t>элементов</w:t>
      </w:r>
      <w:r>
        <w:t xml:space="preserve"> </w:t>
      </w:r>
      <w:r>
        <w:rPr>
          <w:rFonts w:hint="eastAsia"/>
        </w:rPr>
        <w:t>рабочей</w:t>
      </w:r>
      <w:r>
        <w:t xml:space="preserve"> </w:t>
      </w:r>
      <w:r>
        <w:rPr>
          <w:rFonts w:hint="eastAsia"/>
        </w:rPr>
        <w:t>камеры</w:t>
      </w:r>
      <w:r>
        <w:t xml:space="preserve"> </w:t>
      </w:r>
      <w:r>
        <w:rPr>
          <w:rFonts w:hint="eastAsia"/>
        </w:rPr>
        <w:t>молоткового</w:t>
      </w:r>
      <w:r>
        <w:t xml:space="preserve"> </w:t>
      </w:r>
      <w:r>
        <w:rPr>
          <w:rFonts w:hint="eastAsia"/>
        </w:rPr>
        <w:t>измельчителя</w:t>
      </w:r>
    </w:p>
    <w:p w14:paraId="2A0D2B51" w14:textId="77777777" w:rsidR="000F5B17" w:rsidRDefault="000F5B17" w:rsidP="000F5B17"/>
    <w:p w14:paraId="5643894F" w14:textId="77777777" w:rsidR="000F5B17" w:rsidRDefault="000F5B17" w:rsidP="000F5B17">
      <w:r>
        <w:t xml:space="preserve">4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ТЕХНОЛОГИЧЕСКОЙ</w:t>
      </w:r>
      <w:r>
        <w:t xml:space="preserve"> </w:t>
      </w:r>
      <w:r>
        <w:rPr>
          <w:rFonts w:hint="eastAsia"/>
        </w:rPr>
        <w:t>РЕАЛИЗАЦИИ</w:t>
      </w:r>
      <w:r>
        <w:t xml:space="preserve"> </w:t>
      </w:r>
      <w:r>
        <w:rPr>
          <w:rFonts w:hint="eastAsia"/>
        </w:rPr>
        <w:t>МОЛОТКОВОЙ</w:t>
      </w:r>
    </w:p>
    <w:p w14:paraId="77F76F17" w14:textId="77777777" w:rsidR="000F5B17" w:rsidRDefault="000F5B17" w:rsidP="000F5B17"/>
    <w:p w14:paraId="6A6DCBED" w14:textId="77777777" w:rsidR="000F5B17" w:rsidRDefault="000F5B17" w:rsidP="000F5B17">
      <w:r>
        <w:rPr>
          <w:rFonts w:hint="eastAsia"/>
        </w:rPr>
        <w:t>ДРОБИЛКИ</w:t>
      </w:r>
    </w:p>
    <w:p w14:paraId="113525A2" w14:textId="77777777" w:rsidR="000F5B17" w:rsidRDefault="000F5B17" w:rsidP="000F5B17"/>
    <w:p w14:paraId="3EF165DC" w14:textId="77777777" w:rsidR="000F5B17" w:rsidRDefault="000F5B17" w:rsidP="000F5B17">
      <w:r>
        <w:rPr>
          <w:rFonts w:hint="eastAsia"/>
        </w:rPr>
        <w:t>ОБЩИЕ</w:t>
      </w:r>
      <w:r>
        <w:t xml:space="preserve"> </w:t>
      </w:r>
      <w:r>
        <w:rPr>
          <w:rFonts w:hint="eastAsia"/>
        </w:rPr>
        <w:t>ВЫВОДЫ</w:t>
      </w:r>
    </w:p>
    <w:p w14:paraId="4DDD70A1" w14:textId="77777777" w:rsidR="000F5B17" w:rsidRDefault="000F5B17" w:rsidP="000F5B17"/>
    <w:p w14:paraId="4336A3CF" w14:textId="77777777" w:rsidR="000F5B17" w:rsidRDefault="000F5B17" w:rsidP="000F5B17">
      <w:r>
        <w:rPr>
          <w:rFonts w:hint="eastAsia"/>
        </w:rPr>
        <w:t>СПИСОК</w:t>
      </w:r>
      <w:r>
        <w:t xml:space="preserve"> </w:t>
      </w:r>
      <w:r>
        <w:rPr>
          <w:rFonts w:hint="eastAsia"/>
        </w:rPr>
        <w:t>ИСПОЛЬЗУЕМОЙ</w:t>
      </w:r>
      <w:r>
        <w:t xml:space="preserve"> </w:t>
      </w:r>
      <w:r>
        <w:rPr>
          <w:rFonts w:hint="eastAsia"/>
        </w:rPr>
        <w:t>ЛИТЕРАТУРЫ</w:t>
      </w:r>
    </w:p>
    <w:p w14:paraId="22371571" w14:textId="77777777" w:rsidR="000F5B17" w:rsidRDefault="000F5B17" w:rsidP="000F5B17"/>
    <w:p w14:paraId="681C3FEA" w14:textId="363E5057" w:rsidR="000F5B17" w:rsidRPr="000F5B17" w:rsidRDefault="000F5B17" w:rsidP="000F5B17">
      <w:r>
        <w:rPr>
          <w:rFonts w:hint="eastAsia"/>
        </w:rPr>
        <w:t>ПРИЛОЖЕНИЯ</w:t>
      </w:r>
    </w:p>
    <w:sectPr w:rsidR="000F5B17" w:rsidRPr="000F5B17" w:rsidSect="00B363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2407" w14:textId="77777777" w:rsidR="00B3636F" w:rsidRDefault="00B3636F">
      <w:pPr>
        <w:spacing w:after="0" w:line="240" w:lineRule="auto"/>
      </w:pPr>
      <w:r>
        <w:separator/>
      </w:r>
    </w:p>
  </w:endnote>
  <w:endnote w:type="continuationSeparator" w:id="0">
    <w:p w14:paraId="30BE7980" w14:textId="77777777" w:rsidR="00B3636F" w:rsidRDefault="00B3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C086" w14:textId="77777777" w:rsidR="00B3636F" w:rsidRDefault="00B3636F"/>
    <w:p w14:paraId="78BBBE8D" w14:textId="77777777" w:rsidR="00B3636F" w:rsidRDefault="00B3636F"/>
    <w:p w14:paraId="558A1A63" w14:textId="77777777" w:rsidR="00B3636F" w:rsidRDefault="00B3636F"/>
    <w:p w14:paraId="2E2328D9" w14:textId="77777777" w:rsidR="00B3636F" w:rsidRDefault="00B3636F"/>
    <w:p w14:paraId="15E2E15B" w14:textId="77777777" w:rsidR="00B3636F" w:rsidRDefault="00B3636F"/>
    <w:p w14:paraId="3BEC0F57" w14:textId="77777777" w:rsidR="00B3636F" w:rsidRDefault="00B3636F"/>
    <w:p w14:paraId="6A1547AE" w14:textId="77777777" w:rsidR="00B3636F" w:rsidRDefault="00B363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D1E5D7" wp14:editId="7F6B30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FA2E" w14:textId="77777777" w:rsidR="00B3636F" w:rsidRDefault="00B363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D1E5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73FA2E" w14:textId="77777777" w:rsidR="00B3636F" w:rsidRDefault="00B363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6BDE90" w14:textId="77777777" w:rsidR="00B3636F" w:rsidRDefault="00B3636F"/>
    <w:p w14:paraId="3E4619EC" w14:textId="77777777" w:rsidR="00B3636F" w:rsidRDefault="00B3636F"/>
    <w:p w14:paraId="225D43E2" w14:textId="77777777" w:rsidR="00B3636F" w:rsidRDefault="00B363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3F4EC1" wp14:editId="6DBD17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6C482" w14:textId="77777777" w:rsidR="00B3636F" w:rsidRDefault="00B3636F"/>
                          <w:p w14:paraId="1D6D58E4" w14:textId="77777777" w:rsidR="00B3636F" w:rsidRDefault="00B363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F4E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C6C482" w14:textId="77777777" w:rsidR="00B3636F" w:rsidRDefault="00B3636F"/>
                    <w:p w14:paraId="1D6D58E4" w14:textId="77777777" w:rsidR="00B3636F" w:rsidRDefault="00B363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020413" w14:textId="77777777" w:rsidR="00B3636F" w:rsidRDefault="00B3636F"/>
    <w:p w14:paraId="3B6337FA" w14:textId="77777777" w:rsidR="00B3636F" w:rsidRDefault="00B3636F">
      <w:pPr>
        <w:rPr>
          <w:sz w:val="2"/>
          <w:szCs w:val="2"/>
        </w:rPr>
      </w:pPr>
    </w:p>
    <w:p w14:paraId="68673B06" w14:textId="77777777" w:rsidR="00B3636F" w:rsidRDefault="00B3636F"/>
    <w:p w14:paraId="5B5040C6" w14:textId="77777777" w:rsidR="00B3636F" w:rsidRDefault="00B3636F">
      <w:pPr>
        <w:spacing w:after="0" w:line="240" w:lineRule="auto"/>
      </w:pPr>
    </w:p>
  </w:footnote>
  <w:footnote w:type="continuationSeparator" w:id="0">
    <w:p w14:paraId="06F0FE3C" w14:textId="77777777" w:rsidR="00B3636F" w:rsidRDefault="00B36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6F"/>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34141</TotalTime>
  <Pages>4</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4469</cp:revision>
  <cp:lastPrinted>2009-02-06T05:36:00Z</cp:lastPrinted>
  <dcterms:created xsi:type="dcterms:W3CDTF">2024-01-07T13:43:00Z</dcterms:created>
  <dcterms:modified xsi:type="dcterms:W3CDTF">2024-03-03T12:35:00Z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