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Кравченко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Андрій</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Олександрович</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асистент</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кафе</w:t>
      </w:r>
      <w:r w:rsidRPr="00CD1C56">
        <w:rPr>
          <w:rFonts w:ascii="Verdana" w:eastAsia="Times New Roman" w:hAnsi="Verdana" w:cs="Times New Roman"/>
          <w:color w:val="000000"/>
          <w:kern w:val="0"/>
          <w:sz w:val="24"/>
          <w:szCs w:val="24"/>
          <w:lang w:eastAsia="ru-RU"/>
        </w:rPr>
        <w:t>&amp;shy;</w:t>
      </w:r>
      <w:r w:rsidRPr="00CD1C56">
        <w:rPr>
          <w:rFonts w:ascii="Verdana" w:eastAsia="Times New Roman" w:hAnsi="Verdana" w:cs="Times New Roman" w:hint="eastAsia"/>
          <w:color w:val="000000"/>
          <w:kern w:val="0"/>
          <w:sz w:val="24"/>
          <w:szCs w:val="24"/>
          <w:lang w:eastAsia="ru-RU"/>
        </w:rPr>
        <w:t>дри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методики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викладання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української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іноземних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мов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літератур</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Інституту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Київського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національного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університету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імені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Тараса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Шевченка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начальник</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відділу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міжнародного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співробітництва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Київського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національ</w:t>
      </w:r>
      <w:r w:rsidRPr="00CD1C56">
        <w:rPr>
          <w:rFonts w:ascii="Verdana" w:eastAsia="Times New Roman" w:hAnsi="Verdana" w:cs="Times New Roman"/>
          <w:color w:val="000000"/>
          <w:kern w:val="0"/>
          <w:sz w:val="24"/>
          <w:szCs w:val="24"/>
          <w:lang w:eastAsia="ru-RU"/>
        </w:rPr>
        <w:t>&amp;shy;</w:t>
      </w:r>
      <w:r w:rsidRPr="00CD1C56">
        <w:rPr>
          <w:rFonts w:ascii="Verdana" w:eastAsia="Times New Roman" w:hAnsi="Verdana" w:cs="Times New Roman" w:hint="eastAsia"/>
          <w:color w:val="000000"/>
          <w:kern w:val="0"/>
          <w:sz w:val="24"/>
          <w:szCs w:val="24"/>
          <w:lang w:eastAsia="ru-RU"/>
        </w:rPr>
        <w:t>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університету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імені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Тараса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Шевченка</w:t>
      </w:r>
      <w:r w:rsidRPr="00CD1C56">
        <w:rPr>
          <w:rFonts w:ascii="Verdana" w:eastAsia="Times New Roman" w:hAnsi="Verdana" w:cs="Times New Roman"/>
          <w:color w:val="000000"/>
          <w:kern w:val="0"/>
          <w:sz w:val="24"/>
          <w:szCs w:val="24"/>
          <w:lang w:eastAsia="ru-RU"/>
        </w:rPr>
        <w:t>: &amp;laquo;</w:t>
      </w:r>
      <w:r w:rsidRPr="00CD1C56">
        <w:rPr>
          <w:rFonts w:ascii="Verdana" w:eastAsia="Times New Roman" w:hAnsi="Verdana" w:cs="Times New Roman" w:hint="eastAsia"/>
          <w:color w:val="000000"/>
          <w:kern w:val="0"/>
          <w:sz w:val="24"/>
          <w:szCs w:val="24"/>
          <w:lang w:eastAsia="ru-RU"/>
        </w:rPr>
        <w:t>Методика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w:t>
      </w:r>
      <w:r w:rsidRPr="00CD1C56">
        <w:rPr>
          <w:rFonts w:ascii="Verdana" w:eastAsia="Times New Roman" w:hAnsi="Verdana" w:cs="Times New Roman"/>
          <w:color w:val="000000"/>
          <w:kern w:val="0"/>
          <w:sz w:val="24"/>
          <w:szCs w:val="24"/>
          <w:lang w:eastAsia="ru-RU"/>
        </w:rPr>
        <w:t>&amp;shy;</w:t>
      </w:r>
      <w:r w:rsidRPr="00CD1C56">
        <w:rPr>
          <w:rFonts w:ascii="Verdana" w:eastAsia="Times New Roman" w:hAnsi="Verdana" w:cs="Times New Roman" w:hint="eastAsia"/>
          <w:color w:val="000000"/>
          <w:kern w:val="0"/>
          <w:sz w:val="24"/>
          <w:szCs w:val="24"/>
          <w:lang w:eastAsia="ru-RU"/>
        </w:rPr>
        <w:t>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&amp;raquo; (13.00.02 - </w:t>
      </w:r>
      <w:r w:rsidRPr="00CD1C56">
        <w:rPr>
          <w:rFonts w:ascii="Verdana" w:eastAsia="Times New Roman" w:hAnsi="Verdana" w:cs="Times New Roman" w:hint="eastAsia"/>
          <w:color w:val="000000"/>
          <w:kern w:val="0"/>
          <w:sz w:val="24"/>
          <w:szCs w:val="24"/>
          <w:lang w:eastAsia="ru-RU"/>
        </w:rPr>
        <w:t>теорія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методика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навчання</w:t>
      </w:r>
      <w:r w:rsidRPr="00CD1C56">
        <w:rPr>
          <w:rFonts w:ascii="Verdana" w:eastAsia="Times New Roman" w:hAnsi="Verdana" w:cs="Times New Roman"/>
          <w:color w:val="000000"/>
          <w:kern w:val="0"/>
          <w:sz w:val="24"/>
          <w:szCs w:val="24"/>
          <w:lang w:eastAsia="ru-RU"/>
        </w:rPr>
        <w:t xml:space="preserve"> - </w:t>
      </w:r>
      <w:r w:rsidRPr="00CD1C56">
        <w:rPr>
          <w:rFonts w:ascii="Verdana" w:eastAsia="Times New Roman" w:hAnsi="Verdana" w:cs="Times New Roman" w:hint="eastAsia"/>
          <w:color w:val="000000"/>
          <w:kern w:val="0"/>
          <w:sz w:val="24"/>
          <w:szCs w:val="24"/>
          <w:lang w:eastAsia="ru-RU"/>
        </w:rPr>
        <w:t>германські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мови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Спецрада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w:t>
      </w:r>
      <w:r w:rsidRPr="00CD1C56">
        <w:rPr>
          <w:rFonts w:ascii="Verdana" w:eastAsia="Times New Roman" w:hAnsi="Verdana" w:cs="Times New Roman"/>
          <w:color w:val="000000"/>
          <w:kern w:val="0"/>
          <w:sz w:val="24"/>
          <w:szCs w:val="24"/>
          <w:lang w:eastAsia="ru-RU"/>
        </w:rPr>
        <w:t xml:space="preserve"> 26.001.49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Київському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національ</w:t>
      </w:r>
      <w:r w:rsidRPr="00CD1C56">
        <w:rPr>
          <w:rFonts w:ascii="Verdana" w:eastAsia="Times New Roman" w:hAnsi="Verdana" w:cs="Times New Roman"/>
          <w:color w:val="000000"/>
          <w:kern w:val="0"/>
          <w:sz w:val="24"/>
          <w:szCs w:val="24"/>
          <w:lang w:eastAsia="ru-RU"/>
        </w:rPr>
        <w:t>&amp;shy;</w:t>
      </w:r>
      <w:r w:rsidRPr="00CD1C56">
        <w:rPr>
          <w:rFonts w:ascii="Verdana" w:eastAsia="Times New Roman" w:hAnsi="Verdana" w:cs="Times New Roman" w:hint="eastAsia"/>
          <w:color w:val="000000"/>
          <w:kern w:val="0"/>
          <w:sz w:val="24"/>
          <w:szCs w:val="24"/>
          <w:lang w:eastAsia="ru-RU"/>
        </w:rPr>
        <w:t>ному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університеті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імені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Тараса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Шевченка</w:t>
      </w:r>
    </w:p>
    <w:p w:rsidR="00CD1C56" w:rsidRPr="00CD1C56" w:rsidRDefault="00CD1C56" w:rsidP="00CD1C56">
      <w:pPr>
        <w:rPr>
          <w:rFonts w:ascii="Verdana" w:eastAsia="Times New Roman" w:hAnsi="Verdana" w:cs="Times New Roman"/>
          <w:color w:val="000000"/>
          <w:kern w:val="0"/>
          <w:sz w:val="24"/>
          <w:szCs w:val="24"/>
          <w:lang w:eastAsia="ru-RU"/>
        </w:rPr>
      </w:pPr>
    </w:p>
    <w:p w:rsidR="00CD1C56" w:rsidRPr="00CD1C56" w:rsidRDefault="00CD1C56" w:rsidP="00CD1C56">
      <w:pPr>
        <w:rPr>
          <w:rFonts w:ascii="Verdana" w:eastAsia="Times New Roman" w:hAnsi="Verdana" w:cs="Times New Roman"/>
          <w:color w:val="000000"/>
          <w:kern w:val="0"/>
          <w:sz w:val="24"/>
          <w:szCs w:val="24"/>
          <w:lang w:eastAsia="ru-RU"/>
        </w:rPr>
      </w:pPr>
    </w:p>
    <w:p w:rsidR="00CD1C56" w:rsidRPr="00CD1C56" w:rsidRDefault="00CD1C56" w:rsidP="00CD1C56">
      <w:pPr>
        <w:rPr>
          <w:rFonts w:ascii="Verdana" w:eastAsia="Times New Roman" w:hAnsi="Verdana" w:cs="Times New Roman"/>
          <w:color w:val="000000"/>
          <w:kern w:val="0"/>
          <w:sz w:val="24"/>
          <w:szCs w:val="24"/>
          <w:lang w:eastAsia="ru-RU"/>
        </w:rPr>
      </w:pPr>
    </w:p>
    <w:p w:rsidR="00CD1C56" w:rsidRPr="00CD1C56" w:rsidRDefault="00CD1C56" w:rsidP="00CD1C56">
      <w:pPr>
        <w:rPr>
          <w:rFonts w:ascii="Verdana" w:eastAsia="Times New Roman" w:hAnsi="Verdana" w:cs="Times New Roman"/>
          <w:color w:val="000000"/>
          <w:kern w:val="0"/>
          <w:sz w:val="24"/>
          <w:szCs w:val="24"/>
          <w:lang w:eastAsia="ru-RU"/>
        </w:rPr>
      </w:pP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Київський</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національний</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університет</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імені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Тараса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Шевченка</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Міністерство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освіти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науки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України</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Київський</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національний</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університет</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імені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Тараса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Шевченка</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Міністерство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освіти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науки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України</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Кваліфікаційна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наукова</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праця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правах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рукопису</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КРАВЧЕНКО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АНДРІЙ</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ОЛЕКСАНДРОВИЧ</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УДК</w:t>
      </w:r>
      <w:r w:rsidRPr="00CD1C56">
        <w:rPr>
          <w:rFonts w:ascii="Verdana" w:eastAsia="Times New Roman" w:hAnsi="Verdana" w:cs="Times New Roman"/>
          <w:color w:val="000000"/>
          <w:kern w:val="0"/>
          <w:sz w:val="24"/>
          <w:szCs w:val="24"/>
          <w:lang w:eastAsia="ru-RU"/>
        </w:rPr>
        <w:t xml:space="preserve"> 378.147:811.111</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ДИСЕРТАЦІЯ</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МЕТОДИКА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Спеціальність</w:t>
      </w:r>
      <w:r w:rsidRPr="00CD1C56">
        <w:rPr>
          <w:rFonts w:ascii="Verdana" w:eastAsia="Times New Roman" w:hAnsi="Verdana" w:cs="Times New Roman"/>
          <w:color w:val="000000"/>
          <w:kern w:val="0"/>
          <w:sz w:val="24"/>
          <w:szCs w:val="24"/>
          <w:lang w:eastAsia="ru-RU"/>
        </w:rPr>
        <w:t xml:space="preserve"> 13.00.02 </w:t>
      </w:r>
      <w:r w:rsidRPr="00CD1C56">
        <w:rPr>
          <w:rFonts w:ascii="Verdana" w:eastAsia="Times New Roman" w:hAnsi="Verdana" w:cs="Times New Roman" w:hint="eastAsia"/>
          <w:color w:val="000000"/>
          <w:kern w:val="0"/>
          <w:sz w:val="24"/>
          <w:szCs w:val="24"/>
          <w:lang w:eastAsia="ru-RU"/>
        </w:rPr>
        <w:t>–</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теорія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методика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навчання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германські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мови</w:t>
      </w:r>
      <w:r w:rsidRPr="00CD1C56">
        <w:rPr>
          <w:rFonts w:ascii="Verdana" w:eastAsia="Times New Roman" w:hAnsi="Verdana" w:cs="Times New Roman"/>
          <w:color w:val="000000"/>
          <w:kern w:val="0"/>
          <w:sz w:val="24"/>
          <w:szCs w:val="24"/>
          <w:lang w:eastAsia="ru-RU"/>
        </w:rPr>
        <w:t>)</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Подається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здобуття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наукового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ступеня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кандидата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педагогічних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наук</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Дисертація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містить</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результати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власних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досліджень</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Використання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ідей</w:t>
      </w:r>
      <w:r w:rsidRPr="00CD1C56">
        <w:rPr>
          <w:rFonts w:ascii="Verdana" w:eastAsia="Times New Roman" w:hAnsi="Verdana" w:cs="Times New Roman"/>
          <w:color w:val="000000"/>
          <w:kern w:val="0"/>
          <w:sz w:val="24"/>
          <w:szCs w:val="24"/>
          <w:lang w:eastAsia="ru-RU"/>
        </w:rPr>
        <w:t>,</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результатів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текстів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інших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авторів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мають</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посилання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відповідне</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джерело</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_________________________________ </w:t>
      </w:r>
      <w:r w:rsidRPr="00CD1C56">
        <w:rPr>
          <w:rFonts w:ascii="Verdana" w:eastAsia="Times New Roman" w:hAnsi="Verdana" w:cs="Times New Roman" w:hint="eastAsia"/>
          <w:color w:val="000000"/>
          <w:kern w:val="0"/>
          <w:sz w:val="24"/>
          <w:szCs w:val="24"/>
          <w:lang w:eastAsia="ru-RU"/>
        </w:rPr>
        <w:t>А</w:t>
      </w:r>
      <w:r w:rsidRPr="00CD1C56">
        <w:rPr>
          <w:rFonts w:ascii="Verdana" w:eastAsia="Times New Roman" w:hAnsi="Verdana" w:cs="Times New Roman"/>
          <w:color w:val="000000"/>
          <w:kern w:val="0"/>
          <w:sz w:val="24"/>
          <w:szCs w:val="24"/>
          <w:lang w:eastAsia="ru-RU"/>
        </w:rPr>
        <w:t>.</w:t>
      </w:r>
      <w:r w:rsidRPr="00CD1C56">
        <w:rPr>
          <w:rFonts w:ascii="Verdana" w:eastAsia="Times New Roman" w:hAnsi="Verdana" w:cs="Times New Roman" w:hint="eastAsia"/>
          <w:color w:val="000000"/>
          <w:kern w:val="0"/>
          <w:sz w:val="24"/>
          <w:szCs w:val="24"/>
          <w:lang w:eastAsia="ru-RU"/>
        </w:rPr>
        <w:t>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Кравченко</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Науковий</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керівник</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Бех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Петро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Олексійович</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кандидат</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філологічних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наук</w:t>
      </w:r>
      <w:r w:rsidRPr="00CD1C56">
        <w:rPr>
          <w:rFonts w:ascii="Verdana" w:eastAsia="Times New Roman" w:hAnsi="Verdana" w:cs="Times New Roman"/>
          <w:color w:val="000000"/>
          <w:kern w:val="0"/>
          <w:sz w:val="24"/>
          <w:szCs w:val="24"/>
          <w:lang w:eastAsia="ru-RU"/>
        </w:rPr>
        <w:t>,</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професор</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Київ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w:t>
      </w:r>
      <w:r w:rsidRPr="00CD1C56">
        <w:rPr>
          <w:rFonts w:ascii="Verdana" w:eastAsia="Times New Roman" w:hAnsi="Verdana" w:cs="Times New Roman"/>
          <w:color w:val="000000"/>
          <w:kern w:val="0"/>
          <w:sz w:val="24"/>
          <w:szCs w:val="24"/>
          <w:lang w:eastAsia="ru-RU"/>
        </w:rPr>
        <w:t xml:space="preserve"> 2019</w:t>
      </w:r>
    </w:p>
    <w:p w:rsidR="00CD1C56" w:rsidRPr="00CD1C56" w:rsidRDefault="00CD1C56" w:rsidP="00CD1C56">
      <w:pPr>
        <w:rPr>
          <w:rFonts w:ascii="Verdana" w:eastAsia="Times New Roman" w:hAnsi="Verdana" w:cs="Times New Roman"/>
          <w:color w:val="000000"/>
          <w:kern w:val="0"/>
          <w:sz w:val="24"/>
          <w:szCs w:val="24"/>
          <w:lang w:eastAsia="ru-RU"/>
        </w:rPr>
      </w:pPr>
    </w:p>
    <w:p w:rsidR="00CD1C56" w:rsidRPr="00CD1C56" w:rsidRDefault="00CD1C56" w:rsidP="00CD1C56">
      <w:pPr>
        <w:rPr>
          <w:rFonts w:ascii="Verdana" w:eastAsia="Times New Roman" w:hAnsi="Verdana" w:cs="Times New Roman"/>
          <w:color w:val="000000"/>
          <w:kern w:val="0"/>
          <w:sz w:val="24"/>
          <w:szCs w:val="24"/>
          <w:lang w:eastAsia="ru-RU"/>
        </w:rPr>
      </w:pPr>
    </w:p>
    <w:p w:rsidR="00CD1C56" w:rsidRPr="00CD1C56" w:rsidRDefault="00CD1C56" w:rsidP="00CD1C56">
      <w:pPr>
        <w:rPr>
          <w:rFonts w:ascii="Verdana" w:eastAsia="Times New Roman" w:hAnsi="Verdana" w:cs="Times New Roman"/>
          <w:color w:val="000000"/>
          <w:kern w:val="0"/>
          <w:sz w:val="24"/>
          <w:szCs w:val="24"/>
          <w:lang w:eastAsia="ru-RU"/>
        </w:rPr>
      </w:pP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ЗМІСТ</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ПЕРЕЛІК</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УМОВНИХ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ПОЗНАЧЕНЬ</w:t>
      </w:r>
      <w:r w:rsidRPr="00CD1C56">
        <w:rPr>
          <w:rFonts w:ascii="Verdana" w:eastAsia="Times New Roman" w:hAnsi="Verdana" w:cs="Times New Roman"/>
          <w:color w:val="000000"/>
          <w:kern w:val="0"/>
          <w:sz w:val="24"/>
          <w:szCs w:val="24"/>
          <w:lang w:eastAsia="ru-RU"/>
        </w:rPr>
        <w:t>...................................................................... 17</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ВСТУП</w:t>
      </w:r>
      <w:r w:rsidRPr="00CD1C56">
        <w:rPr>
          <w:rFonts w:ascii="Verdana" w:eastAsia="Times New Roman" w:hAnsi="Verdana" w:cs="Times New Roman"/>
          <w:color w:val="000000"/>
          <w:kern w:val="0"/>
          <w:sz w:val="24"/>
          <w:szCs w:val="24"/>
          <w:lang w:eastAsia="ru-RU"/>
        </w:rPr>
        <w:t>........................................................................................................................ 18</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РОЗДІЛ</w:t>
      </w:r>
      <w:r w:rsidRPr="00CD1C56">
        <w:rPr>
          <w:rFonts w:ascii="Verdana" w:eastAsia="Times New Roman" w:hAnsi="Verdana" w:cs="Times New Roman"/>
          <w:color w:val="000000"/>
          <w:kern w:val="0"/>
          <w:sz w:val="24"/>
          <w:szCs w:val="24"/>
          <w:lang w:eastAsia="ru-RU"/>
        </w:rPr>
        <w:t xml:space="preserve"> 1. </w:t>
      </w:r>
      <w:r w:rsidRPr="00CD1C56">
        <w:rPr>
          <w:rFonts w:ascii="Verdana" w:eastAsia="Times New Roman" w:hAnsi="Verdana" w:cs="Times New Roman" w:hint="eastAsia"/>
          <w:color w:val="000000"/>
          <w:kern w:val="0"/>
          <w:sz w:val="24"/>
          <w:szCs w:val="24"/>
          <w:lang w:eastAsia="ru-RU"/>
        </w:rPr>
        <w:t>Теоретичні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засади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26</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1.1. </w:t>
      </w:r>
      <w:r w:rsidRPr="00CD1C56">
        <w:rPr>
          <w:rFonts w:ascii="Verdana" w:eastAsia="Times New Roman" w:hAnsi="Verdana" w:cs="Times New Roman" w:hint="eastAsia"/>
          <w:color w:val="000000"/>
          <w:kern w:val="0"/>
          <w:sz w:val="24"/>
          <w:szCs w:val="24"/>
          <w:lang w:eastAsia="ru-RU"/>
        </w:rPr>
        <w:t>Диференційоване</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навчання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іноземних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мов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стан</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дослідженості</w:t>
      </w:r>
      <w:r w:rsidRPr="00CD1C56">
        <w:rPr>
          <w:rFonts w:ascii="Verdana" w:eastAsia="Times New Roman" w:hAnsi="Verdana" w:cs="Times New Roman"/>
          <w:color w:val="000000"/>
          <w:kern w:val="0"/>
          <w:sz w:val="24"/>
          <w:szCs w:val="24"/>
          <w:lang w:eastAsia="ru-RU"/>
        </w:rPr>
        <w:t xml:space="preserve"> .................. 26</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1.2. </w:t>
      </w:r>
      <w:r w:rsidRPr="00CD1C56">
        <w:rPr>
          <w:rFonts w:ascii="Verdana" w:eastAsia="Times New Roman" w:hAnsi="Verdana" w:cs="Times New Roman" w:hint="eastAsia"/>
          <w:color w:val="000000"/>
          <w:kern w:val="0"/>
          <w:sz w:val="24"/>
          <w:szCs w:val="24"/>
          <w:lang w:eastAsia="ru-RU"/>
        </w:rPr>
        <w:t>Зміст</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структура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 37</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1.3. </w:t>
      </w:r>
      <w:r w:rsidRPr="00CD1C56">
        <w:rPr>
          <w:rFonts w:ascii="Verdana" w:eastAsia="Times New Roman" w:hAnsi="Verdana" w:cs="Times New Roman" w:hint="eastAsia"/>
          <w:color w:val="000000"/>
          <w:kern w:val="0"/>
          <w:sz w:val="24"/>
          <w:szCs w:val="24"/>
          <w:lang w:eastAsia="ru-RU"/>
        </w:rPr>
        <w:t>Методичні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передумови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 53</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Висновки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розділу</w:t>
      </w:r>
      <w:r w:rsidRPr="00CD1C56">
        <w:rPr>
          <w:rFonts w:ascii="Verdana" w:eastAsia="Times New Roman" w:hAnsi="Verdana" w:cs="Times New Roman"/>
          <w:color w:val="000000"/>
          <w:kern w:val="0"/>
          <w:sz w:val="24"/>
          <w:szCs w:val="24"/>
          <w:lang w:eastAsia="ru-RU"/>
        </w:rPr>
        <w:t xml:space="preserve"> 1............................................................................................... 66</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РОЗДІЛ</w:t>
      </w:r>
      <w:r w:rsidRPr="00CD1C56">
        <w:rPr>
          <w:rFonts w:ascii="Verdana" w:eastAsia="Times New Roman" w:hAnsi="Verdana" w:cs="Times New Roman"/>
          <w:color w:val="000000"/>
          <w:kern w:val="0"/>
          <w:sz w:val="24"/>
          <w:szCs w:val="24"/>
          <w:lang w:eastAsia="ru-RU"/>
        </w:rPr>
        <w:t xml:space="preserve"> 2. </w:t>
      </w:r>
      <w:r w:rsidRPr="00CD1C56">
        <w:rPr>
          <w:rFonts w:ascii="Verdana" w:eastAsia="Times New Roman" w:hAnsi="Verdana" w:cs="Times New Roman" w:hint="eastAsia"/>
          <w:color w:val="000000"/>
          <w:kern w:val="0"/>
          <w:sz w:val="24"/>
          <w:szCs w:val="24"/>
          <w:lang w:eastAsia="ru-RU"/>
        </w:rPr>
        <w:t>Технологія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 70</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2.1. </w:t>
      </w:r>
      <w:r w:rsidRPr="00CD1C56">
        <w:rPr>
          <w:rFonts w:ascii="Verdana" w:eastAsia="Times New Roman" w:hAnsi="Verdana" w:cs="Times New Roman" w:hint="eastAsia"/>
          <w:color w:val="000000"/>
          <w:kern w:val="0"/>
          <w:sz w:val="24"/>
          <w:szCs w:val="24"/>
          <w:lang w:eastAsia="ru-RU"/>
        </w:rPr>
        <w:t>Добір</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текстового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матеріалу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для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 70</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2.2. </w:t>
      </w:r>
      <w:r w:rsidRPr="00CD1C56">
        <w:rPr>
          <w:rFonts w:ascii="Verdana" w:eastAsia="Times New Roman" w:hAnsi="Verdana" w:cs="Times New Roman" w:hint="eastAsia"/>
          <w:color w:val="000000"/>
          <w:kern w:val="0"/>
          <w:sz w:val="24"/>
          <w:szCs w:val="24"/>
          <w:lang w:eastAsia="ru-RU"/>
        </w:rPr>
        <w:t>Підсистема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вправ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завдань</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для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 88</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2.3. </w:t>
      </w:r>
      <w:r w:rsidRPr="00CD1C56">
        <w:rPr>
          <w:rFonts w:ascii="Verdana" w:eastAsia="Times New Roman" w:hAnsi="Verdana" w:cs="Times New Roman" w:hint="eastAsia"/>
          <w:color w:val="000000"/>
          <w:kern w:val="0"/>
          <w:sz w:val="24"/>
          <w:szCs w:val="24"/>
          <w:lang w:eastAsia="ru-RU"/>
        </w:rPr>
        <w:t>Модель</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організації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процесу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 119</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Висновки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розділу</w:t>
      </w:r>
      <w:r w:rsidRPr="00CD1C56">
        <w:rPr>
          <w:rFonts w:ascii="Verdana" w:eastAsia="Times New Roman" w:hAnsi="Verdana" w:cs="Times New Roman"/>
          <w:color w:val="000000"/>
          <w:kern w:val="0"/>
          <w:sz w:val="24"/>
          <w:szCs w:val="24"/>
          <w:lang w:eastAsia="ru-RU"/>
        </w:rPr>
        <w:t xml:space="preserve"> 2............................................................................................. 134</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РОЗДІЛ</w:t>
      </w:r>
      <w:r w:rsidRPr="00CD1C56">
        <w:rPr>
          <w:rFonts w:ascii="Verdana" w:eastAsia="Times New Roman" w:hAnsi="Verdana" w:cs="Times New Roman"/>
          <w:color w:val="000000"/>
          <w:kern w:val="0"/>
          <w:sz w:val="24"/>
          <w:szCs w:val="24"/>
          <w:lang w:eastAsia="ru-RU"/>
        </w:rPr>
        <w:t xml:space="preserve"> 3. </w:t>
      </w:r>
      <w:r w:rsidRPr="00CD1C56">
        <w:rPr>
          <w:rFonts w:ascii="Verdana" w:eastAsia="Times New Roman" w:hAnsi="Verdana" w:cs="Times New Roman" w:hint="eastAsia"/>
          <w:color w:val="000000"/>
          <w:kern w:val="0"/>
          <w:sz w:val="24"/>
          <w:szCs w:val="24"/>
          <w:lang w:eastAsia="ru-RU"/>
        </w:rPr>
        <w:t>Експериментальна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перевірка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ефективності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методики</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диференційованого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xml:space="preserve"> ............................................................................... 137</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16</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3.1. </w:t>
      </w:r>
      <w:r w:rsidRPr="00CD1C56">
        <w:rPr>
          <w:rFonts w:ascii="Verdana" w:eastAsia="Times New Roman" w:hAnsi="Verdana" w:cs="Times New Roman" w:hint="eastAsia"/>
          <w:color w:val="000000"/>
          <w:kern w:val="0"/>
          <w:sz w:val="24"/>
          <w:szCs w:val="24"/>
          <w:lang w:eastAsia="ru-RU"/>
        </w:rPr>
        <w:t>Планування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підготовка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експерименту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Розроблення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критеріїв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норм</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оцінювання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 137</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3.2. </w:t>
      </w:r>
      <w:r w:rsidRPr="00CD1C56">
        <w:rPr>
          <w:rFonts w:ascii="Verdana" w:eastAsia="Times New Roman" w:hAnsi="Verdana" w:cs="Times New Roman" w:hint="eastAsia"/>
          <w:color w:val="000000"/>
          <w:kern w:val="0"/>
          <w:sz w:val="24"/>
          <w:szCs w:val="24"/>
          <w:lang w:eastAsia="ru-RU"/>
        </w:rPr>
        <w:t>Аналіз</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та</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інтерпретація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результатів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експерименту</w:t>
      </w:r>
      <w:r w:rsidRPr="00CD1C56">
        <w:rPr>
          <w:rFonts w:ascii="Verdana" w:eastAsia="Times New Roman" w:hAnsi="Verdana" w:cs="Times New Roman"/>
          <w:color w:val="000000"/>
          <w:kern w:val="0"/>
          <w:sz w:val="24"/>
          <w:szCs w:val="24"/>
          <w:lang w:eastAsia="ru-RU"/>
        </w:rPr>
        <w:t xml:space="preserve"> ...................................... 148</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color w:val="000000"/>
          <w:kern w:val="0"/>
          <w:sz w:val="24"/>
          <w:szCs w:val="24"/>
          <w:lang w:eastAsia="ru-RU"/>
        </w:rPr>
        <w:t xml:space="preserve">3.3. </w:t>
      </w:r>
      <w:r w:rsidRPr="00CD1C56">
        <w:rPr>
          <w:rFonts w:ascii="Verdana" w:eastAsia="Times New Roman" w:hAnsi="Verdana" w:cs="Times New Roman" w:hint="eastAsia"/>
          <w:color w:val="000000"/>
          <w:kern w:val="0"/>
          <w:sz w:val="24"/>
          <w:szCs w:val="24"/>
          <w:lang w:eastAsia="ru-RU"/>
        </w:rPr>
        <w:t>Методичні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рекомендації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впровадження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методики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диференційованого</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формування</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англомовної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лексичної</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компетентності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читанні</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у</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майбутніх</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філологів</w:t>
      </w:r>
      <w:r w:rsidRPr="00CD1C56">
        <w:rPr>
          <w:rFonts w:ascii="Verdana" w:eastAsia="Times New Roman" w:hAnsi="Verdana" w:cs="Times New Roman"/>
          <w:color w:val="000000"/>
          <w:kern w:val="0"/>
          <w:sz w:val="24"/>
          <w:szCs w:val="24"/>
          <w:lang w:eastAsia="ru-RU"/>
        </w:rPr>
        <w:t>................................................................................................................... 182</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Висновки</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до</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розділу</w:t>
      </w:r>
      <w:r w:rsidRPr="00CD1C56">
        <w:rPr>
          <w:rFonts w:ascii="Verdana" w:eastAsia="Times New Roman" w:hAnsi="Verdana" w:cs="Times New Roman"/>
          <w:color w:val="000000"/>
          <w:kern w:val="0"/>
          <w:sz w:val="24"/>
          <w:szCs w:val="24"/>
          <w:lang w:eastAsia="ru-RU"/>
        </w:rPr>
        <w:t xml:space="preserve"> 3............................................................................................. 188</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ВИСНОВКИ</w:t>
      </w:r>
      <w:r w:rsidRPr="00CD1C56">
        <w:rPr>
          <w:rFonts w:ascii="Verdana" w:eastAsia="Times New Roman" w:hAnsi="Verdana" w:cs="Times New Roman"/>
          <w:color w:val="000000"/>
          <w:kern w:val="0"/>
          <w:sz w:val="24"/>
          <w:szCs w:val="24"/>
          <w:lang w:eastAsia="ru-RU"/>
        </w:rPr>
        <w:t>............................................................................................................. 190</w:t>
      </w:r>
    </w:p>
    <w:p w:rsidR="00CD1C56" w:rsidRPr="00CD1C56"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СПИСОК</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ВИКОРИСТАНИХ</w:t>
      </w:r>
      <w:r w:rsidRPr="00CD1C56">
        <w:rPr>
          <w:rFonts w:ascii="Verdana" w:eastAsia="Times New Roman" w:hAnsi="Verdana" w:cs="Times New Roman"/>
          <w:color w:val="000000"/>
          <w:kern w:val="0"/>
          <w:sz w:val="24"/>
          <w:szCs w:val="24"/>
          <w:lang w:eastAsia="ru-RU"/>
        </w:rPr>
        <w:t xml:space="preserve"> </w:t>
      </w:r>
      <w:r w:rsidRPr="00CD1C56">
        <w:rPr>
          <w:rFonts w:ascii="Verdana" w:eastAsia="Times New Roman" w:hAnsi="Verdana" w:cs="Times New Roman" w:hint="eastAsia"/>
          <w:color w:val="000000"/>
          <w:kern w:val="0"/>
          <w:sz w:val="24"/>
          <w:szCs w:val="24"/>
          <w:lang w:eastAsia="ru-RU"/>
        </w:rPr>
        <w:t>ДЖЕРЕЛ</w:t>
      </w:r>
      <w:r w:rsidRPr="00CD1C56">
        <w:rPr>
          <w:rFonts w:ascii="Verdana" w:eastAsia="Times New Roman" w:hAnsi="Verdana" w:cs="Times New Roman"/>
          <w:color w:val="000000"/>
          <w:kern w:val="0"/>
          <w:sz w:val="24"/>
          <w:szCs w:val="24"/>
          <w:lang w:eastAsia="ru-RU"/>
        </w:rPr>
        <w:t>............................................................... 198</w:t>
      </w:r>
    </w:p>
    <w:p w:rsidR="006C0D8C" w:rsidRDefault="00CD1C56" w:rsidP="00CD1C56">
      <w:pPr>
        <w:rPr>
          <w:rFonts w:ascii="Verdana" w:eastAsia="Times New Roman" w:hAnsi="Verdana" w:cs="Times New Roman"/>
          <w:color w:val="000000"/>
          <w:kern w:val="0"/>
          <w:sz w:val="24"/>
          <w:szCs w:val="24"/>
          <w:lang w:eastAsia="ru-RU"/>
        </w:rPr>
      </w:pPr>
      <w:r w:rsidRPr="00CD1C56">
        <w:rPr>
          <w:rFonts w:ascii="Verdana" w:eastAsia="Times New Roman" w:hAnsi="Verdana" w:cs="Times New Roman" w:hint="eastAsia"/>
          <w:color w:val="000000"/>
          <w:kern w:val="0"/>
          <w:sz w:val="24"/>
          <w:szCs w:val="24"/>
          <w:lang w:eastAsia="ru-RU"/>
        </w:rPr>
        <w:t>ДОДАТКИ</w:t>
      </w:r>
      <w:r w:rsidRPr="00CD1C56">
        <w:rPr>
          <w:rFonts w:ascii="Verdana" w:eastAsia="Times New Roman" w:hAnsi="Verdana" w:cs="Times New Roman"/>
          <w:color w:val="000000"/>
          <w:kern w:val="0"/>
          <w:sz w:val="24"/>
          <w:szCs w:val="24"/>
          <w:lang w:eastAsia="ru-RU"/>
        </w:rPr>
        <w:t>................................................................................................................ 234</w:t>
      </w:r>
    </w:p>
    <w:p w:rsidR="00CD1C56" w:rsidRDefault="00CD1C56" w:rsidP="00CD1C56">
      <w:pPr>
        <w:rPr>
          <w:rFonts w:ascii="Verdana" w:eastAsia="Times New Roman" w:hAnsi="Verdana" w:cs="Times New Roman"/>
          <w:color w:val="000000"/>
          <w:kern w:val="0"/>
          <w:sz w:val="24"/>
          <w:szCs w:val="24"/>
          <w:lang w:eastAsia="ru-RU"/>
        </w:rPr>
      </w:pPr>
    </w:p>
    <w:p w:rsidR="00CD1C56" w:rsidRDefault="00CD1C56" w:rsidP="00CD1C56">
      <w:pPr>
        <w:rPr>
          <w:rFonts w:ascii="Verdana" w:eastAsia="Times New Roman" w:hAnsi="Verdana" w:cs="Times New Roman"/>
          <w:color w:val="000000"/>
          <w:kern w:val="0"/>
          <w:sz w:val="24"/>
          <w:szCs w:val="24"/>
          <w:lang w:eastAsia="ru-RU"/>
        </w:rPr>
      </w:pPr>
    </w:p>
    <w:p w:rsidR="00CD1C56" w:rsidRDefault="00CD1C56" w:rsidP="00CD1C56">
      <w:r>
        <w:rPr>
          <w:rFonts w:hint="eastAsia"/>
        </w:rPr>
        <w:t>ВИСНОВКИ</w:t>
      </w:r>
    </w:p>
    <w:p w:rsidR="00CD1C56" w:rsidRDefault="00CD1C56" w:rsidP="00CD1C56">
      <w:r>
        <w:rPr>
          <w:rFonts w:hint="eastAsia"/>
        </w:rPr>
        <w:t>Аналіз</w:t>
      </w:r>
      <w:r>
        <w:t></w:t>
      </w:r>
      <w:r>
        <w:rPr>
          <w:rFonts w:hint="eastAsia"/>
        </w:rPr>
        <w:t>наукової</w:t>
      </w:r>
      <w:r>
        <w:t></w:t>
      </w:r>
      <w:r>
        <w:rPr>
          <w:rFonts w:hint="eastAsia"/>
        </w:rPr>
        <w:t>та</w:t>
      </w:r>
      <w:r>
        <w:t></w:t>
      </w:r>
      <w:r>
        <w:rPr>
          <w:rFonts w:hint="eastAsia"/>
        </w:rPr>
        <w:t>навчально</w:t>
      </w:r>
      <w:r>
        <w:t></w:t>
      </w:r>
      <w:r>
        <w:rPr>
          <w:rFonts w:hint="eastAsia"/>
        </w:rPr>
        <w:t>методичної</w:t>
      </w:r>
      <w:r>
        <w:t></w:t>
      </w:r>
      <w:r>
        <w:rPr>
          <w:rFonts w:hint="eastAsia"/>
        </w:rPr>
        <w:t>літератури</w:t>
      </w:r>
      <w:r>
        <w:t></w:t>
      </w:r>
      <w:r>
        <w:t></w:t>
      </w:r>
      <w:r>
        <w:rPr>
          <w:rFonts w:hint="eastAsia"/>
        </w:rPr>
        <w:t>проведене</w:t>
      </w:r>
    </w:p>
    <w:p w:rsidR="00CD1C56" w:rsidRDefault="00CD1C56" w:rsidP="00CD1C56">
      <w:r>
        <w:rPr>
          <w:rFonts w:hint="eastAsia"/>
        </w:rPr>
        <w:t>експериментальне</w:t>
      </w:r>
      <w:r>
        <w:t></w:t>
      </w:r>
      <w:r>
        <w:rPr>
          <w:rFonts w:hint="eastAsia"/>
        </w:rPr>
        <w:t>дослідження</w:t>
      </w:r>
      <w:r>
        <w:t></w:t>
      </w:r>
      <w:r>
        <w:rPr>
          <w:rFonts w:hint="eastAsia"/>
        </w:rPr>
        <w:t>дали</w:t>
      </w:r>
      <w:r>
        <w:t></w:t>
      </w:r>
      <w:r>
        <w:rPr>
          <w:rFonts w:hint="eastAsia"/>
        </w:rPr>
        <w:t>можливість</w:t>
      </w:r>
      <w:r>
        <w:t></w:t>
      </w:r>
      <w:r>
        <w:rPr>
          <w:rFonts w:hint="eastAsia"/>
        </w:rPr>
        <w:t>зробити</w:t>
      </w:r>
      <w:r>
        <w:t></w:t>
      </w:r>
      <w:r>
        <w:rPr>
          <w:rFonts w:hint="eastAsia"/>
        </w:rPr>
        <w:t>такі</w:t>
      </w:r>
      <w:r>
        <w:t></w:t>
      </w:r>
      <w:r>
        <w:rPr>
          <w:rFonts w:hint="eastAsia"/>
        </w:rPr>
        <w:t>висновки</w:t>
      </w:r>
      <w:r>
        <w:t></w:t>
      </w:r>
    </w:p>
    <w:p w:rsidR="00CD1C56" w:rsidRDefault="00CD1C56" w:rsidP="00CD1C56">
      <w:r>
        <w:t></w:t>
      </w:r>
      <w:r>
        <w:t></w:t>
      </w:r>
      <w:r>
        <w:t></w:t>
      </w:r>
      <w:r>
        <w:rPr>
          <w:rFonts w:hint="eastAsia"/>
        </w:rPr>
        <w:t>Встановлено</w:t>
      </w:r>
      <w:r>
        <w:t></w:t>
      </w:r>
      <w:r>
        <w:t></w:t>
      </w:r>
      <w:r>
        <w:rPr>
          <w:rFonts w:hint="eastAsia"/>
        </w:rPr>
        <w:t>що</w:t>
      </w:r>
      <w:r>
        <w:t></w:t>
      </w:r>
      <w:r>
        <w:rPr>
          <w:rFonts w:hint="eastAsia"/>
        </w:rPr>
        <w:t>до</w:t>
      </w:r>
      <w:r>
        <w:t></w:t>
      </w:r>
      <w:r>
        <w:rPr>
          <w:rFonts w:hint="eastAsia"/>
        </w:rPr>
        <w:t>проблеми</w:t>
      </w:r>
      <w:r>
        <w:t></w:t>
      </w:r>
      <w:r>
        <w:rPr>
          <w:rFonts w:hint="eastAsia"/>
        </w:rPr>
        <w:t>диференційованого</w:t>
      </w:r>
      <w:r>
        <w:t></w:t>
      </w:r>
      <w:r>
        <w:rPr>
          <w:rFonts w:hint="eastAsia"/>
        </w:rPr>
        <w:t>навчання</w:t>
      </w:r>
      <w:r>
        <w:t></w:t>
      </w:r>
      <w:r>
        <w:rPr>
          <w:rFonts w:hint="eastAsia"/>
        </w:rPr>
        <w:t>іноземних</w:t>
      </w:r>
    </w:p>
    <w:p w:rsidR="00CD1C56" w:rsidRDefault="00CD1C56" w:rsidP="00CD1C56">
      <w:r>
        <w:rPr>
          <w:rFonts w:hint="eastAsia"/>
        </w:rPr>
        <w:t>мов</w:t>
      </w:r>
      <w:r>
        <w:t></w:t>
      </w:r>
      <w:r>
        <w:rPr>
          <w:rFonts w:hint="eastAsia"/>
        </w:rPr>
        <w:t>вітчизняні</w:t>
      </w:r>
      <w:r>
        <w:t></w:t>
      </w:r>
      <w:r>
        <w:rPr>
          <w:rFonts w:hint="eastAsia"/>
        </w:rPr>
        <w:t>науковці</w:t>
      </w:r>
      <w:r>
        <w:t></w:t>
      </w:r>
      <w:r>
        <w:rPr>
          <w:rFonts w:hint="eastAsia"/>
        </w:rPr>
        <w:t>почали</w:t>
      </w:r>
      <w:r>
        <w:t></w:t>
      </w:r>
      <w:r>
        <w:rPr>
          <w:rFonts w:hint="eastAsia"/>
        </w:rPr>
        <w:t>звертатися</w:t>
      </w:r>
      <w:r>
        <w:t></w:t>
      </w:r>
      <w:r>
        <w:rPr>
          <w:rFonts w:hint="eastAsia"/>
        </w:rPr>
        <w:t>наприкінці</w:t>
      </w:r>
      <w:r>
        <w:t></w:t>
      </w:r>
      <w:r>
        <w:t></w:t>
      </w:r>
      <w:r>
        <w:t></w:t>
      </w:r>
      <w:r>
        <w:t></w:t>
      </w:r>
      <w:r>
        <w:rPr>
          <w:rFonts w:hint="eastAsia"/>
        </w:rPr>
        <w:t>их</w:t>
      </w:r>
      <w:r>
        <w:t></w:t>
      </w:r>
      <w:r>
        <w:rPr>
          <w:rFonts w:hint="eastAsia"/>
        </w:rPr>
        <w:t>–</w:t>
      </w:r>
      <w:r>
        <w:t></w:t>
      </w:r>
      <w:r>
        <w:rPr>
          <w:rFonts w:hint="eastAsia"/>
        </w:rPr>
        <w:t>поч</w:t>
      </w:r>
      <w:r>
        <w:t></w:t>
      </w:r>
      <w:r>
        <w:t></w:t>
      </w:r>
      <w:r>
        <w:t></w:t>
      </w:r>
      <w:r>
        <w:t></w:t>
      </w:r>
      <w:r>
        <w:t></w:t>
      </w:r>
      <w:r>
        <w:rPr>
          <w:rFonts w:hint="eastAsia"/>
        </w:rPr>
        <w:t>их</w:t>
      </w:r>
      <w:r>
        <w:t></w:t>
      </w:r>
      <w:r>
        <w:rPr>
          <w:rFonts w:hint="eastAsia"/>
        </w:rPr>
        <w:t>років</w:t>
      </w:r>
    </w:p>
    <w:p w:rsidR="00CD1C56" w:rsidRDefault="00CD1C56" w:rsidP="00CD1C56">
      <w:r>
        <w:rPr>
          <w:rFonts w:hint="eastAsia"/>
        </w:rPr>
        <w:t>ХХ</w:t>
      </w:r>
      <w:r>
        <w:t></w:t>
      </w:r>
      <w:r>
        <w:rPr>
          <w:rFonts w:hint="eastAsia"/>
        </w:rPr>
        <w:t>століття</w:t>
      </w:r>
      <w:r>
        <w:t></w:t>
      </w:r>
      <w:r>
        <w:t></w:t>
      </w:r>
      <w:r>
        <w:rPr>
          <w:rFonts w:hint="eastAsia"/>
        </w:rPr>
        <w:t>Перші</w:t>
      </w:r>
      <w:r>
        <w:t></w:t>
      </w:r>
      <w:r>
        <w:rPr>
          <w:rFonts w:hint="eastAsia"/>
        </w:rPr>
        <w:t>наукові</w:t>
      </w:r>
      <w:r>
        <w:t></w:t>
      </w:r>
      <w:r>
        <w:rPr>
          <w:rFonts w:hint="eastAsia"/>
        </w:rPr>
        <w:t>праці</w:t>
      </w:r>
      <w:r>
        <w:t></w:t>
      </w:r>
      <w:r>
        <w:rPr>
          <w:rFonts w:hint="eastAsia"/>
        </w:rPr>
        <w:t>були</w:t>
      </w:r>
      <w:r>
        <w:t></w:t>
      </w:r>
      <w:r>
        <w:rPr>
          <w:rFonts w:hint="eastAsia"/>
        </w:rPr>
        <w:t>присвячені</w:t>
      </w:r>
      <w:r>
        <w:t></w:t>
      </w:r>
      <w:r>
        <w:rPr>
          <w:rFonts w:hint="eastAsia"/>
        </w:rPr>
        <w:t>запровадженню</w:t>
      </w:r>
    </w:p>
    <w:p w:rsidR="00CD1C56" w:rsidRDefault="00CD1C56" w:rsidP="00CD1C56">
      <w:r>
        <w:rPr>
          <w:rFonts w:hint="eastAsia"/>
        </w:rPr>
        <w:t>диференційованого</w:t>
      </w:r>
      <w:r>
        <w:t></w:t>
      </w:r>
      <w:r>
        <w:rPr>
          <w:rFonts w:hint="eastAsia"/>
        </w:rPr>
        <w:t>навчання</w:t>
      </w:r>
      <w:r>
        <w:t></w:t>
      </w:r>
      <w:r>
        <w:rPr>
          <w:rFonts w:hint="eastAsia"/>
        </w:rPr>
        <w:t>учнів</w:t>
      </w:r>
      <w:r>
        <w:t></w:t>
      </w:r>
      <w:r>
        <w:rPr>
          <w:rFonts w:hint="eastAsia"/>
        </w:rPr>
        <w:t>середніх</w:t>
      </w:r>
      <w:r>
        <w:t></w:t>
      </w:r>
      <w:r>
        <w:rPr>
          <w:rFonts w:hint="eastAsia"/>
        </w:rPr>
        <w:t>шкіл</w:t>
      </w:r>
      <w:r>
        <w:t></w:t>
      </w:r>
      <w:r>
        <w:t></w:t>
      </w:r>
      <w:r>
        <w:rPr>
          <w:rFonts w:hint="eastAsia"/>
        </w:rPr>
        <w:t>В</w:t>
      </w:r>
      <w:r>
        <w:t></w:t>
      </w:r>
      <w:r>
        <w:rPr>
          <w:rFonts w:hint="eastAsia"/>
        </w:rPr>
        <w:t>основі</w:t>
      </w:r>
      <w:r>
        <w:t></w:t>
      </w:r>
      <w:r>
        <w:rPr>
          <w:rFonts w:hint="eastAsia"/>
        </w:rPr>
        <w:t>методики</w:t>
      </w:r>
    </w:p>
    <w:p w:rsidR="00CD1C56" w:rsidRDefault="00CD1C56" w:rsidP="00CD1C56">
      <w:r>
        <w:rPr>
          <w:rFonts w:hint="eastAsia"/>
        </w:rPr>
        <w:t>дослідники</w:t>
      </w:r>
      <w:r>
        <w:t></w:t>
      </w:r>
      <w:r>
        <w:rPr>
          <w:rFonts w:hint="eastAsia"/>
        </w:rPr>
        <w:t>вбачали</w:t>
      </w:r>
      <w:r>
        <w:t></w:t>
      </w:r>
      <w:r>
        <w:rPr>
          <w:rFonts w:hint="eastAsia"/>
        </w:rPr>
        <w:t>потребу</w:t>
      </w:r>
      <w:r>
        <w:t></w:t>
      </w:r>
      <w:r>
        <w:rPr>
          <w:rFonts w:hint="eastAsia"/>
        </w:rPr>
        <w:t>розподілу</w:t>
      </w:r>
      <w:r>
        <w:t></w:t>
      </w:r>
      <w:r>
        <w:rPr>
          <w:rFonts w:hint="eastAsia"/>
        </w:rPr>
        <w:t>учнів</w:t>
      </w:r>
      <w:r>
        <w:t></w:t>
      </w:r>
      <w:r>
        <w:rPr>
          <w:rFonts w:hint="eastAsia"/>
        </w:rPr>
        <w:t>на</w:t>
      </w:r>
      <w:r>
        <w:t></w:t>
      </w:r>
      <w:r>
        <w:rPr>
          <w:rFonts w:hint="eastAsia"/>
        </w:rPr>
        <w:t>окремі</w:t>
      </w:r>
      <w:r>
        <w:t></w:t>
      </w:r>
      <w:r>
        <w:rPr>
          <w:rFonts w:hint="eastAsia"/>
        </w:rPr>
        <w:t>групи</w:t>
      </w:r>
      <w:r>
        <w:t></w:t>
      </w:r>
      <w:r>
        <w:t></w:t>
      </w:r>
      <w:r>
        <w:rPr>
          <w:rFonts w:hint="eastAsia"/>
        </w:rPr>
        <w:t>враховуючи</w:t>
      </w:r>
    </w:p>
    <w:p w:rsidR="00CD1C56" w:rsidRDefault="00CD1C56" w:rsidP="00CD1C56">
      <w:r>
        <w:rPr>
          <w:rFonts w:hint="eastAsia"/>
        </w:rPr>
        <w:t>певні</w:t>
      </w:r>
      <w:r>
        <w:t></w:t>
      </w:r>
      <w:r>
        <w:rPr>
          <w:rFonts w:hint="eastAsia"/>
        </w:rPr>
        <w:t>характеристики</w:t>
      </w:r>
      <w:r>
        <w:t></w:t>
      </w:r>
      <w:r>
        <w:rPr>
          <w:rFonts w:hint="eastAsia"/>
        </w:rPr>
        <w:t>учнів</w:t>
      </w:r>
      <w:r>
        <w:t></w:t>
      </w:r>
      <w:r>
        <w:t></w:t>
      </w:r>
      <w:r>
        <w:rPr>
          <w:rFonts w:hint="eastAsia"/>
        </w:rPr>
        <w:t>для</w:t>
      </w:r>
      <w:r>
        <w:t></w:t>
      </w:r>
      <w:r>
        <w:rPr>
          <w:rFonts w:hint="eastAsia"/>
        </w:rPr>
        <w:t>оптимального</w:t>
      </w:r>
      <w:r>
        <w:t></w:t>
      </w:r>
      <w:r>
        <w:rPr>
          <w:rFonts w:hint="eastAsia"/>
        </w:rPr>
        <w:t>здійснення</w:t>
      </w:r>
      <w:r>
        <w:t></w:t>
      </w:r>
      <w:r>
        <w:rPr>
          <w:rFonts w:hint="eastAsia"/>
        </w:rPr>
        <w:t>навчального</w:t>
      </w:r>
    </w:p>
    <w:p w:rsidR="00CD1C56" w:rsidRDefault="00CD1C56" w:rsidP="00CD1C56">
      <w:r>
        <w:rPr>
          <w:rFonts w:hint="eastAsia"/>
        </w:rPr>
        <w:t>процесу</w:t>
      </w:r>
      <w:r>
        <w:t></w:t>
      </w:r>
      <w:r>
        <w:t></w:t>
      </w:r>
      <w:r>
        <w:rPr>
          <w:rFonts w:hint="eastAsia"/>
        </w:rPr>
        <w:t>Ґрунтовного</w:t>
      </w:r>
      <w:r>
        <w:t></w:t>
      </w:r>
      <w:r>
        <w:rPr>
          <w:rFonts w:hint="eastAsia"/>
        </w:rPr>
        <w:t>вивчення</w:t>
      </w:r>
      <w:r>
        <w:t></w:t>
      </w:r>
      <w:r>
        <w:rPr>
          <w:rFonts w:hint="eastAsia"/>
        </w:rPr>
        <w:t>проблема</w:t>
      </w:r>
      <w:r>
        <w:t></w:t>
      </w:r>
      <w:r>
        <w:rPr>
          <w:rFonts w:hint="eastAsia"/>
        </w:rPr>
        <w:t>диференціації</w:t>
      </w:r>
      <w:r>
        <w:t></w:t>
      </w:r>
      <w:r>
        <w:rPr>
          <w:rFonts w:hint="eastAsia"/>
        </w:rPr>
        <w:t>процесу</w:t>
      </w:r>
      <w:r>
        <w:t></w:t>
      </w:r>
      <w:r>
        <w:rPr>
          <w:rFonts w:hint="eastAsia"/>
        </w:rPr>
        <w:t>навчання</w:t>
      </w:r>
    </w:p>
    <w:p w:rsidR="00CD1C56" w:rsidRDefault="00CD1C56" w:rsidP="00CD1C56">
      <w:r>
        <w:rPr>
          <w:rFonts w:hint="eastAsia"/>
        </w:rPr>
        <w:t>іноземних</w:t>
      </w:r>
      <w:r>
        <w:t></w:t>
      </w:r>
      <w:r>
        <w:rPr>
          <w:rFonts w:hint="eastAsia"/>
        </w:rPr>
        <w:t>мов</w:t>
      </w:r>
      <w:r>
        <w:t></w:t>
      </w:r>
      <w:r>
        <w:rPr>
          <w:rFonts w:hint="eastAsia"/>
        </w:rPr>
        <w:t>набула</w:t>
      </w:r>
      <w:r>
        <w:t></w:t>
      </w:r>
      <w:r>
        <w:rPr>
          <w:rFonts w:hint="eastAsia"/>
        </w:rPr>
        <w:t>починаючи</w:t>
      </w:r>
      <w:r>
        <w:t></w:t>
      </w:r>
      <w:r>
        <w:rPr>
          <w:rFonts w:hint="eastAsia"/>
        </w:rPr>
        <w:t>з</w:t>
      </w:r>
      <w:r>
        <w:t></w:t>
      </w:r>
      <w:r>
        <w:t></w:t>
      </w:r>
      <w:r>
        <w:t></w:t>
      </w:r>
      <w:r>
        <w:t></w:t>
      </w:r>
      <w:r>
        <w:rPr>
          <w:rFonts w:hint="eastAsia"/>
        </w:rPr>
        <w:t>их</w:t>
      </w:r>
      <w:r>
        <w:t></w:t>
      </w:r>
      <w:r>
        <w:rPr>
          <w:rFonts w:hint="eastAsia"/>
        </w:rPr>
        <w:t>років</w:t>
      </w:r>
      <w:r>
        <w:t></w:t>
      </w:r>
      <w:r>
        <w:rPr>
          <w:rFonts w:hint="eastAsia"/>
        </w:rPr>
        <w:t>ХХ</w:t>
      </w:r>
      <w:r>
        <w:t></w:t>
      </w:r>
      <w:r>
        <w:rPr>
          <w:rFonts w:hint="eastAsia"/>
        </w:rPr>
        <w:t>ст</w:t>
      </w:r>
      <w:r>
        <w:t></w:t>
      </w:r>
      <w:r>
        <w:t></w:t>
      </w:r>
      <w:r>
        <w:rPr>
          <w:rFonts w:hint="eastAsia"/>
        </w:rPr>
        <w:t>Аналіз</w:t>
      </w:r>
      <w:r>
        <w:t></w:t>
      </w:r>
      <w:r>
        <w:rPr>
          <w:rFonts w:hint="eastAsia"/>
        </w:rPr>
        <w:t>наукової</w:t>
      </w:r>
    </w:p>
    <w:p w:rsidR="00CD1C56" w:rsidRDefault="00CD1C56" w:rsidP="00CD1C56">
      <w:r>
        <w:rPr>
          <w:rFonts w:hint="eastAsia"/>
        </w:rPr>
        <w:t>літератури</w:t>
      </w:r>
      <w:r>
        <w:t></w:t>
      </w:r>
      <w:r>
        <w:rPr>
          <w:rFonts w:hint="eastAsia"/>
        </w:rPr>
        <w:t>дав</w:t>
      </w:r>
      <w:r>
        <w:t></w:t>
      </w:r>
      <w:r>
        <w:rPr>
          <w:rFonts w:hint="eastAsia"/>
        </w:rPr>
        <w:t>можливість</w:t>
      </w:r>
      <w:r>
        <w:t></w:t>
      </w:r>
      <w:r>
        <w:rPr>
          <w:rFonts w:hint="eastAsia"/>
        </w:rPr>
        <w:t>встановити</w:t>
      </w:r>
      <w:r>
        <w:t></w:t>
      </w:r>
      <w:r>
        <w:rPr>
          <w:rFonts w:hint="eastAsia"/>
        </w:rPr>
        <w:t>наявність</w:t>
      </w:r>
      <w:r>
        <w:t></w:t>
      </w:r>
      <w:r>
        <w:rPr>
          <w:rFonts w:hint="eastAsia"/>
        </w:rPr>
        <w:t>диференціації</w:t>
      </w:r>
      <w:r>
        <w:t></w:t>
      </w:r>
      <w:r>
        <w:rPr>
          <w:rFonts w:hint="eastAsia"/>
        </w:rPr>
        <w:t>у</w:t>
      </w:r>
      <w:r>
        <w:t></w:t>
      </w:r>
      <w:r>
        <w:rPr>
          <w:rFonts w:hint="eastAsia"/>
        </w:rPr>
        <w:t>процесі</w:t>
      </w:r>
    </w:p>
    <w:p w:rsidR="00CD1C56" w:rsidRDefault="00CD1C56" w:rsidP="00CD1C56">
      <w:r>
        <w:rPr>
          <w:rFonts w:hint="eastAsia"/>
        </w:rPr>
        <w:t>навчання</w:t>
      </w:r>
      <w:r>
        <w:t></w:t>
      </w:r>
      <w:r>
        <w:rPr>
          <w:rFonts w:hint="eastAsia"/>
        </w:rPr>
        <w:t>іноземних</w:t>
      </w:r>
      <w:r>
        <w:t></w:t>
      </w:r>
      <w:r>
        <w:rPr>
          <w:rFonts w:hint="eastAsia"/>
        </w:rPr>
        <w:t>мов</w:t>
      </w:r>
      <w:r>
        <w:t></w:t>
      </w:r>
      <w:r>
        <w:rPr>
          <w:rFonts w:hint="eastAsia"/>
        </w:rPr>
        <w:t>в</w:t>
      </w:r>
      <w:r>
        <w:t></w:t>
      </w:r>
      <w:r>
        <w:rPr>
          <w:rFonts w:hint="eastAsia"/>
        </w:rPr>
        <w:t>усіх</w:t>
      </w:r>
      <w:r>
        <w:t></w:t>
      </w:r>
      <w:r>
        <w:rPr>
          <w:rFonts w:hint="eastAsia"/>
        </w:rPr>
        <w:t>основних</w:t>
      </w:r>
      <w:r>
        <w:t></w:t>
      </w:r>
      <w:r>
        <w:rPr>
          <w:rFonts w:hint="eastAsia"/>
        </w:rPr>
        <w:t>компонентах</w:t>
      </w:r>
      <w:r>
        <w:t></w:t>
      </w:r>
      <w:r>
        <w:rPr>
          <w:rFonts w:hint="eastAsia"/>
        </w:rPr>
        <w:t>методичної</w:t>
      </w:r>
      <w:r>
        <w:t></w:t>
      </w:r>
      <w:r>
        <w:rPr>
          <w:rFonts w:hint="eastAsia"/>
        </w:rPr>
        <w:t>системи</w:t>
      </w:r>
      <w:r>
        <w:t></w:t>
      </w:r>
      <w:r>
        <w:rPr>
          <w:rFonts w:hint="eastAsia"/>
        </w:rPr>
        <w:t>–</w:t>
      </w:r>
    </w:p>
    <w:p w:rsidR="00CD1C56" w:rsidRDefault="00CD1C56" w:rsidP="00CD1C56">
      <w:r>
        <w:rPr>
          <w:rFonts w:hint="eastAsia"/>
        </w:rPr>
        <w:t>цільовому</w:t>
      </w:r>
      <w:r>
        <w:t></w:t>
      </w:r>
      <w:r>
        <w:t></w:t>
      </w:r>
      <w:r>
        <w:rPr>
          <w:rFonts w:hint="eastAsia"/>
        </w:rPr>
        <w:t>змістовому</w:t>
      </w:r>
      <w:r>
        <w:t></w:t>
      </w:r>
      <w:r>
        <w:t></w:t>
      </w:r>
      <w:r>
        <w:rPr>
          <w:rFonts w:hint="eastAsia"/>
        </w:rPr>
        <w:t>операційному</w:t>
      </w:r>
      <w:r>
        <w:t></w:t>
      </w:r>
      <w:r>
        <w:t></w:t>
      </w:r>
      <w:r>
        <w:rPr>
          <w:rFonts w:hint="eastAsia"/>
        </w:rPr>
        <w:t>суб’єктному</w:t>
      </w:r>
      <w:r>
        <w:t></w:t>
      </w:r>
      <w:r>
        <w:t></w:t>
      </w:r>
      <w:r>
        <w:rPr>
          <w:rFonts w:hint="eastAsia"/>
        </w:rPr>
        <w:t>контролювальнокоригувальному</w:t>
      </w:r>
      <w:r>
        <w:t></w:t>
      </w:r>
      <w:r>
        <w:t></w:t>
      </w:r>
      <w:r>
        <w:rPr>
          <w:rFonts w:hint="eastAsia"/>
        </w:rPr>
        <w:t>Проте</w:t>
      </w:r>
      <w:r>
        <w:t></w:t>
      </w:r>
      <w:r>
        <w:rPr>
          <w:rFonts w:hint="eastAsia"/>
        </w:rPr>
        <w:t>було</w:t>
      </w:r>
      <w:r>
        <w:t></w:t>
      </w:r>
      <w:r>
        <w:rPr>
          <w:rFonts w:hint="eastAsia"/>
        </w:rPr>
        <w:t>констатовано</w:t>
      </w:r>
      <w:r>
        <w:t></w:t>
      </w:r>
      <w:r>
        <w:rPr>
          <w:rFonts w:hint="eastAsia"/>
        </w:rPr>
        <w:t>відсутність</w:t>
      </w:r>
      <w:r>
        <w:t></w:t>
      </w:r>
      <w:r>
        <w:rPr>
          <w:rFonts w:hint="eastAsia"/>
        </w:rPr>
        <w:t>ґрунтовного</w:t>
      </w:r>
      <w:r>
        <w:t></w:t>
      </w:r>
      <w:r>
        <w:rPr>
          <w:rFonts w:hint="eastAsia"/>
        </w:rPr>
        <w:t>наукового</w:t>
      </w:r>
    </w:p>
    <w:p w:rsidR="00CD1C56" w:rsidRDefault="00CD1C56" w:rsidP="00CD1C56">
      <w:r>
        <w:rPr>
          <w:rFonts w:hint="eastAsia"/>
        </w:rPr>
        <w:t>дослідження</w:t>
      </w:r>
      <w:r>
        <w:t></w:t>
      </w:r>
      <w:r>
        <w:t></w:t>
      </w:r>
      <w:r>
        <w:rPr>
          <w:rFonts w:hint="eastAsia"/>
        </w:rPr>
        <w:t>присвяченого</w:t>
      </w:r>
      <w:r>
        <w:t></w:t>
      </w:r>
      <w:r>
        <w:rPr>
          <w:rFonts w:hint="eastAsia"/>
        </w:rPr>
        <w:t>диференційованому</w:t>
      </w:r>
      <w:r>
        <w:t></w:t>
      </w:r>
      <w:r>
        <w:rPr>
          <w:rFonts w:hint="eastAsia"/>
        </w:rPr>
        <w:t>формуванню</w:t>
      </w:r>
      <w:r>
        <w:t></w:t>
      </w:r>
      <w:r>
        <w:rPr>
          <w:rFonts w:hint="eastAsia"/>
        </w:rPr>
        <w:t>англомовної</w:t>
      </w:r>
    </w:p>
    <w:p w:rsidR="00CD1C56" w:rsidRDefault="00CD1C56" w:rsidP="00CD1C56">
      <w:r>
        <w:rPr>
          <w:rFonts w:hint="eastAsia"/>
        </w:rPr>
        <w:t>лексичної</w:t>
      </w:r>
      <w:r>
        <w:t></w:t>
      </w:r>
      <w:r>
        <w:rPr>
          <w:rFonts w:hint="eastAsia"/>
        </w:rPr>
        <w:t>компетентності</w:t>
      </w:r>
      <w:r>
        <w:t></w:t>
      </w:r>
      <w:r>
        <w:rPr>
          <w:rFonts w:hint="eastAsia"/>
        </w:rPr>
        <w:t>в</w:t>
      </w:r>
      <w:r>
        <w:t></w:t>
      </w:r>
      <w:r>
        <w:rPr>
          <w:rFonts w:hint="eastAsia"/>
        </w:rPr>
        <w:t>читанні</w:t>
      </w:r>
      <w:r>
        <w:t></w:t>
      </w:r>
      <w:r>
        <w:rPr>
          <w:rFonts w:hint="eastAsia"/>
        </w:rPr>
        <w:t>майбутніх</w:t>
      </w:r>
      <w:r>
        <w:t></w:t>
      </w:r>
      <w:r>
        <w:rPr>
          <w:rFonts w:hint="eastAsia"/>
        </w:rPr>
        <w:t>філологів</w:t>
      </w:r>
      <w:r>
        <w:t></w:t>
      </w:r>
      <w:r>
        <w:t></w:t>
      </w:r>
      <w:r>
        <w:rPr>
          <w:rFonts w:hint="eastAsia"/>
        </w:rPr>
        <w:t>орієнтованої</w:t>
      </w:r>
      <w:r>
        <w:t></w:t>
      </w:r>
      <w:r>
        <w:rPr>
          <w:rFonts w:hint="eastAsia"/>
        </w:rPr>
        <w:t>на</w:t>
      </w:r>
      <w:r>
        <w:t></w:t>
      </w:r>
      <w:r>
        <w:rPr>
          <w:rFonts w:hint="eastAsia"/>
        </w:rPr>
        <w:t>рівень</w:t>
      </w:r>
    </w:p>
    <w:p w:rsidR="00CD1C56" w:rsidRDefault="00CD1C56" w:rsidP="00CD1C56">
      <w:r>
        <w:rPr>
          <w:rFonts w:hint="eastAsia"/>
        </w:rPr>
        <w:t>здатності</w:t>
      </w:r>
      <w:r>
        <w:t></w:t>
      </w:r>
      <w:r>
        <w:rPr>
          <w:rFonts w:hint="eastAsia"/>
        </w:rPr>
        <w:t>розуміння</w:t>
      </w:r>
      <w:r>
        <w:t></w:t>
      </w:r>
      <w:r>
        <w:rPr>
          <w:rFonts w:hint="eastAsia"/>
        </w:rPr>
        <w:t>тексту</w:t>
      </w:r>
      <w:r>
        <w:t></w:t>
      </w:r>
    </w:p>
    <w:p w:rsidR="00CD1C56" w:rsidRDefault="00CD1C56" w:rsidP="00CD1C56">
      <w:r>
        <w:t></w:t>
      </w:r>
      <w:r>
        <w:t></w:t>
      </w:r>
      <w:r>
        <w:t></w:t>
      </w:r>
      <w:r>
        <w:rPr>
          <w:rFonts w:hint="eastAsia"/>
        </w:rPr>
        <w:t>Обґрунтовано</w:t>
      </w:r>
      <w:r>
        <w:t></w:t>
      </w:r>
      <w:r>
        <w:t></w:t>
      </w:r>
      <w:r>
        <w:rPr>
          <w:rFonts w:hint="eastAsia"/>
        </w:rPr>
        <w:t>що</w:t>
      </w:r>
      <w:r>
        <w:t></w:t>
      </w:r>
      <w:r>
        <w:rPr>
          <w:rFonts w:hint="eastAsia"/>
        </w:rPr>
        <w:t>зміст</w:t>
      </w:r>
      <w:r>
        <w:t></w:t>
      </w:r>
      <w:r>
        <w:rPr>
          <w:rFonts w:hint="eastAsia"/>
        </w:rPr>
        <w:t>і</w:t>
      </w:r>
      <w:r>
        <w:t></w:t>
      </w:r>
      <w:r>
        <w:rPr>
          <w:rFonts w:hint="eastAsia"/>
        </w:rPr>
        <w:t>структура</w:t>
      </w:r>
      <w:r>
        <w:t></w:t>
      </w:r>
      <w:r>
        <w:rPr>
          <w:rFonts w:hint="eastAsia"/>
        </w:rPr>
        <w:t>англомовної</w:t>
      </w:r>
      <w:r>
        <w:t></w:t>
      </w:r>
      <w:r>
        <w:rPr>
          <w:rFonts w:hint="eastAsia"/>
        </w:rPr>
        <w:t>лексичної</w:t>
      </w:r>
    </w:p>
    <w:p w:rsidR="00CD1C56" w:rsidRDefault="00CD1C56" w:rsidP="00CD1C56">
      <w:r>
        <w:rPr>
          <w:rFonts w:hint="eastAsia"/>
        </w:rPr>
        <w:t>компетентності</w:t>
      </w:r>
      <w:r>
        <w:t></w:t>
      </w:r>
      <w:r>
        <w:rPr>
          <w:rFonts w:hint="eastAsia"/>
        </w:rPr>
        <w:t>в</w:t>
      </w:r>
      <w:r>
        <w:t></w:t>
      </w:r>
      <w:r>
        <w:rPr>
          <w:rFonts w:hint="eastAsia"/>
        </w:rPr>
        <w:t>читанні</w:t>
      </w:r>
      <w:r>
        <w:t></w:t>
      </w:r>
      <w:r>
        <w:rPr>
          <w:rFonts w:hint="eastAsia"/>
        </w:rPr>
        <w:t>майбутніх</w:t>
      </w:r>
      <w:r>
        <w:t></w:t>
      </w:r>
      <w:r>
        <w:rPr>
          <w:rFonts w:hint="eastAsia"/>
        </w:rPr>
        <w:t>філологів</w:t>
      </w:r>
      <w:r>
        <w:t></w:t>
      </w:r>
      <w:r>
        <w:rPr>
          <w:rFonts w:hint="eastAsia"/>
        </w:rPr>
        <w:t>зумовлена</w:t>
      </w:r>
      <w:r>
        <w:t></w:t>
      </w:r>
      <w:r>
        <w:rPr>
          <w:rFonts w:hint="eastAsia"/>
        </w:rPr>
        <w:t>основними</w:t>
      </w:r>
      <w:r>
        <w:t></w:t>
      </w:r>
      <w:r>
        <w:rPr>
          <w:rFonts w:hint="eastAsia"/>
        </w:rPr>
        <w:t>видами</w:t>
      </w:r>
    </w:p>
    <w:p w:rsidR="00CD1C56" w:rsidRDefault="00CD1C56" w:rsidP="00CD1C56">
      <w:r>
        <w:rPr>
          <w:rFonts w:hint="eastAsia"/>
        </w:rPr>
        <w:t>їхньої</w:t>
      </w:r>
      <w:r>
        <w:t></w:t>
      </w:r>
      <w:r>
        <w:rPr>
          <w:rFonts w:hint="eastAsia"/>
        </w:rPr>
        <w:t>професійної</w:t>
      </w:r>
      <w:r>
        <w:t></w:t>
      </w:r>
      <w:r>
        <w:rPr>
          <w:rFonts w:hint="eastAsia"/>
        </w:rPr>
        <w:t>діяльності</w:t>
      </w:r>
      <w:r>
        <w:t></w:t>
      </w:r>
      <w:r>
        <w:t></w:t>
      </w:r>
      <w:r>
        <w:rPr>
          <w:rFonts w:hint="eastAsia"/>
        </w:rPr>
        <w:t>педагогічна</w:t>
      </w:r>
      <w:r>
        <w:t></w:t>
      </w:r>
      <w:r>
        <w:t></w:t>
      </w:r>
      <w:r>
        <w:rPr>
          <w:rFonts w:hint="eastAsia"/>
        </w:rPr>
        <w:t>учительська</w:t>
      </w:r>
      <w:r>
        <w:t></w:t>
      </w:r>
      <w:r>
        <w:t></w:t>
      </w:r>
      <w:r>
        <w:t></w:t>
      </w:r>
      <w:r>
        <w:rPr>
          <w:rFonts w:hint="eastAsia"/>
        </w:rPr>
        <w:t>викладацька</w:t>
      </w:r>
      <w:r>
        <w:t></w:t>
      </w:r>
      <w:r>
        <w:t></w:t>
      </w:r>
    </w:p>
    <w:p w:rsidR="00CD1C56" w:rsidRDefault="00CD1C56" w:rsidP="00CD1C56">
      <w:r>
        <w:rPr>
          <w:rFonts w:hint="eastAsia"/>
        </w:rPr>
        <w:t>перекладацька</w:t>
      </w:r>
      <w:r>
        <w:t></w:t>
      </w:r>
      <w:r>
        <w:t></w:t>
      </w:r>
      <w:r>
        <w:rPr>
          <w:rFonts w:hint="eastAsia"/>
        </w:rPr>
        <w:t>науково</w:t>
      </w:r>
      <w:r>
        <w:t></w:t>
      </w:r>
      <w:r>
        <w:rPr>
          <w:rFonts w:hint="eastAsia"/>
        </w:rPr>
        <w:t>дослідницька</w:t>
      </w:r>
      <w:r>
        <w:t></w:t>
      </w:r>
      <w:r>
        <w:t></w:t>
      </w:r>
      <w:r>
        <w:rPr>
          <w:rFonts w:hint="eastAsia"/>
        </w:rPr>
        <w:t>професійне</w:t>
      </w:r>
      <w:r>
        <w:t></w:t>
      </w:r>
      <w:r>
        <w:rPr>
          <w:rFonts w:hint="eastAsia"/>
        </w:rPr>
        <w:t>користування</w:t>
      </w:r>
      <w:r>
        <w:t></w:t>
      </w:r>
      <w:r>
        <w:rPr>
          <w:rFonts w:hint="eastAsia"/>
        </w:rPr>
        <w:t>мовою</w:t>
      </w:r>
      <w:r>
        <w:t></w:t>
      </w:r>
      <w:r>
        <w:rPr>
          <w:rFonts w:hint="eastAsia"/>
        </w:rPr>
        <w:t>в</w:t>
      </w:r>
    </w:p>
    <w:p w:rsidR="00CD1C56" w:rsidRDefault="00CD1C56" w:rsidP="00CD1C56">
      <w:r>
        <w:rPr>
          <w:rFonts w:hint="eastAsia"/>
        </w:rPr>
        <w:t>різних</w:t>
      </w:r>
      <w:r>
        <w:t></w:t>
      </w:r>
      <w:r>
        <w:rPr>
          <w:rFonts w:hint="eastAsia"/>
        </w:rPr>
        <w:t>сферах</w:t>
      </w:r>
      <w:r>
        <w:t></w:t>
      </w:r>
      <w:r>
        <w:rPr>
          <w:rFonts w:hint="eastAsia"/>
        </w:rPr>
        <w:t>соціальної</w:t>
      </w:r>
      <w:r>
        <w:t></w:t>
      </w:r>
      <w:r>
        <w:rPr>
          <w:rFonts w:hint="eastAsia"/>
        </w:rPr>
        <w:t>взаємодії</w:t>
      </w:r>
      <w:r>
        <w:t></w:t>
      </w:r>
      <w:r>
        <w:t></w:t>
      </w:r>
      <w:r>
        <w:t></w:t>
      </w:r>
      <w:r>
        <w:rPr>
          <w:rFonts w:hint="eastAsia"/>
        </w:rPr>
        <w:t>навчальними</w:t>
      </w:r>
      <w:r>
        <w:t></w:t>
      </w:r>
      <w:r>
        <w:rPr>
          <w:rFonts w:hint="eastAsia"/>
        </w:rPr>
        <w:t>програмами</w:t>
      </w:r>
      <w:r>
        <w:t></w:t>
      </w:r>
      <w:r>
        <w:rPr>
          <w:rFonts w:hint="eastAsia"/>
        </w:rPr>
        <w:t>з</w:t>
      </w:r>
      <w:r>
        <w:t></w:t>
      </w:r>
      <w:r>
        <w:rPr>
          <w:rFonts w:hint="eastAsia"/>
        </w:rPr>
        <w:t>іноземної</w:t>
      </w:r>
      <w:r>
        <w:t></w:t>
      </w:r>
      <w:r>
        <w:rPr>
          <w:rFonts w:hint="eastAsia"/>
        </w:rPr>
        <w:t>мови</w:t>
      </w:r>
      <w:r>
        <w:t></w:t>
      </w:r>
    </w:p>
    <w:p w:rsidR="00CD1C56" w:rsidRDefault="00CD1C56" w:rsidP="00CD1C56">
      <w:r>
        <w:rPr>
          <w:rFonts w:hint="eastAsia"/>
        </w:rPr>
        <w:t>а</w:t>
      </w:r>
      <w:r>
        <w:t></w:t>
      </w:r>
      <w:r>
        <w:rPr>
          <w:rFonts w:hint="eastAsia"/>
        </w:rPr>
        <w:t>також</w:t>
      </w:r>
      <w:r>
        <w:t></w:t>
      </w:r>
      <w:r>
        <w:rPr>
          <w:rFonts w:hint="eastAsia"/>
        </w:rPr>
        <w:t>рівнями</w:t>
      </w:r>
      <w:r>
        <w:t></w:t>
      </w:r>
      <w:r>
        <w:rPr>
          <w:rFonts w:hint="eastAsia"/>
        </w:rPr>
        <w:t>розуміння</w:t>
      </w:r>
      <w:r>
        <w:t></w:t>
      </w:r>
      <w:r>
        <w:rPr>
          <w:rFonts w:hint="eastAsia"/>
        </w:rPr>
        <w:t>тексту</w:t>
      </w:r>
      <w:r>
        <w:t></w:t>
      </w:r>
      <w:r>
        <w:rPr>
          <w:rFonts w:hint="eastAsia"/>
        </w:rPr>
        <w:t>під</w:t>
      </w:r>
      <w:r>
        <w:t></w:t>
      </w:r>
      <w:r>
        <w:rPr>
          <w:rFonts w:hint="eastAsia"/>
        </w:rPr>
        <w:t>час</w:t>
      </w:r>
      <w:r>
        <w:t></w:t>
      </w:r>
      <w:r>
        <w:rPr>
          <w:rFonts w:hint="eastAsia"/>
        </w:rPr>
        <w:t>читання</w:t>
      </w:r>
      <w:r>
        <w:t></w:t>
      </w:r>
      <w:r>
        <w:t></w:t>
      </w:r>
      <w:r>
        <w:rPr>
          <w:rFonts w:hint="eastAsia"/>
        </w:rPr>
        <w:t>низький</w:t>
      </w:r>
      <w:r>
        <w:t></w:t>
      </w:r>
      <w:r>
        <w:rPr>
          <w:rFonts w:hint="eastAsia"/>
        </w:rPr>
        <w:t>рівень</w:t>
      </w:r>
      <w:r>
        <w:t></w:t>
      </w:r>
      <w:r>
        <w:t></w:t>
      </w:r>
      <w:r>
        <w:rPr>
          <w:rFonts w:hint="eastAsia"/>
        </w:rPr>
        <w:t>який</w:t>
      </w:r>
    </w:p>
    <w:p w:rsidR="00CD1C56" w:rsidRDefault="00CD1C56" w:rsidP="00CD1C56">
      <w:r>
        <w:rPr>
          <w:rFonts w:hint="eastAsia"/>
        </w:rPr>
        <w:t>характеризується</w:t>
      </w:r>
      <w:r>
        <w:t></w:t>
      </w:r>
      <w:r>
        <w:rPr>
          <w:rFonts w:hint="eastAsia"/>
        </w:rPr>
        <w:t>спорадичним</w:t>
      </w:r>
      <w:r>
        <w:t></w:t>
      </w:r>
      <w:r>
        <w:rPr>
          <w:rFonts w:hint="eastAsia"/>
        </w:rPr>
        <w:t>розумінням</w:t>
      </w:r>
      <w:r>
        <w:t></w:t>
      </w:r>
      <w:r>
        <w:rPr>
          <w:rFonts w:hint="eastAsia"/>
        </w:rPr>
        <w:t>фрагментів</w:t>
      </w:r>
      <w:r>
        <w:t></w:t>
      </w:r>
      <w:r>
        <w:rPr>
          <w:rFonts w:hint="eastAsia"/>
        </w:rPr>
        <w:t>тексту</w:t>
      </w:r>
      <w:r>
        <w:t></w:t>
      </w:r>
      <w:r>
        <w:rPr>
          <w:rFonts w:hint="eastAsia"/>
        </w:rPr>
        <w:t>та</w:t>
      </w:r>
      <w:r>
        <w:t></w:t>
      </w:r>
      <w:r>
        <w:rPr>
          <w:rFonts w:hint="eastAsia"/>
        </w:rPr>
        <w:t>мовних</w:t>
      </w:r>
    </w:p>
    <w:p w:rsidR="00CD1C56" w:rsidRDefault="00CD1C56" w:rsidP="00CD1C56">
      <w:r>
        <w:rPr>
          <w:rFonts w:hint="eastAsia"/>
        </w:rPr>
        <w:t>одиниць</w:t>
      </w:r>
      <w:r>
        <w:t></w:t>
      </w:r>
      <w:r>
        <w:rPr>
          <w:rFonts w:hint="eastAsia"/>
        </w:rPr>
        <w:t>і</w:t>
      </w:r>
      <w:r>
        <w:t></w:t>
      </w:r>
      <w:r>
        <w:rPr>
          <w:rFonts w:hint="eastAsia"/>
        </w:rPr>
        <w:t>зв’язків</w:t>
      </w:r>
      <w:r>
        <w:t></w:t>
      </w:r>
      <w:r>
        <w:rPr>
          <w:rFonts w:hint="eastAsia"/>
        </w:rPr>
        <w:t>між</w:t>
      </w:r>
      <w:r>
        <w:t></w:t>
      </w:r>
      <w:r>
        <w:rPr>
          <w:rFonts w:hint="eastAsia"/>
        </w:rPr>
        <w:t>ними</w:t>
      </w:r>
      <w:r>
        <w:t></w:t>
      </w:r>
      <w:r>
        <w:t></w:t>
      </w:r>
      <w:r>
        <w:rPr>
          <w:rFonts w:hint="eastAsia"/>
        </w:rPr>
        <w:t>а</w:t>
      </w:r>
      <w:r>
        <w:t></w:t>
      </w:r>
      <w:r>
        <w:rPr>
          <w:rFonts w:hint="eastAsia"/>
        </w:rPr>
        <w:t>також</w:t>
      </w:r>
      <w:r>
        <w:t></w:t>
      </w:r>
      <w:r>
        <w:rPr>
          <w:rFonts w:hint="eastAsia"/>
        </w:rPr>
        <w:t>відсутністю</w:t>
      </w:r>
      <w:r>
        <w:t></w:t>
      </w:r>
      <w:r>
        <w:rPr>
          <w:rFonts w:hint="eastAsia"/>
        </w:rPr>
        <w:t>вмінь</w:t>
      </w:r>
      <w:r>
        <w:t></w:t>
      </w:r>
      <w:r>
        <w:rPr>
          <w:rFonts w:hint="eastAsia"/>
        </w:rPr>
        <w:t>інтегрувати</w:t>
      </w:r>
      <w:r>
        <w:t></w:t>
      </w:r>
      <w:r>
        <w:rPr>
          <w:rFonts w:hint="eastAsia"/>
        </w:rPr>
        <w:t>одиниці</w:t>
      </w:r>
    </w:p>
    <w:p w:rsidR="00CD1C56" w:rsidRDefault="00CD1C56" w:rsidP="00CD1C56">
      <w:r>
        <w:rPr>
          <w:rFonts w:hint="eastAsia"/>
        </w:rPr>
        <w:t>тексту</w:t>
      </w:r>
      <w:r>
        <w:t></w:t>
      </w:r>
      <w:r>
        <w:rPr>
          <w:rFonts w:hint="eastAsia"/>
        </w:rPr>
        <w:t>в</w:t>
      </w:r>
      <w:r>
        <w:t></w:t>
      </w:r>
      <w:r>
        <w:rPr>
          <w:rFonts w:hint="eastAsia"/>
        </w:rPr>
        <w:t>цілісний</w:t>
      </w:r>
      <w:r>
        <w:t></w:t>
      </w:r>
      <w:r>
        <w:rPr>
          <w:rFonts w:hint="eastAsia"/>
        </w:rPr>
        <w:t>зміст</w:t>
      </w:r>
      <w:r>
        <w:t></w:t>
      </w:r>
      <w:r>
        <w:t></w:t>
      </w:r>
      <w:r>
        <w:rPr>
          <w:rFonts w:hint="eastAsia"/>
        </w:rPr>
        <w:t>достатній</w:t>
      </w:r>
      <w:r>
        <w:t></w:t>
      </w:r>
      <w:r>
        <w:rPr>
          <w:rFonts w:hint="eastAsia"/>
        </w:rPr>
        <w:t>рівень</w:t>
      </w:r>
      <w:r>
        <w:t></w:t>
      </w:r>
      <w:r>
        <w:t></w:t>
      </w:r>
      <w:r>
        <w:rPr>
          <w:rFonts w:hint="eastAsia"/>
        </w:rPr>
        <w:t>який</w:t>
      </w:r>
      <w:r>
        <w:t></w:t>
      </w:r>
      <w:r>
        <w:rPr>
          <w:rFonts w:hint="eastAsia"/>
        </w:rPr>
        <w:t>характеризується</w:t>
      </w:r>
      <w:r>
        <w:t></w:t>
      </w:r>
      <w:r>
        <w:rPr>
          <w:rFonts w:hint="eastAsia"/>
        </w:rPr>
        <w:t>розумінням</w:t>
      </w:r>
    </w:p>
    <w:p w:rsidR="00CD1C56" w:rsidRDefault="00CD1C56" w:rsidP="00CD1C56">
      <w:r>
        <w:rPr>
          <w:rFonts w:hint="eastAsia"/>
        </w:rPr>
        <w:t>експліцитного</w:t>
      </w:r>
      <w:r>
        <w:t></w:t>
      </w:r>
      <w:r>
        <w:rPr>
          <w:rFonts w:hint="eastAsia"/>
        </w:rPr>
        <w:t>змісту</w:t>
      </w:r>
      <w:r>
        <w:t></w:t>
      </w:r>
      <w:r>
        <w:rPr>
          <w:rFonts w:hint="eastAsia"/>
        </w:rPr>
        <w:t>тексту</w:t>
      </w:r>
      <w:r>
        <w:t></w:t>
      </w:r>
      <w:r>
        <w:rPr>
          <w:rFonts w:hint="eastAsia"/>
        </w:rPr>
        <w:t>та</w:t>
      </w:r>
      <w:r>
        <w:t></w:t>
      </w:r>
      <w:r>
        <w:rPr>
          <w:rFonts w:hint="eastAsia"/>
        </w:rPr>
        <w:t>здатністю</w:t>
      </w:r>
      <w:r>
        <w:t></w:t>
      </w:r>
      <w:r>
        <w:rPr>
          <w:rFonts w:hint="eastAsia"/>
        </w:rPr>
        <w:t>інтегрувати</w:t>
      </w:r>
      <w:r>
        <w:t></w:t>
      </w:r>
      <w:r>
        <w:rPr>
          <w:rFonts w:hint="eastAsia"/>
        </w:rPr>
        <w:t>мовні</w:t>
      </w:r>
      <w:r>
        <w:t></w:t>
      </w:r>
      <w:r>
        <w:rPr>
          <w:rFonts w:hint="eastAsia"/>
        </w:rPr>
        <w:t>одиниці</w:t>
      </w:r>
      <w:r>
        <w:t></w:t>
      </w:r>
      <w:r>
        <w:rPr>
          <w:rFonts w:hint="eastAsia"/>
        </w:rPr>
        <w:t>у</w:t>
      </w:r>
    </w:p>
    <w:p w:rsidR="00CD1C56" w:rsidRDefault="00CD1C56" w:rsidP="00CD1C56">
      <w:r>
        <w:rPr>
          <w:rFonts w:hint="eastAsia"/>
        </w:rPr>
        <w:t>висловлення</w:t>
      </w:r>
      <w:r>
        <w:t></w:t>
      </w:r>
      <w:r>
        <w:t></w:t>
      </w:r>
      <w:r>
        <w:rPr>
          <w:rFonts w:hint="eastAsia"/>
        </w:rPr>
        <w:t>а</w:t>
      </w:r>
      <w:r>
        <w:t></w:t>
      </w:r>
      <w:r>
        <w:rPr>
          <w:rFonts w:hint="eastAsia"/>
        </w:rPr>
        <w:t>висловлення</w:t>
      </w:r>
      <w:r>
        <w:t></w:t>
      </w:r>
      <w:r>
        <w:rPr>
          <w:rFonts w:hint="eastAsia"/>
        </w:rPr>
        <w:t>у</w:t>
      </w:r>
      <w:r>
        <w:t></w:t>
      </w:r>
      <w:r>
        <w:rPr>
          <w:rFonts w:hint="eastAsia"/>
        </w:rPr>
        <w:t>цілісний</w:t>
      </w:r>
      <w:r>
        <w:t></w:t>
      </w:r>
      <w:r>
        <w:rPr>
          <w:rFonts w:hint="eastAsia"/>
        </w:rPr>
        <w:t>текст</w:t>
      </w:r>
      <w:r>
        <w:t></w:t>
      </w:r>
      <w:r>
        <w:t></w:t>
      </w:r>
      <w:r>
        <w:rPr>
          <w:rFonts w:hint="eastAsia"/>
        </w:rPr>
        <w:t>розуміючи</w:t>
      </w:r>
      <w:r>
        <w:t></w:t>
      </w:r>
      <w:r>
        <w:rPr>
          <w:rFonts w:hint="eastAsia"/>
        </w:rPr>
        <w:t>його</w:t>
      </w:r>
      <w:r>
        <w:t></w:t>
      </w:r>
      <w:r>
        <w:rPr>
          <w:rFonts w:hint="eastAsia"/>
        </w:rPr>
        <w:t>зміст</w:t>
      </w:r>
      <w:r>
        <w:t></w:t>
      </w:r>
      <w:r>
        <w:t></w:t>
      </w:r>
      <w:r>
        <w:rPr>
          <w:rFonts w:hint="eastAsia"/>
        </w:rPr>
        <w:t>високий</w:t>
      </w:r>
      <w:r>
        <w:t></w:t>
      </w:r>
    </w:p>
    <w:p w:rsidR="00CD1C56" w:rsidRDefault="00CD1C56" w:rsidP="00CD1C56">
      <w:r>
        <w:t></w:t>
      </w:r>
      <w:r>
        <w:t></w:t>
      </w:r>
      <w:r>
        <w:t></w:t>
      </w:r>
    </w:p>
    <w:p w:rsidR="00CD1C56" w:rsidRDefault="00CD1C56" w:rsidP="00CD1C56">
      <w:r>
        <w:rPr>
          <w:rFonts w:hint="eastAsia"/>
        </w:rPr>
        <w:t>рівень</w:t>
      </w:r>
      <w:r>
        <w:t></w:t>
      </w:r>
      <w:r>
        <w:rPr>
          <w:rFonts w:hint="eastAsia"/>
        </w:rPr>
        <w:t>характеризується</w:t>
      </w:r>
      <w:r>
        <w:t></w:t>
      </w:r>
      <w:r>
        <w:rPr>
          <w:rFonts w:hint="eastAsia"/>
        </w:rPr>
        <w:t>розумінням</w:t>
      </w:r>
      <w:r>
        <w:t></w:t>
      </w:r>
      <w:r>
        <w:rPr>
          <w:rFonts w:hint="eastAsia"/>
        </w:rPr>
        <w:t>імпліцитного</w:t>
      </w:r>
      <w:r>
        <w:t></w:t>
      </w:r>
      <w:r>
        <w:rPr>
          <w:rFonts w:hint="eastAsia"/>
        </w:rPr>
        <w:t>змісту</w:t>
      </w:r>
      <w:r>
        <w:t></w:t>
      </w:r>
      <w:r>
        <w:rPr>
          <w:rFonts w:hint="eastAsia"/>
        </w:rPr>
        <w:t>та</w:t>
      </w:r>
      <w:r>
        <w:t></w:t>
      </w:r>
      <w:r>
        <w:rPr>
          <w:rFonts w:hint="eastAsia"/>
        </w:rPr>
        <w:t>смислу</w:t>
      </w:r>
      <w:r>
        <w:t></w:t>
      </w:r>
      <w:r>
        <w:rPr>
          <w:rFonts w:hint="eastAsia"/>
        </w:rPr>
        <w:t>тексту</w:t>
      </w:r>
      <w:r>
        <w:t></w:t>
      </w:r>
    </w:p>
    <w:p w:rsidR="00CD1C56" w:rsidRDefault="00CD1C56" w:rsidP="00CD1C56">
      <w:r>
        <w:rPr>
          <w:rFonts w:hint="eastAsia"/>
        </w:rPr>
        <w:t>розумінням</w:t>
      </w:r>
      <w:r>
        <w:t></w:t>
      </w:r>
      <w:r>
        <w:rPr>
          <w:rFonts w:hint="eastAsia"/>
        </w:rPr>
        <w:t>емотивно</w:t>
      </w:r>
      <w:r>
        <w:t></w:t>
      </w:r>
      <w:r>
        <w:rPr>
          <w:rFonts w:hint="eastAsia"/>
        </w:rPr>
        <w:t>оцінної</w:t>
      </w:r>
      <w:r>
        <w:t></w:t>
      </w:r>
      <w:r>
        <w:t></w:t>
      </w:r>
      <w:r>
        <w:rPr>
          <w:rFonts w:hint="eastAsia"/>
        </w:rPr>
        <w:t>концептуальної</w:t>
      </w:r>
      <w:r>
        <w:t></w:t>
      </w:r>
      <w:r>
        <w:t></w:t>
      </w:r>
      <w:r>
        <w:rPr>
          <w:rFonts w:hint="eastAsia"/>
        </w:rPr>
        <w:t>прагматичної</w:t>
      </w:r>
      <w:r>
        <w:t></w:t>
      </w:r>
      <w:r>
        <w:rPr>
          <w:rFonts w:hint="eastAsia"/>
        </w:rPr>
        <w:t>та</w:t>
      </w:r>
      <w:r>
        <w:t></w:t>
      </w:r>
      <w:r>
        <w:rPr>
          <w:rFonts w:hint="eastAsia"/>
        </w:rPr>
        <w:t>підтекстової</w:t>
      </w:r>
    </w:p>
    <w:p w:rsidR="00CD1C56" w:rsidRDefault="00CD1C56" w:rsidP="00CD1C56">
      <w:r>
        <w:rPr>
          <w:rFonts w:hint="eastAsia"/>
        </w:rPr>
        <w:t>інформації</w:t>
      </w:r>
      <w:r>
        <w:t></w:t>
      </w:r>
      <w:r>
        <w:t></w:t>
      </w:r>
      <w:r>
        <w:rPr>
          <w:rFonts w:hint="eastAsia"/>
        </w:rPr>
        <w:t>глобальних</w:t>
      </w:r>
      <w:r>
        <w:t></w:t>
      </w:r>
      <w:r>
        <w:rPr>
          <w:rFonts w:hint="eastAsia"/>
        </w:rPr>
        <w:t>та</w:t>
      </w:r>
      <w:r>
        <w:t></w:t>
      </w:r>
      <w:r>
        <w:rPr>
          <w:rFonts w:hint="eastAsia"/>
        </w:rPr>
        <w:t>темних</w:t>
      </w:r>
      <w:r>
        <w:t></w:t>
      </w:r>
      <w:r>
        <w:rPr>
          <w:rFonts w:hint="eastAsia"/>
        </w:rPr>
        <w:t>імплікатів</w:t>
      </w:r>
      <w:r>
        <w:t></w:t>
      </w:r>
      <w:r>
        <w:t></w:t>
      </w:r>
    </w:p>
    <w:p w:rsidR="00CD1C56" w:rsidRDefault="00CD1C56" w:rsidP="00CD1C56">
      <w:r>
        <w:rPr>
          <w:rFonts w:hint="eastAsia"/>
        </w:rPr>
        <w:t>Обґрунтовано</w:t>
      </w:r>
      <w:r>
        <w:t></w:t>
      </w:r>
      <w:r>
        <w:t></w:t>
      </w:r>
      <w:r>
        <w:rPr>
          <w:rFonts w:hint="eastAsia"/>
        </w:rPr>
        <w:t>що</w:t>
      </w:r>
      <w:r>
        <w:t></w:t>
      </w:r>
      <w:r>
        <w:rPr>
          <w:rFonts w:hint="eastAsia"/>
        </w:rPr>
        <w:t>рівень</w:t>
      </w:r>
      <w:r>
        <w:t></w:t>
      </w:r>
      <w:r>
        <w:rPr>
          <w:rFonts w:hint="eastAsia"/>
        </w:rPr>
        <w:t>розуміння</w:t>
      </w:r>
      <w:r>
        <w:t></w:t>
      </w:r>
      <w:r>
        <w:rPr>
          <w:rFonts w:hint="eastAsia"/>
        </w:rPr>
        <w:t>експліцитного</w:t>
      </w:r>
      <w:r>
        <w:t></w:t>
      </w:r>
      <w:r>
        <w:rPr>
          <w:rFonts w:hint="eastAsia"/>
        </w:rPr>
        <w:t>змісту</w:t>
      </w:r>
      <w:r>
        <w:t></w:t>
      </w:r>
      <w:r>
        <w:rPr>
          <w:rFonts w:hint="eastAsia"/>
        </w:rPr>
        <w:t>тексту</w:t>
      </w:r>
      <w:r>
        <w:t></w:t>
      </w:r>
      <w:r>
        <w:rPr>
          <w:rFonts w:hint="eastAsia"/>
        </w:rPr>
        <w:t>є</w:t>
      </w:r>
    </w:p>
    <w:p w:rsidR="00CD1C56" w:rsidRDefault="00CD1C56" w:rsidP="00CD1C56">
      <w:r>
        <w:rPr>
          <w:rFonts w:hint="eastAsia"/>
        </w:rPr>
        <w:t>мінімально</w:t>
      </w:r>
      <w:r>
        <w:t></w:t>
      </w:r>
      <w:r>
        <w:rPr>
          <w:rFonts w:hint="eastAsia"/>
        </w:rPr>
        <w:t>достатнім</w:t>
      </w:r>
      <w:r>
        <w:t></w:t>
      </w:r>
      <w:r>
        <w:t></w:t>
      </w:r>
      <w:r>
        <w:rPr>
          <w:rFonts w:hint="eastAsia"/>
        </w:rPr>
        <w:t>щоб</w:t>
      </w:r>
      <w:r>
        <w:t></w:t>
      </w:r>
      <w:r>
        <w:rPr>
          <w:rFonts w:hint="eastAsia"/>
        </w:rPr>
        <w:t>вважати</w:t>
      </w:r>
      <w:r>
        <w:t></w:t>
      </w:r>
      <w:r>
        <w:rPr>
          <w:rFonts w:hint="eastAsia"/>
        </w:rPr>
        <w:t>лексичну</w:t>
      </w:r>
      <w:r>
        <w:t></w:t>
      </w:r>
      <w:r>
        <w:rPr>
          <w:rFonts w:hint="eastAsia"/>
        </w:rPr>
        <w:t>компетентність</w:t>
      </w:r>
      <w:r>
        <w:t></w:t>
      </w:r>
      <w:r>
        <w:rPr>
          <w:rFonts w:hint="eastAsia"/>
        </w:rPr>
        <w:t>у</w:t>
      </w:r>
      <w:r>
        <w:t></w:t>
      </w:r>
      <w:r>
        <w:rPr>
          <w:rFonts w:hint="eastAsia"/>
        </w:rPr>
        <w:t>читанні</w:t>
      </w:r>
    </w:p>
    <w:p w:rsidR="00CD1C56" w:rsidRDefault="00CD1C56" w:rsidP="00CD1C56">
      <w:r>
        <w:rPr>
          <w:rFonts w:hint="eastAsia"/>
        </w:rPr>
        <w:t>сформованою</w:t>
      </w:r>
      <w:r>
        <w:t></w:t>
      </w:r>
      <w:r>
        <w:t></w:t>
      </w:r>
      <w:r>
        <w:rPr>
          <w:rFonts w:hint="eastAsia"/>
        </w:rPr>
        <w:t>Для</w:t>
      </w:r>
      <w:r>
        <w:t></w:t>
      </w:r>
      <w:r>
        <w:rPr>
          <w:rFonts w:hint="eastAsia"/>
        </w:rPr>
        <w:t>рівнів</w:t>
      </w:r>
      <w:r>
        <w:t></w:t>
      </w:r>
      <w:r>
        <w:rPr>
          <w:rFonts w:hint="eastAsia"/>
        </w:rPr>
        <w:t>розуміння</w:t>
      </w:r>
      <w:r>
        <w:t></w:t>
      </w:r>
      <w:r>
        <w:rPr>
          <w:rFonts w:hint="eastAsia"/>
        </w:rPr>
        <w:t>експліцитного</w:t>
      </w:r>
      <w:r>
        <w:t></w:t>
      </w:r>
      <w:r>
        <w:rPr>
          <w:rFonts w:hint="eastAsia"/>
        </w:rPr>
        <w:t>змісту</w:t>
      </w:r>
      <w:r>
        <w:t></w:t>
      </w:r>
      <w:r>
        <w:rPr>
          <w:rFonts w:hint="eastAsia"/>
        </w:rPr>
        <w:t>тексту</w:t>
      </w:r>
      <w:r>
        <w:t></w:t>
      </w:r>
      <w:r>
        <w:rPr>
          <w:rFonts w:hint="eastAsia"/>
        </w:rPr>
        <w:t>та</w:t>
      </w:r>
      <w:r>
        <w:t></w:t>
      </w:r>
      <w:r>
        <w:rPr>
          <w:rFonts w:hint="eastAsia"/>
        </w:rPr>
        <w:t>розуміння</w:t>
      </w:r>
    </w:p>
    <w:p w:rsidR="00CD1C56" w:rsidRDefault="00CD1C56" w:rsidP="00CD1C56">
      <w:r>
        <w:rPr>
          <w:rFonts w:hint="eastAsia"/>
        </w:rPr>
        <w:t>імпліцитного</w:t>
      </w:r>
      <w:r>
        <w:t></w:t>
      </w:r>
      <w:r>
        <w:rPr>
          <w:rFonts w:hint="eastAsia"/>
        </w:rPr>
        <w:t>змісту</w:t>
      </w:r>
      <w:r>
        <w:t></w:t>
      </w:r>
      <w:r>
        <w:rPr>
          <w:rFonts w:hint="eastAsia"/>
        </w:rPr>
        <w:t>та</w:t>
      </w:r>
      <w:r>
        <w:t></w:t>
      </w:r>
      <w:r>
        <w:rPr>
          <w:rFonts w:hint="eastAsia"/>
        </w:rPr>
        <w:t>смислу</w:t>
      </w:r>
      <w:r>
        <w:t></w:t>
      </w:r>
      <w:r>
        <w:rPr>
          <w:rFonts w:hint="eastAsia"/>
        </w:rPr>
        <w:t>тексту</w:t>
      </w:r>
      <w:r>
        <w:t></w:t>
      </w:r>
      <w:r>
        <w:rPr>
          <w:rFonts w:hint="eastAsia"/>
        </w:rPr>
        <w:t>визначено</w:t>
      </w:r>
      <w:r>
        <w:t></w:t>
      </w:r>
      <w:r>
        <w:rPr>
          <w:rFonts w:hint="eastAsia"/>
        </w:rPr>
        <w:t>лексичні</w:t>
      </w:r>
      <w:r>
        <w:t></w:t>
      </w:r>
      <w:r>
        <w:rPr>
          <w:rFonts w:hint="eastAsia"/>
        </w:rPr>
        <w:t>знання</w:t>
      </w:r>
      <w:r>
        <w:t></w:t>
      </w:r>
      <w:r>
        <w:t></w:t>
      </w:r>
      <w:r>
        <w:rPr>
          <w:rFonts w:hint="eastAsia"/>
        </w:rPr>
        <w:t>навички</w:t>
      </w:r>
      <w:r>
        <w:t></w:t>
      </w:r>
      <w:r>
        <w:rPr>
          <w:rFonts w:hint="eastAsia"/>
        </w:rPr>
        <w:t>та</w:t>
      </w:r>
    </w:p>
    <w:p w:rsidR="00CD1C56" w:rsidRDefault="00CD1C56" w:rsidP="00CD1C56">
      <w:r>
        <w:rPr>
          <w:rFonts w:hint="eastAsia"/>
        </w:rPr>
        <w:t>вміння</w:t>
      </w:r>
      <w:r>
        <w:t></w:t>
      </w:r>
      <w:r>
        <w:t></w:t>
      </w:r>
      <w:r>
        <w:rPr>
          <w:rFonts w:hint="eastAsia"/>
        </w:rPr>
        <w:t>якими</w:t>
      </w:r>
      <w:r>
        <w:t></w:t>
      </w:r>
      <w:r>
        <w:rPr>
          <w:rFonts w:hint="eastAsia"/>
        </w:rPr>
        <w:t>повинен</w:t>
      </w:r>
      <w:r>
        <w:t></w:t>
      </w:r>
      <w:r>
        <w:rPr>
          <w:rFonts w:hint="eastAsia"/>
        </w:rPr>
        <w:t>оволодіти</w:t>
      </w:r>
      <w:r>
        <w:t></w:t>
      </w:r>
      <w:r>
        <w:rPr>
          <w:rFonts w:hint="eastAsia"/>
        </w:rPr>
        <w:t>студент</w:t>
      </w:r>
      <w:r>
        <w:t></w:t>
      </w:r>
      <w:r>
        <w:t></w:t>
      </w:r>
      <w:r>
        <w:rPr>
          <w:rFonts w:hint="eastAsia"/>
        </w:rPr>
        <w:t>Для</w:t>
      </w:r>
      <w:r>
        <w:t></w:t>
      </w:r>
      <w:r>
        <w:rPr>
          <w:rFonts w:hint="eastAsia"/>
        </w:rPr>
        <w:t>здійснення</w:t>
      </w:r>
      <w:r>
        <w:t></w:t>
      </w:r>
      <w:r>
        <w:rPr>
          <w:rFonts w:hint="eastAsia"/>
        </w:rPr>
        <w:t>читання</w:t>
      </w:r>
      <w:r>
        <w:t></w:t>
      </w:r>
      <w:r>
        <w:rPr>
          <w:rFonts w:hint="eastAsia"/>
        </w:rPr>
        <w:t>на</w:t>
      </w:r>
      <w:r>
        <w:t></w:t>
      </w:r>
      <w:r>
        <w:rPr>
          <w:rFonts w:hint="eastAsia"/>
        </w:rPr>
        <w:t>рівні</w:t>
      </w:r>
    </w:p>
    <w:p w:rsidR="00CD1C56" w:rsidRDefault="00CD1C56" w:rsidP="00CD1C56">
      <w:r>
        <w:rPr>
          <w:rFonts w:hint="eastAsia"/>
        </w:rPr>
        <w:t>розуміння</w:t>
      </w:r>
      <w:r>
        <w:t></w:t>
      </w:r>
      <w:r>
        <w:rPr>
          <w:rFonts w:hint="eastAsia"/>
        </w:rPr>
        <w:t>експліцитного</w:t>
      </w:r>
      <w:r>
        <w:t></w:t>
      </w:r>
      <w:r>
        <w:rPr>
          <w:rFonts w:hint="eastAsia"/>
        </w:rPr>
        <w:t>змісту</w:t>
      </w:r>
      <w:r>
        <w:t></w:t>
      </w:r>
      <w:r>
        <w:rPr>
          <w:rFonts w:hint="eastAsia"/>
        </w:rPr>
        <w:t>студенти</w:t>
      </w:r>
      <w:r>
        <w:t></w:t>
      </w:r>
      <w:r>
        <w:rPr>
          <w:rFonts w:hint="eastAsia"/>
        </w:rPr>
        <w:t>повинні</w:t>
      </w:r>
      <w:r>
        <w:t></w:t>
      </w:r>
      <w:r>
        <w:rPr>
          <w:rFonts w:hint="eastAsia"/>
        </w:rPr>
        <w:t>мати</w:t>
      </w:r>
      <w:r>
        <w:t></w:t>
      </w:r>
      <w:r>
        <w:t></w:t>
      </w:r>
      <w:r>
        <w:rPr>
          <w:rFonts w:hint="eastAsia"/>
        </w:rPr>
        <w:t>знання</w:t>
      </w:r>
      <w:r>
        <w:t></w:t>
      </w:r>
      <w:r>
        <w:rPr>
          <w:rFonts w:hint="eastAsia"/>
        </w:rPr>
        <w:t>та</w:t>
      </w:r>
      <w:r>
        <w:t></w:t>
      </w:r>
      <w:r>
        <w:rPr>
          <w:rFonts w:hint="eastAsia"/>
        </w:rPr>
        <w:t>рецептивні</w:t>
      </w:r>
    </w:p>
    <w:p w:rsidR="00CD1C56" w:rsidRDefault="00CD1C56" w:rsidP="00CD1C56">
      <w:r>
        <w:rPr>
          <w:rFonts w:hint="eastAsia"/>
        </w:rPr>
        <w:t>навички</w:t>
      </w:r>
      <w:r>
        <w:t></w:t>
      </w:r>
      <w:r>
        <w:rPr>
          <w:rFonts w:hint="eastAsia"/>
        </w:rPr>
        <w:t>упізнавання</w:t>
      </w:r>
      <w:r>
        <w:t></w:t>
      </w:r>
      <w:r>
        <w:rPr>
          <w:rFonts w:hint="eastAsia"/>
        </w:rPr>
        <w:t>та</w:t>
      </w:r>
      <w:r>
        <w:t></w:t>
      </w:r>
      <w:r>
        <w:rPr>
          <w:rFonts w:hint="eastAsia"/>
        </w:rPr>
        <w:t>семантизації</w:t>
      </w:r>
      <w:r>
        <w:t></w:t>
      </w:r>
      <w:r>
        <w:rPr>
          <w:rFonts w:hint="eastAsia"/>
        </w:rPr>
        <w:t>лексичних</w:t>
      </w:r>
      <w:r>
        <w:t></w:t>
      </w:r>
      <w:r>
        <w:rPr>
          <w:rFonts w:hint="eastAsia"/>
        </w:rPr>
        <w:t>одиниць</w:t>
      </w:r>
      <w:r>
        <w:t></w:t>
      </w:r>
      <w:r>
        <w:rPr>
          <w:rFonts w:hint="eastAsia"/>
        </w:rPr>
        <w:t>з</w:t>
      </w:r>
      <w:r>
        <w:t></w:t>
      </w:r>
      <w:r>
        <w:rPr>
          <w:rFonts w:hint="eastAsia"/>
        </w:rPr>
        <w:t>їхніми</w:t>
      </w:r>
    </w:p>
    <w:p w:rsidR="00CD1C56" w:rsidRDefault="00CD1C56" w:rsidP="00CD1C56">
      <w:r>
        <w:rPr>
          <w:rFonts w:hint="eastAsia"/>
        </w:rPr>
        <w:t>денотативними</w:t>
      </w:r>
      <w:r>
        <w:t></w:t>
      </w:r>
      <w:r>
        <w:rPr>
          <w:rFonts w:hint="eastAsia"/>
        </w:rPr>
        <w:t>значеннями</w:t>
      </w:r>
      <w:r>
        <w:t></w:t>
      </w:r>
      <w:r>
        <w:t></w:t>
      </w:r>
      <w:r>
        <w:rPr>
          <w:rFonts w:hint="eastAsia"/>
        </w:rPr>
        <w:t>які</w:t>
      </w:r>
      <w:r>
        <w:t></w:t>
      </w:r>
      <w:r>
        <w:rPr>
          <w:rFonts w:hint="eastAsia"/>
        </w:rPr>
        <w:t>відповідають</w:t>
      </w:r>
      <w:r>
        <w:t></w:t>
      </w:r>
      <w:r>
        <w:rPr>
          <w:rFonts w:hint="eastAsia"/>
        </w:rPr>
        <w:t>рівню</w:t>
      </w:r>
      <w:r>
        <w:t></w:t>
      </w:r>
      <w:r>
        <w:rPr>
          <w:rFonts w:hint="eastAsia"/>
        </w:rPr>
        <w:t>В</w:t>
      </w:r>
      <w:r>
        <w:t></w:t>
      </w:r>
      <w:r>
        <w:t></w:t>
      </w:r>
      <w:r>
        <w:rPr>
          <w:rFonts w:hint="eastAsia"/>
        </w:rPr>
        <w:t>В</w:t>
      </w:r>
      <w:r>
        <w:t></w:t>
      </w:r>
      <w:r>
        <w:t></w:t>
      </w:r>
      <w:r>
        <w:t></w:t>
      </w:r>
      <w:r>
        <w:t></w:t>
      </w:r>
      <w:r>
        <w:rPr>
          <w:rFonts w:hint="eastAsia"/>
        </w:rPr>
        <w:t>знання</w:t>
      </w:r>
      <w:r>
        <w:t></w:t>
      </w:r>
      <w:r>
        <w:rPr>
          <w:rFonts w:hint="eastAsia"/>
        </w:rPr>
        <w:t>та</w:t>
      </w:r>
      <w:r>
        <w:t></w:t>
      </w:r>
      <w:r>
        <w:rPr>
          <w:rFonts w:hint="eastAsia"/>
        </w:rPr>
        <w:t>навички</w:t>
      </w:r>
    </w:p>
    <w:p w:rsidR="00CD1C56" w:rsidRDefault="00CD1C56" w:rsidP="00CD1C56">
      <w:r>
        <w:rPr>
          <w:rFonts w:hint="eastAsia"/>
        </w:rPr>
        <w:t>визначення</w:t>
      </w:r>
      <w:r>
        <w:t></w:t>
      </w:r>
      <w:r>
        <w:rPr>
          <w:rFonts w:hint="eastAsia"/>
        </w:rPr>
        <w:t>конотативних</w:t>
      </w:r>
      <w:r>
        <w:t></w:t>
      </w:r>
      <w:r>
        <w:rPr>
          <w:rFonts w:hint="eastAsia"/>
        </w:rPr>
        <w:t>значень</w:t>
      </w:r>
      <w:r>
        <w:t></w:t>
      </w:r>
      <w:r>
        <w:rPr>
          <w:rFonts w:hint="eastAsia"/>
        </w:rPr>
        <w:t>лексичних</w:t>
      </w:r>
      <w:r>
        <w:t></w:t>
      </w:r>
      <w:r>
        <w:rPr>
          <w:rFonts w:hint="eastAsia"/>
        </w:rPr>
        <w:t>одиниць</w:t>
      </w:r>
      <w:r>
        <w:t></w:t>
      </w:r>
      <w:r>
        <w:t></w:t>
      </w:r>
      <w:r>
        <w:rPr>
          <w:rFonts w:hint="eastAsia"/>
        </w:rPr>
        <w:t>які</w:t>
      </w:r>
      <w:r>
        <w:t></w:t>
      </w:r>
      <w:r>
        <w:rPr>
          <w:rFonts w:hint="eastAsia"/>
        </w:rPr>
        <w:t>відповідають</w:t>
      </w:r>
      <w:r>
        <w:t></w:t>
      </w:r>
      <w:r>
        <w:rPr>
          <w:rFonts w:hint="eastAsia"/>
        </w:rPr>
        <w:t>рівню</w:t>
      </w:r>
    </w:p>
    <w:p w:rsidR="00CD1C56" w:rsidRDefault="00CD1C56" w:rsidP="00CD1C56">
      <w:r>
        <w:rPr>
          <w:rFonts w:hint="eastAsia"/>
        </w:rPr>
        <w:t>В</w:t>
      </w:r>
      <w:r>
        <w:t></w:t>
      </w:r>
      <w:r>
        <w:t></w:t>
      </w:r>
      <w:r>
        <w:rPr>
          <w:rFonts w:hint="eastAsia"/>
        </w:rPr>
        <w:t>В</w:t>
      </w:r>
      <w:r>
        <w:t></w:t>
      </w:r>
      <w:r>
        <w:t></w:t>
      </w:r>
      <w:r>
        <w:t></w:t>
      </w:r>
      <w:r>
        <w:t></w:t>
      </w:r>
      <w:r>
        <w:rPr>
          <w:rFonts w:hint="eastAsia"/>
        </w:rPr>
        <w:t>навички</w:t>
      </w:r>
      <w:r>
        <w:t></w:t>
      </w:r>
      <w:r>
        <w:rPr>
          <w:rFonts w:hint="eastAsia"/>
        </w:rPr>
        <w:t>семантизації</w:t>
      </w:r>
      <w:r>
        <w:t></w:t>
      </w:r>
      <w:r>
        <w:rPr>
          <w:rFonts w:hint="eastAsia"/>
        </w:rPr>
        <w:t>слів</w:t>
      </w:r>
      <w:r>
        <w:t></w:t>
      </w:r>
      <w:r>
        <w:t></w:t>
      </w:r>
      <w:r>
        <w:rPr>
          <w:rFonts w:hint="eastAsia"/>
        </w:rPr>
        <w:t>значення</w:t>
      </w:r>
      <w:r>
        <w:t></w:t>
      </w:r>
      <w:r>
        <w:rPr>
          <w:rFonts w:hint="eastAsia"/>
        </w:rPr>
        <w:t>яких</w:t>
      </w:r>
      <w:r>
        <w:t></w:t>
      </w:r>
      <w:r>
        <w:rPr>
          <w:rFonts w:hint="eastAsia"/>
        </w:rPr>
        <w:t>легко</w:t>
      </w:r>
      <w:r>
        <w:t></w:t>
      </w:r>
      <w:r>
        <w:rPr>
          <w:rFonts w:hint="eastAsia"/>
        </w:rPr>
        <w:t>виводиться</w:t>
      </w:r>
      <w:r>
        <w:t></w:t>
      </w:r>
      <w:r>
        <w:rPr>
          <w:rFonts w:hint="eastAsia"/>
        </w:rPr>
        <w:t>за</w:t>
      </w:r>
    </w:p>
    <w:p w:rsidR="00CD1C56" w:rsidRDefault="00CD1C56" w:rsidP="00CD1C56">
      <w:r>
        <w:rPr>
          <w:rFonts w:hint="eastAsia"/>
        </w:rPr>
        <w:t>контекстом</w:t>
      </w:r>
      <w:r>
        <w:t></w:t>
      </w:r>
      <w:r>
        <w:rPr>
          <w:rFonts w:hint="eastAsia"/>
        </w:rPr>
        <w:t>внаслідок</w:t>
      </w:r>
      <w:r>
        <w:t></w:t>
      </w:r>
      <w:r>
        <w:rPr>
          <w:rFonts w:hint="eastAsia"/>
        </w:rPr>
        <w:t>міжмовної</w:t>
      </w:r>
      <w:r>
        <w:t></w:t>
      </w:r>
      <w:r>
        <w:rPr>
          <w:rFonts w:hint="eastAsia"/>
        </w:rPr>
        <w:t>трансференції</w:t>
      </w:r>
      <w:r>
        <w:t></w:t>
      </w:r>
      <w:r>
        <w:t></w:t>
      </w:r>
      <w:r>
        <w:rPr>
          <w:rFonts w:hint="eastAsia"/>
        </w:rPr>
        <w:t>навички</w:t>
      </w:r>
      <w:r>
        <w:t></w:t>
      </w:r>
      <w:r>
        <w:rPr>
          <w:rFonts w:hint="eastAsia"/>
        </w:rPr>
        <w:t>семантизації</w:t>
      </w:r>
    </w:p>
    <w:p w:rsidR="00CD1C56" w:rsidRDefault="00CD1C56" w:rsidP="00CD1C56">
      <w:r>
        <w:rPr>
          <w:rFonts w:hint="eastAsia"/>
        </w:rPr>
        <w:t>лексичних</w:t>
      </w:r>
      <w:r>
        <w:t></w:t>
      </w:r>
      <w:r>
        <w:rPr>
          <w:rFonts w:hint="eastAsia"/>
        </w:rPr>
        <w:t>одиниць</w:t>
      </w:r>
      <w:r>
        <w:t></w:t>
      </w:r>
      <w:r>
        <w:t></w:t>
      </w:r>
      <w:r>
        <w:rPr>
          <w:rFonts w:hint="eastAsia"/>
        </w:rPr>
        <w:t>що</w:t>
      </w:r>
      <w:r>
        <w:t></w:t>
      </w:r>
      <w:r>
        <w:rPr>
          <w:rFonts w:hint="eastAsia"/>
        </w:rPr>
        <w:t>складають</w:t>
      </w:r>
      <w:r>
        <w:t></w:t>
      </w:r>
      <w:r>
        <w:rPr>
          <w:rFonts w:hint="eastAsia"/>
        </w:rPr>
        <w:t>потенційний</w:t>
      </w:r>
      <w:r>
        <w:t></w:t>
      </w:r>
      <w:r>
        <w:rPr>
          <w:rFonts w:hint="eastAsia"/>
        </w:rPr>
        <w:t>словник</w:t>
      </w:r>
      <w:r>
        <w:t></w:t>
      </w:r>
      <w:r>
        <w:rPr>
          <w:rFonts w:hint="eastAsia"/>
        </w:rPr>
        <w:t>студентів</w:t>
      </w:r>
      <w:r>
        <w:t></w:t>
      </w:r>
      <w:r>
        <w:rPr>
          <w:rFonts w:hint="eastAsia"/>
        </w:rPr>
        <w:t>і</w:t>
      </w:r>
      <w:r>
        <w:t></w:t>
      </w:r>
      <w:r>
        <w:rPr>
          <w:rFonts w:hint="eastAsia"/>
        </w:rPr>
        <w:t>семантика</w:t>
      </w:r>
    </w:p>
    <w:p w:rsidR="00CD1C56" w:rsidRDefault="00CD1C56" w:rsidP="00CD1C56">
      <w:r>
        <w:rPr>
          <w:rFonts w:hint="eastAsia"/>
        </w:rPr>
        <w:t>яких</w:t>
      </w:r>
      <w:r>
        <w:t></w:t>
      </w:r>
      <w:r>
        <w:rPr>
          <w:rFonts w:hint="eastAsia"/>
        </w:rPr>
        <w:t>виводиться</w:t>
      </w:r>
      <w:r>
        <w:t></w:t>
      </w:r>
      <w:r>
        <w:rPr>
          <w:rFonts w:hint="eastAsia"/>
        </w:rPr>
        <w:t>на</w:t>
      </w:r>
      <w:r>
        <w:t></w:t>
      </w:r>
      <w:r>
        <w:rPr>
          <w:rFonts w:hint="eastAsia"/>
        </w:rPr>
        <w:t>основі</w:t>
      </w:r>
      <w:r>
        <w:t></w:t>
      </w:r>
      <w:r>
        <w:rPr>
          <w:rFonts w:hint="eastAsia"/>
        </w:rPr>
        <w:t>епідигматичного</w:t>
      </w:r>
      <w:r>
        <w:t></w:t>
      </w:r>
      <w:r>
        <w:rPr>
          <w:rFonts w:hint="eastAsia"/>
        </w:rPr>
        <w:t>аналізу</w:t>
      </w:r>
      <w:r>
        <w:t></w:t>
      </w:r>
      <w:r>
        <w:rPr>
          <w:rFonts w:hint="eastAsia"/>
        </w:rPr>
        <w:t>та</w:t>
      </w:r>
      <w:r>
        <w:t></w:t>
      </w:r>
      <w:r>
        <w:rPr>
          <w:rFonts w:hint="eastAsia"/>
        </w:rPr>
        <w:t>схожості</w:t>
      </w:r>
      <w:r>
        <w:t></w:t>
      </w:r>
      <w:r>
        <w:rPr>
          <w:rFonts w:hint="eastAsia"/>
        </w:rPr>
        <w:t>з</w:t>
      </w:r>
      <w:r>
        <w:t></w:t>
      </w:r>
      <w:r>
        <w:rPr>
          <w:rFonts w:hint="eastAsia"/>
        </w:rPr>
        <w:t>рідною</w:t>
      </w:r>
    </w:p>
    <w:p w:rsidR="00CD1C56" w:rsidRDefault="00CD1C56" w:rsidP="00CD1C56">
      <w:r>
        <w:rPr>
          <w:rFonts w:hint="eastAsia"/>
        </w:rPr>
        <w:t>мовою</w:t>
      </w:r>
      <w:r>
        <w:t></w:t>
      </w:r>
      <w:r>
        <w:t></w:t>
      </w:r>
      <w:r>
        <w:rPr>
          <w:rFonts w:hint="eastAsia"/>
        </w:rPr>
        <w:t>знання</w:t>
      </w:r>
      <w:r>
        <w:t></w:t>
      </w:r>
      <w:r>
        <w:rPr>
          <w:rFonts w:hint="eastAsia"/>
        </w:rPr>
        <w:t>та</w:t>
      </w:r>
      <w:r>
        <w:t></w:t>
      </w:r>
      <w:r>
        <w:rPr>
          <w:rFonts w:hint="eastAsia"/>
        </w:rPr>
        <w:t>навички</w:t>
      </w:r>
      <w:r>
        <w:t></w:t>
      </w:r>
      <w:r>
        <w:rPr>
          <w:rFonts w:hint="eastAsia"/>
        </w:rPr>
        <w:t>семантизації</w:t>
      </w:r>
      <w:r>
        <w:t></w:t>
      </w:r>
      <w:r>
        <w:rPr>
          <w:rFonts w:hint="eastAsia"/>
        </w:rPr>
        <w:t>локальних</w:t>
      </w:r>
      <w:r>
        <w:t></w:t>
      </w:r>
      <w:r>
        <w:rPr>
          <w:rFonts w:hint="eastAsia"/>
        </w:rPr>
        <w:t>імплікатів</w:t>
      </w:r>
      <w:r>
        <w:t></w:t>
      </w:r>
      <w:r>
        <w:t></w:t>
      </w:r>
      <w:r>
        <w:rPr>
          <w:rFonts w:hint="eastAsia"/>
        </w:rPr>
        <w:t>які</w:t>
      </w:r>
      <w:r>
        <w:t></w:t>
      </w:r>
      <w:r>
        <w:rPr>
          <w:rFonts w:hint="eastAsia"/>
        </w:rPr>
        <w:t>позначають</w:t>
      </w:r>
    </w:p>
    <w:p w:rsidR="00CD1C56" w:rsidRDefault="00CD1C56" w:rsidP="00CD1C56">
      <w:r>
        <w:rPr>
          <w:rFonts w:hint="eastAsia"/>
        </w:rPr>
        <w:t>культурні</w:t>
      </w:r>
      <w:r>
        <w:t></w:t>
      </w:r>
      <w:r>
        <w:rPr>
          <w:rFonts w:hint="eastAsia"/>
        </w:rPr>
        <w:t>реалії</w:t>
      </w:r>
      <w:r>
        <w:t></w:t>
      </w:r>
      <w:r>
        <w:t></w:t>
      </w:r>
      <w:r>
        <w:rPr>
          <w:rFonts w:hint="eastAsia"/>
        </w:rPr>
        <w:t>знання</w:t>
      </w:r>
      <w:r>
        <w:t></w:t>
      </w:r>
      <w:r>
        <w:rPr>
          <w:rFonts w:hint="eastAsia"/>
        </w:rPr>
        <w:t>та</w:t>
      </w:r>
      <w:r>
        <w:t></w:t>
      </w:r>
      <w:r>
        <w:rPr>
          <w:rFonts w:hint="eastAsia"/>
        </w:rPr>
        <w:t>навички</w:t>
      </w:r>
      <w:r>
        <w:t></w:t>
      </w:r>
      <w:r>
        <w:rPr>
          <w:rFonts w:hint="eastAsia"/>
        </w:rPr>
        <w:t>семантизації</w:t>
      </w:r>
      <w:r>
        <w:t></w:t>
      </w:r>
      <w:r>
        <w:rPr>
          <w:rFonts w:hint="eastAsia"/>
        </w:rPr>
        <w:t>лексичних</w:t>
      </w:r>
      <w:r>
        <w:t></w:t>
      </w:r>
      <w:r>
        <w:rPr>
          <w:rFonts w:hint="eastAsia"/>
        </w:rPr>
        <w:t>засоби</w:t>
      </w:r>
      <w:r>
        <w:t></w:t>
      </w:r>
      <w:r>
        <w:rPr>
          <w:rFonts w:hint="eastAsia"/>
        </w:rPr>
        <w:t>змістової</w:t>
      </w:r>
      <w:r>
        <w:t></w:t>
      </w:r>
      <w:r>
        <w:rPr>
          <w:rFonts w:hint="eastAsia"/>
        </w:rPr>
        <w:t>та</w:t>
      </w:r>
    </w:p>
    <w:p w:rsidR="00CD1C56" w:rsidRDefault="00CD1C56" w:rsidP="00CD1C56">
      <w:r>
        <w:rPr>
          <w:rFonts w:hint="eastAsia"/>
        </w:rPr>
        <w:t>граматичної</w:t>
      </w:r>
      <w:r>
        <w:t></w:t>
      </w:r>
      <w:r>
        <w:rPr>
          <w:rFonts w:hint="eastAsia"/>
        </w:rPr>
        <w:t>зв’язності</w:t>
      </w:r>
      <w:r>
        <w:t></w:t>
      </w:r>
      <w:r>
        <w:t></w:t>
      </w:r>
      <w:r>
        <w:rPr>
          <w:rFonts w:hint="eastAsia"/>
        </w:rPr>
        <w:t>уміння</w:t>
      </w:r>
      <w:r>
        <w:t></w:t>
      </w:r>
      <w:r>
        <w:rPr>
          <w:rFonts w:hint="eastAsia"/>
        </w:rPr>
        <w:t>вивчаючого</w:t>
      </w:r>
      <w:r>
        <w:t></w:t>
      </w:r>
      <w:r>
        <w:rPr>
          <w:rFonts w:hint="eastAsia"/>
        </w:rPr>
        <w:t>читання</w:t>
      </w:r>
      <w:r>
        <w:t></w:t>
      </w:r>
      <w:r>
        <w:rPr>
          <w:rFonts w:hint="eastAsia"/>
        </w:rPr>
        <w:t>та</w:t>
      </w:r>
      <w:r>
        <w:t></w:t>
      </w:r>
      <w:r>
        <w:rPr>
          <w:rFonts w:hint="eastAsia"/>
        </w:rPr>
        <w:t>розуміння</w:t>
      </w:r>
      <w:r>
        <w:t></w:t>
      </w:r>
      <w:r>
        <w:rPr>
          <w:rFonts w:hint="eastAsia"/>
        </w:rPr>
        <w:t>текстів</w:t>
      </w:r>
      <w:r>
        <w:t></w:t>
      </w:r>
      <w:r>
        <w:rPr>
          <w:rFonts w:hint="eastAsia"/>
        </w:rPr>
        <w:t>з</w:t>
      </w:r>
    </w:p>
    <w:p w:rsidR="00CD1C56" w:rsidRDefault="00CD1C56" w:rsidP="00CD1C56">
      <w:r>
        <w:rPr>
          <w:rFonts w:hint="eastAsia"/>
        </w:rPr>
        <w:t>експліцитним</w:t>
      </w:r>
      <w:r>
        <w:t></w:t>
      </w:r>
      <w:r>
        <w:rPr>
          <w:rFonts w:hint="eastAsia"/>
        </w:rPr>
        <w:t>змістом</w:t>
      </w:r>
      <w:r>
        <w:t></w:t>
      </w:r>
      <w:r>
        <w:t></w:t>
      </w:r>
      <w:r>
        <w:rPr>
          <w:rFonts w:hint="eastAsia"/>
        </w:rPr>
        <w:t>Студенти</w:t>
      </w:r>
      <w:r>
        <w:t></w:t>
      </w:r>
      <w:r>
        <w:rPr>
          <w:rFonts w:hint="eastAsia"/>
        </w:rPr>
        <w:t>повинні</w:t>
      </w:r>
      <w:r>
        <w:t></w:t>
      </w:r>
      <w:r>
        <w:rPr>
          <w:rFonts w:hint="eastAsia"/>
        </w:rPr>
        <w:t>мати</w:t>
      </w:r>
      <w:r>
        <w:t></w:t>
      </w:r>
      <w:r>
        <w:rPr>
          <w:rFonts w:hint="eastAsia"/>
        </w:rPr>
        <w:t>здатністю</w:t>
      </w:r>
      <w:r>
        <w:t></w:t>
      </w:r>
      <w:r>
        <w:rPr>
          <w:rFonts w:hint="eastAsia"/>
        </w:rPr>
        <w:t>та</w:t>
      </w:r>
      <w:r>
        <w:t></w:t>
      </w:r>
      <w:r>
        <w:rPr>
          <w:rFonts w:hint="eastAsia"/>
        </w:rPr>
        <w:t>готовність</w:t>
      </w:r>
    </w:p>
    <w:p w:rsidR="00CD1C56" w:rsidRDefault="00CD1C56" w:rsidP="00CD1C56">
      <w:r>
        <w:rPr>
          <w:rFonts w:hint="eastAsia"/>
        </w:rPr>
        <w:t>самостійно</w:t>
      </w:r>
      <w:r>
        <w:t></w:t>
      </w:r>
      <w:r>
        <w:t></w:t>
      </w:r>
      <w:r>
        <w:rPr>
          <w:rFonts w:hint="eastAsia"/>
        </w:rPr>
        <w:t>набувати</w:t>
      </w:r>
      <w:r>
        <w:t></w:t>
      </w:r>
      <w:r>
        <w:rPr>
          <w:rFonts w:hint="eastAsia"/>
        </w:rPr>
        <w:t>знань</w:t>
      </w:r>
      <w:r>
        <w:t></w:t>
      </w:r>
      <w:r>
        <w:rPr>
          <w:rFonts w:hint="eastAsia"/>
        </w:rPr>
        <w:t>про</w:t>
      </w:r>
      <w:r>
        <w:t></w:t>
      </w:r>
      <w:r>
        <w:rPr>
          <w:rFonts w:hint="eastAsia"/>
        </w:rPr>
        <w:t>конотативні</w:t>
      </w:r>
      <w:r>
        <w:t></w:t>
      </w:r>
      <w:r>
        <w:rPr>
          <w:rFonts w:hint="eastAsia"/>
        </w:rPr>
        <w:t>значення</w:t>
      </w:r>
      <w:r>
        <w:t></w:t>
      </w:r>
      <w:r>
        <w:rPr>
          <w:rFonts w:hint="eastAsia"/>
        </w:rPr>
        <w:t>лексичних</w:t>
      </w:r>
      <w:r>
        <w:t></w:t>
      </w:r>
      <w:r>
        <w:rPr>
          <w:rFonts w:hint="eastAsia"/>
        </w:rPr>
        <w:t>одиниць</w:t>
      </w:r>
      <w:r>
        <w:t></w:t>
      </w:r>
      <w:r>
        <w:t></w:t>
      </w:r>
      <w:r>
        <w:rPr>
          <w:rFonts w:hint="eastAsia"/>
        </w:rPr>
        <w:t>про</w:t>
      </w:r>
    </w:p>
    <w:p w:rsidR="00CD1C56" w:rsidRDefault="00CD1C56" w:rsidP="00CD1C56">
      <w:r>
        <w:rPr>
          <w:rFonts w:hint="eastAsia"/>
        </w:rPr>
        <w:t>контексти</w:t>
      </w:r>
      <w:r>
        <w:t></w:t>
      </w:r>
      <w:r>
        <w:rPr>
          <w:rFonts w:hint="eastAsia"/>
        </w:rPr>
        <w:t>в</w:t>
      </w:r>
      <w:r>
        <w:t></w:t>
      </w:r>
      <w:r>
        <w:rPr>
          <w:rFonts w:hint="eastAsia"/>
        </w:rPr>
        <w:t>яких</w:t>
      </w:r>
      <w:r>
        <w:t></w:t>
      </w:r>
      <w:r>
        <w:rPr>
          <w:rFonts w:hint="eastAsia"/>
        </w:rPr>
        <w:t>ці</w:t>
      </w:r>
      <w:r>
        <w:t></w:t>
      </w:r>
      <w:r>
        <w:rPr>
          <w:rFonts w:hint="eastAsia"/>
        </w:rPr>
        <w:t>значення</w:t>
      </w:r>
      <w:r>
        <w:t></w:t>
      </w:r>
      <w:r>
        <w:rPr>
          <w:rFonts w:hint="eastAsia"/>
        </w:rPr>
        <w:t>реалізуються</w:t>
      </w:r>
      <w:r>
        <w:t></w:t>
      </w:r>
      <w:r>
        <w:t></w:t>
      </w:r>
      <w:r>
        <w:rPr>
          <w:rFonts w:hint="eastAsia"/>
        </w:rPr>
        <w:t>розуміти</w:t>
      </w:r>
      <w:r>
        <w:t></w:t>
      </w:r>
      <w:r>
        <w:rPr>
          <w:rFonts w:hint="eastAsia"/>
        </w:rPr>
        <w:t>логіку</w:t>
      </w:r>
      <w:r>
        <w:t></w:t>
      </w:r>
      <w:r>
        <w:rPr>
          <w:rFonts w:hint="eastAsia"/>
        </w:rPr>
        <w:t>набуття</w:t>
      </w:r>
      <w:r>
        <w:t></w:t>
      </w:r>
      <w:r>
        <w:rPr>
          <w:rFonts w:hint="eastAsia"/>
        </w:rPr>
        <w:t>словами</w:t>
      </w:r>
    </w:p>
    <w:p w:rsidR="00CD1C56" w:rsidRDefault="00CD1C56" w:rsidP="00CD1C56">
      <w:r>
        <w:rPr>
          <w:rFonts w:hint="eastAsia"/>
        </w:rPr>
        <w:t>переносних</w:t>
      </w:r>
      <w:r>
        <w:t></w:t>
      </w:r>
      <w:r>
        <w:rPr>
          <w:rFonts w:hint="eastAsia"/>
        </w:rPr>
        <w:t>значень</w:t>
      </w:r>
      <w:r>
        <w:t></w:t>
      </w:r>
      <w:r>
        <w:rPr>
          <w:rFonts w:hint="eastAsia"/>
        </w:rPr>
        <w:t>через</w:t>
      </w:r>
      <w:r>
        <w:t></w:t>
      </w:r>
      <w:r>
        <w:rPr>
          <w:rFonts w:hint="eastAsia"/>
        </w:rPr>
        <w:t>призму</w:t>
      </w:r>
      <w:r>
        <w:t></w:t>
      </w:r>
      <w:r>
        <w:rPr>
          <w:rFonts w:hint="eastAsia"/>
        </w:rPr>
        <w:t>мовної</w:t>
      </w:r>
      <w:r>
        <w:t></w:t>
      </w:r>
      <w:r>
        <w:rPr>
          <w:rFonts w:hint="eastAsia"/>
        </w:rPr>
        <w:t>картини</w:t>
      </w:r>
      <w:r>
        <w:t></w:t>
      </w:r>
      <w:r>
        <w:rPr>
          <w:rFonts w:hint="eastAsia"/>
        </w:rPr>
        <w:t>світу</w:t>
      </w:r>
      <w:r>
        <w:t></w:t>
      </w:r>
      <w:r>
        <w:t></w:t>
      </w:r>
      <w:r>
        <w:rPr>
          <w:rFonts w:hint="eastAsia"/>
        </w:rPr>
        <w:t>розширювати</w:t>
      </w:r>
      <w:r>
        <w:t></w:t>
      </w:r>
      <w:r>
        <w:rPr>
          <w:rFonts w:hint="eastAsia"/>
        </w:rPr>
        <w:t>знання</w:t>
      </w:r>
    </w:p>
    <w:p w:rsidR="00CD1C56" w:rsidRDefault="00CD1C56" w:rsidP="00CD1C56">
      <w:r>
        <w:rPr>
          <w:rFonts w:hint="eastAsia"/>
        </w:rPr>
        <w:t>про</w:t>
      </w:r>
      <w:r>
        <w:t></w:t>
      </w:r>
      <w:r>
        <w:rPr>
          <w:rFonts w:hint="eastAsia"/>
        </w:rPr>
        <w:t>екстралінгвальний</w:t>
      </w:r>
      <w:r>
        <w:t></w:t>
      </w:r>
      <w:r>
        <w:rPr>
          <w:rFonts w:hint="eastAsia"/>
        </w:rPr>
        <w:t>простір</w:t>
      </w:r>
      <w:r>
        <w:t></w:t>
      </w:r>
    </w:p>
    <w:p w:rsidR="00CD1C56" w:rsidRDefault="00CD1C56" w:rsidP="00CD1C56">
      <w:r>
        <w:rPr>
          <w:rFonts w:hint="eastAsia"/>
        </w:rPr>
        <w:t>Лексична</w:t>
      </w:r>
      <w:r>
        <w:t></w:t>
      </w:r>
      <w:r>
        <w:rPr>
          <w:rFonts w:hint="eastAsia"/>
        </w:rPr>
        <w:t>компетентність</w:t>
      </w:r>
      <w:r>
        <w:t></w:t>
      </w:r>
      <w:r>
        <w:rPr>
          <w:rFonts w:hint="eastAsia"/>
        </w:rPr>
        <w:t>в</w:t>
      </w:r>
      <w:r>
        <w:t></w:t>
      </w:r>
      <w:r>
        <w:rPr>
          <w:rFonts w:hint="eastAsia"/>
        </w:rPr>
        <w:t>аспекті</w:t>
      </w:r>
      <w:r>
        <w:t></w:t>
      </w:r>
      <w:r>
        <w:rPr>
          <w:rFonts w:hint="eastAsia"/>
        </w:rPr>
        <w:t>сприйняття</w:t>
      </w:r>
      <w:r>
        <w:t></w:t>
      </w:r>
      <w:r>
        <w:rPr>
          <w:rFonts w:hint="eastAsia"/>
        </w:rPr>
        <w:t>тексту</w:t>
      </w:r>
      <w:r>
        <w:t></w:t>
      </w:r>
      <w:r>
        <w:rPr>
          <w:rFonts w:hint="eastAsia"/>
        </w:rPr>
        <w:t>на</w:t>
      </w:r>
      <w:r>
        <w:t></w:t>
      </w:r>
      <w:r>
        <w:rPr>
          <w:rFonts w:hint="eastAsia"/>
        </w:rPr>
        <w:t>рівні</w:t>
      </w:r>
      <w:r>
        <w:t></w:t>
      </w:r>
      <w:r>
        <w:rPr>
          <w:rFonts w:hint="eastAsia"/>
        </w:rPr>
        <w:t>розуміння</w:t>
      </w:r>
    </w:p>
    <w:p w:rsidR="00CD1C56" w:rsidRDefault="00CD1C56" w:rsidP="00CD1C56">
      <w:r>
        <w:rPr>
          <w:rFonts w:hint="eastAsia"/>
        </w:rPr>
        <w:t>імпліцитного</w:t>
      </w:r>
      <w:r>
        <w:t></w:t>
      </w:r>
      <w:r>
        <w:rPr>
          <w:rFonts w:hint="eastAsia"/>
        </w:rPr>
        <w:t>змісту</w:t>
      </w:r>
      <w:r>
        <w:t></w:t>
      </w:r>
      <w:r>
        <w:rPr>
          <w:rFonts w:hint="eastAsia"/>
        </w:rPr>
        <w:t>та</w:t>
      </w:r>
      <w:r>
        <w:t></w:t>
      </w:r>
      <w:r>
        <w:rPr>
          <w:rFonts w:hint="eastAsia"/>
        </w:rPr>
        <w:t>смислу</w:t>
      </w:r>
      <w:r>
        <w:t></w:t>
      </w:r>
      <w:r>
        <w:rPr>
          <w:rFonts w:hint="eastAsia"/>
        </w:rPr>
        <w:t>передбачає</w:t>
      </w:r>
      <w:r>
        <w:t></w:t>
      </w:r>
      <w:r>
        <w:rPr>
          <w:rFonts w:hint="eastAsia"/>
        </w:rPr>
        <w:t>володіння</w:t>
      </w:r>
      <w:r>
        <w:t></w:t>
      </w:r>
      <w:r>
        <w:rPr>
          <w:rFonts w:hint="eastAsia"/>
        </w:rPr>
        <w:t>знаннями</w:t>
      </w:r>
      <w:r>
        <w:t></w:t>
      </w:r>
      <w:r>
        <w:rPr>
          <w:rFonts w:hint="eastAsia"/>
        </w:rPr>
        <w:t>та</w:t>
      </w:r>
    </w:p>
    <w:p w:rsidR="00CD1C56" w:rsidRDefault="00CD1C56" w:rsidP="00CD1C56">
      <w:r>
        <w:rPr>
          <w:rFonts w:hint="eastAsia"/>
        </w:rPr>
        <w:t>рецептивними</w:t>
      </w:r>
      <w:r>
        <w:t></w:t>
      </w:r>
      <w:r>
        <w:rPr>
          <w:rFonts w:hint="eastAsia"/>
        </w:rPr>
        <w:t>навичками</w:t>
      </w:r>
      <w:r>
        <w:t></w:t>
      </w:r>
      <w:r>
        <w:rPr>
          <w:rFonts w:hint="eastAsia"/>
        </w:rPr>
        <w:t>упізнавання</w:t>
      </w:r>
      <w:r>
        <w:t></w:t>
      </w:r>
      <w:r>
        <w:rPr>
          <w:rFonts w:hint="eastAsia"/>
        </w:rPr>
        <w:t>та</w:t>
      </w:r>
      <w:r>
        <w:t></w:t>
      </w:r>
      <w:r>
        <w:rPr>
          <w:rFonts w:hint="eastAsia"/>
        </w:rPr>
        <w:t>семантизації</w:t>
      </w:r>
      <w:r>
        <w:t></w:t>
      </w:r>
      <w:r>
        <w:rPr>
          <w:rFonts w:hint="eastAsia"/>
        </w:rPr>
        <w:t>лексичних</w:t>
      </w:r>
      <w:r>
        <w:t></w:t>
      </w:r>
      <w:r>
        <w:rPr>
          <w:rFonts w:hint="eastAsia"/>
        </w:rPr>
        <w:t>одиниць</w:t>
      </w:r>
      <w:r>
        <w:t></w:t>
      </w:r>
      <w:r>
        <w:t></w:t>
      </w:r>
      <w:r>
        <w:rPr>
          <w:rFonts w:hint="eastAsia"/>
        </w:rPr>
        <w:t>які</w:t>
      </w:r>
    </w:p>
    <w:p w:rsidR="00CD1C56" w:rsidRDefault="00CD1C56" w:rsidP="00CD1C56">
      <w:r>
        <w:rPr>
          <w:rFonts w:hint="eastAsia"/>
        </w:rPr>
        <w:t>відповідають</w:t>
      </w:r>
      <w:r>
        <w:t></w:t>
      </w:r>
      <w:r>
        <w:rPr>
          <w:rFonts w:hint="eastAsia"/>
        </w:rPr>
        <w:t>рівню</w:t>
      </w:r>
      <w:r>
        <w:t></w:t>
      </w:r>
      <w:r>
        <w:rPr>
          <w:rFonts w:hint="eastAsia"/>
        </w:rPr>
        <w:t>В</w:t>
      </w:r>
      <w:r>
        <w:t></w:t>
      </w:r>
      <w:r>
        <w:t></w:t>
      </w:r>
      <w:r>
        <w:t></w:t>
      </w:r>
      <w:r>
        <w:t></w:t>
      </w:r>
      <w:r>
        <w:rPr>
          <w:rFonts w:hint="eastAsia"/>
        </w:rPr>
        <w:t>В</w:t>
      </w:r>
      <w:r>
        <w:t></w:t>
      </w:r>
      <w:r>
        <w:t></w:t>
      </w:r>
      <w:r>
        <w:t></w:t>
      </w:r>
      <w:r>
        <w:rPr>
          <w:rFonts w:hint="eastAsia"/>
        </w:rPr>
        <w:t>В</w:t>
      </w:r>
      <w:r>
        <w:t></w:t>
      </w:r>
      <w:r>
        <w:t></w:t>
      </w:r>
      <w:r>
        <w:t></w:t>
      </w:r>
      <w:r>
        <w:rPr>
          <w:rFonts w:hint="eastAsia"/>
        </w:rPr>
        <w:t>з</w:t>
      </w:r>
      <w:r>
        <w:t></w:t>
      </w:r>
      <w:r>
        <w:rPr>
          <w:rFonts w:hint="eastAsia"/>
        </w:rPr>
        <w:t>їхніми</w:t>
      </w:r>
      <w:r>
        <w:t></w:t>
      </w:r>
      <w:r>
        <w:rPr>
          <w:rFonts w:hint="eastAsia"/>
        </w:rPr>
        <w:t>денотативними</w:t>
      </w:r>
      <w:r>
        <w:t></w:t>
      </w:r>
      <w:r>
        <w:rPr>
          <w:rFonts w:hint="eastAsia"/>
        </w:rPr>
        <w:t>та</w:t>
      </w:r>
      <w:r>
        <w:t></w:t>
      </w:r>
      <w:r>
        <w:rPr>
          <w:rFonts w:hint="eastAsia"/>
        </w:rPr>
        <w:t>конотативними</w:t>
      </w:r>
    </w:p>
    <w:p w:rsidR="00CD1C56" w:rsidRDefault="00CD1C56" w:rsidP="00CD1C56">
      <w:r>
        <w:t></w:t>
      </w:r>
      <w:r>
        <w:rPr>
          <w:rFonts w:hint="eastAsia"/>
        </w:rPr>
        <w:t>які</w:t>
      </w:r>
      <w:r>
        <w:t></w:t>
      </w:r>
      <w:r>
        <w:rPr>
          <w:rFonts w:hint="eastAsia"/>
        </w:rPr>
        <w:t>не</w:t>
      </w:r>
      <w:r>
        <w:t></w:t>
      </w:r>
      <w:r>
        <w:rPr>
          <w:rFonts w:hint="eastAsia"/>
        </w:rPr>
        <w:t>виводяться</w:t>
      </w:r>
      <w:r>
        <w:t></w:t>
      </w:r>
      <w:r>
        <w:rPr>
          <w:rFonts w:hint="eastAsia"/>
        </w:rPr>
        <w:t>внаслідок</w:t>
      </w:r>
      <w:r>
        <w:t></w:t>
      </w:r>
      <w:r>
        <w:rPr>
          <w:rFonts w:hint="eastAsia"/>
        </w:rPr>
        <w:t>міжмовної</w:t>
      </w:r>
      <w:r>
        <w:t></w:t>
      </w:r>
      <w:r>
        <w:rPr>
          <w:rFonts w:hint="eastAsia"/>
        </w:rPr>
        <w:t>трансференції</w:t>
      </w:r>
      <w:r>
        <w:t></w:t>
      </w:r>
      <w:r>
        <w:t></w:t>
      </w:r>
      <w:r>
        <w:rPr>
          <w:rFonts w:hint="eastAsia"/>
        </w:rPr>
        <w:t>значеннями</w:t>
      </w:r>
      <w:r>
        <w:t></w:t>
      </w:r>
      <w:r>
        <w:t></w:t>
      </w:r>
      <w:r>
        <w:rPr>
          <w:rFonts w:hint="eastAsia"/>
        </w:rPr>
        <w:t>знаннями</w:t>
      </w:r>
    </w:p>
    <w:p w:rsidR="00CD1C56" w:rsidRDefault="00CD1C56" w:rsidP="00CD1C56">
      <w:r>
        <w:rPr>
          <w:rFonts w:hint="eastAsia"/>
        </w:rPr>
        <w:t>слів</w:t>
      </w:r>
      <w:r>
        <w:t></w:t>
      </w:r>
      <w:r>
        <w:t></w:t>
      </w:r>
      <w:r>
        <w:rPr>
          <w:rFonts w:hint="eastAsia"/>
        </w:rPr>
        <w:t>схожих</w:t>
      </w:r>
      <w:r>
        <w:t></w:t>
      </w:r>
      <w:r>
        <w:rPr>
          <w:rFonts w:hint="eastAsia"/>
        </w:rPr>
        <w:t>за</w:t>
      </w:r>
      <w:r>
        <w:t></w:t>
      </w:r>
      <w:r>
        <w:rPr>
          <w:rFonts w:hint="eastAsia"/>
        </w:rPr>
        <w:t>формою</w:t>
      </w:r>
      <w:r>
        <w:t></w:t>
      </w:r>
      <w:r>
        <w:rPr>
          <w:rFonts w:hint="eastAsia"/>
        </w:rPr>
        <w:t>з</w:t>
      </w:r>
      <w:r>
        <w:t></w:t>
      </w:r>
      <w:r>
        <w:rPr>
          <w:rFonts w:hint="eastAsia"/>
        </w:rPr>
        <w:t>рідною</w:t>
      </w:r>
      <w:r>
        <w:t></w:t>
      </w:r>
      <w:r>
        <w:rPr>
          <w:rFonts w:hint="eastAsia"/>
        </w:rPr>
        <w:t>мовою</w:t>
      </w:r>
      <w:r>
        <w:t></w:t>
      </w:r>
      <w:r>
        <w:t></w:t>
      </w:r>
      <w:r>
        <w:rPr>
          <w:rFonts w:hint="eastAsia"/>
        </w:rPr>
        <w:t>проте</w:t>
      </w:r>
      <w:r>
        <w:t></w:t>
      </w:r>
      <w:r>
        <w:rPr>
          <w:rFonts w:hint="eastAsia"/>
        </w:rPr>
        <w:t>семантика</w:t>
      </w:r>
      <w:r>
        <w:t></w:t>
      </w:r>
      <w:r>
        <w:rPr>
          <w:rFonts w:hint="eastAsia"/>
        </w:rPr>
        <w:t>яких</w:t>
      </w:r>
      <w:r>
        <w:t></w:t>
      </w:r>
      <w:r>
        <w:rPr>
          <w:rFonts w:hint="eastAsia"/>
        </w:rPr>
        <w:t>виводиться</w:t>
      </w:r>
      <w:r>
        <w:t></w:t>
      </w:r>
      <w:r>
        <w:rPr>
          <w:rFonts w:hint="eastAsia"/>
        </w:rPr>
        <w:t>на</w:t>
      </w:r>
      <w:r>
        <w:t></w:t>
      </w:r>
    </w:p>
    <w:p w:rsidR="00CD1C56" w:rsidRDefault="00CD1C56" w:rsidP="00CD1C56">
      <w:r>
        <w:t></w:t>
      </w:r>
      <w:r>
        <w:t></w:t>
      </w:r>
      <w:r>
        <w:t></w:t>
      </w:r>
    </w:p>
    <w:p w:rsidR="00CD1C56" w:rsidRDefault="00CD1C56" w:rsidP="00CD1C56">
      <w:r>
        <w:rPr>
          <w:rFonts w:hint="eastAsia"/>
        </w:rPr>
        <w:t>основі</w:t>
      </w:r>
      <w:r>
        <w:t></w:t>
      </w:r>
      <w:r>
        <w:rPr>
          <w:rFonts w:hint="eastAsia"/>
        </w:rPr>
        <w:t>схожості</w:t>
      </w:r>
      <w:r>
        <w:t></w:t>
      </w:r>
      <w:r>
        <w:rPr>
          <w:rFonts w:hint="eastAsia"/>
        </w:rPr>
        <w:t>з</w:t>
      </w:r>
      <w:r>
        <w:t></w:t>
      </w:r>
      <w:r>
        <w:rPr>
          <w:rFonts w:hint="eastAsia"/>
        </w:rPr>
        <w:t>рідною</w:t>
      </w:r>
      <w:r>
        <w:t></w:t>
      </w:r>
      <w:r>
        <w:rPr>
          <w:rFonts w:hint="eastAsia"/>
        </w:rPr>
        <w:t>мовою</w:t>
      </w:r>
      <w:r>
        <w:t></w:t>
      </w:r>
      <w:r>
        <w:rPr>
          <w:rFonts w:hint="eastAsia"/>
        </w:rPr>
        <w:t>та</w:t>
      </w:r>
      <w:r>
        <w:t></w:t>
      </w:r>
      <w:r>
        <w:rPr>
          <w:rFonts w:hint="eastAsia"/>
        </w:rPr>
        <w:t>епідигматичного</w:t>
      </w:r>
      <w:r>
        <w:t></w:t>
      </w:r>
      <w:r>
        <w:rPr>
          <w:rFonts w:hint="eastAsia"/>
        </w:rPr>
        <w:t>аналізу</w:t>
      </w:r>
      <w:r>
        <w:t></w:t>
      </w:r>
      <w:r>
        <w:rPr>
          <w:rFonts w:hint="eastAsia"/>
        </w:rPr>
        <w:t>лише</w:t>
      </w:r>
      <w:r>
        <w:t></w:t>
      </w:r>
      <w:r>
        <w:rPr>
          <w:rFonts w:hint="eastAsia"/>
        </w:rPr>
        <w:t>в</w:t>
      </w:r>
      <w:r>
        <w:t></w:t>
      </w:r>
      <w:r>
        <w:rPr>
          <w:rFonts w:hint="eastAsia"/>
        </w:rPr>
        <w:t>окремих</w:t>
      </w:r>
    </w:p>
    <w:p w:rsidR="00CD1C56" w:rsidRDefault="00CD1C56" w:rsidP="00CD1C56">
      <w:r>
        <w:rPr>
          <w:rFonts w:hint="eastAsia"/>
        </w:rPr>
        <w:t>випадках</w:t>
      </w:r>
      <w:r>
        <w:t></w:t>
      </w:r>
      <w:r>
        <w:rPr>
          <w:rFonts w:hint="eastAsia"/>
        </w:rPr>
        <w:t>або</w:t>
      </w:r>
      <w:r>
        <w:t></w:t>
      </w:r>
      <w:r>
        <w:rPr>
          <w:rFonts w:hint="eastAsia"/>
        </w:rPr>
        <w:t>взагалі</w:t>
      </w:r>
      <w:r>
        <w:t></w:t>
      </w:r>
      <w:r>
        <w:rPr>
          <w:rFonts w:hint="eastAsia"/>
        </w:rPr>
        <w:t>не</w:t>
      </w:r>
      <w:r>
        <w:t></w:t>
      </w:r>
      <w:r>
        <w:rPr>
          <w:rFonts w:hint="eastAsia"/>
        </w:rPr>
        <w:t>виводиться</w:t>
      </w:r>
      <w:r>
        <w:t></w:t>
      </w:r>
      <w:r>
        <w:t></w:t>
      </w:r>
      <w:r>
        <w:rPr>
          <w:rFonts w:hint="eastAsia"/>
        </w:rPr>
        <w:t>навичками</w:t>
      </w:r>
      <w:r>
        <w:t></w:t>
      </w:r>
      <w:r>
        <w:rPr>
          <w:rFonts w:hint="eastAsia"/>
        </w:rPr>
        <w:t>семантизації</w:t>
      </w:r>
      <w:r>
        <w:t></w:t>
      </w:r>
      <w:r>
        <w:rPr>
          <w:rFonts w:hint="eastAsia"/>
        </w:rPr>
        <w:t>цих</w:t>
      </w:r>
      <w:r>
        <w:t></w:t>
      </w:r>
      <w:r>
        <w:rPr>
          <w:rFonts w:hint="eastAsia"/>
        </w:rPr>
        <w:t>слів</w:t>
      </w:r>
      <w:r>
        <w:t></w:t>
      </w:r>
      <w:r>
        <w:rPr>
          <w:rFonts w:hint="eastAsia"/>
        </w:rPr>
        <w:t>під</w:t>
      </w:r>
      <w:r>
        <w:t></w:t>
      </w:r>
      <w:r>
        <w:rPr>
          <w:rFonts w:hint="eastAsia"/>
        </w:rPr>
        <w:t>час</w:t>
      </w:r>
    </w:p>
    <w:p w:rsidR="00CD1C56" w:rsidRDefault="00CD1C56" w:rsidP="00CD1C56">
      <w:r>
        <w:rPr>
          <w:rFonts w:hint="eastAsia"/>
        </w:rPr>
        <w:t>читання</w:t>
      </w:r>
      <w:r>
        <w:t></w:t>
      </w:r>
      <w:r>
        <w:t></w:t>
      </w:r>
      <w:r>
        <w:rPr>
          <w:rFonts w:hint="eastAsia"/>
        </w:rPr>
        <w:t>знаннями</w:t>
      </w:r>
      <w:r>
        <w:t></w:t>
      </w:r>
      <w:r>
        <w:rPr>
          <w:rFonts w:hint="eastAsia"/>
        </w:rPr>
        <w:t>та</w:t>
      </w:r>
      <w:r>
        <w:t></w:t>
      </w:r>
      <w:r>
        <w:rPr>
          <w:rFonts w:hint="eastAsia"/>
        </w:rPr>
        <w:t>навичками</w:t>
      </w:r>
      <w:r>
        <w:t></w:t>
      </w:r>
      <w:r>
        <w:rPr>
          <w:rFonts w:hint="eastAsia"/>
        </w:rPr>
        <w:t>семантизації</w:t>
      </w:r>
      <w:r>
        <w:t></w:t>
      </w:r>
      <w:r>
        <w:rPr>
          <w:rFonts w:hint="eastAsia"/>
        </w:rPr>
        <w:t>глобальних</w:t>
      </w:r>
      <w:r>
        <w:t></w:t>
      </w:r>
      <w:r>
        <w:rPr>
          <w:rFonts w:hint="eastAsia"/>
        </w:rPr>
        <w:t>імплікатів</w:t>
      </w:r>
      <w:r>
        <w:t></w:t>
      </w:r>
    </w:p>
    <w:p w:rsidR="00CD1C56" w:rsidRDefault="00CD1C56" w:rsidP="00CD1C56">
      <w:r>
        <w:rPr>
          <w:rFonts w:hint="eastAsia"/>
        </w:rPr>
        <w:t>культурних</w:t>
      </w:r>
      <w:r>
        <w:t></w:t>
      </w:r>
      <w:r>
        <w:rPr>
          <w:rFonts w:hint="eastAsia"/>
        </w:rPr>
        <w:t>та</w:t>
      </w:r>
      <w:r>
        <w:t></w:t>
      </w:r>
      <w:r>
        <w:rPr>
          <w:rFonts w:hint="eastAsia"/>
        </w:rPr>
        <w:t>ментальних</w:t>
      </w:r>
      <w:r>
        <w:t></w:t>
      </w:r>
      <w:r>
        <w:rPr>
          <w:rFonts w:hint="eastAsia"/>
        </w:rPr>
        <w:t>концептів</w:t>
      </w:r>
      <w:r>
        <w:t></w:t>
      </w:r>
      <w:r>
        <w:t></w:t>
      </w:r>
      <w:r>
        <w:rPr>
          <w:rFonts w:hint="eastAsia"/>
        </w:rPr>
        <w:t>символів</w:t>
      </w:r>
      <w:r>
        <w:t></w:t>
      </w:r>
      <w:r>
        <w:t></w:t>
      </w:r>
      <w:r>
        <w:rPr>
          <w:rFonts w:hint="eastAsia"/>
        </w:rPr>
        <w:t>уміннями</w:t>
      </w:r>
      <w:r>
        <w:t></w:t>
      </w:r>
      <w:r>
        <w:rPr>
          <w:rFonts w:hint="eastAsia"/>
        </w:rPr>
        <w:t>вивчаючого</w:t>
      </w:r>
      <w:r>
        <w:t></w:t>
      </w:r>
      <w:r>
        <w:rPr>
          <w:rFonts w:hint="eastAsia"/>
        </w:rPr>
        <w:t>читання</w:t>
      </w:r>
    </w:p>
    <w:p w:rsidR="00CD1C56" w:rsidRDefault="00CD1C56" w:rsidP="00CD1C56">
      <w:r>
        <w:rPr>
          <w:rFonts w:hint="eastAsia"/>
        </w:rPr>
        <w:t>та</w:t>
      </w:r>
      <w:r>
        <w:t></w:t>
      </w:r>
      <w:r>
        <w:rPr>
          <w:rFonts w:hint="eastAsia"/>
        </w:rPr>
        <w:t>розуміння</w:t>
      </w:r>
      <w:r>
        <w:t></w:t>
      </w:r>
      <w:r>
        <w:rPr>
          <w:rFonts w:hint="eastAsia"/>
        </w:rPr>
        <w:t>імпліцитних</w:t>
      </w:r>
      <w:r>
        <w:t></w:t>
      </w:r>
      <w:r>
        <w:rPr>
          <w:rFonts w:hint="eastAsia"/>
        </w:rPr>
        <w:t>текстів</w:t>
      </w:r>
      <w:r>
        <w:t></w:t>
      </w:r>
      <w:r>
        <w:t></w:t>
      </w:r>
      <w:r>
        <w:rPr>
          <w:rFonts w:hint="eastAsia"/>
        </w:rPr>
        <w:t>чи</w:t>
      </w:r>
      <w:r>
        <w:t></w:t>
      </w:r>
      <w:r>
        <w:rPr>
          <w:rFonts w:hint="eastAsia"/>
        </w:rPr>
        <w:t>фрагментів</w:t>
      </w:r>
      <w:r>
        <w:t></w:t>
      </w:r>
      <w:r>
        <w:t></w:t>
      </w:r>
      <w:r>
        <w:t></w:t>
      </w:r>
      <w:r>
        <w:rPr>
          <w:rFonts w:hint="eastAsia"/>
        </w:rPr>
        <w:t>інтерпретації</w:t>
      </w:r>
      <w:r>
        <w:t></w:t>
      </w:r>
      <w:r>
        <w:rPr>
          <w:rFonts w:hint="eastAsia"/>
        </w:rPr>
        <w:t>змісту</w:t>
      </w:r>
      <w:r>
        <w:t></w:t>
      </w:r>
      <w:r>
        <w:rPr>
          <w:rFonts w:hint="eastAsia"/>
        </w:rPr>
        <w:t>та</w:t>
      </w:r>
    </w:p>
    <w:p w:rsidR="00CD1C56" w:rsidRDefault="00CD1C56" w:rsidP="00CD1C56">
      <w:r>
        <w:rPr>
          <w:rFonts w:hint="eastAsia"/>
        </w:rPr>
        <w:t>смислу</w:t>
      </w:r>
      <w:r>
        <w:t></w:t>
      </w:r>
      <w:r>
        <w:rPr>
          <w:rFonts w:hint="eastAsia"/>
        </w:rPr>
        <w:t>тексту</w:t>
      </w:r>
      <w:r>
        <w:t></w:t>
      </w:r>
      <w:r>
        <w:t></w:t>
      </w:r>
      <w:r>
        <w:rPr>
          <w:rFonts w:hint="eastAsia"/>
        </w:rPr>
        <w:t>Студент</w:t>
      </w:r>
      <w:r>
        <w:t></w:t>
      </w:r>
      <w:r>
        <w:rPr>
          <w:rFonts w:hint="eastAsia"/>
        </w:rPr>
        <w:t>повинен</w:t>
      </w:r>
      <w:r>
        <w:t></w:t>
      </w:r>
      <w:r>
        <w:rPr>
          <w:rFonts w:hint="eastAsia"/>
        </w:rPr>
        <w:t>оволодіти</w:t>
      </w:r>
      <w:r>
        <w:t></w:t>
      </w:r>
      <w:r>
        <w:rPr>
          <w:rFonts w:hint="eastAsia"/>
        </w:rPr>
        <w:t>здатністю</w:t>
      </w:r>
      <w:r>
        <w:t></w:t>
      </w:r>
      <w:r>
        <w:rPr>
          <w:rFonts w:hint="eastAsia"/>
        </w:rPr>
        <w:t>та</w:t>
      </w:r>
      <w:r>
        <w:t></w:t>
      </w:r>
      <w:r>
        <w:rPr>
          <w:rFonts w:hint="eastAsia"/>
        </w:rPr>
        <w:t>готовністю</w:t>
      </w:r>
      <w:r>
        <w:t></w:t>
      </w:r>
      <w:r>
        <w:rPr>
          <w:rFonts w:hint="eastAsia"/>
        </w:rPr>
        <w:t>самостійно</w:t>
      </w:r>
    </w:p>
    <w:p w:rsidR="00CD1C56" w:rsidRDefault="00CD1C56" w:rsidP="00CD1C56">
      <w:r>
        <w:rPr>
          <w:rFonts w:hint="eastAsia"/>
        </w:rPr>
        <w:t>розширювати</w:t>
      </w:r>
      <w:r>
        <w:t></w:t>
      </w:r>
      <w:r>
        <w:rPr>
          <w:rFonts w:hint="eastAsia"/>
        </w:rPr>
        <w:t>пресупозиційний</w:t>
      </w:r>
      <w:r>
        <w:t></w:t>
      </w:r>
      <w:r>
        <w:rPr>
          <w:rFonts w:hint="eastAsia"/>
        </w:rPr>
        <w:t>екстралінгвальний</w:t>
      </w:r>
      <w:r>
        <w:t></w:t>
      </w:r>
      <w:r>
        <w:rPr>
          <w:rFonts w:hint="eastAsia"/>
        </w:rPr>
        <w:t>простір</w:t>
      </w:r>
      <w:r>
        <w:t></w:t>
      </w:r>
      <w:r>
        <w:t></w:t>
      </w:r>
      <w:r>
        <w:rPr>
          <w:rFonts w:hint="eastAsia"/>
        </w:rPr>
        <w:t>необхідний</w:t>
      </w:r>
      <w:r>
        <w:t></w:t>
      </w:r>
      <w:r>
        <w:rPr>
          <w:rFonts w:hint="eastAsia"/>
        </w:rPr>
        <w:t>для</w:t>
      </w:r>
    </w:p>
    <w:p w:rsidR="00CD1C56" w:rsidRDefault="00CD1C56" w:rsidP="00CD1C56">
      <w:r>
        <w:rPr>
          <w:rFonts w:hint="eastAsia"/>
        </w:rPr>
        <w:t>інтерпретації</w:t>
      </w:r>
      <w:r>
        <w:t></w:t>
      </w:r>
      <w:r>
        <w:rPr>
          <w:rFonts w:hint="eastAsia"/>
        </w:rPr>
        <w:t>текстів</w:t>
      </w:r>
      <w:r>
        <w:t></w:t>
      </w:r>
      <w:r>
        <w:t></w:t>
      </w:r>
      <w:r>
        <w:rPr>
          <w:rFonts w:hint="eastAsia"/>
        </w:rPr>
        <w:t>розширювати</w:t>
      </w:r>
      <w:r>
        <w:t></w:t>
      </w:r>
      <w:r>
        <w:rPr>
          <w:rFonts w:hint="eastAsia"/>
        </w:rPr>
        <w:t>знання</w:t>
      </w:r>
      <w:r>
        <w:t></w:t>
      </w:r>
      <w:r>
        <w:rPr>
          <w:rFonts w:hint="eastAsia"/>
        </w:rPr>
        <w:t>про</w:t>
      </w:r>
      <w:r>
        <w:t></w:t>
      </w:r>
      <w:r>
        <w:rPr>
          <w:rFonts w:hint="eastAsia"/>
        </w:rPr>
        <w:t>концепти</w:t>
      </w:r>
      <w:r>
        <w:t></w:t>
      </w:r>
      <w:r>
        <w:t></w:t>
      </w:r>
      <w:r>
        <w:rPr>
          <w:rFonts w:hint="eastAsia"/>
        </w:rPr>
        <w:t>символи</w:t>
      </w:r>
      <w:r>
        <w:t></w:t>
      </w:r>
      <w:r>
        <w:t></w:t>
      </w:r>
      <w:r>
        <w:rPr>
          <w:rFonts w:hint="eastAsia"/>
        </w:rPr>
        <w:t>культурні</w:t>
      </w:r>
    </w:p>
    <w:p w:rsidR="00CD1C56" w:rsidRDefault="00CD1C56" w:rsidP="00CD1C56">
      <w:r>
        <w:rPr>
          <w:rFonts w:hint="eastAsia"/>
        </w:rPr>
        <w:t>архетипи</w:t>
      </w:r>
      <w:r>
        <w:t></w:t>
      </w:r>
      <w:r>
        <w:rPr>
          <w:rFonts w:hint="eastAsia"/>
        </w:rPr>
        <w:t>носіїв</w:t>
      </w:r>
      <w:r>
        <w:t></w:t>
      </w:r>
      <w:r>
        <w:rPr>
          <w:rFonts w:hint="eastAsia"/>
        </w:rPr>
        <w:t>мови</w:t>
      </w:r>
      <w:r>
        <w:t></w:t>
      </w:r>
      <w:r>
        <w:t></w:t>
      </w:r>
      <w:r>
        <w:rPr>
          <w:rFonts w:hint="eastAsia"/>
        </w:rPr>
        <w:t>знаходити</w:t>
      </w:r>
      <w:r>
        <w:t></w:t>
      </w:r>
      <w:r>
        <w:rPr>
          <w:rFonts w:hint="eastAsia"/>
        </w:rPr>
        <w:t>та</w:t>
      </w:r>
      <w:r>
        <w:t></w:t>
      </w:r>
      <w:r>
        <w:rPr>
          <w:rFonts w:hint="eastAsia"/>
        </w:rPr>
        <w:t>добирати</w:t>
      </w:r>
      <w:r>
        <w:t></w:t>
      </w:r>
      <w:r>
        <w:rPr>
          <w:rFonts w:hint="eastAsia"/>
        </w:rPr>
        <w:t>інформацію</w:t>
      </w:r>
      <w:r>
        <w:t></w:t>
      </w:r>
      <w:r>
        <w:t></w:t>
      </w:r>
      <w:r>
        <w:rPr>
          <w:rFonts w:hint="eastAsia"/>
        </w:rPr>
        <w:t>яка</w:t>
      </w:r>
      <w:r>
        <w:t></w:t>
      </w:r>
      <w:r>
        <w:rPr>
          <w:rFonts w:hint="eastAsia"/>
        </w:rPr>
        <w:t>стосується</w:t>
      </w:r>
    </w:p>
    <w:p w:rsidR="00CD1C56" w:rsidRDefault="00CD1C56" w:rsidP="00CD1C56">
      <w:r>
        <w:rPr>
          <w:rFonts w:hint="eastAsia"/>
        </w:rPr>
        <w:t>темних</w:t>
      </w:r>
      <w:r>
        <w:t></w:t>
      </w:r>
      <w:r>
        <w:rPr>
          <w:rFonts w:hint="eastAsia"/>
        </w:rPr>
        <w:t>та</w:t>
      </w:r>
      <w:r>
        <w:t></w:t>
      </w:r>
      <w:r>
        <w:rPr>
          <w:rFonts w:hint="eastAsia"/>
        </w:rPr>
        <w:t>глобальних</w:t>
      </w:r>
      <w:r>
        <w:t></w:t>
      </w:r>
      <w:r>
        <w:t></w:t>
      </w:r>
      <w:r>
        <w:rPr>
          <w:rFonts w:hint="eastAsia"/>
        </w:rPr>
        <w:t>з</w:t>
      </w:r>
      <w:r>
        <w:t></w:t>
      </w:r>
      <w:r>
        <w:rPr>
          <w:rFonts w:hint="eastAsia"/>
        </w:rPr>
        <w:t>додаткових</w:t>
      </w:r>
      <w:r>
        <w:t></w:t>
      </w:r>
      <w:r>
        <w:rPr>
          <w:rFonts w:hint="eastAsia"/>
        </w:rPr>
        <w:t>джерел</w:t>
      </w:r>
      <w:r>
        <w:t></w:t>
      </w:r>
      <w:r>
        <w:t></w:t>
      </w:r>
      <w:r>
        <w:rPr>
          <w:rFonts w:hint="eastAsia"/>
        </w:rPr>
        <w:t>використання</w:t>
      </w:r>
      <w:r>
        <w:t></w:t>
      </w:r>
      <w:r>
        <w:rPr>
          <w:rFonts w:hint="eastAsia"/>
        </w:rPr>
        <w:t>словника</w:t>
      </w:r>
      <w:r>
        <w:t></w:t>
      </w:r>
    </w:p>
    <w:p w:rsidR="00CD1C56" w:rsidRDefault="00CD1C56" w:rsidP="00CD1C56">
      <w:r>
        <w:t></w:t>
      </w:r>
      <w:r>
        <w:t></w:t>
      </w:r>
      <w:r>
        <w:t></w:t>
      </w:r>
      <w:r>
        <w:rPr>
          <w:rFonts w:hint="eastAsia"/>
        </w:rPr>
        <w:t>Формування</w:t>
      </w:r>
      <w:r>
        <w:t></w:t>
      </w:r>
      <w:r>
        <w:rPr>
          <w:rFonts w:hint="eastAsia"/>
        </w:rPr>
        <w:t>англомовної</w:t>
      </w:r>
      <w:r>
        <w:t></w:t>
      </w:r>
      <w:r>
        <w:rPr>
          <w:rFonts w:hint="eastAsia"/>
        </w:rPr>
        <w:t>лексичної</w:t>
      </w:r>
      <w:r>
        <w:t></w:t>
      </w:r>
      <w:r>
        <w:rPr>
          <w:rFonts w:hint="eastAsia"/>
        </w:rPr>
        <w:t>компетентності</w:t>
      </w:r>
      <w:r>
        <w:t></w:t>
      </w:r>
      <w:r>
        <w:rPr>
          <w:rFonts w:hint="eastAsia"/>
        </w:rPr>
        <w:t>в</w:t>
      </w:r>
      <w:r>
        <w:t></w:t>
      </w:r>
      <w:r>
        <w:rPr>
          <w:rFonts w:hint="eastAsia"/>
        </w:rPr>
        <w:t>читанні</w:t>
      </w:r>
      <w:r>
        <w:t></w:t>
      </w:r>
      <w:r>
        <w:rPr>
          <w:rFonts w:hint="eastAsia"/>
        </w:rPr>
        <w:t>майбутніх</w:t>
      </w:r>
    </w:p>
    <w:p w:rsidR="00CD1C56" w:rsidRDefault="00CD1C56" w:rsidP="00CD1C56">
      <w:r>
        <w:rPr>
          <w:rFonts w:hint="eastAsia"/>
        </w:rPr>
        <w:t>філологів</w:t>
      </w:r>
      <w:r>
        <w:t></w:t>
      </w:r>
      <w:r>
        <w:rPr>
          <w:rFonts w:hint="eastAsia"/>
        </w:rPr>
        <w:t>здійснюється</w:t>
      </w:r>
      <w:r>
        <w:t></w:t>
      </w:r>
      <w:r>
        <w:rPr>
          <w:rFonts w:hint="eastAsia"/>
        </w:rPr>
        <w:t>на</w:t>
      </w:r>
      <w:r>
        <w:t></w:t>
      </w:r>
      <w:r>
        <w:rPr>
          <w:rFonts w:hint="eastAsia"/>
        </w:rPr>
        <w:t>засадах</w:t>
      </w:r>
      <w:r>
        <w:t></w:t>
      </w:r>
      <w:r>
        <w:rPr>
          <w:rFonts w:hint="eastAsia"/>
        </w:rPr>
        <w:t>диференційованого</w:t>
      </w:r>
      <w:r>
        <w:t></w:t>
      </w:r>
      <w:r>
        <w:t></w:t>
      </w:r>
      <w:r>
        <w:rPr>
          <w:rFonts w:hint="eastAsia"/>
        </w:rPr>
        <w:t>врахування</w:t>
      </w:r>
      <w:r>
        <w:t></w:t>
      </w:r>
      <w:r>
        <w:rPr>
          <w:rFonts w:hint="eastAsia"/>
        </w:rPr>
        <w:t>рівня</w:t>
      </w:r>
    </w:p>
    <w:p w:rsidR="00CD1C56" w:rsidRDefault="00CD1C56" w:rsidP="00CD1C56">
      <w:r>
        <w:rPr>
          <w:rFonts w:hint="eastAsia"/>
        </w:rPr>
        <w:t>сформованості</w:t>
      </w:r>
      <w:r>
        <w:t></w:t>
      </w:r>
      <w:r>
        <w:rPr>
          <w:rFonts w:hint="eastAsia"/>
        </w:rPr>
        <w:t>лексичної</w:t>
      </w:r>
      <w:r>
        <w:t></w:t>
      </w:r>
      <w:r>
        <w:rPr>
          <w:rFonts w:hint="eastAsia"/>
        </w:rPr>
        <w:t>компетентності</w:t>
      </w:r>
      <w:r>
        <w:t></w:t>
      </w:r>
      <w:r>
        <w:rPr>
          <w:rFonts w:hint="eastAsia"/>
        </w:rPr>
        <w:t>в</w:t>
      </w:r>
      <w:r>
        <w:t></w:t>
      </w:r>
      <w:r>
        <w:rPr>
          <w:rFonts w:hint="eastAsia"/>
        </w:rPr>
        <w:t>читанні</w:t>
      </w:r>
      <w:r>
        <w:t></w:t>
      </w:r>
      <w:r>
        <w:t></w:t>
      </w:r>
      <w:r>
        <w:t></w:t>
      </w:r>
      <w:r>
        <w:rPr>
          <w:rFonts w:hint="eastAsia"/>
        </w:rPr>
        <w:t>компетентнісного</w:t>
      </w:r>
      <w:r>
        <w:t></w:t>
      </w:r>
      <w:r>
        <w:rPr>
          <w:rFonts w:hint="eastAsia"/>
        </w:rPr>
        <w:t>та</w:t>
      </w:r>
    </w:p>
    <w:p w:rsidR="00CD1C56" w:rsidRDefault="00CD1C56" w:rsidP="00CD1C56">
      <w:r>
        <w:rPr>
          <w:rFonts w:hint="eastAsia"/>
        </w:rPr>
        <w:t>комунікативно</w:t>
      </w:r>
      <w:r>
        <w:t></w:t>
      </w:r>
      <w:r>
        <w:rPr>
          <w:rFonts w:hint="eastAsia"/>
        </w:rPr>
        <w:t>діяльнісного</w:t>
      </w:r>
      <w:r>
        <w:t></w:t>
      </w:r>
      <w:r>
        <w:rPr>
          <w:rFonts w:hint="eastAsia"/>
        </w:rPr>
        <w:t>підходів</w:t>
      </w:r>
      <w:r>
        <w:t></w:t>
      </w:r>
      <w:r>
        <w:t></w:t>
      </w:r>
      <w:r>
        <w:rPr>
          <w:rFonts w:hint="eastAsia"/>
        </w:rPr>
        <w:t>які</w:t>
      </w:r>
      <w:r>
        <w:t></w:t>
      </w:r>
      <w:r>
        <w:rPr>
          <w:rFonts w:hint="eastAsia"/>
        </w:rPr>
        <w:t>ґрунтуються</w:t>
      </w:r>
      <w:r>
        <w:t></w:t>
      </w:r>
      <w:r>
        <w:rPr>
          <w:rFonts w:hint="eastAsia"/>
        </w:rPr>
        <w:t>на</w:t>
      </w:r>
      <w:r>
        <w:t></w:t>
      </w:r>
      <w:r>
        <w:rPr>
          <w:rFonts w:hint="eastAsia"/>
        </w:rPr>
        <w:t>основі</w:t>
      </w:r>
      <w:r>
        <w:t></w:t>
      </w:r>
      <w:r>
        <w:rPr>
          <w:rFonts w:hint="eastAsia"/>
        </w:rPr>
        <w:t>дидактичних</w:t>
      </w:r>
    </w:p>
    <w:p w:rsidR="00CD1C56" w:rsidRDefault="00CD1C56" w:rsidP="00CD1C56">
      <w:r>
        <w:t></w:t>
      </w:r>
      <w:r>
        <w:rPr>
          <w:rFonts w:hint="eastAsia"/>
        </w:rPr>
        <w:t>свідомості</w:t>
      </w:r>
      <w:r>
        <w:t></w:t>
      </w:r>
      <w:r>
        <w:t></w:t>
      </w:r>
      <w:r>
        <w:rPr>
          <w:rFonts w:hint="eastAsia"/>
        </w:rPr>
        <w:t>системності</w:t>
      </w:r>
      <w:r>
        <w:t></w:t>
      </w:r>
      <w:r>
        <w:rPr>
          <w:rFonts w:hint="eastAsia"/>
        </w:rPr>
        <w:t>і</w:t>
      </w:r>
      <w:r>
        <w:t></w:t>
      </w:r>
      <w:r>
        <w:rPr>
          <w:rFonts w:hint="eastAsia"/>
        </w:rPr>
        <w:t>послідовності</w:t>
      </w:r>
      <w:r>
        <w:t></w:t>
      </w:r>
      <w:r>
        <w:t></w:t>
      </w:r>
      <w:r>
        <w:rPr>
          <w:rFonts w:hint="eastAsia"/>
        </w:rPr>
        <w:t>індивідуалізації</w:t>
      </w:r>
      <w:r>
        <w:t></w:t>
      </w:r>
      <w:r>
        <w:t></w:t>
      </w:r>
      <w:r>
        <w:rPr>
          <w:rFonts w:hint="eastAsia"/>
        </w:rPr>
        <w:t>активності</w:t>
      </w:r>
      <w:r>
        <w:t></w:t>
      </w:r>
      <w:r>
        <w:t></w:t>
      </w:r>
      <w:r>
        <w:rPr>
          <w:rFonts w:hint="eastAsia"/>
        </w:rPr>
        <w:t>та</w:t>
      </w:r>
    </w:p>
    <w:p w:rsidR="00CD1C56" w:rsidRDefault="00CD1C56" w:rsidP="00CD1C56">
      <w:r>
        <w:rPr>
          <w:rFonts w:hint="eastAsia"/>
        </w:rPr>
        <w:t>методичних</w:t>
      </w:r>
      <w:r>
        <w:t></w:t>
      </w:r>
      <w:r>
        <w:t></w:t>
      </w:r>
      <w:r>
        <w:rPr>
          <w:rFonts w:hint="eastAsia"/>
        </w:rPr>
        <w:t>комунікативності</w:t>
      </w:r>
      <w:r>
        <w:t></w:t>
      </w:r>
      <w:r>
        <w:t></w:t>
      </w:r>
      <w:r>
        <w:rPr>
          <w:rFonts w:hint="eastAsia"/>
        </w:rPr>
        <w:t>ситуативності</w:t>
      </w:r>
      <w:r>
        <w:t></w:t>
      </w:r>
      <w:r>
        <w:t></w:t>
      </w:r>
      <w:r>
        <w:rPr>
          <w:rFonts w:hint="eastAsia"/>
        </w:rPr>
        <w:t>автентичності</w:t>
      </w:r>
      <w:r>
        <w:t></w:t>
      </w:r>
      <w:r>
        <w:rPr>
          <w:rFonts w:hint="eastAsia"/>
        </w:rPr>
        <w:t>навчального</w:t>
      </w:r>
    </w:p>
    <w:p w:rsidR="00CD1C56" w:rsidRDefault="00CD1C56" w:rsidP="00CD1C56">
      <w:r>
        <w:rPr>
          <w:rFonts w:hint="eastAsia"/>
        </w:rPr>
        <w:t>матеріалу</w:t>
      </w:r>
      <w:r>
        <w:t></w:t>
      </w:r>
      <w:r>
        <w:t></w:t>
      </w:r>
      <w:r>
        <w:rPr>
          <w:rFonts w:hint="eastAsia"/>
        </w:rPr>
        <w:t>співвивчення</w:t>
      </w:r>
      <w:r>
        <w:t></w:t>
      </w:r>
      <w:r>
        <w:rPr>
          <w:rFonts w:hint="eastAsia"/>
        </w:rPr>
        <w:t>іноземної</w:t>
      </w:r>
      <w:r>
        <w:t></w:t>
      </w:r>
      <w:r>
        <w:rPr>
          <w:rFonts w:hint="eastAsia"/>
        </w:rPr>
        <w:t>мови</w:t>
      </w:r>
      <w:r>
        <w:t></w:t>
      </w:r>
      <w:r>
        <w:rPr>
          <w:rFonts w:hint="eastAsia"/>
        </w:rPr>
        <w:t>та</w:t>
      </w:r>
      <w:r>
        <w:t></w:t>
      </w:r>
      <w:r>
        <w:rPr>
          <w:rFonts w:hint="eastAsia"/>
        </w:rPr>
        <w:t>іноземної</w:t>
      </w:r>
      <w:r>
        <w:t></w:t>
      </w:r>
      <w:r>
        <w:rPr>
          <w:rFonts w:hint="eastAsia"/>
        </w:rPr>
        <w:t>культури</w:t>
      </w:r>
      <w:r>
        <w:t></w:t>
      </w:r>
      <w:r>
        <w:t></w:t>
      </w:r>
      <w:r>
        <w:rPr>
          <w:rFonts w:hint="eastAsia"/>
        </w:rPr>
        <w:t>домінувальної</w:t>
      </w:r>
    </w:p>
    <w:p w:rsidR="00CD1C56" w:rsidRDefault="00CD1C56" w:rsidP="00CD1C56">
      <w:r>
        <w:rPr>
          <w:rFonts w:hint="eastAsia"/>
        </w:rPr>
        <w:t>ролі</w:t>
      </w:r>
      <w:r>
        <w:t></w:t>
      </w:r>
      <w:r>
        <w:rPr>
          <w:rFonts w:hint="eastAsia"/>
        </w:rPr>
        <w:t>вправ</w:t>
      </w:r>
      <w:r>
        <w:t></w:t>
      </w:r>
      <w:r>
        <w:t></w:t>
      </w:r>
      <w:r>
        <w:rPr>
          <w:rFonts w:hint="eastAsia"/>
        </w:rPr>
        <w:t>врахування</w:t>
      </w:r>
      <w:r>
        <w:t></w:t>
      </w:r>
      <w:r>
        <w:rPr>
          <w:rFonts w:hint="eastAsia"/>
        </w:rPr>
        <w:t>індивідуальних</w:t>
      </w:r>
      <w:r>
        <w:t></w:t>
      </w:r>
      <w:r>
        <w:t></w:t>
      </w:r>
      <w:r>
        <w:rPr>
          <w:rFonts w:hint="eastAsia"/>
        </w:rPr>
        <w:t>інтересів</w:t>
      </w:r>
      <w:r>
        <w:t></w:t>
      </w:r>
      <w:r>
        <w:rPr>
          <w:rFonts w:hint="eastAsia"/>
        </w:rPr>
        <w:t>студентів</w:t>
      </w:r>
      <w:r>
        <w:t></w:t>
      </w:r>
      <w:r>
        <w:t></w:t>
      </w:r>
      <w:r>
        <w:rPr>
          <w:rFonts w:hint="eastAsia"/>
        </w:rPr>
        <w:t>функціональності</w:t>
      </w:r>
      <w:r>
        <w:t></w:t>
      </w:r>
    </w:p>
    <w:p w:rsidR="00CD1C56" w:rsidRDefault="00CD1C56" w:rsidP="00CD1C56">
      <w:r>
        <w:rPr>
          <w:rFonts w:hint="eastAsia"/>
        </w:rPr>
        <w:t>новизни</w:t>
      </w:r>
      <w:r>
        <w:t></w:t>
      </w:r>
      <w:r>
        <w:t></w:t>
      </w:r>
      <w:r>
        <w:rPr>
          <w:rFonts w:hint="eastAsia"/>
        </w:rPr>
        <w:t>принципів</w:t>
      </w:r>
      <w:r>
        <w:t></w:t>
      </w:r>
      <w:r>
        <w:rPr>
          <w:rFonts w:hint="eastAsia"/>
        </w:rPr>
        <w:t>навчання</w:t>
      </w:r>
      <w:r>
        <w:t></w:t>
      </w:r>
      <w:r>
        <w:t></w:t>
      </w:r>
      <w:r>
        <w:rPr>
          <w:rFonts w:hint="eastAsia"/>
        </w:rPr>
        <w:t>Методом</w:t>
      </w:r>
      <w:r>
        <w:t></w:t>
      </w:r>
      <w:r>
        <w:rPr>
          <w:rFonts w:hint="eastAsia"/>
        </w:rPr>
        <w:t>системою</w:t>
      </w:r>
      <w:r>
        <w:t></w:t>
      </w:r>
      <w:r>
        <w:rPr>
          <w:rFonts w:hint="eastAsia"/>
        </w:rPr>
        <w:t>навчання</w:t>
      </w:r>
      <w:r>
        <w:t></w:t>
      </w:r>
      <w:r>
        <w:rPr>
          <w:rFonts w:hint="eastAsia"/>
        </w:rPr>
        <w:t>визначено</w:t>
      </w:r>
    </w:p>
    <w:p w:rsidR="00CD1C56" w:rsidRDefault="00CD1C56" w:rsidP="00CD1C56">
      <w:r>
        <w:rPr>
          <w:rFonts w:hint="eastAsia"/>
        </w:rPr>
        <w:t>комунікативний</w:t>
      </w:r>
      <w:r>
        <w:t></w:t>
      </w:r>
      <w:r>
        <w:t></w:t>
      </w:r>
      <w:r>
        <w:rPr>
          <w:rFonts w:hint="eastAsia"/>
        </w:rPr>
        <w:t>який</w:t>
      </w:r>
      <w:r>
        <w:t></w:t>
      </w:r>
      <w:r>
        <w:rPr>
          <w:rFonts w:hint="eastAsia"/>
        </w:rPr>
        <w:t>реалізується</w:t>
      </w:r>
      <w:r>
        <w:t></w:t>
      </w:r>
      <w:r>
        <w:rPr>
          <w:rFonts w:hint="eastAsia"/>
        </w:rPr>
        <w:t>в</w:t>
      </w:r>
      <w:r>
        <w:t></w:t>
      </w:r>
      <w:r>
        <w:rPr>
          <w:rFonts w:hint="eastAsia"/>
        </w:rPr>
        <w:t>методах</w:t>
      </w:r>
      <w:r>
        <w:t></w:t>
      </w:r>
      <w:r>
        <w:rPr>
          <w:rFonts w:hint="eastAsia"/>
        </w:rPr>
        <w:t>способах</w:t>
      </w:r>
      <w:r>
        <w:t></w:t>
      </w:r>
      <w:r>
        <w:rPr>
          <w:rFonts w:hint="eastAsia"/>
        </w:rPr>
        <w:t>вправляння</w:t>
      </w:r>
      <w:r>
        <w:t></w:t>
      </w:r>
      <w:r>
        <w:t></w:t>
      </w:r>
      <w:r>
        <w:rPr>
          <w:rFonts w:hint="eastAsia"/>
        </w:rPr>
        <w:t>який</w:t>
      </w:r>
    </w:p>
    <w:p w:rsidR="00CD1C56" w:rsidRDefault="00CD1C56" w:rsidP="00CD1C56">
      <w:r>
        <w:rPr>
          <w:rFonts w:hint="eastAsia"/>
        </w:rPr>
        <w:t>реалізується</w:t>
      </w:r>
      <w:r>
        <w:t></w:t>
      </w:r>
      <w:r>
        <w:rPr>
          <w:rFonts w:hint="eastAsia"/>
        </w:rPr>
        <w:t>в</w:t>
      </w:r>
      <w:r>
        <w:t></w:t>
      </w:r>
      <w:r>
        <w:rPr>
          <w:rFonts w:hint="eastAsia"/>
        </w:rPr>
        <w:t>некомунікативних</w:t>
      </w:r>
      <w:r>
        <w:t></w:t>
      </w:r>
      <w:r>
        <w:rPr>
          <w:rFonts w:hint="eastAsia"/>
        </w:rPr>
        <w:t>рецептивних</w:t>
      </w:r>
      <w:r>
        <w:t></w:t>
      </w:r>
      <w:r>
        <w:rPr>
          <w:rFonts w:hint="eastAsia"/>
        </w:rPr>
        <w:t>та</w:t>
      </w:r>
      <w:r>
        <w:t></w:t>
      </w:r>
      <w:r>
        <w:rPr>
          <w:rFonts w:hint="eastAsia"/>
        </w:rPr>
        <w:t>рецептивно</w:t>
      </w:r>
      <w:r>
        <w:t></w:t>
      </w:r>
      <w:r>
        <w:rPr>
          <w:rFonts w:hint="eastAsia"/>
        </w:rPr>
        <w:t>репродуктивних</w:t>
      </w:r>
    </w:p>
    <w:p w:rsidR="00CD1C56" w:rsidRDefault="00CD1C56" w:rsidP="00CD1C56">
      <w:r>
        <w:rPr>
          <w:rFonts w:hint="eastAsia"/>
        </w:rPr>
        <w:t>лексичних</w:t>
      </w:r>
      <w:r>
        <w:t></w:t>
      </w:r>
      <w:r>
        <w:rPr>
          <w:rFonts w:hint="eastAsia"/>
        </w:rPr>
        <w:t>вправах</w:t>
      </w:r>
      <w:r>
        <w:t></w:t>
      </w:r>
      <w:r>
        <w:rPr>
          <w:rFonts w:hint="eastAsia"/>
        </w:rPr>
        <w:t>на</w:t>
      </w:r>
      <w:r>
        <w:t></w:t>
      </w:r>
      <w:r>
        <w:rPr>
          <w:rFonts w:hint="eastAsia"/>
        </w:rPr>
        <w:t>рівні</w:t>
      </w:r>
      <w:r>
        <w:t></w:t>
      </w:r>
      <w:r>
        <w:rPr>
          <w:rFonts w:hint="eastAsia"/>
        </w:rPr>
        <w:t>слова</w:t>
      </w:r>
      <w:r>
        <w:t></w:t>
      </w:r>
      <w:r>
        <w:t></w:t>
      </w:r>
      <w:r>
        <w:rPr>
          <w:rFonts w:hint="eastAsia"/>
        </w:rPr>
        <w:t>умовно</w:t>
      </w:r>
      <w:r>
        <w:t></w:t>
      </w:r>
      <w:r>
        <w:rPr>
          <w:rFonts w:hint="eastAsia"/>
        </w:rPr>
        <w:t>комунікативних</w:t>
      </w:r>
      <w:r>
        <w:t></w:t>
      </w:r>
      <w:r>
        <w:rPr>
          <w:rFonts w:hint="eastAsia"/>
        </w:rPr>
        <w:t>рецептивних</w:t>
      </w:r>
    </w:p>
    <w:p w:rsidR="00CD1C56" w:rsidRDefault="00CD1C56" w:rsidP="00CD1C56">
      <w:r>
        <w:rPr>
          <w:rFonts w:hint="eastAsia"/>
        </w:rPr>
        <w:t>вправах</w:t>
      </w:r>
      <w:r>
        <w:t></w:t>
      </w:r>
      <w:r>
        <w:rPr>
          <w:rFonts w:hint="eastAsia"/>
        </w:rPr>
        <w:t>на</w:t>
      </w:r>
      <w:r>
        <w:t></w:t>
      </w:r>
      <w:r>
        <w:rPr>
          <w:rFonts w:hint="eastAsia"/>
        </w:rPr>
        <w:t>читання</w:t>
      </w:r>
      <w:r>
        <w:t></w:t>
      </w:r>
      <w:r>
        <w:rPr>
          <w:rFonts w:hint="eastAsia"/>
        </w:rPr>
        <w:t>фрази</w:t>
      </w:r>
      <w:r>
        <w:t></w:t>
      </w:r>
      <w:r>
        <w:t></w:t>
      </w:r>
      <w:r>
        <w:rPr>
          <w:rFonts w:hint="eastAsia"/>
        </w:rPr>
        <w:t>речення</w:t>
      </w:r>
      <w:r>
        <w:t></w:t>
      </w:r>
      <w:r>
        <w:t></w:t>
      </w:r>
      <w:r>
        <w:t></w:t>
      </w:r>
      <w:r>
        <w:rPr>
          <w:rFonts w:hint="eastAsia"/>
        </w:rPr>
        <w:t>понадфразової</w:t>
      </w:r>
      <w:r>
        <w:t></w:t>
      </w:r>
      <w:r>
        <w:rPr>
          <w:rFonts w:hint="eastAsia"/>
        </w:rPr>
        <w:t>єдності</w:t>
      </w:r>
      <w:r>
        <w:t></w:t>
      </w:r>
      <w:r>
        <w:t></w:t>
      </w:r>
      <w:r>
        <w:rPr>
          <w:rFonts w:hint="eastAsia"/>
        </w:rPr>
        <w:t>та</w:t>
      </w:r>
      <w:r>
        <w:t></w:t>
      </w:r>
      <w:r>
        <w:rPr>
          <w:rFonts w:hint="eastAsia"/>
        </w:rPr>
        <w:t>проблемного</w:t>
      </w:r>
    </w:p>
    <w:p w:rsidR="00CD1C56" w:rsidRDefault="00CD1C56" w:rsidP="00CD1C56">
      <w:r>
        <w:rPr>
          <w:rFonts w:hint="eastAsia"/>
        </w:rPr>
        <w:t>навчання</w:t>
      </w:r>
      <w:r>
        <w:t></w:t>
      </w:r>
      <w:r>
        <w:t></w:t>
      </w:r>
      <w:r>
        <w:rPr>
          <w:rFonts w:hint="eastAsia"/>
        </w:rPr>
        <w:t>яке</w:t>
      </w:r>
      <w:r>
        <w:t></w:t>
      </w:r>
      <w:r>
        <w:rPr>
          <w:rFonts w:hint="eastAsia"/>
        </w:rPr>
        <w:t>реалізується</w:t>
      </w:r>
      <w:r>
        <w:t></w:t>
      </w:r>
      <w:r>
        <w:rPr>
          <w:rFonts w:hint="eastAsia"/>
        </w:rPr>
        <w:t>в</w:t>
      </w:r>
      <w:r>
        <w:t></w:t>
      </w:r>
      <w:r>
        <w:rPr>
          <w:rFonts w:hint="eastAsia"/>
        </w:rPr>
        <w:t>комунікативних</w:t>
      </w:r>
      <w:r>
        <w:t></w:t>
      </w:r>
      <w:r>
        <w:rPr>
          <w:rFonts w:hint="eastAsia"/>
        </w:rPr>
        <w:t>рецептивних</w:t>
      </w:r>
      <w:r>
        <w:t></w:t>
      </w:r>
      <w:r>
        <w:t></w:t>
      </w:r>
      <w:r>
        <w:rPr>
          <w:rFonts w:hint="eastAsia"/>
        </w:rPr>
        <w:t>рецептивнорепродуктивних</w:t>
      </w:r>
      <w:r>
        <w:t></w:t>
      </w:r>
      <w:r>
        <w:t></w:t>
      </w:r>
      <w:r>
        <w:rPr>
          <w:rFonts w:hint="eastAsia"/>
        </w:rPr>
        <w:t>завданнях</w:t>
      </w:r>
      <w:r>
        <w:t></w:t>
      </w:r>
      <w:r>
        <w:rPr>
          <w:rFonts w:hint="eastAsia"/>
        </w:rPr>
        <w:t>на</w:t>
      </w:r>
      <w:r>
        <w:t></w:t>
      </w:r>
      <w:r>
        <w:rPr>
          <w:rFonts w:hint="eastAsia"/>
        </w:rPr>
        <w:t>читання</w:t>
      </w:r>
      <w:r>
        <w:t></w:t>
      </w:r>
      <w:r>
        <w:rPr>
          <w:rFonts w:hint="eastAsia"/>
        </w:rPr>
        <w:t>цілісних</w:t>
      </w:r>
      <w:r>
        <w:t></w:t>
      </w:r>
      <w:r>
        <w:rPr>
          <w:rFonts w:hint="eastAsia"/>
        </w:rPr>
        <w:t>текстів</w:t>
      </w:r>
      <w:r>
        <w:t></w:t>
      </w:r>
      <w:r>
        <w:rPr>
          <w:rFonts w:hint="eastAsia"/>
        </w:rPr>
        <w:t>з</w:t>
      </w:r>
      <w:r>
        <w:t></w:t>
      </w:r>
      <w:r>
        <w:rPr>
          <w:rFonts w:hint="eastAsia"/>
        </w:rPr>
        <w:t>експліцитним</w:t>
      </w:r>
      <w:r>
        <w:t></w:t>
      </w:r>
      <w:r>
        <w:rPr>
          <w:rFonts w:hint="eastAsia"/>
        </w:rPr>
        <w:t>та</w:t>
      </w:r>
    </w:p>
    <w:p w:rsidR="00CD1C56" w:rsidRDefault="00CD1C56" w:rsidP="00CD1C56">
      <w:r>
        <w:rPr>
          <w:rFonts w:hint="eastAsia"/>
        </w:rPr>
        <w:t>імпліцитним</w:t>
      </w:r>
      <w:r>
        <w:t></w:t>
      </w:r>
      <w:r>
        <w:rPr>
          <w:rFonts w:hint="eastAsia"/>
        </w:rPr>
        <w:t>змістом</w:t>
      </w:r>
      <w:r>
        <w:t></w:t>
      </w:r>
      <w:r>
        <w:t></w:t>
      </w:r>
      <w:r>
        <w:t></w:t>
      </w:r>
      <w:r>
        <w:rPr>
          <w:rFonts w:hint="eastAsia"/>
        </w:rPr>
        <w:t>Усі</w:t>
      </w:r>
      <w:r>
        <w:t></w:t>
      </w:r>
      <w:r>
        <w:rPr>
          <w:rFonts w:hint="eastAsia"/>
        </w:rPr>
        <w:t>вправи</w:t>
      </w:r>
      <w:r>
        <w:t></w:t>
      </w:r>
      <w:r>
        <w:rPr>
          <w:rFonts w:hint="eastAsia"/>
        </w:rPr>
        <w:t>мають</w:t>
      </w:r>
      <w:r>
        <w:t></w:t>
      </w:r>
      <w:r>
        <w:rPr>
          <w:rFonts w:hint="eastAsia"/>
        </w:rPr>
        <w:t>диференційований</w:t>
      </w:r>
      <w:r>
        <w:t></w:t>
      </w:r>
      <w:r>
        <w:rPr>
          <w:rFonts w:hint="eastAsia"/>
        </w:rPr>
        <w:t>характер</w:t>
      </w:r>
      <w:r>
        <w:t></w:t>
      </w:r>
      <w:r>
        <w:t></w:t>
      </w:r>
      <w:r>
        <w:rPr>
          <w:rFonts w:hint="eastAsia"/>
        </w:rPr>
        <w:t>який</w:t>
      </w:r>
    </w:p>
    <w:p w:rsidR="00CD1C56" w:rsidRDefault="00CD1C56" w:rsidP="00CD1C56">
      <w:r>
        <w:rPr>
          <w:rFonts w:hint="eastAsia"/>
        </w:rPr>
        <w:t>полягає</w:t>
      </w:r>
      <w:r>
        <w:t></w:t>
      </w:r>
      <w:r>
        <w:rPr>
          <w:rFonts w:hint="eastAsia"/>
        </w:rPr>
        <w:t>в</w:t>
      </w:r>
      <w:r>
        <w:t></w:t>
      </w:r>
      <w:r>
        <w:rPr>
          <w:rFonts w:hint="eastAsia"/>
        </w:rPr>
        <w:t>наповненні</w:t>
      </w:r>
      <w:r>
        <w:t></w:t>
      </w:r>
      <w:r>
        <w:rPr>
          <w:rFonts w:hint="eastAsia"/>
        </w:rPr>
        <w:t>вправ</w:t>
      </w:r>
      <w:r>
        <w:t></w:t>
      </w:r>
      <w:r>
        <w:t></w:t>
      </w:r>
      <w:r>
        <w:rPr>
          <w:rFonts w:hint="eastAsia"/>
        </w:rPr>
        <w:t>у</w:t>
      </w:r>
      <w:r>
        <w:t></w:t>
      </w:r>
      <w:r>
        <w:rPr>
          <w:rFonts w:hint="eastAsia"/>
        </w:rPr>
        <w:t>їх</w:t>
      </w:r>
      <w:r>
        <w:t></w:t>
      </w:r>
      <w:r>
        <w:rPr>
          <w:rFonts w:hint="eastAsia"/>
        </w:rPr>
        <w:t>призначенні</w:t>
      </w:r>
      <w:r>
        <w:t></w:t>
      </w:r>
      <w:r>
        <w:t></w:t>
      </w:r>
      <w:r>
        <w:rPr>
          <w:rFonts w:hint="eastAsia"/>
        </w:rPr>
        <w:t>у</w:t>
      </w:r>
      <w:r>
        <w:t></w:t>
      </w:r>
      <w:r>
        <w:rPr>
          <w:rFonts w:hint="eastAsia"/>
        </w:rPr>
        <w:t>способі</w:t>
      </w:r>
      <w:r>
        <w:t></w:t>
      </w:r>
      <w:r>
        <w:rPr>
          <w:rFonts w:hint="eastAsia"/>
        </w:rPr>
        <w:t>їх</w:t>
      </w:r>
      <w:r>
        <w:t></w:t>
      </w:r>
      <w:r>
        <w:rPr>
          <w:rFonts w:hint="eastAsia"/>
        </w:rPr>
        <w:t>виконання</w:t>
      </w:r>
      <w:r>
        <w:t></w:t>
      </w:r>
      <w:r>
        <w:t></w:t>
      </w:r>
      <w:r>
        <w:rPr>
          <w:rFonts w:hint="eastAsia"/>
        </w:rPr>
        <w:t>у</w:t>
      </w:r>
    </w:p>
    <w:p w:rsidR="00CD1C56" w:rsidRDefault="00CD1C56" w:rsidP="00CD1C56">
      <w:r>
        <w:rPr>
          <w:rFonts w:hint="eastAsia"/>
        </w:rPr>
        <w:t>керуванні</w:t>
      </w:r>
      <w:r>
        <w:t></w:t>
      </w:r>
      <w:r>
        <w:rPr>
          <w:rFonts w:hint="eastAsia"/>
        </w:rPr>
        <w:t>з</w:t>
      </w:r>
      <w:r>
        <w:t></w:t>
      </w:r>
      <w:r>
        <w:rPr>
          <w:rFonts w:hint="eastAsia"/>
        </w:rPr>
        <w:t>боку</w:t>
      </w:r>
      <w:r>
        <w:t></w:t>
      </w:r>
      <w:r>
        <w:rPr>
          <w:rFonts w:hint="eastAsia"/>
        </w:rPr>
        <w:t>викладача</w:t>
      </w:r>
      <w:r>
        <w:t></w:t>
      </w:r>
      <w:r>
        <w:rPr>
          <w:rFonts w:hint="eastAsia"/>
        </w:rPr>
        <w:t>під</w:t>
      </w:r>
      <w:r>
        <w:t></w:t>
      </w:r>
      <w:r>
        <w:rPr>
          <w:rFonts w:hint="eastAsia"/>
        </w:rPr>
        <w:t>час</w:t>
      </w:r>
      <w:r>
        <w:t></w:t>
      </w:r>
      <w:r>
        <w:rPr>
          <w:rFonts w:hint="eastAsia"/>
        </w:rPr>
        <w:t>їх</w:t>
      </w:r>
      <w:r>
        <w:t></w:t>
      </w:r>
      <w:r>
        <w:rPr>
          <w:rFonts w:hint="eastAsia"/>
        </w:rPr>
        <w:t>виконання</w:t>
      </w:r>
      <w:r>
        <w:t></w:t>
      </w:r>
    </w:p>
    <w:p w:rsidR="00CD1C56" w:rsidRDefault="00CD1C56" w:rsidP="00CD1C56">
      <w:r>
        <w:t></w:t>
      </w:r>
      <w:r>
        <w:t></w:t>
      </w:r>
      <w:r>
        <w:t></w:t>
      </w:r>
      <w:r>
        <w:rPr>
          <w:rFonts w:hint="eastAsia"/>
        </w:rPr>
        <w:t>Проаналізувавши</w:t>
      </w:r>
      <w:r>
        <w:t></w:t>
      </w:r>
      <w:r>
        <w:rPr>
          <w:rFonts w:hint="eastAsia"/>
        </w:rPr>
        <w:t>програми</w:t>
      </w:r>
      <w:r>
        <w:t></w:t>
      </w:r>
      <w:r>
        <w:rPr>
          <w:rFonts w:hint="eastAsia"/>
        </w:rPr>
        <w:t>з</w:t>
      </w:r>
      <w:r>
        <w:t></w:t>
      </w:r>
      <w:r>
        <w:rPr>
          <w:rFonts w:hint="eastAsia"/>
        </w:rPr>
        <w:t>англійської</w:t>
      </w:r>
      <w:r>
        <w:t></w:t>
      </w:r>
      <w:r>
        <w:rPr>
          <w:rFonts w:hint="eastAsia"/>
        </w:rPr>
        <w:t>мови</w:t>
      </w:r>
      <w:r>
        <w:t></w:t>
      </w:r>
      <w:r>
        <w:t></w:t>
      </w:r>
      <w:r>
        <w:rPr>
          <w:rFonts w:hint="eastAsia"/>
        </w:rPr>
        <w:t>призначені</w:t>
      </w:r>
      <w:r>
        <w:t></w:t>
      </w:r>
      <w:r>
        <w:rPr>
          <w:rFonts w:hint="eastAsia"/>
        </w:rPr>
        <w:t>для</w:t>
      </w:r>
      <w:r>
        <w:t></w:t>
      </w:r>
      <w:r>
        <w:rPr>
          <w:rFonts w:hint="eastAsia"/>
        </w:rPr>
        <w:t>навчання</w:t>
      </w:r>
    </w:p>
    <w:p w:rsidR="00CD1C56" w:rsidRDefault="00CD1C56" w:rsidP="00CD1C56">
      <w:r>
        <w:rPr>
          <w:rFonts w:hint="eastAsia"/>
        </w:rPr>
        <w:t>філологів</w:t>
      </w:r>
      <w:r>
        <w:t></w:t>
      </w:r>
      <w:r>
        <w:t></w:t>
      </w:r>
      <w:r>
        <w:rPr>
          <w:rFonts w:hint="eastAsia"/>
        </w:rPr>
        <w:t>а</w:t>
      </w:r>
      <w:r>
        <w:t></w:t>
      </w:r>
      <w:r>
        <w:rPr>
          <w:rFonts w:hint="eastAsia"/>
        </w:rPr>
        <w:t>також</w:t>
      </w:r>
      <w:r>
        <w:t></w:t>
      </w:r>
      <w:r>
        <w:rPr>
          <w:rFonts w:hint="eastAsia"/>
        </w:rPr>
        <w:t>предметні</w:t>
      </w:r>
      <w:r>
        <w:t></w:t>
      </w:r>
      <w:r>
        <w:t></w:t>
      </w:r>
      <w:r>
        <w:rPr>
          <w:rFonts w:hint="eastAsia"/>
        </w:rPr>
        <w:t>логічні</w:t>
      </w:r>
      <w:r>
        <w:t></w:t>
      </w:r>
      <w:r>
        <w:rPr>
          <w:rFonts w:hint="eastAsia"/>
        </w:rPr>
        <w:t>та</w:t>
      </w:r>
      <w:r>
        <w:t></w:t>
      </w:r>
      <w:r>
        <w:rPr>
          <w:rFonts w:hint="eastAsia"/>
        </w:rPr>
        <w:t>мовно</w:t>
      </w:r>
      <w:r>
        <w:t></w:t>
      </w:r>
      <w:r>
        <w:rPr>
          <w:rFonts w:hint="eastAsia"/>
        </w:rPr>
        <w:t>мовленнєві</w:t>
      </w:r>
      <w:r>
        <w:t></w:t>
      </w:r>
      <w:r>
        <w:rPr>
          <w:rFonts w:hint="eastAsia"/>
        </w:rPr>
        <w:t>труднощі</w:t>
      </w:r>
      <w:r>
        <w:t></w:t>
      </w:r>
      <w:r>
        <w:t></w:t>
      </w:r>
      <w:r>
        <w:rPr>
          <w:rFonts w:hint="eastAsia"/>
        </w:rPr>
        <w:t>які</w:t>
      </w:r>
      <w:r>
        <w:t></w:t>
      </w:r>
    </w:p>
    <w:p w:rsidR="00CD1C56" w:rsidRDefault="00CD1C56" w:rsidP="00CD1C56">
      <w:r>
        <w:t></w:t>
      </w:r>
      <w:r>
        <w:t></w:t>
      </w:r>
      <w:r>
        <w:t></w:t>
      </w:r>
    </w:p>
    <w:p w:rsidR="00CD1C56" w:rsidRDefault="00CD1C56" w:rsidP="00CD1C56">
      <w:r>
        <w:rPr>
          <w:rFonts w:hint="eastAsia"/>
        </w:rPr>
        <w:t>виникають</w:t>
      </w:r>
      <w:r>
        <w:t></w:t>
      </w:r>
      <w:r>
        <w:rPr>
          <w:rFonts w:hint="eastAsia"/>
        </w:rPr>
        <w:t>під</w:t>
      </w:r>
      <w:r>
        <w:t></w:t>
      </w:r>
      <w:r>
        <w:rPr>
          <w:rFonts w:hint="eastAsia"/>
        </w:rPr>
        <w:t>час</w:t>
      </w:r>
      <w:r>
        <w:t></w:t>
      </w:r>
      <w:r>
        <w:rPr>
          <w:rFonts w:hint="eastAsia"/>
        </w:rPr>
        <w:t>читання</w:t>
      </w:r>
      <w:r>
        <w:t></w:t>
      </w:r>
      <w:r>
        <w:rPr>
          <w:rFonts w:hint="eastAsia"/>
        </w:rPr>
        <w:t>текстів</w:t>
      </w:r>
      <w:r>
        <w:t></w:t>
      </w:r>
      <w:r>
        <w:t></w:t>
      </w:r>
      <w:r>
        <w:rPr>
          <w:rFonts w:hint="eastAsia"/>
        </w:rPr>
        <w:t>було</w:t>
      </w:r>
      <w:r>
        <w:t></w:t>
      </w:r>
      <w:r>
        <w:rPr>
          <w:rFonts w:hint="eastAsia"/>
        </w:rPr>
        <w:t>визначено</w:t>
      </w:r>
      <w:r>
        <w:t></w:t>
      </w:r>
      <w:r>
        <w:rPr>
          <w:rFonts w:hint="eastAsia"/>
        </w:rPr>
        <w:t>одиниці</w:t>
      </w:r>
      <w:r>
        <w:t></w:t>
      </w:r>
      <w:r>
        <w:rPr>
          <w:rFonts w:hint="eastAsia"/>
        </w:rPr>
        <w:t>добору</w:t>
      </w:r>
      <w:r>
        <w:t></w:t>
      </w:r>
      <w:r>
        <w:rPr>
          <w:rFonts w:hint="eastAsia"/>
        </w:rPr>
        <w:t>лексичного</w:t>
      </w:r>
    </w:p>
    <w:p w:rsidR="00CD1C56" w:rsidRDefault="00CD1C56" w:rsidP="00CD1C56">
      <w:r>
        <w:rPr>
          <w:rFonts w:hint="eastAsia"/>
        </w:rPr>
        <w:t>матеріалу</w:t>
      </w:r>
      <w:r>
        <w:t></w:t>
      </w:r>
      <w:r>
        <w:t></w:t>
      </w:r>
      <w:r>
        <w:rPr>
          <w:rFonts w:hint="eastAsia"/>
        </w:rPr>
        <w:t>це</w:t>
      </w:r>
      <w:r>
        <w:t></w:t>
      </w:r>
      <w:r>
        <w:rPr>
          <w:rFonts w:hint="eastAsia"/>
        </w:rPr>
        <w:t>слово</w:t>
      </w:r>
      <w:r>
        <w:t></w:t>
      </w:r>
      <w:r>
        <w:rPr>
          <w:rFonts w:hint="eastAsia"/>
        </w:rPr>
        <w:t>з</w:t>
      </w:r>
      <w:r>
        <w:t></w:t>
      </w:r>
      <w:r>
        <w:rPr>
          <w:rFonts w:hint="eastAsia"/>
        </w:rPr>
        <w:t>його</w:t>
      </w:r>
      <w:r>
        <w:t></w:t>
      </w:r>
      <w:r>
        <w:rPr>
          <w:rFonts w:hint="eastAsia"/>
        </w:rPr>
        <w:t>денотативним</w:t>
      </w:r>
      <w:r>
        <w:t></w:t>
      </w:r>
      <w:r>
        <w:rPr>
          <w:rFonts w:hint="eastAsia"/>
        </w:rPr>
        <w:t>та</w:t>
      </w:r>
      <w:r>
        <w:t></w:t>
      </w:r>
      <w:r>
        <w:rPr>
          <w:rFonts w:hint="eastAsia"/>
        </w:rPr>
        <w:t>конотативними</w:t>
      </w:r>
      <w:r>
        <w:t></w:t>
      </w:r>
      <w:r>
        <w:rPr>
          <w:rFonts w:hint="eastAsia"/>
        </w:rPr>
        <w:t>значеннями</w:t>
      </w:r>
      <w:r>
        <w:t></w:t>
      </w:r>
    </w:p>
    <w:p w:rsidR="00CD1C56" w:rsidRDefault="00CD1C56" w:rsidP="00CD1C56">
      <w:r>
        <w:rPr>
          <w:rFonts w:hint="eastAsia"/>
        </w:rPr>
        <w:t>фразеологічна</w:t>
      </w:r>
      <w:r>
        <w:t></w:t>
      </w:r>
      <w:r>
        <w:rPr>
          <w:rFonts w:hint="eastAsia"/>
        </w:rPr>
        <w:t>єдність</w:t>
      </w:r>
      <w:r>
        <w:t></w:t>
      </w:r>
      <w:r>
        <w:t></w:t>
      </w:r>
      <w:r>
        <w:rPr>
          <w:rFonts w:hint="eastAsia"/>
        </w:rPr>
        <w:t>з</w:t>
      </w:r>
      <w:r>
        <w:t></w:t>
      </w:r>
      <w:r>
        <w:rPr>
          <w:rFonts w:hint="eastAsia"/>
        </w:rPr>
        <w:t>її</w:t>
      </w:r>
      <w:r>
        <w:t></w:t>
      </w:r>
      <w:r>
        <w:rPr>
          <w:rFonts w:hint="eastAsia"/>
        </w:rPr>
        <w:t>семантикою</w:t>
      </w:r>
      <w:r>
        <w:t></w:t>
      </w:r>
      <w:r>
        <w:t></w:t>
      </w:r>
      <w:r>
        <w:t></w:t>
      </w:r>
      <w:r>
        <w:rPr>
          <w:rFonts w:hint="eastAsia"/>
        </w:rPr>
        <w:t>та</w:t>
      </w:r>
      <w:r>
        <w:t></w:t>
      </w:r>
      <w:r>
        <w:rPr>
          <w:rFonts w:hint="eastAsia"/>
        </w:rPr>
        <w:t>текстового</w:t>
      </w:r>
      <w:r>
        <w:t></w:t>
      </w:r>
      <w:r>
        <w:rPr>
          <w:rFonts w:hint="eastAsia"/>
        </w:rPr>
        <w:t>матеріалу</w:t>
      </w:r>
      <w:r>
        <w:t></w:t>
      </w:r>
      <w:r>
        <w:t></w:t>
      </w:r>
      <w:r>
        <w:rPr>
          <w:rFonts w:hint="eastAsia"/>
        </w:rPr>
        <w:t>зв’язні</w:t>
      </w:r>
    </w:p>
    <w:p w:rsidR="00CD1C56" w:rsidRDefault="00CD1C56" w:rsidP="00CD1C56">
      <w:r>
        <w:rPr>
          <w:rFonts w:hint="eastAsia"/>
        </w:rPr>
        <w:t>змістовно</w:t>
      </w:r>
      <w:r>
        <w:t></w:t>
      </w:r>
      <w:r>
        <w:rPr>
          <w:rFonts w:hint="eastAsia"/>
        </w:rPr>
        <w:t>завершені</w:t>
      </w:r>
      <w:r>
        <w:t></w:t>
      </w:r>
      <w:r>
        <w:rPr>
          <w:rFonts w:hint="eastAsia"/>
        </w:rPr>
        <w:t>тексти</w:t>
      </w:r>
      <w:r>
        <w:t></w:t>
      </w:r>
      <w:r>
        <w:t></w:t>
      </w:r>
      <w:r>
        <w:t></w:t>
      </w:r>
      <w:r>
        <w:rPr>
          <w:rFonts w:hint="eastAsia"/>
        </w:rPr>
        <w:t>На</w:t>
      </w:r>
      <w:r>
        <w:t></w:t>
      </w:r>
      <w:r>
        <w:rPr>
          <w:rFonts w:hint="eastAsia"/>
        </w:rPr>
        <w:t>основі</w:t>
      </w:r>
      <w:r>
        <w:t></w:t>
      </w:r>
      <w:r>
        <w:rPr>
          <w:rFonts w:hint="eastAsia"/>
        </w:rPr>
        <w:t>критеріїв</w:t>
      </w:r>
      <w:r>
        <w:t></w:t>
      </w:r>
      <w:r>
        <w:rPr>
          <w:rFonts w:hint="eastAsia"/>
        </w:rPr>
        <w:t>тематичності</w:t>
      </w:r>
      <w:r>
        <w:t></w:t>
      </w:r>
      <w:r>
        <w:t></w:t>
      </w:r>
      <w:r>
        <w:rPr>
          <w:rFonts w:hint="eastAsia"/>
        </w:rPr>
        <w:t>сполучуваності</w:t>
      </w:r>
      <w:r>
        <w:t></w:t>
      </w:r>
    </w:p>
    <w:p w:rsidR="00CD1C56" w:rsidRDefault="00CD1C56" w:rsidP="00CD1C56">
      <w:r>
        <w:rPr>
          <w:rFonts w:hint="eastAsia"/>
        </w:rPr>
        <w:t>відповідності</w:t>
      </w:r>
      <w:r>
        <w:t></w:t>
      </w:r>
      <w:r>
        <w:rPr>
          <w:rFonts w:hint="eastAsia"/>
        </w:rPr>
        <w:t>лексики</w:t>
      </w:r>
      <w:r>
        <w:t></w:t>
      </w:r>
      <w:r>
        <w:rPr>
          <w:rFonts w:hint="eastAsia"/>
        </w:rPr>
        <w:t>рівню</w:t>
      </w:r>
      <w:r>
        <w:t></w:t>
      </w:r>
      <w:r>
        <w:rPr>
          <w:rFonts w:hint="eastAsia"/>
        </w:rPr>
        <w:t>навченості</w:t>
      </w:r>
      <w:r>
        <w:t></w:t>
      </w:r>
      <w:r>
        <w:rPr>
          <w:rFonts w:hint="eastAsia"/>
        </w:rPr>
        <w:t>студентів</w:t>
      </w:r>
      <w:r>
        <w:t></w:t>
      </w:r>
      <w:r>
        <w:t></w:t>
      </w:r>
      <w:r>
        <w:rPr>
          <w:rFonts w:hint="eastAsia"/>
        </w:rPr>
        <w:t>словотворчої</w:t>
      </w:r>
      <w:r>
        <w:t></w:t>
      </w:r>
      <w:r>
        <w:rPr>
          <w:rFonts w:hint="eastAsia"/>
        </w:rPr>
        <w:t>та</w:t>
      </w:r>
      <w:r>
        <w:t></w:t>
      </w:r>
      <w:r>
        <w:rPr>
          <w:rFonts w:hint="eastAsia"/>
        </w:rPr>
        <w:t>стройової</w:t>
      </w:r>
    </w:p>
    <w:p w:rsidR="00CD1C56" w:rsidRDefault="00CD1C56" w:rsidP="00CD1C56">
      <w:r>
        <w:rPr>
          <w:rFonts w:hint="eastAsia"/>
        </w:rPr>
        <w:t>здатності</w:t>
      </w:r>
      <w:r>
        <w:t></w:t>
      </w:r>
      <w:r>
        <w:rPr>
          <w:rFonts w:hint="eastAsia"/>
        </w:rPr>
        <w:t>здійснено</w:t>
      </w:r>
      <w:r>
        <w:t></w:t>
      </w:r>
      <w:r>
        <w:rPr>
          <w:rFonts w:hint="eastAsia"/>
        </w:rPr>
        <w:t>добір</w:t>
      </w:r>
      <w:r>
        <w:t></w:t>
      </w:r>
      <w:r>
        <w:rPr>
          <w:rFonts w:hint="eastAsia"/>
        </w:rPr>
        <w:t>словникового</w:t>
      </w:r>
      <w:r>
        <w:t></w:t>
      </w:r>
      <w:r>
        <w:rPr>
          <w:rFonts w:hint="eastAsia"/>
        </w:rPr>
        <w:t>мінімуму</w:t>
      </w:r>
      <w:r>
        <w:t></w:t>
      </w:r>
      <w:r>
        <w:t></w:t>
      </w:r>
      <w:r>
        <w:rPr>
          <w:rFonts w:hint="eastAsia"/>
        </w:rPr>
        <w:t>який</w:t>
      </w:r>
      <w:r>
        <w:t></w:t>
      </w:r>
      <w:r>
        <w:rPr>
          <w:rFonts w:hint="eastAsia"/>
        </w:rPr>
        <w:t>орієнтований</w:t>
      </w:r>
      <w:r>
        <w:t></w:t>
      </w:r>
      <w:r>
        <w:rPr>
          <w:rFonts w:hint="eastAsia"/>
        </w:rPr>
        <w:t>на</w:t>
      </w:r>
    </w:p>
    <w:p w:rsidR="00CD1C56" w:rsidRDefault="00CD1C56" w:rsidP="00CD1C56">
      <w:r>
        <w:rPr>
          <w:rFonts w:hint="eastAsia"/>
        </w:rPr>
        <w:t>розширенні</w:t>
      </w:r>
      <w:r>
        <w:t></w:t>
      </w:r>
      <w:r>
        <w:rPr>
          <w:rFonts w:hint="eastAsia"/>
        </w:rPr>
        <w:t>тезаурусу</w:t>
      </w:r>
      <w:r>
        <w:t></w:t>
      </w:r>
      <w:r>
        <w:rPr>
          <w:rFonts w:hint="eastAsia"/>
        </w:rPr>
        <w:t>студентів</w:t>
      </w:r>
      <w:r>
        <w:t></w:t>
      </w:r>
      <w:r>
        <w:rPr>
          <w:rFonts w:hint="eastAsia"/>
        </w:rPr>
        <w:t>новими</w:t>
      </w:r>
      <w:r>
        <w:t></w:t>
      </w:r>
      <w:r>
        <w:rPr>
          <w:rFonts w:hint="eastAsia"/>
        </w:rPr>
        <w:t>лексичними</w:t>
      </w:r>
      <w:r>
        <w:t></w:t>
      </w:r>
      <w:r>
        <w:rPr>
          <w:rFonts w:hint="eastAsia"/>
        </w:rPr>
        <w:t>одиницями</w:t>
      </w:r>
      <w:r>
        <w:t></w:t>
      </w:r>
      <w:r>
        <w:rPr>
          <w:rFonts w:hint="eastAsia"/>
        </w:rPr>
        <w:t>з</w:t>
      </w:r>
      <w:r>
        <w:t></w:t>
      </w:r>
      <w:r>
        <w:rPr>
          <w:rFonts w:hint="eastAsia"/>
        </w:rPr>
        <w:t>їхніми</w:t>
      </w:r>
    </w:p>
    <w:p w:rsidR="00CD1C56" w:rsidRDefault="00CD1C56" w:rsidP="00CD1C56">
      <w:r>
        <w:rPr>
          <w:rFonts w:hint="eastAsia"/>
        </w:rPr>
        <w:t>денотативними</w:t>
      </w:r>
      <w:r>
        <w:t></w:t>
      </w:r>
      <w:r>
        <w:rPr>
          <w:rFonts w:hint="eastAsia"/>
        </w:rPr>
        <w:t>значеннями</w:t>
      </w:r>
      <w:r>
        <w:t></w:t>
      </w:r>
      <w:r>
        <w:rPr>
          <w:rFonts w:hint="eastAsia"/>
        </w:rPr>
        <w:t>та</w:t>
      </w:r>
      <w:r>
        <w:t></w:t>
      </w:r>
      <w:r>
        <w:rPr>
          <w:rFonts w:hint="eastAsia"/>
        </w:rPr>
        <w:t>на</w:t>
      </w:r>
      <w:r>
        <w:t></w:t>
      </w:r>
      <w:r>
        <w:rPr>
          <w:rFonts w:hint="eastAsia"/>
        </w:rPr>
        <w:t>розширення</w:t>
      </w:r>
      <w:r>
        <w:t></w:t>
      </w:r>
      <w:r>
        <w:rPr>
          <w:rFonts w:hint="eastAsia"/>
        </w:rPr>
        <w:t>семантичного</w:t>
      </w:r>
      <w:r>
        <w:t></w:t>
      </w:r>
      <w:r>
        <w:rPr>
          <w:rFonts w:hint="eastAsia"/>
        </w:rPr>
        <w:t>діапазону</w:t>
      </w:r>
      <w:r>
        <w:t></w:t>
      </w:r>
      <w:r>
        <w:rPr>
          <w:rFonts w:hint="eastAsia"/>
        </w:rPr>
        <w:t>відомих</w:t>
      </w:r>
    </w:p>
    <w:p w:rsidR="00CD1C56" w:rsidRDefault="00CD1C56" w:rsidP="00CD1C56">
      <w:r>
        <w:rPr>
          <w:rFonts w:hint="eastAsia"/>
        </w:rPr>
        <w:t>лексичних</w:t>
      </w:r>
      <w:r>
        <w:t></w:t>
      </w:r>
      <w:r>
        <w:rPr>
          <w:rFonts w:hint="eastAsia"/>
        </w:rPr>
        <w:t>одиниць</w:t>
      </w:r>
      <w:r>
        <w:t></w:t>
      </w:r>
      <w:r>
        <w:t></w:t>
      </w:r>
      <w:r>
        <w:rPr>
          <w:rFonts w:hint="eastAsia"/>
        </w:rPr>
        <w:t>за</w:t>
      </w:r>
      <w:r>
        <w:t></w:t>
      </w:r>
      <w:r>
        <w:rPr>
          <w:rFonts w:hint="eastAsia"/>
        </w:rPr>
        <w:t>рахунок</w:t>
      </w:r>
      <w:r>
        <w:t></w:t>
      </w:r>
      <w:r>
        <w:rPr>
          <w:rFonts w:hint="eastAsia"/>
        </w:rPr>
        <w:t>засвоєння</w:t>
      </w:r>
      <w:r>
        <w:t></w:t>
      </w:r>
      <w:r>
        <w:rPr>
          <w:rFonts w:hint="eastAsia"/>
        </w:rPr>
        <w:t>конотативних</w:t>
      </w:r>
      <w:r>
        <w:t></w:t>
      </w:r>
      <w:r>
        <w:rPr>
          <w:rFonts w:hint="eastAsia"/>
        </w:rPr>
        <w:t>значень</w:t>
      </w:r>
      <w:r>
        <w:t></w:t>
      </w:r>
      <w:r>
        <w:t></w:t>
      </w:r>
      <w:r>
        <w:t></w:t>
      </w:r>
      <w:r>
        <w:rPr>
          <w:rFonts w:hint="eastAsia"/>
        </w:rPr>
        <w:t>Залежно</w:t>
      </w:r>
      <w:r>
        <w:t></w:t>
      </w:r>
      <w:r>
        <w:rPr>
          <w:rFonts w:hint="eastAsia"/>
        </w:rPr>
        <w:t>від</w:t>
      </w:r>
    </w:p>
    <w:p w:rsidR="00CD1C56" w:rsidRDefault="00CD1C56" w:rsidP="00CD1C56">
      <w:r>
        <w:rPr>
          <w:rFonts w:hint="eastAsia"/>
        </w:rPr>
        <w:t>рівня</w:t>
      </w:r>
      <w:r>
        <w:t></w:t>
      </w:r>
      <w:r>
        <w:rPr>
          <w:rFonts w:hint="eastAsia"/>
        </w:rPr>
        <w:t>навченості</w:t>
      </w:r>
      <w:r>
        <w:t></w:t>
      </w:r>
      <w:r>
        <w:rPr>
          <w:rFonts w:hint="eastAsia"/>
        </w:rPr>
        <w:t>було</w:t>
      </w:r>
      <w:r>
        <w:t></w:t>
      </w:r>
      <w:r>
        <w:rPr>
          <w:rFonts w:hint="eastAsia"/>
        </w:rPr>
        <w:t>проведено</w:t>
      </w:r>
      <w:r>
        <w:t></w:t>
      </w:r>
      <w:r>
        <w:rPr>
          <w:rFonts w:hint="eastAsia"/>
        </w:rPr>
        <w:t>диференціацію</w:t>
      </w:r>
      <w:r>
        <w:t></w:t>
      </w:r>
      <w:r>
        <w:rPr>
          <w:rFonts w:hint="eastAsia"/>
        </w:rPr>
        <w:t>лексичних</w:t>
      </w:r>
      <w:r>
        <w:t></w:t>
      </w:r>
      <w:r>
        <w:rPr>
          <w:rFonts w:hint="eastAsia"/>
        </w:rPr>
        <w:t>одиниць</w:t>
      </w:r>
      <w:r>
        <w:t></w:t>
      </w:r>
    </w:p>
    <w:p w:rsidR="00CD1C56" w:rsidRDefault="00CD1C56" w:rsidP="00CD1C56">
      <w:r>
        <w:rPr>
          <w:rFonts w:hint="eastAsia"/>
        </w:rPr>
        <w:t>орієнтуючи</w:t>
      </w:r>
      <w:r>
        <w:t></w:t>
      </w:r>
      <w:r>
        <w:rPr>
          <w:rFonts w:hint="eastAsia"/>
        </w:rPr>
        <w:t>її</w:t>
      </w:r>
      <w:r>
        <w:t></w:t>
      </w:r>
      <w:r>
        <w:rPr>
          <w:rFonts w:hint="eastAsia"/>
        </w:rPr>
        <w:t>на</w:t>
      </w:r>
      <w:r>
        <w:t></w:t>
      </w:r>
      <w:r>
        <w:rPr>
          <w:rFonts w:hint="eastAsia"/>
        </w:rPr>
        <w:t>рівні</w:t>
      </w:r>
      <w:r>
        <w:t></w:t>
      </w:r>
      <w:r>
        <w:rPr>
          <w:rFonts w:hint="eastAsia"/>
        </w:rPr>
        <w:t>розуміння</w:t>
      </w:r>
      <w:r>
        <w:t></w:t>
      </w:r>
      <w:r>
        <w:rPr>
          <w:rFonts w:hint="eastAsia"/>
        </w:rPr>
        <w:t>текстів</w:t>
      </w:r>
      <w:r>
        <w:t></w:t>
      </w:r>
      <w:r>
        <w:rPr>
          <w:rFonts w:hint="eastAsia"/>
        </w:rPr>
        <w:t>під</w:t>
      </w:r>
      <w:r>
        <w:t></w:t>
      </w:r>
      <w:r>
        <w:rPr>
          <w:rFonts w:hint="eastAsia"/>
        </w:rPr>
        <w:t>час</w:t>
      </w:r>
      <w:r>
        <w:t></w:t>
      </w:r>
      <w:r>
        <w:rPr>
          <w:rFonts w:hint="eastAsia"/>
        </w:rPr>
        <w:t>читання</w:t>
      </w:r>
      <w:r>
        <w:t></w:t>
      </w:r>
    </w:p>
    <w:p w:rsidR="00CD1C56" w:rsidRDefault="00CD1C56" w:rsidP="00CD1C56">
      <w:r>
        <w:rPr>
          <w:rFonts w:hint="eastAsia"/>
        </w:rPr>
        <w:t>На</w:t>
      </w:r>
      <w:r>
        <w:t></w:t>
      </w:r>
      <w:r>
        <w:rPr>
          <w:rFonts w:hint="eastAsia"/>
        </w:rPr>
        <w:t>основі</w:t>
      </w:r>
      <w:r>
        <w:t></w:t>
      </w:r>
      <w:r>
        <w:rPr>
          <w:rFonts w:hint="eastAsia"/>
        </w:rPr>
        <w:t>критеріїв</w:t>
      </w:r>
      <w:r>
        <w:t></w:t>
      </w:r>
      <w:r>
        <w:rPr>
          <w:rFonts w:hint="eastAsia"/>
        </w:rPr>
        <w:t>зв’язності</w:t>
      </w:r>
      <w:r>
        <w:t></w:t>
      </w:r>
      <w:r>
        <w:t></w:t>
      </w:r>
      <w:r>
        <w:rPr>
          <w:rFonts w:hint="eastAsia"/>
        </w:rPr>
        <w:t>змістової</w:t>
      </w:r>
      <w:r>
        <w:t></w:t>
      </w:r>
      <w:r>
        <w:rPr>
          <w:rFonts w:hint="eastAsia"/>
        </w:rPr>
        <w:t>цілісності</w:t>
      </w:r>
      <w:r>
        <w:t></w:t>
      </w:r>
      <w:r>
        <w:t></w:t>
      </w:r>
      <w:r>
        <w:rPr>
          <w:rFonts w:hint="eastAsia"/>
        </w:rPr>
        <w:t>смислової</w:t>
      </w:r>
      <w:r>
        <w:t></w:t>
      </w:r>
      <w:r>
        <w:rPr>
          <w:rFonts w:hint="eastAsia"/>
        </w:rPr>
        <w:t>та</w:t>
      </w:r>
      <w:r>
        <w:t></w:t>
      </w:r>
      <w:r>
        <w:rPr>
          <w:rFonts w:hint="eastAsia"/>
        </w:rPr>
        <w:t>змістової</w:t>
      </w:r>
    </w:p>
    <w:p w:rsidR="00CD1C56" w:rsidRDefault="00CD1C56" w:rsidP="00CD1C56">
      <w:r>
        <w:rPr>
          <w:rFonts w:hint="eastAsia"/>
        </w:rPr>
        <w:t>завершеності</w:t>
      </w:r>
      <w:r>
        <w:t></w:t>
      </w:r>
      <w:r>
        <w:t></w:t>
      </w:r>
      <w:r>
        <w:rPr>
          <w:rFonts w:hint="eastAsia"/>
        </w:rPr>
        <w:t>мовної</w:t>
      </w:r>
      <w:r>
        <w:t></w:t>
      </w:r>
      <w:r>
        <w:rPr>
          <w:rFonts w:hint="eastAsia"/>
        </w:rPr>
        <w:t>доступності</w:t>
      </w:r>
      <w:r>
        <w:t></w:t>
      </w:r>
      <w:r>
        <w:t></w:t>
      </w:r>
      <w:r>
        <w:rPr>
          <w:rFonts w:hint="eastAsia"/>
        </w:rPr>
        <w:t>мотивуючого</w:t>
      </w:r>
      <w:r>
        <w:t></w:t>
      </w:r>
      <w:r>
        <w:rPr>
          <w:rFonts w:hint="eastAsia"/>
        </w:rPr>
        <w:t>змісту</w:t>
      </w:r>
      <w:r>
        <w:t></w:t>
      </w:r>
      <w:r>
        <w:t></w:t>
      </w:r>
      <w:r>
        <w:rPr>
          <w:rFonts w:hint="eastAsia"/>
        </w:rPr>
        <w:t>інформаційної</w:t>
      </w:r>
    </w:p>
    <w:p w:rsidR="00CD1C56" w:rsidRDefault="00CD1C56" w:rsidP="00CD1C56">
      <w:r>
        <w:rPr>
          <w:rFonts w:hint="eastAsia"/>
        </w:rPr>
        <w:t>насиченості</w:t>
      </w:r>
      <w:r>
        <w:t></w:t>
      </w:r>
      <w:r>
        <w:t></w:t>
      </w:r>
      <w:r>
        <w:rPr>
          <w:rFonts w:hint="eastAsia"/>
        </w:rPr>
        <w:t>обсягу</w:t>
      </w:r>
      <w:r>
        <w:t></w:t>
      </w:r>
      <w:r>
        <w:rPr>
          <w:rFonts w:hint="eastAsia"/>
        </w:rPr>
        <w:t>тексту</w:t>
      </w:r>
      <w:r>
        <w:t></w:t>
      </w:r>
      <w:r>
        <w:t></w:t>
      </w:r>
      <w:r>
        <w:rPr>
          <w:rFonts w:hint="eastAsia"/>
        </w:rPr>
        <w:t>автентичності</w:t>
      </w:r>
      <w:r>
        <w:t></w:t>
      </w:r>
      <w:r>
        <w:rPr>
          <w:rFonts w:hint="eastAsia"/>
        </w:rPr>
        <w:t>та</w:t>
      </w:r>
      <w:r>
        <w:t></w:t>
      </w:r>
      <w:r>
        <w:rPr>
          <w:rFonts w:hint="eastAsia"/>
        </w:rPr>
        <w:t>функціональної</w:t>
      </w:r>
      <w:r>
        <w:t></w:t>
      </w:r>
      <w:r>
        <w:rPr>
          <w:rFonts w:hint="eastAsia"/>
        </w:rPr>
        <w:t>обумовленості</w:t>
      </w:r>
    </w:p>
    <w:p w:rsidR="00CD1C56" w:rsidRDefault="00CD1C56" w:rsidP="00CD1C56">
      <w:r>
        <w:rPr>
          <w:rFonts w:hint="eastAsia"/>
        </w:rPr>
        <w:t>здійснено</w:t>
      </w:r>
      <w:r>
        <w:t></w:t>
      </w:r>
      <w:r>
        <w:rPr>
          <w:rFonts w:hint="eastAsia"/>
        </w:rPr>
        <w:t>добір</w:t>
      </w:r>
      <w:r>
        <w:t></w:t>
      </w:r>
      <w:r>
        <w:rPr>
          <w:rFonts w:hint="eastAsia"/>
        </w:rPr>
        <w:t>текстів</w:t>
      </w:r>
      <w:r>
        <w:t></w:t>
      </w:r>
      <w:r>
        <w:t></w:t>
      </w:r>
      <w:r>
        <w:rPr>
          <w:rFonts w:hint="eastAsia"/>
        </w:rPr>
        <w:t>які</w:t>
      </w:r>
      <w:r>
        <w:t></w:t>
      </w:r>
      <w:r>
        <w:rPr>
          <w:rFonts w:hint="eastAsia"/>
        </w:rPr>
        <w:t>відповідають</w:t>
      </w:r>
      <w:r>
        <w:t></w:t>
      </w:r>
      <w:r>
        <w:rPr>
          <w:rFonts w:hint="eastAsia"/>
        </w:rPr>
        <w:t>рівню</w:t>
      </w:r>
      <w:r>
        <w:t></w:t>
      </w:r>
      <w:r>
        <w:rPr>
          <w:rFonts w:hint="eastAsia"/>
        </w:rPr>
        <w:t>навченості</w:t>
      </w:r>
      <w:r>
        <w:t></w:t>
      </w:r>
      <w:r>
        <w:rPr>
          <w:rFonts w:hint="eastAsia"/>
        </w:rPr>
        <w:t>студентів</w:t>
      </w:r>
    </w:p>
    <w:p w:rsidR="00CD1C56" w:rsidRDefault="00CD1C56" w:rsidP="00CD1C56">
      <w:r>
        <w:t></w:t>
      </w:r>
      <w:r>
        <w:rPr>
          <w:rFonts w:hint="eastAsia"/>
        </w:rPr>
        <w:t>відповідно</w:t>
      </w:r>
      <w:r>
        <w:t></w:t>
      </w:r>
      <w:r>
        <w:t></w:t>
      </w:r>
      <w:r>
        <w:rPr>
          <w:rFonts w:hint="eastAsia"/>
        </w:rPr>
        <w:t>для</w:t>
      </w:r>
      <w:r>
        <w:t></w:t>
      </w:r>
      <w:r>
        <w:rPr>
          <w:rFonts w:hint="eastAsia"/>
        </w:rPr>
        <w:t>студентів</w:t>
      </w:r>
      <w:r>
        <w:t></w:t>
      </w:r>
      <w:r>
        <w:rPr>
          <w:rFonts w:hint="eastAsia"/>
        </w:rPr>
        <w:t>з</w:t>
      </w:r>
      <w:r>
        <w:t></w:t>
      </w:r>
      <w:r>
        <w:rPr>
          <w:rFonts w:hint="eastAsia"/>
        </w:rPr>
        <w:t>низьким</w:t>
      </w:r>
      <w:r>
        <w:t></w:t>
      </w:r>
      <w:r>
        <w:rPr>
          <w:rFonts w:hint="eastAsia"/>
        </w:rPr>
        <w:t>рівнем</w:t>
      </w:r>
      <w:r>
        <w:t></w:t>
      </w:r>
      <w:r>
        <w:rPr>
          <w:rFonts w:hint="eastAsia"/>
        </w:rPr>
        <w:t>–</w:t>
      </w:r>
      <w:r>
        <w:t></w:t>
      </w:r>
      <w:r>
        <w:rPr>
          <w:rFonts w:hint="eastAsia"/>
        </w:rPr>
        <w:t>тексти</w:t>
      </w:r>
      <w:r>
        <w:t></w:t>
      </w:r>
      <w:r>
        <w:rPr>
          <w:rFonts w:hint="eastAsia"/>
        </w:rPr>
        <w:t>експліцитного</w:t>
      </w:r>
      <w:r>
        <w:t></w:t>
      </w:r>
      <w:r>
        <w:rPr>
          <w:rFonts w:hint="eastAsia"/>
        </w:rPr>
        <w:t>змісту</w:t>
      </w:r>
      <w:r>
        <w:t></w:t>
      </w:r>
      <w:r>
        <w:t></w:t>
      </w:r>
      <w:r>
        <w:rPr>
          <w:rFonts w:hint="eastAsia"/>
        </w:rPr>
        <w:t>для</w:t>
      </w:r>
    </w:p>
    <w:p w:rsidR="00CD1C56" w:rsidRDefault="00CD1C56" w:rsidP="00CD1C56">
      <w:r>
        <w:rPr>
          <w:rFonts w:hint="eastAsia"/>
        </w:rPr>
        <w:t>студентів</w:t>
      </w:r>
      <w:r>
        <w:t></w:t>
      </w:r>
      <w:r>
        <w:rPr>
          <w:rFonts w:hint="eastAsia"/>
        </w:rPr>
        <w:t>з</w:t>
      </w:r>
      <w:r>
        <w:t></w:t>
      </w:r>
      <w:r>
        <w:rPr>
          <w:rFonts w:hint="eastAsia"/>
        </w:rPr>
        <w:t>суднім</w:t>
      </w:r>
      <w:r>
        <w:t></w:t>
      </w:r>
      <w:r>
        <w:rPr>
          <w:rFonts w:hint="eastAsia"/>
        </w:rPr>
        <w:t>рівнем</w:t>
      </w:r>
      <w:r>
        <w:t></w:t>
      </w:r>
      <w:r>
        <w:rPr>
          <w:rFonts w:hint="eastAsia"/>
        </w:rPr>
        <w:t>–</w:t>
      </w:r>
      <w:r>
        <w:t></w:t>
      </w:r>
      <w:r>
        <w:rPr>
          <w:rFonts w:hint="eastAsia"/>
        </w:rPr>
        <w:t>тексти</w:t>
      </w:r>
      <w:r>
        <w:t></w:t>
      </w:r>
      <w:r>
        <w:rPr>
          <w:rFonts w:hint="eastAsia"/>
        </w:rPr>
        <w:t>з</w:t>
      </w:r>
      <w:r>
        <w:t></w:t>
      </w:r>
      <w:r>
        <w:rPr>
          <w:rFonts w:hint="eastAsia"/>
        </w:rPr>
        <w:t>експліцитним</w:t>
      </w:r>
      <w:r>
        <w:t></w:t>
      </w:r>
      <w:r>
        <w:rPr>
          <w:rFonts w:hint="eastAsia"/>
        </w:rPr>
        <w:t>змістом</w:t>
      </w:r>
      <w:r>
        <w:t></w:t>
      </w:r>
      <w:r>
        <w:rPr>
          <w:rFonts w:hint="eastAsia"/>
        </w:rPr>
        <w:t>та</w:t>
      </w:r>
      <w:r>
        <w:t></w:t>
      </w:r>
      <w:r>
        <w:rPr>
          <w:rFonts w:hint="eastAsia"/>
        </w:rPr>
        <w:t>імпліцитними</w:t>
      </w:r>
    </w:p>
    <w:p w:rsidR="00CD1C56" w:rsidRDefault="00CD1C56" w:rsidP="00CD1C56">
      <w:r>
        <w:rPr>
          <w:rFonts w:hint="eastAsia"/>
        </w:rPr>
        <w:t>змістовими</w:t>
      </w:r>
      <w:r>
        <w:t></w:t>
      </w:r>
      <w:r>
        <w:rPr>
          <w:rFonts w:hint="eastAsia"/>
        </w:rPr>
        <w:t>фрагментами</w:t>
      </w:r>
      <w:r>
        <w:t></w:t>
      </w:r>
      <w:r>
        <w:t></w:t>
      </w:r>
      <w:r>
        <w:rPr>
          <w:rFonts w:hint="eastAsia"/>
        </w:rPr>
        <w:t>для</w:t>
      </w:r>
      <w:r>
        <w:t></w:t>
      </w:r>
      <w:r>
        <w:rPr>
          <w:rFonts w:hint="eastAsia"/>
        </w:rPr>
        <w:t>студентів</w:t>
      </w:r>
      <w:r>
        <w:t></w:t>
      </w:r>
      <w:r>
        <w:rPr>
          <w:rFonts w:hint="eastAsia"/>
        </w:rPr>
        <w:t>з</w:t>
      </w:r>
      <w:r>
        <w:t></w:t>
      </w:r>
      <w:r>
        <w:rPr>
          <w:rFonts w:hint="eastAsia"/>
        </w:rPr>
        <w:t>високим</w:t>
      </w:r>
      <w:r>
        <w:t></w:t>
      </w:r>
      <w:r>
        <w:rPr>
          <w:rFonts w:hint="eastAsia"/>
        </w:rPr>
        <w:t>рівнем</w:t>
      </w:r>
      <w:r>
        <w:t></w:t>
      </w:r>
      <w:r>
        <w:rPr>
          <w:rFonts w:hint="eastAsia"/>
        </w:rPr>
        <w:t>–</w:t>
      </w:r>
      <w:r>
        <w:t></w:t>
      </w:r>
      <w:r>
        <w:rPr>
          <w:rFonts w:hint="eastAsia"/>
        </w:rPr>
        <w:t>тексти</w:t>
      </w:r>
      <w:r>
        <w:t></w:t>
      </w:r>
      <w:r>
        <w:t></w:t>
      </w:r>
      <w:r>
        <w:rPr>
          <w:rFonts w:hint="eastAsia"/>
        </w:rPr>
        <w:t>які</w:t>
      </w:r>
      <w:r>
        <w:t></w:t>
      </w:r>
      <w:r>
        <w:rPr>
          <w:rFonts w:hint="eastAsia"/>
        </w:rPr>
        <w:t>мають</w:t>
      </w:r>
    </w:p>
    <w:p w:rsidR="00CD1C56" w:rsidRDefault="00CD1C56" w:rsidP="00CD1C56">
      <w:r>
        <w:rPr>
          <w:rFonts w:hint="eastAsia"/>
        </w:rPr>
        <w:t>імпліцитний</w:t>
      </w:r>
      <w:r>
        <w:t></w:t>
      </w:r>
      <w:r>
        <w:rPr>
          <w:rFonts w:hint="eastAsia"/>
        </w:rPr>
        <w:t>зміст</w:t>
      </w:r>
      <w:r>
        <w:t></w:t>
      </w:r>
      <w:r>
        <w:t></w:t>
      </w:r>
      <w:r>
        <w:rPr>
          <w:rFonts w:hint="eastAsia"/>
        </w:rPr>
        <w:t>які</w:t>
      </w:r>
      <w:r>
        <w:t></w:t>
      </w:r>
      <w:r>
        <w:rPr>
          <w:rFonts w:hint="eastAsia"/>
        </w:rPr>
        <w:t>потребують</w:t>
      </w:r>
      <w:r>
        <w:t></w:t>
      </w:r>
      <w:r>
        <w:rPr>
          <w:rFonts w:hint="eastAsia"/>
        </w:rPr>
        <w:t>інтерпретації</w:t>
      </w:r>
      <w:r>
        <w:t></w:t>
      </w:r>
      <w:r>
        <w:t></w:t>
      </w:r>
      <w:r>
        <w:t></w:t>
      </w:r>
      <w:r>
        <w:rPr>
          <w:rFonts w:hint="eastAsia"/>
        </w:rPr>
        <w:t>спрямовані</w:t>
      </w:r>
      <w:r>
        <w:t></w:t>
      </w:r>
      <w:r>
        <w:rPr>
          <w:rFonts w:hint="eastAsia"/>
        </w:rPr>
        <w:t>на</w:t>
      </w:r>
      <w:r>
        <w:t></w:t>
      </w:r>
      <w:r>
        <w:rPr>
          <w:rFonts w:hint="eastAsia"/>
        </w:rPr>
        <w:t>розширення</w:t>
      </w:r>
    </w:p>
    <w:p w:rsidR="00CD1C56" w:rsidRDefault="00CD1C56" w:rsidP="00CD1C56">
      <w:r>
        <w:rPr>
          <w:rFonts w:hint="eastAsia"/>
        </w:rPr>
        <w:t>їхнього</w:t>
      </w:r>
      <w:r>
        <w:t></w:t>
      </w:r>
      <w:r>
        <w:rPr>
          <w:rFonts w:hint="eastAsia"/>
        </w:rPr>
        <w:t>тезаурусу</w:t>
      </w:r>
      <w:r>
        <w:t></w:t>
      </w:r>
    </w:p>
    <w:p w:rsidR="00CD1C56" w:rsidRDefault="00CD1C56" w:rsidP="00CD1C56">
      <w:r>
        <w:t></w:t>
      </w:r>
      <w:r>
        <w:t></w:t>
      </w:r>
      <w:r>
        <w:t></w:t>
      </w:r>
      <w:r>
        <w:rPr>
          <w:rFonts w:hint="eastAsia"/>
        </w:rPr>
        <w:t>Укладено</w:t>
      </w:r>
      <w:r>
        <w:t></w:t>
      </w:r>
      <w:r>
        <w:rPr>
          <w:rFonts w:hint="eastAsia"/>
        </w:rPr>
        <w:t>підсистему</w:t>
      </w:r>
      <w:r>
        <w:t></w:t>
      </w:r>
      <w:r>
        <w:rPr>
          <w:rFonts w:hint="eastAsia"/>
        </w:rPr>
        <w:t>вправ</w:t>
      </w:r>
      <w:r>
        <w:t></w:t>
      </w:r>
      <w:r>
        <w:rPr>
          <w:rFonts w:hint="eastAsia"/>
        </w:rPr>
        <w:t>і</w:t>
      </w:r>
      <w:r>
        <w:t></w:t>
      </w:r>
      <w:r>
        <w:rPr>
          <w:rFonts w:hint="eastAsia"/>
        </w:rPr>
        <w:t>завдань</w:t>
      </w:r>
      <w:r>
        <w:t></w:t>
      </w:r>
      <w:r>
        <w:rPr>
          <w:rFonts w:hint="eastAsia"/>
        </w:rPr>
        <w:t>для</w:t>
      </w:r>
      <w:r>
        <w:t></w:t>
      </w:r>
      <w:r>
        <w:rPr>
          <w:rFonts w:hint="eastAsia"/>
        </w:rPr>
        <w:t>диференційованого</w:t>
      </w:r>
    </w:p>
    <w:p w:rsidR="00CD1C56" w:rsidRDefault="00CD1C56" w:rsidP="00CD1C56">
      <w:r>
        <w:rPr>
          <w:rFonts w:hint="eastAsia"/>
        </w:rPr>
        <w:t>формування</w:t>
      </w:r>
      <w:r>
        <w:t></w:t>
      </w:r>
      <w:r>
        <w:rPr>
          <w:rFonts w:hint="eastAsia"/>
        </w:rPr>
        <w:t>англомовної</w:t>
      </w:r>
      <w:r>
        <w:t></w:t>
      </w:r>
      <w:r>
        <w:rPr>
          <w:rFonts w:hint="eastAsia"/>
        </w:rPr>
        <w:t>лексичної</w:t>
      </w:r>
      <w:r>
        <w:t></w:t>
      </w:r>
      <w:r>
        <w:rPr>
          <w:rFonts w:hint="eastAsia"/>
        </w:rPr>
        <w:t>компетентності</w:t>
      </w:r>
      <w:r>
        <w:t></w:t>
      </w:r>
      <w:r>
        <w:rPr>
          <w:rFonts w:hint="eastAsia"/>
        </w:rPr>
        <w:t>в</w:t>
      </w:r>
      <w:r>
        <w:t></w:t>
      </w:r>
      <w:r>
        <w:rPr>
          <w:rFonts w:hint="eastAsia"/>
        </w:rPr>
        <w:t>читанні</w:t>
      </w:r>
      <w:r>
        <w:t></w:t>
      </w:r>
      <w:r>
        <w:rPr>
          <w:rFonts w:hint="eastAsia"/>
        </w:rPr>
        <w:t>майбутніх</w:t>
      </w:r>
    </w:p>
    <w:p w:rsidR="00CD1C56" w:rsidRDefault="00CD1C56" w:rsidP="00CD1C56">
      <w:r>
        <w:rPr>
          <w:rFonts w:hint="eastAsia"/>
        </w:rPr>
        <w:t>філологів</w:t>
      </w:r>
      <w:r>
        <w:t></w:t>
      </w:r>
      <w:r>
        <w:t></w:t>
      </w:r>
      <w:r>
        <w:rPr>
          <w:rFonts w:hint="eastAsia"/>
        </w:rPr>
        <w:t>яка</w:t>
      </w:r>
      <w:r>
        <w:t></w:t>
      </w:r>
      <w:r>
        <w:rPr>
          <w:rFonts w:hint="eastAsia"/>
        </w:rPr>
        <w:t>охоплює</w:t>
      </w:r>
      <w:r>
        <w:t></w:t>
      </w:r>
      <w:r>
        <w:rPr>
          <w:rFonts w:hint="eastAsia"/>
        </w:rPr>
        <w:t>диференціацію</w:t>
      </w:r>
      <w:r>
        <w:t></w:t>
      </w:r>
      <w:r>
        <w:rPr>
          <w:rFonts w:hint="eastAsia"/>
        </w:rPr>
        <w:t>лексичних</w:t>
      </w:r>
      <w:r>
        <w:t></w:t>
      </w:r>
      <w:r>
        <w:rPr>
          <w:rFonts w:hint="eastAsia"/>
        </w:rPr>
        <w:t>одиниць</w:t>
      </w:r>
      <w:r>
        <w:t></w:t>
      </w:r>
      <w:r>
        <w:rPr>
          <w:rFonts w:hint="eastAsia"/>
        </w:rPr>
        <w:t>залежно</w:t>
      </w:r>
      <w:r>
        <w:t></w:t>
      </w:r>
      <w:r>
        <w:rPr>
          <w:rFonts w:hint="eastAsia"/>
        </w:rPr>
        <w:t>від</w:t>
      </w:r>
      <w:r>
        <w:t></w:t>
      </w:r>
      <w:r>
        <w:rPr>
          <w:rFonts w:hint="eastAsia"/>
        </w:rPr>
        <w:t>рівнів</w:t>
      </w:r>
    </w:p>
    <w:p w:rsidR="00CD1C56" w:rsidRDefault="00CD1C56" w:rsidP="00CD1C56">
      <w:r>
        <w:rPr>
          <w:rFonts w:hint="eastAsia"/>
        </w:rPr>
        <w:t>володіння</w:t>
      </w:r>
      <w:r>
        <w:t></w:t>
      </w:r>
      <w:r>
        <w:rPr>
          <w:rFonts w:hint="eastAsia"/>
        </w:rPr>
        <w:t>іноземною</w:t>
      </w:r>
      <w:r>
        <w:t></w:t>
      </w:r>
      <w:r>
        <w:rPr>
          <w:rFonts w:hint="eastAsia"/>
        </w:rPr>
        <w:t>мовою</w:t>
      </w:r>
      <w:r>
        <w:t></w:t>
      </w:r>
      <w:r>
        <w:rPr>
          <w:rFonts w:hint="eastAsia"/>
        </w:rPr>
        <w:t>студентів</w:t>
      </w:r>
      <w:r>
        <w:t></w:t>
      </w:r>
      <w:r>
        <w:t></w:t>
      </w:r>
      <w:r>
        <w:rPr>
          <w:rFonts w:hint="eastAsia"/>
        </w:rPr>
        <w:t>А</w:t>
      </w:r>
      <w:r>
        <w:t></w:t>
      </w:r>
      <w:r>
        <w:t></w:t>
      </w:r>
      <w:r>
        <w:t></w:t>
      </w:r>
      <w:r>
        <w:rPr>
          <w:rFonts w:hint="eastAsia"/>
        </w:rPr>
        <w:t>В</w:t>
      </w:r>
      <w:r>
        <w:t></w:t>
      </w:r>
      <w:r>
        <w:t></w:t>
      </w:r>
      <w:r>
        <w:t></w:t>
      </w:r>
      <w:r>
        <w:rPr>
          <w:rFonts w:hint="eastAsia"/>
        </w:rPr>
        <w:t>В</w:t>
      </w:r>
      <w:r>
        <w:t></w:t>
      </w:r>
      <w:r>
        <w:t></w:t>
      </w:r>
      <w:r>
        <w:t></w:t>
      </w:r>
      <w:r>
        <w:rPr>
          <w:rFonts w:hint="eastAsia"/>
        </w:rPr>
        <w:t>у</w:t>
      </w:r>
      <w:r>
        <w:t></w:t>
      </w:r>
      <w:r>
        <w:rPr>
          <w:rFonts w:hint="eastAsia"/>
        </w:rPr>
        <w:t>межах</w:t>
      </w:r>
      <w:r>
        <w:t></w:t>
      </w:r>
      <w:r>
        <w:rPr>
          <w:rFonts w:hint="eastAsia"/>
        </w:rPr>
        <w:t>спільного</w:t>
      </w:r>
    </w:p>
    <w:p w:rsidR="00CD1C56" w:rsidRDefault="00CD1C56" w:rsidP="00CD1C56">
      <w:r>
        <w:rPr>
          <w:rFonts w:hint="eastAsia"/>
        </w:rPr>
        <w:t>змістового</w:t>
      </w:r>
      <w:r>
        <w:t></w:t>
      </w:r>
      <w:r>
        <w:rPr>
          <w:rFonts w:hint="eastAsia"/>
        </w:rPr>
        <w:t>модуля</w:t>
      </w:r>
      <w:r>
        <w:t></w:t>
      </w:r>
      <w:r>
        <w:t></w:t>
      </w:r>
      <w:r>
        <w:rPr>
          <w:rFonts w:hint="eastAsia"/>
        </w:rPr>
        <w:t>семантичного</w:t>
      </w:r>
      <w:r>
        <w:t></w:t>
      </w:r>
      <w:r>
        <w:rPr>
          <w:rFonts w:hint="eastAsia"/>
        </w:rPr>
        <w:t>діапазону</w:t>
      </w:r>
      <w:r>
        <w:t></w:t>
      </w:r>
      <w:r>
        <w:rPr>
          <w:rFonts w:hint="eastAsia"/>
        </w:rPr>
        <w:t>лексичної</w:t>
      </w:r>
      <w:r>
        <w:t></w:t>
      </w:r>
      <w:r>
        <w:rPr>
          <w:rFonts w:hint="eastAsia"/>
        </w:rPr>
        <w:t>одиниці</w:t>
      </w:r>
      <w:r>
        <w:t></w:t>
      </w:r>
      <w:r>
        <w:rPr>
          <w:rFonts w:hint="eastAsia"/>
        </w:rPr>
        <w:t>залежно</w:t>
      </w:r>
      <w:r>
        <w:t></w:t>
      </w:r>
      <w:r>
        <w:rPr>
          <w:rFonts w:hint="eastAsia"/>
        </w:rPr>
        <w:t>від</w:t>
      </w:r>
    </w:p>
    <w:p w:rsidR="00CD1C56" w:rsidRDefault="00CD1C56" w:rsidP="00CD1C56">
      <w:r>
        <w:rPr>
          <w:rFonts w:hint="eastAsia"/>
        </w:rPr>
        <w:t>рівнів</w:t>
      </w:r>
      <w:r>
        <w:t></w:t>
      </w:r>
      <w:r>
        <w:rPr>
          <w:rFonts w:hint="eastAsia"/>
        </w:rPr>
        <w:t>володіння</w:t>
      </w:r>
      <w:r>
        <w:t></w:t>
      </w:r>
      <w:r>
        <w:rPr>
          <w:rFonts w:hint="eastAsia"/>
        </w:rPr>
        <w:t>іноземною</w:t>
      </w:r>
      <w:r>
        <w:t></w:t>
      </w:r>
      <w:r>
        <w:rPr>
          <w:rFonts w:hint="eastAsia"/>
        </w:rPr>
        <w:t>мовою</w:t>
      </w:r>
      <w:r>
        <w:t></w:t>
      </w:r>
      <w:r>
        <w:rPr>
          <w:rFonts w:hint="eastAsia"/>
        </w:rPr>
        <w:t>студентів</w:t>
      </w:r>
      <w:r>
        <w:t></w:t>
      </w:r>
      <w:r>
        <w:t></w:t>
      </w:r>
      <w:r>
        <w:rPr>
          <w:rFonts w:hint="eastAsia"/>
        </w:rPr>
        <w:t>низький</w:t>
      </w:r>
      <w:r>
        <w:t></w:t>
      </w:r>
      <w:r>
        <w:t></w:t>
      </w:r>
      <w:r>
        <w:rPr>
          <w:rFonts w:hint="eastAsia"/>
        </w:rPr>
        <w:t>достатній</w:t>
      </w:r>
      <w:r>
        <w:t></w:t>
      </w:r>
      <w:r>
        <w:t></w:t>
      </w:r>
      <w:r>
        <w:rPr>
          <w:rFonts w:hint="eastAsia"/>
        </w:rPr>
        <w:t>високий</w:t>
      </w:r>
      <w:r>
        <w:t></w:t>
      </w:r>
      <w:r>
        <w:t></w:t>
      </w:r>
    </w:p>
    <w:p w:rsidR="00CD1C56" w:rsidRDefault="00CD1C56" w:rsidP="00CD1C56">
      <w:r>
        <w:rPr>
          <w:rFonts w:hint="eastAsia"/>
        </w:rPr>
        <w:t>опанування</w:t>
      </w:r>
      <w:r>
        <w:t></w:t>
      </w:r>
      <w:r>
        <w:rPr>
          <w:rFonts w:hint="eastAsia"/>
        </w:rPr>
        <w:t>денотативного</w:t>
      </w:r>
      <w:r>
        <w:t></w:t>
      </w:r>
      <w:r>
        <w:rPr>
          <w:rFonts w:hint="eastAsia"/>
        </w:rPr>
        <w:t>значення</w:t>
      </w:r>
      <w:r>
        <w:t>→</w:t>
      </w:r>
      <w:r>
        <w:t></w:t>
      </w:r>
      <w:r>
        <w:rPr>
          <w:rFonts w:hint="eastAsia"/>
        </w:rPr>
        <w:t>контекстуального</w:t>
      </w:r>
      <w:r>
        <w:t></w:t>
      </w:r>
      <w:r>
        <w:rPr>
          <w:rFonts w:hint="eastAsia"/>
        </w:rPr>
        <w:t>значення</w:t>
      </w:r>
      <w:r>
        <w:t>→</w:t>
      </w:r>
    </w:p>
    <w:p w:rsidR="00CD1C56" w:rsidRDefault="00CD1C56" w:rsidP="00CD1C56">
      <w:r>
        <w:rPr>
          <w:rFonts w:hint="eastAsia"/>
        </w:rPr>
        <w:t>конотативного</w:t>
      </w:r>
      <w:r>
        <w:t></w:t>
      </w:r>
      <w:r>
        <w:rPr>
          <w:rFonts w:hint="eastAsia"/>
        </w:rPr>
        <w:t>значення</w:t>
      </w:r>
      <w:r>
        <w:t></w:t>
      </w:r>
      <w:r>
        <w:t></w:t>
      </w:r>
      <w:r>
        <w:rPr>
          <w:rFonts w:hint="eastAsia"/>
        </w:rPr>
        <w:t>слова</w:t>
      </w:r>
      <w:r>
        <w:t></w:t>
      </w:r>
      <w:r>
        <w:rPr>
          <w:rFonts w:hint="eastAsia"/>
        </w:rPr>
        <w:t>як</w:t>
      </w:r>
      <w:r>
        <w:t></w:t>
      </w:r>
      <w:r>
        <w:rPr>
          <w:rFonts w:hint="eastAsia"/>
        </w:rPr>
        <w:t>концепту</w:t>
      </w:r>
      <w:r>
        <w:t></w:t>
      </w:r>
      <w:r>
        <w:t></w:t>
      </w:r>
      <w:r>
        <w:rPr>
          <w:rFonts w:hint="eastAsia"/>
        </w:rPr>
        <w:t>лексичних</w:t>
      </w:r>
      <w:r>
        <w:t></w:t>
      </w:r>
      <w:r>
        <w:rPr>
          <w:rFonts w:hint="eastAsia"/>
        </w:rPr>
        <w:t>одиниць</w:t>
      </w:r>
      <w:r>
        <w:t></w:t>
      </w:r>
      <w:r>
        <w:t></w:t>
      </w:r>
      <w:r>
        <w:rPr>
          <w:rFonts w:hint="eastAsia"/>
        </w:rPr>
        <w:t>які</w:t>
      </w:r>
      <w:r>
        <w:t></w:t>
      </w:r>
      <w:r>
        <w:rPr>
          <w:rFonts w:hint="eastAsia"/>
        </w:rPr>
        <w:t>складають</w:t>
      </w:r>
    </w:p>
    <w:p w:rsidR="00CD1C56" w:rsidRDefault="00CD1C56" w:rsidP="00CD1C56">
      <w:r>
        <w:rPr>
          <w:rFonts w:hint="eastAsia"/>
        </w:rPr>
        <w:t>потенційний</w:t>
      </w:r>
      <w:r>
        <w:t></w:t>
      </w:r>
      <w:r>
        <w:rPr>
          <w:rFonts w:hint="eastAsia"/>
        </w:rPr>
        <w:t>словник</w:t>
      </w:r>
      <w:r>
        <w:t></w:t>
      </w:r>
      <w:r>
        <w:rPr>
          <w:rFonts w:hint="eastAsia"/>
        </w:rPr>
        <w:t>студента</w:t>
      </w:r>
      <w:r>
        <w:t></w:t>
      </w:r>
      <w:r>
        <w:rPr>
          <w:rFonts w:hint="eastAsia"/>
        </w:rPr>
        <w:t>залежно</w:t>
      </w:r>
      <w:r>
        <w:t></w:t>
      </w:r>
      <w:r>
        <w:rPr>
          <w:rFonts w:hint="eastAsia"/>
        </w:rPr>
        <w:t>від</w:t>
      </w:r>
      <w:r>
        <w:t></w:t>
      </w:r>
      <w:r>
        <w:rPr>
          <w:rFonts w:hint="eastAsia"/>
        </w:rPr>
        <w:t>рівнів</w:t>
      </w:r>
      <w:r>
        <w:t></w:t>
      </w:r>
      <w:r>
        <w:rPr>
          <w:rFonts w:hint="eastAsia"/>
        </w:rPr>
        <w:t>володіння</w:t>
      </w:r>
      <w:r>
        <w:t></w:t>
      </w:r>
      <w:r>
        <w:rPr>
          <w:rFonts w:hint="eastAsia"/>
        </w:rPr>
        <w:t>іноземною</w:t>
      </w:r>
      <w:r>
        <w:t></w:t>
      </w:r>
      <w:r>
        <w:rPr>
          <w:rFonts w:hint="eastAsia"/>
        </w:rPr>
        <w:t>мовою</w:t>
      </w:r>
    </w:p>
    <w:p w:rsidR="00CD1C56" w:rsidRDefault="00CD1C56" w:rsidP="00CD1C56">
      <w:r>
        <w:rPr>
          <w:rFonts w:hint="eastAsia"/>
        </w:rPr>
        <w:t>студентів</w:t>
      </w:r>
      <w:r>
        <w:t></w:t>
      </w:r>
      <w:r>
        <w:t></w:t>
      </w:r>
      <w:r>
        <w:rPr>
          <w:rFonts w:hint="eastAsia"/>
        </w:rPr>
        <w:t>низький</w:t>
      </w:r>
      <w:r>
        <w:t></w:t>
      </w:r>
      <w:r>
        <w:t></w:t>
      </w:r>
      <w:r>
        <w:rPr>
          <w:rFonts w:hint="eastAsia"/>
        </w:rPr>
        <w:t>достатній</w:t>
      </w:r>
      <w:r>
        <w:t></w:t>
      </w:r>
      <w:r>
        <w:t></w:t>
      </w:r>
      <w:r>
        <w:rPr>
          <w:rFonts w:hint="eastAsia"/>
        </w:rPr>
        <w:t>високий</w:t>
      </w:r>
      <w:r>
        <w:t></w:t>
      </w:r>
      <w:r>
        <w:t></w:t>
      </w:r>
      <w:r>
        <w:t></w:t>
      </w:r>
      <w:r>
        <w:rPr>
          <w:rFonts w:hint="eastAsia"/>
        </w:rPr>
        <w:t>слова</w:t>
      </w:r>
      <w:r>
        <w:t></w:t>
      </w:r>
      <w:r>
        <w:t></w:t>
      </w:r>
      <w:r>
        <w:rPr>
          <w:rFonts w:hint="eastAsia"/>
        </w:rPr>
        <w:t>семантика</w:t>
      </w:r>
      <w:r>
        <w:t></w:t>
      </w:r>
      <w:r>
        <w:rPr>
          <w:rFonts w:hint="eastAsia"/>
        </w:rPr>
        <w:t>яких</w:t>
      </w:r>
      <w:r>
        <w:t></w:t>
      </w:r>
      <w:r>
        <w:rPr>
          <w:rFonts w:hint="eastAsia"/>
        </w:rPr>
        <w:t>встановлюється</w:t>
      </w:r>
      <w:r>
        <w:t></w:t>
      </w:r>
    </w:p>
    <w:p w:rsidR="00CD1C56" w:rsidRDefault="00CD1C56" w:rsidP="00CD1C56">
      <w:r>
        <w:t></w:t>
      </w:r>
      <w:r>
        <w:t></w:t>
      </w:r>
      <w:r>
        <w:t></w:t>
      </w:r>
    </w:p>
    <w:p w:rsidR="00CD1C56" w:rsidRDefault="00CD1C56" w:rsidP="00CD1C56">
      <w:r>
        <w:rPr>
          <w:rFonts w:hint="eastAsia"/>
        </w:rPr>
        <w:t>легко</w:t>
      </w:r>
      <w:r>
        <w:t></w:t>
      </w:r>
      <w:r>
        <w:rPr>
          <w:rFonts w:hint="eastAsia"/>
        </w:rPr>
        <w:t>на</w:t>
      </w:r>
      <w:r>
        <w:t></w:t>
      </w:r>
      <w:r>
        <w:rPr>
          <w:rFonts w:hint="eastAsia"/>
        </w:rPr>
        <w:t>основі</w:t>
      </w:r>
      <w:r>
        <w:t></w:t>
      </w:r>
      <w:r>
        <w:rPr>
          <w:rFonts w:hint="eastAsia"/>
        </w:rPr>
        <w:t>схожості</w:t>
      </w:r>
      <w:r>
        <w:t></w:t>
      </w:r>
      <w:r>
        <w:rPr>
          <w:rFonts w:hint="eastAsia"/>
        </w:rPr>
        <w:t>з</w:t>
      </w:r>
      <w:r>
        <w:t></w:t>
      </w:r>
      <w:r>
        <w:rPr>
          <w:rFonts w:hint="eastAsia"/>
        </w:rPr>
        <w:t>рідною</w:t>
      </w:r>
      <w:r>
        <w:t></w:t>
      </w:r>
      <w:r>
        <w:rPr>
          <w:rFonts w:hint="eastAsia"/>
        </w:rPr>
        <w:t>мовою</w:t>
      </w:r>
      <w:r>
        <w:t></w:t>
      </w:r>
      <w:r>
        <w:t></w:t>
      </w:r>
      <w:r>
        <w:rPr>
          <w:rFonts w:hint="eastAsia"/>
        </w:rPr>
        <w:t>епідигматичного</w:t>
      </w:r>
      <w:r>
        <w:t></w:t>
      </w:r>
      <w:r>
        <w:rPr>
          <w:rFonts w:hint="eastAsia"/>
        </w:rPr>
        <w:t>аналізу</w:t>
      </w:r>
      <w:r>
        <w:t>→</w:t>
      </w:r>
      <w:r>
        <w:t></w:t>
      </w:r>
      <w:r>
        <w:rPr>
          <w:rFonts w:hint="eastAsia"/>
        </w:rPr>
        <w:t>слова</w:t>
      </w:r>
      <w:r>
        <w:t></w:t>
      </w:r>
    </w:p>
    <w:p w:rsidR="00CD1C56" w:rsidRDefault="00CD1C56" w:rsidP="00CD1C56">
      <w:r>
        <w:rPr>
          <w:rFonts w:hint="eastAsia"/>
        </w:rPr>
        <w:t>семантика</w:t>
      </w:r>
      <w:r>
        <w:t></w:t>
      </w:r>
      <w:r>
        <w:rPr>
          <w:rFonts w:hint="eastAsia"/>
        </w:rPr>
        <w:t>яких</w:t>
      </w:r>
      <w:r>
        <w:t></w:t>
      </w:r>
      <w:r>
        <w:rPr>
          <w:rFonts w:hint="eastAsia"/>
        </w:rPr>
        <w:t>не</w:t>
      </w:r>
      <w:r>
        <w:t></w:t>
      </w:r>
      <w:r>
        <w:rPr>
          <w:rFonts w:hint="eastAsia"/>
        </w:rPr>
        <w:t>виводиться</w:t>
      </w:r>
      <w:r>
        <w:t></w:t>
      </w:r>
      <w:r>
        <w:rPr>
          <w:rFonts w:hint="eastAsia"/>
        </w:rPr>
        <w:t>на</w:t>
      </w:r>
      <w:r>
        <w:t></w:t>
      </w:r>
      <w:r>
        <w:rPr>
          <w:rFonts w:hint="eastAsia"/>
        </w:rPr>
        <w:t>основі</w:t>
      </w:r>
      <w:r>
        <w:t></w:t>
      </w:r>
      <w:r>
        <w:rPr>
          <w:rFonts w:hint="eastAsia"/>
        </w:rPr>
        <w:t>епідигматичного</w:t>
      </w:r>
      <w:r>
        <w:t></w:t>
      </w:r>
      <w:r>
        <w:rPr>
          <w:rFonts w:hint="eastAsia"/>
        </w:rPr>
        <w:t>аналізу</w:t>
      </w:r>
      <w:r>
        <w:t></w:t>
      </w:r>
      <w:r>
        <w:rPr>
          <w:rFonts w:hint="eastAsia"/>
        </w:rPr>
        <w:t>та</w:t>
      </w:r>
      <w:r>
        <w:t></w:t>
      </w:r>
      <w:r>
        <w:rPr>
          <w:rFonts w:hint="eastAsia"/>
        </w:rPr>
        <w:t>не</w:t>
      </w:r>
    </w:p>
    <w:p w:rsidR="00CD1C56" w:rsidRDefault="00CD1C56" w:rsidP="00CD1C56">
      <w:r>
        <w:rPr>
          <w:rFonts w:hint="eastAsia"/>
        </w:rPr>
        <w:t>встановлюється</w:t>
      </w:r>
      <w:r>
        <w:t></w:t>
      </w:r>
      <w:r>
        <w:rPr>
          <w:rFonts w:hint="eastAsia"/>
        </w:rPr>
        <w:t>на</w:t>
      </w:r>
      <w:r>
        <w:t></w:t>
      </w:r>
      <w:r>
        <w:rPr>
          <w:rFonts w:hint="eastAsia"/>
        </w:rPr>
        <w:t>основі</w:t>
      </w:r>
      <w:r>
        <w:t></w:t>
      </w:r>
      <w:r>
        <w:rPr>
          <w:rFonts w:hint="eastAsia"/>
        </w:rPr>
        <w:t>схожості</w:t>
      </w:r>
      <w:r>
        <w:t></w:t>
      </w:r>
      <w:r>
        <w:rPr>
          <w:rFonts w:hint="eastAsia"/>
        </w:rPr>
        <w:t>з</w:t>
      </w:r>
      <w:r>
        <w:t></w:t>
      </w:r>
      <w:r>
        <w:rPr>
          <w:rFonts w:hint="eastAsia"/>
        </w:rPr>
        <w:t>рідною</w:t>
      </w:r>
      <w:r>
        <w:t></w:t>
      </w:r>
      <w:r>
        <w:rPr>
          <w:rFonts w:hint="eastAsia"/>
        </w:rPr>
        <w:t>мовою</w:t>
      </w:r>
      <w:r>
        <w:t>→</w:t>
      </w:r>
      <w:r>
        <w:t></w:t>
      </w:r>
      <w:r>
        <w:rPr>
          <w:rFonts w:hint="eastAsia"/>
        </w:rPr>
        <w:t>слова</w:t>
      </w:r>
      <w:r>
        <w:t></w:t>
      </w:r>
      <w:r>
        <w:t></w:t>
      </w:r>
      <w:r>
        <w:rPr>
          <w:rFonts w:hint="eastAsia"/>
        </w:rPr>
        <w:t>семантика</w:t>
      </w:r>
      <w:r>
        <w:t></w:t>
      </w:r>
      <w:r>
        <w:rPr>
          <w:rFonts w:hint="eastAsia"/>
        </w:rPr>
        <w:t>яких</w:t>
      </w:r>
    </w:p>
    <w:p w:rsidR="00CD1C56" w:rsidRDefault="00CD1C56" w:rsidP="00CD1C56">
      <w:r>
        <w:rPr>
          <w:rFonts w:hint="eastAsia"/>
        </w:rPr>
        <w:t>виводиться</w:t>
      </w:r>
      <w:r>
        <w:t></w:t>
      </w:r>
      <w:r>
        <w:rPr>
          <w:rFonts w:hint="eastAsia"/>
        </w:rPr>
        <w:t>на</w:t>
      </w:r>
      <w:r>
        <w:t></w:t>
      </w:r>
      <w:r>
        <w:rPr>
          <w:rFonts w:hint="eastAsia"/>
        </w:rPr>
        <w:t>основі</w:t>
      </w:r>
      <w:r>
        <w:t></w:t>
      </w:r>
      <w:r>
        <w:rPr>
          <w:rFonts w:hint="eastAsia"/>
        </w:rPr>
        <w:t>схожості</w:t>
      </w:r>
      <w:r>
        <w:t></w:t>
      </w:r>
      <w:r>
        <w:rPr>
          <w:rFonts w:hint="eastAsia"/>
        </w:rPr>
        <w:t>з</w:t>
      </w:r>
      <w:r>
        <w:t></w:t>
      </w:r>
      <w:r>
        <w:rPr>
          <w:rFonts w:hint="eastAsia"/>
        </w:rPr>
        <w:t>рідною</w:t>
      </w:r>
      <w:r>
        <w:t></w:t>
      </w:r>
      <w:r>
        <w:rPr>
          <w:rFonts w:hint="eastAsia"/>
        </w:rPr>
        <w:t>мовою</w:t>
      </w:r>
      <w:r>
        <w:t></w:t>
      </w:r>
      <w:r>
        <w:rPr>
          <w:rFonts w:hint="eastAsia"/>
        </w:rPr>
        <w:t>та</w:t>
      </w:r>
      <w:r>
        <w:t></w:t>
      </w:r>
      <w:r>
        <w:rPr>
          <w:rFonts w:hint="eastAsia"/>
        </w:rPr>
        <w:t>епідигматичного</w:t>
      </w:r>
      <w:r>
        <w:t></w:t>
      </w:r>
      <w:r>
        <w:rPr>
          <w:rFonts w:hint="eastAsia"/>
        </w:rPr>
        <w:t>аналізу</w:t>
      </w:r>
    </w:p>
    <w:p w:rsidR="00CD1C56" w:rsidRDefault="00CD1C56" w:rsidP="00CD1C56">
      <w:r>
        <w:rPr>
          <w:rFonts w:hint="eastAsia"/>
        </w:rPr>
        <w:t>лише</w:t>
      </w:r>
      <w:r>
        <w:t></w:t>
      </w:r>
      <w:r>
        <w:rPr>
          <w:rFonts w:hint="eastAsia"/>
        </w:rPr>
        <w:t>в</w:t>
      </w:r>
      <w:r>
        <w:t></w:t>
      </w:r>
      <w:r>
        <w:rPr>
          <w:rFonts w:hint="eastAsia"/>
        </w:rPr>
        <w:t>окремих</w:t>
      </w:r>
      <w:r>
        <w:t></w:t>
      </w:r>
      <w:r>
        <w:rPr>
          <w:rFonts w:hint="eastAsia"/>
        </w:rPr>
        <w:t>випадках</w:t>
      </w:r>
      <w:r>
        <w:t></w:t>
      </w:r>
      <w:r>
        <w:t></w:t>
      </w:r>
      <w:r>
        <w:rPr>
          <w:rFonts w:hint="eastAsia"/>
        </w:rPr>
        <w:t>лексичних</w:t>
      </w:r>
      <w:r>
        <w:t></w:t>
      </w:r>
      <w:r>
        <w:rPr>
          <w:rFonts w:hint="eastAsia"/>
        </w:rPr>
        <w:t>одиниць</w:t>
      </w:r>
      <w:r>
        <w:t></w:t>
      </w:r>
      <w:r>
        <w:t></w:t>
      </w:r>
      <w:r>
        <w:rPr>
          <w:rFonts w:hint="eastAsia"/>
        </w:rPr>
        <w:t>які</w:t>
      </w:r>
      <w:r>
        <w:t></w:t>
      </w:r>
      <w:r>
        <w:rPr>
          <w:rFonts w:hint="eastAsia"/>
        </w:rPr>
        <w:t>позначають</w:t>
      </w:r>
      <w:r>
        <w:t></w:t>
      </w:r>
      <w:r>
        <w:rPr>
          <w:rFonts w:hint="eastAsia"/>
        </w:rPr>
        <w:t>імплікати</w:t>
      </w:r>
      <w:r>
        <w:t></w:t>
      </w:r>
    </w:p>
    <w:p w:rsidR="00CD1C56" w:rsidRDefault="00CD1C56" w:rsidP="00CD1C56">
      <w:r>
        <w:rPr>
          <w:rFonts w:hint="eastAsia"/>
        </w:rPr>
        <w:t>локальні</w:t>
      </w:r>
      <w:r>
        <w:t></w:t>
      </w:r>
      <w:r>
        <w:rPr>
          <w:rFonts w:hint="eastAsia"/>
        </w:rPr>
        <w:t>імплікати</w:t>
      </w:r>
      <w:r>
        <w:t></w:t>
      </w:r>
      <w:r>
        <w:t></w:t>
      </w:r>
      <w:r>
        <w:t></w:t>
      </w:r>
      <w:r>
        <w:rPr>
          <w:rFonts w:hint="eastAsia"/>
        </w:rPr>
        <w:t>студенти</w:t>
      </w:r>
      <w:r>
        <w:t></w:t>
      </w:r>
      <w:r>
        <w:rPr>
          <w:rFonts w:hint="eastAsia"/>
        </w:rPr>
        <w:t>з</w:t>
      </w:r>
      <w:r>
        <w:t></w:t>
      </w:r>
      <w:r>
        <w:rPr>
          <w:rFonts w:hint="eastAsia"/>
        </w:rPr>
        <w:t>низьким</w:t>
      </w:r>
      <w:r>
        <w:t></w:t>
      </w:r>
      <w:r>
        <w:rPr>
          <w:rFonts w:hint="eastAsia"/>
        </w:rPr>
        <w:t>рівнем</w:t>
      </w:r>
      <w:r>
        <w:t></w:t>
      </w:r>
      <w:r>
        <w:rPr>
          <w:rFonts w:hint="eastAsia"/>
        </w:rPr>
        <w:t>навченості</w:t>
      </w:r>
      <w:r>
        <w:t></w:t>
      </w:r>
      <w:r>
        <w:t>→</w:t>
      </w:r>
      <w:r>
        <w:t></w:t>
      </w:r>
      <w:r>
        <w:rPr>
          <w:rFonts w:hint="eastAsia"/>
        </w:rPr>
        <w:t>темні</w:t>
      </w:r>
      <w:r>
        <w:t></w:t>
      </w:r>
      <w:r>
        <w:rPr>
          <w:rFonts w:hint="eastAsia"/>
        </w:rPr>
        <w:t>та</w:t>
      </w:r>
    </w:p>
    <w:p w:rsidR="00CD1C56" w:rsidRDefault="00CD1C56" w:rsidP="00CD1C56">
      <w:r>
        <w:rPr>
          <w:rFonts w:hint="eastAsia"/>
        </w:rPr>
        <w:t>глобальні</w:t>
      </w:r>
      <w:r>
        <w:t></w:t>
      </w:r>
      <w:r>
        <w:rPr>
          <w:rFonts w:hint="eastAsia"/>
        </w:rPr>
        <w:t>імпілікати</w:t>
      </w:r>
      <w:r>
        <w:t></w:t>
      </w:r>
      <w:r>
        <w:t></w:t>
      </w:r>
      <w:r>
        <w:rPr>
          <w:rFonts w:hint="eastAsia"/>
        </w:rPr>
        <w:t>студенти</w:t>
      </w:r>
      <w:r>
        <w:t></w:t>
      </w:r>
      <w:r>
        <w:rPr>
          <w:rFonts w:hint="eastAsia"/>
        </w:rPr>
        <w:t>з</w:t>
      </w:r>
      <w:r>
        <w:t></w:t>
      </w:r>
      <w:r>
        <w:rPr>
          <w:rFonts w:hint="eastAsia"/>
        </w:rPr>
        <w:t>достатнім</w:t>
      </w:r>
      <w:r>
        <w:t></w:t>
      </w:r>
      <w:r>
        <w:rPr>
          <w:rFonts w:hint="eastAsia"/>
        </w:rPr>
        <w:t>рівнем</w:t>
      </w:r>
      <w:r>
        <w:t></w:t>
      </w:r>
      <w:r>
        <w:rPr>
          <w:rFonts w:hint="eastAsia"/>
        </w:rPr>
        <w:t>навченості</w:t>
      </w:r>
      <w:r>
        <w:t></w:t>
      </w:r>
      <w:r>
        <w:t>→</w:t>
      </w:r>
      <w:r>
        <w:t></w:t>
      </w:r>
      <w:r>
        <w:rPr>
          <w:rFonts w:hint="eastAsia"/>
        </w:rPr>
        <w:t>темні</w:t>
      </w:r>
      <w:r>
        <w:t></w:t>
      </w:r>
      <w:r>
        <w:rPr>
          <w:rFonts w:hint="eastAsia"/>
        </w:rPr>
        <w:t>та</w:t>
      </w:r>
    </w:p>
    <w:p w:rsidR="00CD1C56" w:rsidRDefault="00CD1C56" w:rsidP="00CD1C56">
      <w:r>
        <w:rPr>
          <w:rFonts w:hint="eastAsia"/>
        </w:rPr>
        <w:t>глобальні</w:t>
      </w:r>
      <w:r>
        <w:t></w:t>
      </w:r>
      <w:r>
        <w:rPr>
          <w:rFonts w:hint="eastAsia"/>
        </w:rPr>
        <w:t>імпілікати</w:t>
      </w:r>
      <w:r>
        <w:t></w:t>
      </w:r>
      <w:r>
        <w:t></w:t>
      </w:r>
      <w:r>
        <w:rPr>
          <w:rFonts w:hint="eastAsia"/>
        </w:rPr>
        <w:t>ментальні</w:t>
      </w:r>
      <w:r>
        <w:t></w:t>
      </w:r>
      <w:r>
        <w:rPr>
          <w:rFonts w:hint="eastAsia"/>
        </w:rPr>
        <w:t>та</w:t>
      </w:r>
      <w:r>
        <w:t></w:t>
      </w:r>
      <w:r>
        <w:rPr>
          <w:rFonts w:hint="eastAsia"/>
        </w:rPr>
        <w:t>культурні</w:t>
      </w:r>
      <w:r>
        <w:t></w:t>
      </w:r>
      <w:r>
        <w:rPr>
          <w:rFonts w:hint="eastAsia"/>
        </w:rPr>
        <w:t>концепти</w:t>
      </w:r>
      <w:r>
        <w:t></w:t>
      </w:r>
      <w:r>
        <w:t></w:t>
      </w:r>
      <w:r>
        <w:rPr>
          <w:rFonts w:hint="eastAsia"/>
        </w:rPr>
        <w:t>студенти</w:t>
      </w:r>
      <w:r>
        <w:t></w:t>
      </w:r>
      <w:r>
        <w:rPr>
          <w:rFonts w:hint="eastAsia"/>
        </w:rPr>
        <w:t>з</w:t>
      </w:r>
      <w:r>
        <w:t></w:t>
      </w:r>
      <w:r>
        <w:rPr>
          <w:rFonts w:hint="eastAsia"/>
        </w:rPr>
        <w:t>високим</w:t>
      </w:r>
    </w:p>
    <w:p w:rsidR="00CD1C56" w:rsidRDefault="00CD1C56" w:rsidP="00CD1C56">
      <w:r>
        <w:rPr>
          <w:rFonts w:hint="eastAsia"/>
        </w:rPr>
        <w:t>рівнем</w:t>
      </w:r>
      <w:r>
        <w:t></w:t>
      </w:r>
      <w:r>
        <w:rPr>
          <w:rFonts w:hint="eastAsia"/>
        </w:rPr>
        <w:t>навченості</w:t>
      </w:r>
      <w:r>
        <w:t></w:t>
      </w:r>
      <w:r>
        <w:t></w:t>
      </w:r>
      <w:r>
        <w:t></w:t>
      </w:r>
      <w:r>
        <w:rPr>
          <w:rFonts w:hint="eastAsia"/>
        </w:rPr>
        <w:t>текстів</w:t>
      </w:r>
      <w:r>
        <w:t></w:t>
      </w:r>
      <w:r>
        <w:t></w:t>
      </w:r>
      <w:r>
        <w:rPr>
          <w:rFonts w:hint="eastAsia"/>
        </w:rPr>
        <w:t>на</w:t>
      </w:r>
      <w:r>
        <w:t></w:t>
      </w:r>
      <w:r>
        <w:rPr>
          <w:rFonts w:hint="eastAsia"/>
        </w:rPr>
        <w:t>основі</w:t>
      </w:r>
      <w:r>
        <w:t></w:t>
      </w:r>
      <w:r>
        <w:rPr>
          <w:rFonts w:hint="eastAsia"/>
        </w:rPr>
        <w:t>яких</w:t>
      </w:r>
      <w:r>
        <w:t></w:t>
      </w:r>
      <w:r>
        <w:rPr>
          <w:rFonts w:hint="eastAsia"/>
        </w:rPr>
        <w:t>відбувається</w:t>
      </w:r>
      <w:r>
        <w:t></w:t>
      </w:r>
      <w:r>
        <w:rPr>
          <w:rFonts w:hint="eastAsia"/>
        </w:rPr>
        <w:t>навчання</w:t>
      </w:r>
      <w:r>
        <w:t></w:t>
      </w:r>
      <w:r>
        <w:rPr>
          <w:rFonts w:hint="eastAsia"/>
        </w:rPr>
        <w:t>лексики</w:t>
      </w:r>
      <w:r>
        <w:t></w:t>
      </w:r>
    </w:p>
    <w:p w:rsidR="00CD1C56" w:rsidRDefault="00CD1C56" w:rsidP="00CD1C56">
      <w:r>
        <w:rPr>
          <w:rFonts w:hint="eastAsia"/>
        </w:rPr>
        <w:t>тексти</w:t>
      </w:r>
      <w:r>
        <w:t></w:t>
      </w:r>
      <w:r>
        <w:rPr>
          <w:rFonts w:hint="eastAsia"/>
        </w:rPr>
        <w:t>експліцитного</w:t>
      </w:r>
      <w:r>
        <w:t></w:t>
      </w:r>
      <w:r>
        <w:rPr>
          <w:rFonts w:hint="eastAsia"/>
        </w:rPr>
        <w:t>змісту</w:t>
      </w:r>
      <w:r>
        <w:t></w:t>
      </w:r>
      <w:r>
        <w:t></w:t>
      </w:r>
      <w:r>
        <w:rPr>
          <w:rFonts w:hint="eastAsia"/>
        </w:rPr>
        <w:t>студенти</w:t>
      </w:r>
      <w:r>
        <w:t></w:t>
      </w:r>
      <w:r>
        <w:rPr>
          <w:rFonts w:hint="eastAsia"/>
        </w:rPr>
        <w:t>з</w:t>
      </w:r>
      <w:r>
        <w:t></w:t>
      </w:r>
      <w:r>
        <w:rPr>
          <w:rFonts w:hint="eastAsia"/>
        </w:rPr>
        <w:t>низьким</w:t>
      </w:r>
      <w:r>
        <w:t></w:t>
      </w:r>
      <w:r>
        <w:rPr>
          <w:rFonts w:hint="eastAsia"/>
        </w:rPr>
        <w:t>рівнем</w:t>
      </w:r>
      <w:r>
        <w:t></w:t>
      </w:r>
      <w:r>
        <w:rPr>
          <w:rFonts w:hint="eastAsia"/>
        </w:rPr>
        <w:t>навченості</w:t>
      </w:r>
      <w:r>
        <w:t></w:t>
      </w:r>
      <w:r>
        <w:t>→</w:t>
      </w:r>
      <w:r>
        <w:t></w:t>
      </w:r>
      <w:r>
        <w:rPr>
          <w:rFonts w:hint="eastAsia"/>
        </w:rPr>
        <w:t>тексти</w:t>
      </w:r>
    </w:p>
    <w:p w:rsidR="00CD1C56" w:rsidRDefault="00CD1C56" w:rsidP="00CD1C56">
      <w:r>
        <w:rPr>
          <w:rFonts w:hint="eastAsia"/>
        </w:rPr>
        <w:t>експліцитного</w:t>
      </w:r>
      <w:r>
        <w:t></w:t>
      </w:r>
      <w:r>
        <w:rPr>
          <w:rFonts w:hint="eastAsia"/>
        </w:rPr>
        <w:t>змісту</w:t>
      </w:r>
      <w:r>
        <w:t></w:t>
      </w:r>
      <w:r>
        <w:rPr>
          <w:rFonts w:hint="eastAsia"/>
        </w:rPr>
        <w:t>з</w:t>
      </w:r>
      <w:r>
        <w:t></w:t>
      </w:r>
      <w:r>
        <w:rPr>
          <w:rFonts w:hint="eastAsia"/>
        </w:rPr>
        <w:t>імпліцитними</w:t>
      </w:r>
      <w:r>
        <w:t></w:t>
      </w:r>
      <w:r>
        <w:rPr>
          <w:rFonts w:hint="eastAsia"/>
        </w:rPr>
        <w:t>змістовими</w:t>
      </w:r>
      <w:r>
        <w:t></w:t>
      </w:r>
      <w:r>
        <w:rPr>
          <w:rFonts w:hint="eastAsia"/>
        </w:rPr>
        <w:t>модулями</w:t>
      </w:r>
      <w:r>
        <w:t></w:t>
      </w:r>
      <w:r>
        <w:t></w:t>
      </w:r>
      <w:r>
        <w:rPr>
          <w:rFonts w:hint="eastAsia"/>
        </w:rPr>
        <w:t>студенти</w:t>
      </w:r>
      <w:r>
        <w:t></w:t>
      </w:r>
      <w:r>
        <w:rPr>
          <w:rFonts w:hint="eastAsia"/>
        </w:rPr>
        <w:t>з</w:t>
      </w:r>
    </w:p>
    <w:p w:rsidR="00CD1C56" w:rsidRDefault="00CD1C56" w:rsidP="00CD1C56">
      <w:r>
        <w:rPr>
          <w:rFonts w:hint="eastAsia"/>
        </w:rPr>
        <w:t>достатнім</w:t>
      </w:r>
      <w:r>
        <w:t></w:t>
      </w:r>
      <w:r>
        <w:rPr>
          <w:rFonts w:hint="eastAsia"/>
        </w:rPr>
        <w:t>рівнем</w:t>
      </w:r>
      <w:r>
        <w:t></w:t>
      </w:r>
      <w:r>
        <w:rPr>
          <w:rFonts w:hint="eastAsia"/>
        </w:rPr>
        <w:t>навченості</w:t>
      </w:r>
      <w:r>
        <w:t></w:t>
      </w:r>
      <w:r>
        <w:t>→</w:t>
      </w:r>
      <w:r>
        <w:t></w:t>
      </w:r>
      <w:r>
        <w:rPr>
          <w:rFonts w:hint="eastAsia"/>
        </w:rPr>
        <w:t>тексти</w:t>
      </w:r>
      <w:r>
        <w:t></w:t>
      </w:r>
      <w:r>
        <w:rPr>
          <w:rFonts w:hint="eastAsia"/>
        </w:rPr>
        <w:t>імпліцитного</w:t>
      </w:r>
      <w:r>
        <w:t></w:t>
      </w:r>
      <w:r>
        <w:rPr>
          <w:rFonts w:hint="eastAsia"/>
        </w:rPr>
        <w:t>змісту</w:t>
      </w:r>
      <w:r>
        <w:t></w:t>
      </w:r>
      <w:r>
        <w:rPr>
          <w:rFonts w:hint="eastAsia"/>
        </w:rPr>
        <w:t>та</w:t>
      </w:r>
      <w:r>
        <w:t></w:t>
      </w:r>
      <w:r>
        <w:rPr>
          <w:rFonts w:hint="eastAsia"/>
        </w:rPr>
        <w:t>смислу</w:t>
      </w:r>
      <w:r>
        <w:t></w:t>
      </w:r>
      <w:r>
        <w:t></w:t>
      </w:r>
      <w:r>
        <w:rPr>
          <w:rFonts w:hint="eastAsia"/>
        </w:rPr>
        <w:t>які</w:t>
      </w:r>
    </w:p>
    <w:p w:rsidR="00CD1C56" w:rsidRDefault="00CD1C56" w:rsidP="00CD1C56">
      <w:r>
        <w:rPr>
          <w:rFonts w:hint="eastAsia"/>
        </w:rPr>
        <w:t>потребують</w:t>
      </w:r>
      <w:r>
        <w:t></w:t>
      </w:r>
      <w:r>
        <w:rPr>
          <w:rFonts w:hint="eastAsia"/>
        </w:rPr>
        <w:t>інтерпретації</w:t>
      </w:r>
      <w:r>
        <w:t></w:t>
      </w:r>
      <w:r>
        <w:t></w:t>
      </w:r>
      <w:r>
        <w:rPr>
          <w:rFonts w:hint="eastAsia"/>
        </w:rPr>
        <w:t>студенти</w:t>
      </w:r>
      <w:r>
        <w:t></w:t>
      </w:r>
      <w:r>
        <w:rPr>
          <w:rFonts w:hint="eastAsia"/>
        </w:rPr>
        <w:t>з</w:t>
      </w:r>
      <w:r>
        <w:t></w:t>
      </w:r>
      <w:r>
        <w:rPr>
          <w:rFonts w:hint="eastAsia"/>
        </w:rPr>
        <w:t>високим</w:t>
      </w:r>
      <w:r>
        <w:t></w:t>
      </w:r>
      <w:r>
        <w:rPr>
          <w:rFonts w:hint="eastAsia"/>
        </w:rPr>
        <w:t>рівнем</w:t>
      </w:r>
      <w:r>
        <w:t></w:t>
      </w:r>
      <w:r>
        <w:rPr>
          <w:rFonts w:hint="eastAsia"/>
        </w:rPr>
        <w:t>навченості</w:t>
      </w:r>
      <w:r>
        <w:t></w:t>
      </w:r>
      <w:r>
        <w:t></w:t>
      </w:r>
    </w:p>
    <w:p w:rsidR="00CD1C56" w:rsidRDefault="00CD1C56" w:rsidP="00CD1C56">
      <w:r>
        <w:rPr>
          <w:rFonts w:hint="eastAsia"/>
        </w:rPr>
        <w:t>диференційований</w:t>
      </w:r>
      <w:r>
        <w:t></w:t>
      </w:r>
      <w:r>
        <w:rPr>
          <w:rFonts w:hint="eastAsia"/>
        </w:rPr>
        <w:t>спосіб</w:t>
      </w:r>
      <w:r>
        <w:t></w:t>
      </w:r>
      <w:r>
        <w:rPr>
          <w:rFonts w:hint="eastAsia"/>
        </w:rPr>
        <w:t>виконання</w:t>
      </w:r>
      <w:r>
        <w:t></w:t>
      </w:r>
      <w:r>
        <w:rPr>
          <w:rFonts w:hint="eastAsia"/>
        </w:rPr>
        <w:t>вправ</w:t>
      </w:r>
      <w:r>
        <w:t></w:t>
      </w:r>
      <w:r>
        <w:rPr>
          <w:rFonts w:hint="eastAsia"/>
        </w:rPr>
        <w:t>та</w:t>
      </w:r>
      <w:r>
        <w:t></w:t>
      </w:r>
      <w:r>
        <w:rPr>
          <w:rFonts w:hint="eastAsia"/>
        </w:rPr>
        <w:t>ступінь</w:t>
      </w:r>
      <w:r>
        <w:t></w:t>
      </w:r>
      <w:r>
        <w:rPr>
          <w:rFonts w:hint="eastAsia"/>
        </w:rPr>
        <w:t>керованості</w:t>
      </w:r>
      <w:r>
        <w:t></w:t>
      </w:r>
      <w:r>
        <w:rPr>
          <w:rFonts w:hint="eastAsia"/>
        </w:rPr>
        <w:t>з</w:t>
      </w:r>
      <w:r>
        <w:t></w:t>
      </w:r>
      <w:r>
        <w:rPr>
          <w:rFonts w:hint="eastAsia"/>
        </w:rPr>
        <w:t>боку</w:t>
      </w:r>
    </w:p>
    <w:p w:rsidR="00CD1C56" w:rsidRDefault="00CD1C56" w:rsidP="00CD1C56">
      <w:r>
        <w:rPr>
          <w:rFonts w:hint="eastAsia"/>
        </w:rPr>
        <w:t>викладача</w:t>
      </w:r>
      <w:r>
        <w:t></w:t>
      </w:r>
      <w:r>
        <w:t></w:t>
      </w:r>
      <w:r>
        <w:rPr>
          <w:rFonts w:hint="eastAsia"/>
        </w:rPr>
        <w:t>залежно</w:t>
      </w:r>
      <w:r>
        <w:t></w:t>
      </w:r>
      <w:r>
        <w:rPr>
          <w:rFonts w:hint="eastAsia"/>
        </w:rPr>
        <w:t>від</w:t>
      </w:r>
      <w:r>
        <w:t></w:t>
      </w:r>
      <w:r>
        <w:rPr>
          <w:rFonts w:hint="eastAsia"/>
        </w:rPr>
        <w:t>рівня</w:t>
      </w:r>
      <w:r>
        <w:t></w:t>
      </w:r>
      <w:r>
        <w:rPr>
          <w:rFonts w:hint="eastAsia"/>
        </w:rPr>
        <w:t>навченості</w:t>
      </w:r>
      <w:r>
        <w:t></w:t>
      </w:r>
      <w:r>
        <w:rPr>
          <w:rFonts w:hint="eastAsia"/>
        </w:rPr>
        <w:t>та</w:t>
      </w:r>
      <w:r>
        <w:t></w:t>
      </w:r>
      <w:r>
        <w:rPr>
          <w:rFonts w:hint="eastAsia"/>
        </w:rPr>
        <w:t>самостійності</w:t>
      </w:r>
      <w:r>
        <w:t></w:t>
      </w:r>
      <w:r>
        <w:rPr>
          <w:rFonts w:hint="eastAsia"/>
        </w:rPr>
        <w:t>студентів</w:t>
      </w:r>
      <w:r>
        <w:t></w:t>
      </w:r>
      <w:r>
        <w:t></w:t>
      </w:r>
    </w:p>
    <w:p w:rsidR="00CD1C56" w:rsidRDefault="00CD1C56" w:rsidP="00CD1C56">
      <w:r>
        <w:rPr>
          <w:rFonts w:hint="eastAsia"/>
        </w:rPr>
        <w:t>Так</w:t>
      </w:r>
      <w:r>
        <w:t></w:t>
      </w:r>
      <w:r>
        <w:t></w:t>
      </w:r>
      <w:r>
        <w:rPr>
          <w:rFonts w:hint="eastAsia"/>
        </w:rPr>
        <w:t>для</w:t>
      </w:r>
      <w:r>
        <w:t></w:t>
      </w:r>
      <w:r>
        <w:rPr>
          <w:rFonts w:hint="eastAsia"/>
        </w:rPr>
        <w:t>навчання</w:t>
      </w:r>
      <w:r>
        <w:t></w:t>
      </w:r>
      <w:r>
        <w:rPr>
          <w:rFonts w:hint="eastAsia"/>
        </w:rPr>
        <w:t>студентів</w:t>
      </w:r>
      <w:r>
        <w:t></w:t>
      </w:r>
      <w:r>
        <w:rPr>
          <w:rFonts w:hint="eastAsia"/>
        </w:rPr>
        <w:t>з</w:t>
      </w:r>
      <w:r>
        <w:t></w:t>
      </w:r>
      <w:r>
        <w:rPr>
          <w:rFonts w:hint="eastAsia"/>
        </w:rPr>
        <w:t>низьким</w:t>
      </w:r>
      <w:r>
        <w:t></w:t>
      </w:r>
      <w:r>
        <w:rPr>
          <w:rFonts w:hint="eastAsia"/>
        </w:rPr>
        <w:t>рівнем</w:t>
      </w:r>
      <w:r>
        <w:t></w:t>
      </w:r>
      <w:r>
        <w:rPr>
          <w:rFonts w:hint="eastAsia"/>
        </w:rPr>
        <w:t>навченості</w:t>
      </w:r>
      <w:r>
        <w:t></w:t>
      </w:r>
      <w:r>
        <w:rPr>
          <w:rFonts w:hint="eastAsia"/>
        </w:rPr>
        <w:t>розроблено</w:t>
      </w:r>
    </w:p>
    <w:p w:rsidR="00CD1C56" w:rsidRDefault="00CD1C56" w:rsidP="00CD1C56">
      <w:r>
        <w:rPr>
          <w:rFonts w:hint="eastAsia"/>
        </w:rPr>
        <w:t>вправи</w:t>
      </w:r>
      <w:r>
        <w:t></w:t>
      </w:r>
      <w:r>
        <w:rPr>
          <w:rFonts w:hint="eastAsia"/>
        </w:rPr>
        <w:t>на</w:t>
      </w:r>
      <w:r>
        <w:t></w:t>
      </w:r>
      <w:r>
        <w:rPr>
          <w:rFonts w:hint="eastAsia"/>
        </w:rPr>
        <w:t>формування</w:t>
      </w:r>
      <w:r>
        <w:t></w:t>
      </w:r>
      <w:r>
        <w:rPr>
          <w:rFonts w:hint="eastAsia"/>
        </w:rPr>
        <w:t>знань</w:t>
      </w:r>
      <w:r>
        <w:t></w:t>
      </w:r>
      <w:r>
        <w:rPr>
          <w:rFonts w:hint="eastAsia"/>
        </w:rPr>
        <w:t>нових</w:t>
      </w:r>
      <w:r>
        <w:t></w:t>
      </w:r>
      <w:r>
        <w:rPr>
          <w:rFonts w:hint="eastAsia"/>
        </w:rPr>
        <w:t>лексичних</w:t>
      </w:r>
      <w:r>
        <w:t></w:t>
      </w:r>
      <w:r>
        <w:rPr>
          <w:rFonts w:hint="eastAsia"/>
        </w:rPr>
        <w:t>одиниць</w:t>
      </w:r>
      <w:r>
        <w:t></w:t>
      </w:r>
      <w:r>
        <w:rPr>
          <w:rFonts w:hint="eastAsia"/>
        </w:rPr>
        <w:t>з</w:t>
      </w:r>
      <w:r>
        <w:t></w:t>
      </w:r>
      <w:r>
        <w:rPr>
          <w:rFonts w:hint="eastAsia"/>
        </w:rPr>
        <w:t>їхніми</w:t>
      </w:r>
      <w:r>
        <w:t></w:t>
      </w:r>
      <w:r>
        <w:rPr>
          <w:rFonts w:hint="eastAsia"/>
        </w:rPr>
        <w:t>денотативними</w:t>
      </w:r>
    </w:p>
    <w:p w:rsidR="00CD1C56" w:rsidRDefault="00CD1C56" w:rsidP="00CD1C56">
      <w:r>
        <w:rPr>
          <w:rFonts w:hint="eastAsia"/>
        </w:rPr>
        <w:t>значеннями</w:t>
      </w:r>
      <w:r>
        <w:t></w:t>
      </w:r>
      <w:r>
        <w:rPr>
          <w:rFonts w:hint="eastAsia"/>
        </w:rPr>
        <w:t>та</w:t>
      </w:r>
      <w:r>
        <w:t></w:t>
      </w:r>
      <w:r>
        <w:rPr>
          <w:rFonts w:hint="eastAsia"/>
        </w:rPr>
        <w:t>навичок</w:t>
      </w:r>
      <w:r>
        <w:t></w:t>
      </w:r>
      <w:r>
        <w:rPr>
          <w:rFonts w:hint="eastAsia"/>
        </w:rPr>
        <w:t>рецепції</w:t>
      </w:r>
      <w:r>
        <w:t></w:t>
      </w:r>
      <w:r>
        <w:rPr>
          <w:rFonts w:hint="eastAsia"/>
        </w:rPr>
        <w:t>їх</w:t>
      </w:r>
      <w:r>
        <w:t></w:t>
      </w:r>
      <w:r>
        <w:rPr>
          <w:rFonts w:hint="eastAsia"/>
        </w:rPr>
        <w:t>під</w:t>
      </w:r>
      <w:r>
        <w:t></w:t>
      </w:r>
      <w:r>
        <w:rPr>
          <w:rFonts w:hint="eastAsia"/>
        </w:rPr>
        <w:t>час</w:t>
      </w:r>
      <w:r>
        <w:t></w:t>
      </w:r>
      <w:r>
        <w:rPr>
          <w:rFonts w:hint="eastAsia"/>
        </w:rPr>
        <w:t>читання</w:t>
      </w:r>
      <w:r>
        <w:t></w:t>
      </w:r>
      <w:r>
        <w:t></w:t>
      </w:r>
      <w:r>
        <w:rPr>
          <w:rFonts w:hint="eastAsia"/>
        </w:rPr>
        <w:t>рівень</w:t>
      </w:r>
      <w:r>
        <w:t></w:t>
      </w:r>
      <w:r>
        <w:rPr>
          <w:rFonts w:hint="eastAsia"/>
        </w:rPr>
        <w:t>А</w:t>
      </w:r>
      <w:r>
        <w:t></w:t>
      </w:r>
      <w:r>
        <w:t>→</w:t>
      </w:r>
      <w:r>
        <w:t></w:t>
      </w:r>
      <w:r>
        <w:rPr>
          <w:rFonts w:hint="eastAsia"/>
        </w:rPr>
        <w:t>В</w:t>
      </w:r>
      <w:r>
        <w:t></w:t>
      </w:r>
      <w:r>
        <w:t></w:t>
      </w:r>
      <w:r>
        <w:rPr>
          <w:rFonts w:hint="eastAsia"/>
        </w:rPr>
        <w:t>В</w:t>
      </w:r>
      <w:r>
        <w:t></w:t>
      </w:r>
      <w:r>
        <w:t></w:t>
      </w:r>
      <w:r>
        <w:t></w:t>
      </w:r>
      <w:r>
        <w:t></w:t>
      </w:r>
    </w:p>
    <w:p w:rsidR="00CD1C56" w:rsidRDefault="00CD1C56" w:rsidP="00CD1C56">
      <w:r>
        <w:rPr>
          <w:rFonts w:hint="eastAsia"/>
        </w:rPr>
        <w:t>вправи</w:t>
      </w:r>
      <w:r>
        <w:t></w:t>
      </w:r>
      <w:r>
        <w:rPr>
          <w:rFonts w:hint="eastAsia"/>
        </w:rPr>
        <w:t>на</w:t>
      </w:r>
      <w:r>
        <w:t></w:t>
      </w:r>
      <w:r>
        <w:rPr>
          <w:rFonts w:hint="eastAsia"/>
        </w:rPr>
        <w:t>формування</w:t>
      </w:r>
      <w:r>
        <w:t></w:t>
      </w:r>
      <w:r>
        <w:rPr>
          <w:rFonts w:hint="eastAsia"/>
        </w:rPr>
        <w:t>знань</w:t>
      </w:r>
      <w:r>
        <w:t></w:t>
      </w:r>
      <w:r>
        <w:rPr>
          <w:rFonts w:hint="eastAsia"/>
        </w:rPr>
        <w:t>локальних</w:t>
      </w:r>
      <w:r>
        <w:t></w:t>
      </w:r>
      <w:r>
        <w:rPr>
          <w:rFonts w:hint="eastAsia"/>
        </w:rPr>
        <w:t>імплікатів</w:t>
      </w:r>
      <w:r>
        <w:t></w:t>
      </w:r>
      <w:r>
        <w:rPr>
          <w:rFonts w:hint="eastAsia"/>
        </w:rPr>
        <w:t>та</w:t>
      </w:r>
      <w:r>
        <w:t></w:t>
      </w:r>
      <w:r>
        <w:rPr>
          <w:rFonts w:hint="eastAsia"/>
        </w:rPr>
        <w:t>навичок</w:t>
      </w:r>
      <w:r>
        <w:t></w:t>
      </w:r>
      <w:r>
        <w:rPr>
          <w:rFonts w:hint="eastAsia"/>
        </w:rPr>
        <w:t>їх</w:t>
      </w:r>
      <w:r>
        <w:t></w:t>
      </w:r>
      <w:r>
        <w:rPr>
          <w:rFonts w:hint="eastAsia"/>
        </w:rPr>
        <w:t>семантизації</w:t>
      </w:r>
      <w:r>
        <w:t></w:t>
      </w:r>
    </w:p>
    <w:p w:rsidR="00CD1C56" w:rsidRDefault="00CD1C56" w:rsidP="00CD1C56">
      <w:r>
        <w:rPr>
          <w:rFonts w:hint="eastAsia"/>
        </w:rPr>
        <w:t>вправи</w:t>
      </w:r>
      <w:r>
        <w:t></w:t>
      </w:r>
      <w:r>
        <w:rPr>
          <w:rFonts w:hint="eastAsia"/>
        </w:rPr>
        <w:t>на</w:t>
      </w:r>
      <w:r>
        <w:t></w:t>
      </w:r>
      <w:r>
        <w:rPr>
          <w:rFonts w:hint="eastAsia"/>
        </w:rPr>
        <w:t>формування</w:t>
      </w:r>
      <w:r>
        <w:t></w:t>
      </w:r>
      <w:r>
        <w:rPr>
          <w:rFonts w:hint="eastAsia"/>
        </w:rPr>
        <w:t>потенційного</w:t>
      </w:r>
      <w:r>
        <w:t></w:t>
      </w:r>
      <w:r>
        <w:rPr>
          <w:rFonts w:hint="eastAsia"/>
        </w:rPr>
        <w:t>словника</w:t>
      </w:r>
      <w:r>
        <w:t></w:t>
      </w:r>
      <w:r>
        <w:rPr>
          <w:rFonts w:hint="eastAsia"/>
        </w:rPr>
        <w:t>лексемами</w:t>
      </w:r>
      <w:r>
        <w:t></w:t>
      </w:r>
      <w:r>
        <w:t></w:t>
      </w:r>
      <w:r>
        <w:rPr>
          <w:rFonts w:hint="eastAsia"/>
        </w:rPr>
        <w:t>семантика</w:t>
      </w:r>
      <w:r>
        <w:t></w:t>
      </w:r>
      <w:r>
        <w:rPr>
          <w:rFonts w:hint="eastAsia"/>
        </w:rPr>
        <w:t>яких</w:t>
      </w:r>
    </w:p>
    <w:p w:rsidR="00CD1C56" w:rsidRDefault="00CD1C56" w:rsidP="00CD1C56">
      <w:r>
        <w:rPr>
          <w:rFonts w:hint="eastAsia"/>
        </w:rPr>
        <w:t>встановлюється</w:t>
      </w:r>
      <w:r>
        <w:t></w:t>
      </w:r>
      <w:r>
        <w:rPr>
          <w:rFonts w:hint="eastAsia"/>
        </w:rPr>
        <w:t>легко</w:t>
      </w:r>
      <w:r>
        <w:t></w:t>
      </w:r>
      <w:r>
        <w:rPr>
          <w:rFonts w:hint="eastAsia"/>
        </w:rPr>
        <w:t>на</w:t>
      </w:r>
      <w:r>
        <w:t></w:t>
      </w:r>
      <w:r>
        <w:rPr>
          <w:rFonts w:hint="eastAsia"/>
        </w:rPr>
        <w:t>основі</w:t>
      </w:r>
      <w:r>
        <w:t></w:t>
      </w:r>
      <w:r>
        <w:rPr>
          <w:rFonts w:hint="eastAsia"/>
        </w:rPr>
        <w:t>схожості</w:t>
      </w:r>
      <w:r>
        <w:t></w:t>
      </w:r>
      <w:r>
        <w:rPr>
          <w:rFonts w:hint="eastAsia"/>
        </w:rPr>
        <w:t>з</w:t>
      </w:r>
      <w:r>
        <w:t></w:t>
      </w:r>
      <w:r>
        <w:rPr>
          <w:rFonts w:hint="eastAsia"/>
        </w:rPr>
        <w:t>рідною</w:t>
      </w:r>
      <w:r>
        <w:t></w:t>
      </w:r>
      <w:r>
        <w:rPr>
          <w:rFonts w:hint="eastAsia"/>
        </w:rPr>
        <w:t>мовою</w:t>
      </w:r>
      <w:r>
        <w:t></w:t>
      </w:r>
      <w:r>
        <w:rPr>
          <w:rFonts w:hint="eastAsia"/>
        </w:rPr>
        <w:t>та</w:t>
      </w:r>
      <w:r>
        <w:t></w:t>
      </w:r>
      <w:r>
        <w:rPr>
          <w:rFonts w:hint="eastAsia"/>
        </w:rPr>
        <w:t>епідигматичного</w:t>
      </w:r>
    </w:p>
    <w:p w:rsidR="00CD1C56" w:rsidRDefault="00CD1C56" w:rsidP="00CD1C56">
      <w:r>
        <w:rPr>
          <w:rFonts w:hint="eastAsia"/>
        </w:rPr>
        <w:t>аналізу</w:t>
      </w:r>
      <w:r>
        <w:t></w:t>
      </w:r>
      <w:r>
        <w:t></w:t>
      </w:r>
      <w:r>
        <w:rPr>
          <w:rFonts w:hint="eastAsia"/>
        </w:rPr>
        <w:t>вправи</w:t>
      </w:r>
      <w:r>
        <w:t></w:t>
      </w:r>
      <w:r>
        <w:rPr>
          <w:rFonts w:hint="eastAsia"/>
        </w:rPr>
        <w:t>на</w:t>
      </w:r>
      <w:r>
        <w:t></w:t>
      </w:r>
      <w:r>
        <w:rPr>
          <w:rFonts w:hint="eastAsia"/>
        </w:rPr>
        <w:t>формування</w:t>
      </w:r>
      <w:r>
        <w:t></w:t>
      </w:r>
      <w:r>
        <w:rPr>
          <w:rFonts w:hint="eastAsia"/>
        </w:rPr>
        <w:t>навичок</w:t>
      </w:r>
      <w:r>
        <w:t></w:t>
      </w:r>
      <w:r>
        <w:rPr>
          <w:rFonts w:hint="eastAsia"/>
        </w:rPr>
        <w:t>встановлення</w:t>
      </w:r>
      <w:r>
        <w:t></w:t>
      </w:r>
      <w:r>
        <w:rPr>
          <w:rFonts w:hint="eastAsia"/>
        </w:rPr>
        <w:t>змістової</w:t>
      </w:r>
      <w:r>
        <w:t></w:t>
      </w:r>
      <w:r>
        <w:rPr>
          <w:rFonts w:hint="eastAsia"/>
        </w:rPr>
        <w:t>та</w:t>
      </w:r>
      <w:r>
        <w:t></w:t>
      </w:r>
      <w:r>
        <w:rPr>
          <w:rFonts w:hint="eastAsia"/>
        </w:rPr>
        <w:t>граматичної</w:t>
      </w:r>
    </w:p>
    <w:p w:rsidR="00CD1C56" w:rsidRDefault="00CD1C56" w:rsidP="00CD1C56">
      <w:r>
        <w:rPr>
          <w:rFonts w:hint="eastAsia"/>
        </w:rPr>
        <w:t>зв’язності</w:t>
      </w:r>
      <w:r>
        <w:t></w:t>
      </w:r>
      <w:r>
        <w:rPr>
          <w:rFonts w:hint="eastAsia"/>
        </w:rPr>
        <w:t>у</w:t>
      </w:r>
      <w:r>
        <w:t></w:t>
      </w:r>
      <w:r>
        <w:rPr>
          <w:rFonts w:hint="eastAsia"/>
        </w:rPr>
        <w:t>межах</w:t>
      </w:r>
      <w:r>
        <w:t></w:t>
      </w:r>
      <w:r>
        <w:rPr>
          <w:rFonts w:hint="eastAsia"/>
        </w:rPr>
        <w:t>речення</w:t>
      </w:r>
      <w:r>
        <w:t></w:t>
      </w:r>
      <w:r>
        <w:t></w:t>
      </w:r>
      <w:r>
        <w:rPr>
          <w:rFonts w:hint="eastAsia"/>
        </w:rPr>
        <w:t>надфразової</w:t>
      </w:r>
      <w:r>
        <w:t></w:t>
      </w:r>
      <w:r>
        <w:rPr>
          <w:rFonts w:hint="eastAsia"/>
        </w:rPr>
        <w:t>єдності</w:t>
      </w:r>
      <w:r>
        <w:t></w:t>
      </w:r>
      <w:r>
        <w:t></w:t>
      </w:r>
      <w:r>
        <w:rPr>
          <w:rFonts w:hint="eastAsia"/>
        </w:rPr>
        <w:t>тексту</w:t>
      </w:r>
      <w:r>
        <w:t></w:t>
      </w:r>
      <w:r>
        <w:t></w:t>
      </w:r>
      <w:r>
        <w:rPr>
          <w:rFonts w:hint="eastAsia"/>
        </w:rPr>
        <w:t>вправи</w:t>
      </w:r>
      <w:r>
        <w:t></w:t>
      </w:r>
      <w:r>
        <w:rPr>
          <w:rFonts w:hint="eastAsia"/>
        </w:rPr>
        <w:t>на</w:t>
      </w:r>
      <w:r>
        <w:t></w:t>
      </w:r>
      <w:r>
        <w:rPr>
          <w:rFonts w:hint="eastAsia"/>
        </w:rPr>
        <w:t>формування</w:t>
      </w:r>
    </w:p>
    <w:p w:rsidR="00CD1C56" w:rsidRDefault="00CD1C56" w:rsidP="00CD1C56">
      <w:r>
        <w:rPr>
          <w:rFonts w:hint="eastAsia"/>
        </w:rPr>
        <w:t>умінь</w:t>
      </w:r>
      <w:r>
        <w:t></w:t>
      </w:r>
      <w:r>
        <w:rPr>
          <w:rFonts w:hint="eastAsia"/>
        </w:rPr>
        <w:t>читання</w:t>
      </w:r>
      <w:r>
        <w:t></w:t>
      </w:r>
      <w:r>
        <w:rPr>
          <w:rFonts w:hint="eastAsia"/>
        </w:rPr>
        <w:t>з</w:t>
      </w:r>
      <w:r>
        <w:t></w:t>
      </w:r>
      <w:r>
        <w:rPr>
          <w:rFonts w:hint="eastAsia"/>
        </w:rPr>
        <w:t>повним</w:t>
      </w:r>
      <w:r>
        <w:t></w:t>
      </w:r>
      <w:r>
        <w:rPr>
          <w:rFonts w:hint="eastAsia"/>
        </w:rPr>
        <w:t>розумінням</w:t>
      </w:r>
      <w:r>
        <w:t></w:t>
      </w:r>
      <w:r>
        <w:rPr>
          <w:rFonts w:hint="eastAsia"/>
        </w:rPr>
        <w:t>інформації</w:t>
      </w:r>
      <w:r>
        <w:t></w:t>
      </w:r>
    </w:p>
    <w:p w:rsidR="00CD1C56" w:rsidRDefault="00CD1C56" w:rsidP="00CD1C56">
      <w:r>
        <w:rPr>
          <w:rFonts w:hint="eastAsia"/>
        </w:rPr>
        <w:t>Для</w:t>
      </w:r>
      <w:r>
        <w:t></w:t>
      </w:r>
      <w:r>
        <w:rPr>
          <w:rFonts w:hint="eastAsia"/>
        </w:rPr>
        <w:t>навчання</w:t>
      </w:r>
      <w:r>
        <w:t></w:t>
      </w:r>
      <w:r>
        <w:rPr>
          <w:rFonts w:hint="eastAsia"/>
        </w:rPr>
        <w:t>студентів</w:t>
      </w:r>
      <w:r>
        <w:t></w:t>
      </w:r>
      <w:r>
        <w:rPr>
          <w:rFonts w:hint="eastAsia"/>
        </w:rPr>
        <w:t>з</w:t>
      </w:r>
      <w:r>
        <w:t></w:t>
      </w:r>
      <w:r>
        <w:rPr>
          <w:rFonts w:hint="eastAsia"/>
        </w:rPr>
        <w:t>достатнім</w:t>
      </w:r>
      <w:r>
        <w:t></w:t>
      </w:r>
      <w:r>
        <w:rPr>
          <w:rFonts w:hint="eastAsia"/>
        </w:rPr>
        <w:t>рівнем</w:t>
      </w:r>
      <w:r>
        <w:t></w:t>
      </w:r>
      <w:r>
        <w:rPr>
          <w:rFonts w:hint="eastAsia"/>
        </w:rPr>
        <w:t>навченості</w:t>
      </w:r>
      <w:r>
        <w:t></w:t>
      </w:r>
      <w:r>
        <w:rPr>
          <w:rFonts w:hint="eastAsia"/>
        </w:rPr>
        <w:t>розроблено</w:t>
      </w:r>
      <w:r>
        <w:t></w:t>
      </w:r>
      <w:r>
        <w:rPr>
          <w:rFonts w:hint="eastAsia"/>
        </w:rPr>
        <w:t>вправи</w:t>
      </w:r>
    </w:p>
    <w:p w:rsidR="00CD1C56" w:rsidRDefault="00CD1C56" w:rsidP="00CD1C56">
      <w:r>
        <w:rPr>
          <w:rFonts w:hint="eastAsia"/>
        </w:rPr>
        <w:t>на</w:t>
      </w:r>
      <w:r>
        <w:t></w:t>
      </w:r>
      <w:r>
        <w:rPr>
          <w:rFonts w:hint="eastAsia"/>
        </w:rPr>
        <w:t>формування</w:t>
      </w:r>
      <w:r>
        <w:t></w:t>
      </w:r>
      <w:r>
        <w:rPr>
          <w:rFonts w:hint="eastAsia"/>
        </w:rPr>
        <w:t>знань</w:t>
      </w:r>
      <w:r>
        <w:t></w:t>
      </w:r>
      <w:r>
        <w:rPr>
          <w:rFonts w:hint="eastAsia"/>
        </w:rPr>
        <w:t>нових</w:t>
      </w:r>
      <w:r>
        <w:t></w:t>
      </w:r>
      <w:r>
        <w:rPr>
          <w:rFonts w:hint="eastAsia"/>
        </w:rPr>
        <w:t>лексичних</w:t>
      </w:r>
      <w:r>
        <w:t></w:t>
      </w:r>
      <w:r>
        <w:rPr>
          <w:rFonts w:hint="eastAsia"/>
        </w:rPr>
        <w:t>одиниць</w:t>
      </w:r>
      <w:r>
        <w:t></w:t>
      </w:r>
      <w:r>
        <w:rPr>
          <w:rFonts w:hint="eastAsia"/>
        </w:rPr>
        <w:t>з</w:t>
      </w:r>
      <w:r>
        <w:t></w:t>
      </w:r>
      <w:r>
        <w:rPr>
          <w:rFonts w:hint="eastAsia"/>
        </w:rPr>
        <w:t>їхніми</w:t>
      </w:r>
      <w:r>
        <w:t></w:t>
      </w:r>
      <w:r>
        <w:rPr>
          <w:rFonts w:hint="eastAsia"/>
        </w:rPr>
        <w:t>денотативними</w:t>
      </w:r>
    </w:p>
    <w:p w:rsidR="00CD1C56" w:rsidRDefault="00CD1C56" w:rsidP="00CD1C56">
      <w:r>
        <w:rPr>
          <w:rFonts w:hint="eastAsia"/>
        </w:rPr>
        <w:t>значеннями</w:t>
      </w:r>
      <w:r>
        <w:t></w:t>
      </w:r>
      <w:r>
        <w:t></w:t>
      </w:r>
      <w:r>
        <w:rPr>
          <w:rFonts w:hint="eastAsia"/>
        </w:rPr>
        <w:t>рівень</w:t>
      </w:r>
      <w:r>
        <w:t></w:t>
      </w:r>
      <w:r>
        <w:rPr>
          <w:rFonts w:hint="eastAsia"/>
        </w:rPr>
        <w:t>В</w:t>
      </w:r>
      <w:r>
        <w:t></w:t>
      </w:r>
      <w:r>
        <w:t>→</w:t>
      </w:r>
      <w:r>
        <w:t></w:t>
      </w:r>
      <w:r>
        <w:rPr>
          <w:rFonts w:hint="eastAsia"/>
        </w:rPr>
        <w:t>В</w:t>
      </w:r>
      <w:r>
        <w:t></w:t>
      </w:r>
      <w:r>
        <w:t></w:t>
      </w:r>
      <w:r>
        <w:t></w:t>
      </w:r>
      <w:r>
        <w:rPr>
          <w:rFonts w:hint="eastAsia"/>
        </w:rPr>
        <w:t>В</w:t>
      </w:r>
      <w:r>
        <w:t></w:t>
      </w:r>
      <w:r>
        <w:t></w:t>
      </w:r>
      <w:r>
        <w:t></w:t>
      </w:r>
      <w:r>
        <w:t></w:t>
      </w:r>
      <w:r>
        <w:rPr>
          <w:rFonts w:hint="eastAsia"/>
        </w:rPr>
        <w:t>вправи</w:t>
      </w:r>
      <w:r>
        <w:t></w:t>
      </w:r>
      <w:r>
        <w:rPr>
          <w:rFonts w:hint="eastAsia"/>
        </w:rPr>
        <w:t>на</w:t>
      </w:r>
      <w:r>
        <w:t></w:t>
      </w:r>
      <w:r>
        <w:rPr>
          <w:rFonts w:hint="eastAsia"/>
        </w:rPr>
        <w:t>розширення</w:t>
      </w:r>
      <w:r>
        <w:t></w:t>
      </w:r>
      <w:r>
        <w:rPr>
          <w:rFonts w:hint="eastAsia"/>
        </w:rPr>
        <w:t>семантичного</w:t>
      </w:r>
      <w:r>
        <w:t></w:t>
      </w:r>
      <w:r>
        <w:rPr>
          <w:rFonts w:hint="eastAsia"/>
        </w:rPr>
        <w:t>поля</w:t>
      </w:r>
    </w:p>
    <w:p w:rsidR="00CD1C56" w:rsidRDefault="00CD1C56" w:rsidP="00CD1C56">
      <w:r>
        <w:rPr>
          <w:rFonts w:hint="eastAsia"/>
        </w:rPr>
        <w:t>лексичних</w:t>
      </w:r>
      <w:r>
        <w:t></w:t>
      </w:r>
      <w:r>
        <w:rPr>
          <w:rFonts w:hint="eastAsia"/>
        </w:rPr>
        <w:t>одиниць</w:t>
      </w:r>
      <w:r>
        <w:t></w:t>
      </w:r>
      <w:r>
        <w:t></w:t>
      </w:r>
      <w:r>
        <w:rPr>
          <w:rFonts w:hint="eastAsia"/>
        </w:rPr>
        <w:t>знань</w:t>
      </w:r>
      <w:r>
        <w:t></w:t>
      </w:r>
      <w:r>
        <w:rPr>
          <w:rFonts w:hint="eastAsia"/>
        </w:rPr>
        <w:t>та</w:t>
      </w:r>
      <w:r>
        <w:t></w:t>
      </w:r>
      <w:r>
        <w:rPr>
          <w:rFonts w:hint="eastAsia"/>
        </w:rPr>
        <w:t>навичок</w:t>
      </w:r>
      <w:r>
        <w:t></w:t>
      </w:r>
      <w:r>
        <w:rPr>
          <w:rFonts w:hint="eastAsia"/>
        </w:rPr>
        <w:t>визначення</w:t>
      </w:r>
      <w:r>
        <w:t></w:t>
      </w:r>
      <w:r>
        <w:rPr>
          <w:rFonts w:hint="eastAsia"/>
        </w:rPr>
        <w:t>контекстуальних</w:t>
      </w:r>
      <w:r>
        <w:t></w:t>
      </w:r>
      <w:r>
        <w:rPr>
          <w:rFonts w:hint="eastAsia"/>
        </w:rPr>
        <w:t>значень</w:t>
      </w:r>
      <w:r>
        <w:t></w:t>
      </w:r>
    </w:p>
    <w:p w:rsidR="00CD1C56" w:rsidRDefault="00CD1C56" w:rsidP="00CD1C56">
      <w:r>
        <w:rPr>
          <w:rFonts w:hint="eastAsia"/>
        </w:rPr>
        <w:t>фразеологізмів</w:t>
      </w:r>
      <w:r>
        <w:t></w:t>
      </w:r>
      <w:r>
        <w:t></w:t>
      </w:r>
      <w:r>
        <w:t></w:t>
      </w:r>
      <w:r>
        <w:rPr>
          <w:rFonts w:hint="eastAsia"/>
        </w:rPr>
        <w:t>вправи</w:t>
      </w:r>
      <w:r>
        <w:t></w:t>
      </w:r>
      <w:r>
        <w:rPr>
          <w:rFonts w:hint="eastAsia"/>
        </w:rPr>
        <w:t>на</w:t>
      </w:r>
      <w:r>
        <w:t></w:t>
      </w:r>
      <w:r>
        <w:rPr>
          <w:rFonts w:hint="eastAsia"/>
        </w:rPr>
        <w:t>формування</w:t>
      </w:r>
      <w:r>
        <w:t></w:t>
      </w:r>
      <w:r>
        <w:rPr>
          <w:rFonts w:hint="eastAsia"/>
        </w:rPr>
        <w:t>навичок</w:t>
      </w:r>
      <w:r>
        <w:t></w:t>
      </w:r>
      <w:r>
        <w:rPr>
          <w:rFonts w:hint="eastAsia"/>
        </w:rPr>
        <w:t>встановлення</w:t>
      </w:r>
      <w:r>
        <w:t></w:t>
      </w:r>
      <w:r>
        <w:rPr>
          <w:rFonts w:hint="eastAsia"/>
        </w:rPr>
        <w:t>змістової</w:t>
      </w:r>
    </w:p>
    <w:p w:rsidR="00CD1C56" w:rsidRDefault="00CD1C56" w:rsidP="00CD1C56">
      <w:r>
        <w:rPr>
          <w:rFonts w:hint="eastAsia"/>
        </w:rPr>
        <w:t>зв’язності</w:t>
      </w:r>
      <w:r>
        <w:t></w:t>
      </w:r>
      <w:r>
        <w:rPr>
          <w:rFonts w:hint="eastAsia"/>
        </w:rPr>
        <w:t>у</w:t>
      </w:r>
      <w:r>
        <w:t></w:t>
      </w:r>
      <w:r>
        <w:rPr>
          <w:rFonts w:hint="eastAsia"/>
        </w:rPr>
        <w:t>межах</w:t>
      </w:r>
      <w:r>
        <w:t></w:t>
      </w:r>
      <w:r>
        <w:rPr>
          <w:rFonts w:hint="eastAsia"/>
        </w:rPr>
        <w:t>тексту</w:t>
      </w:r>
      <w:r>
        <w:t></w:t>
      </w:r>
      <w:r>
        <w:rPr>
          <w:rFonts w:hint="eastAsia"/>
        </w:rPr>
        <w:t>та</w:t>
      </w:r>
      <w:r>
        <w:t></w:t>
      </w:r>
      <w:r>
        <w:rPr>
          <w:rFonts w:hint="eastAsia"/>
        </w:rPr>
        <w:t>надфразової</w:t>
      </w:r>
      <w:r>
        <w:t></w:t>
      </w:r>
      <w:r>
        <w:rPr>
          <w:rFonts w:hint="eastAsia"/>
        </w:rPr>
        <w:t>єдності</w:t>
      </w:r>
      <w:r>
        <w:t></w:t>
      </w:r>
      <w:r>
        <w:t></w:t>
      </w:r>
      <w:r>
        <w:rPr>
          <w:rFonts w:hint="eastAsia"/>
        </w:rPr>
        <w:t>вправи</w:t>
      </w:r>
      <w:r>
        <w:t></w:t>
      </w:r>
      <w:r>
        <w:rPr>
          <w:rFonts w:hint="eastAsia"/>
        </w:rPr>
        <w:t>на</w:t>
      </w:r>
      <w:r>
        <w:t></w:t>
      </w:r>
      <w:r>
        <w:rPr>
          <w:rFonts w:hint="eastAsia"/>
        </w:rPr>
        <w:t>формування</w:t>
      </w:r>
      <w:r>
        <w:t></w:t>
      </w:r>
      <w:r>
        <w:rPr>
          <w:rFonts w:hint="eastAsia"/>
        </w:rPr>
        <w:t>знань</w:t>
      </w:r>
      <w:r>
        <w:t></w:t>
      </w:r>
    </w:p>
    <w:p w:rsidR="00CD1C56" w:rsidRDefault="00CD1C56" w:rsidP="00CD1C56">
      <w:r>
        <w:t></w:t>
      </w:r>
      <w:r>
        <w:t></w:t>
      </w:r>
      <w:r>
        <w:t></w:t>
      </w:r>
    </w:p>
    <w:p w:rsidR="00CD1C56" w:rsidRDefault="00CD1C56" w:rsidP="00CD1C56">
      <w:r>
        <w:rPr>
          <w:rFonts w:hint="eastAsia"/>
        </w:rPr>
        <w:t>та</w:t>
      </w:r>
      <w:r>
        <w:t></w:t>
      </w:r>
      <w:r>
        <w:rPr>
          <w:rFonts w:hint="eastAsia"/>
        </w:rPr>
        <w:t>навичок</w:t>
      </w:r>
      <w:r>
        <w:t></w:t>
      </w:r>
      <w:r>
        <w:rPr>
          <w:rFonts w:hint="eastAsia"/>
        </w:rPr>
        <w:t>семантизації</w:t>
      </w:r>
      <w:r>
        <w:t></w:t>
      </w:r>
      <w:r>
        <w:rPr>
          <w:rFonts w:hint="eastAsia"/>
        </w:rPr>
        <w:t>лексичних</w:t>
      </w:r>
      <w:r>
        <w:t></w:t>
      </w:r>
      <w:r>
        <w:rPr>
          <w:rFonts w:hint="eastAsia"/>
        </w:rPr>
        <w:t>одиниць</w:t>
      </w:r>
      <w:r>
        <w:t></w:t>
      </w:r>
      <w:r>
        <w:t></w:t>
      </w:r>
      <w:r>
        <w:rPr>
          <w:rFonts w:hint="eastAsia"/>
        </w:rPr>
        <w:t>які</w:t>
      </w:r>
      <w:r>
        <w:t></w:t>
      </w:r>
      <w:r>
        <w:rPr>
          <w:rFonts w:hint="eastAsia"/>
        </w:rPr>
        <w:t>входять</w:t>
      </w:r>
      <w:r>
        <w:t></w:t>
      </w:r>
      <w:r>
        <w:rPr>
          <w:rFonts w:hint="eastAsia"/>
        </w:rPr>
        <w:t>до</w:t>
      </w:r>
      <w:r>
        <w:t></w:t>
      </w:r>
      <w:r>
        <w:rPr>
          <w:rFonts w:hint="eastAsia"/>
        </w:rPr>
        <w:t>потенційного</w:t>
      </w:r>
    </w:p>
    <w:p w:rsidR="00CD1C56" w:rsidRDefault="00CD1C56" w:rsidP="00CD1C56">
      <w:r>
        <w:rPr>
          <w:rFonts w:hint="eastAsia"/>
        </w:rPr>
        <w:t>словника</w:t>
      </w:r>
      <w:r>
        <w:t></w:t>
      </w:r>
      <w:r>
        <w:t></w:t>
      </w:r>
      <w:r>
        <w:rPr>
          <w:rFonts w:hint="eastAsia"/>
        </w:rPr>
        <w:t>проте</w:t>
      </w:r>
      <w:r>
        <w:t></w:t>
      </w:r>
      <w:r>
        <w:rPr>
          <w:rFonts w:hint="eastAsia"/>
        </w:rPr>
        <w:t>семантика</w:t>
      </w:r>
      <w:r>
        <w:t></w:t>
      </w:r>
      <w:r>
        <w:rPr>
          <w:rFonts w:hint="eastAsia"/>
        </w:rPr>
        <w:t>яких</w:t>
      </w:r>
      <w:r>
        <w:t></w:t>
      </w:r>
      <w:r>
        <w:rPr>
          <w:rFonts w:hint="eastAsia"/>
        </w:rPr>
        <w:t>не</w:t>
      </w:r>
      <w:r>
        <w:t></w:t>
      </w:r>
      <w:r>
        <w:rPr>
          <w:rFonts w:hint="eastAsia"/>
        </w:rPr>
        <w:t>виводиться</w:t>
      </w:r>
      <w:r>
        <w:t></w:t>
      </w:r>
      <w:r>
        <w:rPr>
          <w:rFonts w:hint="eastAsia"/>
        </w:rPr>
        <w:t>на</w:t>
      </w:r>
      <w:r>
        <w:t></w:t>
      </w:r>
      <w:r>
        <w:rPr>
          <w:rFonts w:hint="eastAsia"/>
        </w:rPr>
        <w:t>основі</w:t>
      </w:r>
      <w:r>
        <w:t></w:t>
      </w:r>
      <w:r>
        <w:rPr>
          <w:rFonts w:hint="eastAsia"/>
        </w:rPr>
        <w:t>епідигматичного</w:t>
      </w:r>
    </w:p>
    <w:p w:rsidR="00CD1C56" w:rsidRDefault="00CD1C56" w:rsidP="00CD1C56">
      <w:r>
        <w:rPr>
          <w:rFonts w:hint="eastAsia"/>
        </w:rPr>
        <w:t>аналізу</w:t>
      </w:r>
      <w:r>
        <w:t></w:t>
      </w:r>
      <w:r>
        <w:rPr>
          <w:rFonts w:hint="eastAsia"/>
        </w:rPr>
        <w:t>та</w:t>
      </w:r>
      <w:r>
        <w:t></w:t>
      </w:r>
      <w:r>
        <w:rPr>
          <w:rFonts w:hint="eastAsia"/>
        </w:rPr>
        <w:t>не</w:t>
      </w:r>
      <w:r>
        <w:t></w:t>
      </w:r>
      <w:r>
        <w:rPr>
          <w:rFonts w:hint="eastAsia"/>
        </w:rPr>
        <w:t>встановлюється</w:t>
      </w:r>
      <w:r>
        <w:t></w:t>
      </w:r>
      <w:r>
        <w:rPr>
          <w:rFonts w:hint="eastAsia"/>
        </w:rPr>
        <w:t>на</w:t>
      </w:r>
      <w:r>
        <w:t></w:t>
      </w:r>
      <w:r>
        <w:rPr>
          <w:rFonts w:hint="eastAsia"/>
        </w:rPr>
        <w:t>основі</w:t>
      </w:r>
      <w:r>
        <w:t></w:t>
      </w:r>
      <w:r>
        <w:rPr>
          <w:rFonts w:hint="eastAsia"/>
        </w:rPr>
        <w:t>схожості</w:t>
      </w:r>
      <w:r>
        <w:t></w:t>
      </w:r>
      <w:r>
        <w:rPr>
          <w:rFonts w:hint="eastAsia"/>
        </w:rPr>
        <w:t>з</w:t>
      </w:r>
      <w:r>
        <w:t></w:t>
      </w:r>
      <w:r>
        <w:rPr>
          <w:rFonts w:hint="eastAsia"/>
        </w:rPr>
        <w:t>рідною</w:t>
      </w:r>
      <w:r>
        <w:t></w:t>
      </w:r>
      <w:r>
        <w:rPr>
          <w:rFonts w:hint="eastAsia"/>
        </w:rPr>
        <w:t>мовою</w:t>
      </w:r>
      <w:r>
        <w:t></w:t>
      </w:r>
      <w:r>
        <w:t></w:t>
      </w:r>
      <w:r>
        <w:rPr>
          <w:rFonts w:hint="eastAsia"/>
        </w:rPr>
        <w:t>завдання</w:t>
      </w:r>
      <w:r>
        <w:t></w:t>
      </w:r>
      <w:r>
        <w:rPr>
          <w:rFonts w:hint="eastAsia"/>
        </w:rPr>
        <w:t>на</w:t>
      </w:r>
    </w:p>
    <w:p w:rsidR="00CD1C56" w:rsidRDefault="00CD1C56" w:rsidP="00CD1C56">
      <w:r>
        <w:rPr>
          <w:rFonts w:hint="eastAsia"/>
        </w:rPr>
        <w:t>формування</w:t>
      </w:r>
      <w:r>
        <w:t></w:t>
      </w:r>
      <w:r>
        <w:rPr>
          <w:rFonts w:hint="eastAsia"/>
        </w:rPr>
        <w:t>умінь</w:t>
      </w:r>
      <w:r>
        <w:t></w:t>
      </w:r>
      <w:r>
        <w:rPr>
          <w:rFonts w:hint="eastAsia"/>
        </w:rPr>
        <w:t>експлікації</w:t>
      </w:r>
      <w:r>
        <w:t></w:t>
      </w:r>
      <w:r>
        <w:rPr>
          <w:rFonts w:hint="eastAsia"/>
        </w:rPr>
        <w:t>темних</w:t>
      </w:r>
      <w:r>
        <w:t></w:t>
      </w:r>
      <w:r>
        <w:rPr>
          <w:rFonts w:hint="eastAsia"/>
        </w:rPr>
        <w:t>та</w:t>
      </w:r>
      <w:r>
        <w:t></w:t>
      </w:r>
      <w:r>
        <w:rPr>
          <w:rFonts w:hint="eastAsia"/>
        </w:rPr>
        <w:t>глобальних</w:t>
      </w:r>
      <w:r>
        <w:t></w:t>
      </w:r>
      <w:r>
        <w:rPr>
          <w:rFonts w:hint="eastAsia"/>
        </w:rPr>
        <w:t>імплікатів</w:t>
      </w:r>
      <w:r>
        <w:t></w:t>
      </w:r>
      <w:r>
        <w:rPr>
          <w:rFonts w:hint="eastAsia"/>
        </w:rPr>
        <w:t>під</w:t>
      </w:r>
      <w:r>
        <w:t></w:t>
      </w:r>
      <w:r>
        <w:rPr>
          <w:rFonts w:hint="eastAsia"/>
        </w:rPr>
        <w:t>час</w:t>
      </w:r>
      <w:r>
        <w:t></w:t>
      </w:r>
      <w:r>
        <w:rPr>
          <w:rFonts w:hint="eastAsia"/>
        </w:rPr>
        <w:t>читання</w:t>
      </w:r>
    </w:p>
    <w:p w:rsidR="00CD1C56" w:rsidRDefault="00CD1C56" w:rsidP="00CD1C56">
      <w:r>
        <w:rPr>
          <w:rFonts w:hint="eastAsia"/>
        </w:rPr>
        <w:t>цілісних</w:t>
      </w:r>
      <w:r>
        <w:t></w:t>
      </w:r>
      <w:r>
        <w:rPr>
          <w:rFonts w:hint="eastAsia"/>
        </w:rPr>
        <w:t>текстів</w:t>
      </w:r>
      <w:r>
        <w:t></w:t>
      </w:r>
    </w:p>
    <w:p w:rsidR="00CD1C56" w:rsidRDefault="00CD1C56" w:rsidP="00CD1C56">
      <w:r>
        <w:rPr>
          <w:rFonts w:hint="eastAsia"/>
        </w:rPr>
        <w:t>Для</w:t>
      </w:r>
      <w:r>
        <w:t></w:t>
      </w:r>
      <w:r>
        <w:rPr>
          <w:rFonts w:hint="eastAsia"/>
        </w:rPr>
        <w:t>навчання</w:t>
      </w:r>
      <w:r>
        <w:t></w:t>
      </w:r>
      <w:r>
        <w:rPr>
          <w:rFonts w:hint="eastAsia"/>
        </w:rPr>
        <w:t>студентів</w:t>
      </w:r>
      <w:r>
        <w:t></w:t>
      </w:r>
      <w:r>
        <w:rPr>
          <w:rFonts w:hint="eastAsia"/>
        </w:rPr>
        <w:t>з</w:t>
      </w:r>
      <w:r>
        <w:t></w:t>
      </w:r>
      <w:r>
        <w:rPr>
          <w:rFonts w:hint="eastAsia"/>
        </w:rPr>
        <w:t>високим</w:t>
      </w:r>
      <w:r>
        <w:t></w:t>
      </w:r>
      <w:r>
        <w:rPr>
          <w:rFonts w:hint="eastAsia"/>
        </w:rPr>
        <w:t>рівнем</w:t>
      </w:r>
      <w:r>
        <w:t></w:t>
      </w:r>
      <w:r>
        <w:rPr>
          <w:rFonts w:hint="eastAsia"/>
        </w:rPr>
        <w:t>навченості</w:t>
      </w:r>
      <w:r>
        <w:t></w:t>
      </w:r>
      <w:r>
        <w:rPr>
          <w:rFonts w:hint="eastAsia"/>
        </w:rPr>
        <w:t>розроблено</w:t>
      </w:r>
      <w:r>
        <w:t></w:t>
      </w:r>
      <w:r>
        <w:rPr>
          <w:rFonts w:hint="eastAsia"/>
        </w:rPr>
        <w:t>вправи</w:t>
      </w:r>
      <w:r>
        <w:t></w:t>
      </w:r>
      <w:r>
        <w:rPr>
          <w:rFonts w:hint="eastAsia"/>
        </w:rPr>
        <w:t>на</w:t>
      </w:r>
    </w:p>
    <w:p w:rsidR="00CD1C56" w:rsidRDefault="00CD1C56" w:rsidP="00CD1C56">
      <w:r>
        <w:rPr>
          <w:rFonts w:hint="eastAsia"/>
        </w:rPr>
        <w:t>формування</w:t>
      </w:r>
      <w:r>
        <w:t></w:t>
      </w:r>
      <w:r>
        <w:rPr>
          <w:rFonts w:hint="eastAsia"/>
        </w:rPr>
        <w:t>знань</w:t>
      </w:r>
      <w:r>
        <w:t></w:t>
      </w:r>
      <w:r>
        <w:rPr>
          <w:rFonts w:hint="eastAsia"/>
        </w:rPr>
        <w:t>нових</w:t>
      </w:r>
      <w:r>
        <w:t></w:t>
      </w:r>
      <w:r>
        <w:rPr>
          <w:rFonts w:hint="eastAsia"/>
        </w:rPr>
        <w:t>лексичних</w:t>
      </w:r>
      <w:r>
        <w:t></w:t>
      </w:r>
      <w:r>
        <w:rPr>
          <w:rFonts w:hint="eastAsia"/>
        </w:rPr>
        <w:t>одиниць</w:t>
      </w:r>
      <w:r>
        <w:t></w:t>
      </w:r>
      <w:r>
        <w:rPr>
          <w:rFonts w:hint="eastAsia"/>
        </w:rPr>
        <w:t>з</w:t>
      </w:r>
      <w:r>
        <w:t></w:t>
      </w:r>
      <w:r>
        <w:rPr>
          <w:rFonts w:hint="eastAsia"/>
        </w:rPr>
        <w:t>їхніми</w:t>
      </w:r>
      <w:r>
        <w:t></w:t>
      </w:r>
      <w:r>
        <w:rPr>
          <w:rFonts w:hint="eastAsia"/>
        </w:rPr>
        <w:t>денотативними</w:t>
      </w:r>
    </w:p>
    <w:p w:rsidR="00CD1C56" w:rsidRDefault="00CD1C56" w:rsidP="00CD1C56">
      <w:r>
        <w:rPr>
          <w:rFonts w:hint="eastAsia"/>
        </w:rPr>
        <w:t>значеннями</w:t>
      </w:r>
      <w:r>
        <w:t></w:t>
      </w:r>
      <w:r>
        <w:rPr>
          <w:rFonts w:hint="eastAsia"/>
        </w:rPr>
        <w:t>та</w:t>
      </w:r>
      <w:r>
        <w:t></w:t>
      </w:r>
      <w:r>
        <w:rPr>
          <w:rFonts w:hint="eastAsia"/>
        </w:rPr>
        <w:t>навичок</w:t>
      </w:r>
      <w:r>
        <w:t></w:t>
      </w:r>
      <w:r>
        <w:rPr>
          <w:rFonts w:hint="eastAsia"/>
        </w:rPr>
        <w:t>їх</w:t>
      </w:r>
      <w:r>
        <w:t></w:t>
      </w:r>
      <w:r>
        <w:rPr>
          <w:rFonts w:hint="eastAsia"/>
        </w:rPr>
        <w:t>семантизації</w:t>
      </w:r>
      <w:r>
        <w:t></w:t>
      </w:r>
      <w:r>
        <w:rPr>
          <w:rFonts w:hint="eastAsia"/>
        </w:rPr>
        <w:t>під</w:t>
      </w:r>
      <w:r>
        <w:t></w:t>
      </w:r>
      <w:r>
        <w:rPr>
          <w:rFonts w:hint="eastAsia"/>
        </w:rPr>
        <w:t>час</w:t>
      </w:r>
      <w:r>
        <w:t></w:t>
      </w:r>
      <w:r>
        <w:rPr>
          <w:rFonts w:hint="eastAsia"/>
        </w:rPr>
        <w:t>читання</w:t>
      </w:r>
      <w:r>
        <w:t></w:t>
      </w:r>
      <w:r>
        <w:t></w:t>
      </w:r>
      <w:r>
        <w:rPr>
          <w:rFonts w:hint="eastAsia"/>
        </w:rPr>
        <w:t>рівень</w:t>
      </w:r>
      <w:r>
        <w:t></w:t>
      </w:r>
      <w:r>
        <w:rPr>
          <w:rFonts w:hint="eastAsia"/>
        </w:rPr>
        <w:t>В</w:t>
      </w:r>
      <w:r>
        <w:t></w:t>
      </w:r>
      <w:r>
        <w:t>→</w:t>
      </w:r>
      <w:r>
        <w:t></w:t>
      </w:r>
      <w:r>
        <w:rPr>
          <w:rFonts w:hint="eastAsia"/>
        </w:rPr>
        <w:t>В</w:t>
      </w:r>
      <w:r>
        <w:t></w:t>
      </w:r>
      <w:r>
        <w:t></w:t>
      </w:r>
      <w:r>
        <w:t></w:t>
      </w:r>
      <w:r>
        <w:t></w:t>
      </w:r>
    </w:p>
    <w:p w:rsidR="00CD1C56" w:rsidRDefault="00CD1C56" w:rsidP="00CD1C56">
      <w:r>
        <w:rPr>
          <w:rFonts w:hint="eastAsia"/>
        </w:rPr>
        <w:t>вправи</w:t>
      </w:r>
      <w:r>
        <w:t></w:t>
      </w:r>
      <w:r>
        <w:rPr>
          <w:rFonts w:hint="eastAsia"/>
        </w:rPr>
        <w:t>на</w:t>
      </w:r>
      <w:r>
        <w:t></w:t>
      </w:r>
      <w:r>
        <w:rPr>
          <w:rFonts w:hint="eastAsia"/>
        </w:rPr>
        <w:t>розширення</w:t>
      </w:r>
      <w:r>
        <w:t></w:t>
      </w:r>
      <w:r>
        <w:rPr>
          <w:rFonts w:hint="eastAsia"/>
        </w:rPr>
        <w:t>семантичного</w:t>
      </w:r>
      <w:r>
        <w:t></w:t>
      </w:r>
      <w:r>
        <w:rPr>
          <w:rFonts w:hint="eastAsia"/>
        </w:rPr>
        <w:t>поля</w:t>
      </w:r>
      <w:r>
        <w:t></w:t>
      </w:r>
      <w:r>
        <w:rPr>
          <w:rFonts w:hint="eastAsia"/>
        </w:rPr>
        <w:t>лексичних</w:t>
      </w:r>
      <w:r>
        <w:t></w:t>
      </w:r>
      <w:r>
        <w:rPr>
          <w:rFonts w:hint="eastAsia"/>
        </w:rPr>
        <w:t>одиниць</w:t>
      </w:r>
      <w:r>
        <w:t></w:t>
      </w:r>
      <w:r>
        <w:t></w:t>
      </w:r>
      <w:r>
        <w:rPr>
          <w:rFonts w:hint="eastAsia"/>
        </w:rPr>
        <w:t>знань</w:t>
      </w:r>
      <w:r>
        <w:t></w:t>
      </w:r>
      <w:r>
        <w:rPr>
          <w:rFonts w:hint="eastAsia"/>
        </w:rPr>
        <w:t>та</w:t>
      </w:r>
      <w:r>
        <w:t></w:t>
      </w:r>
      <w:r>
        <w:rPr>
          <w:rFonts w:hint="eastAsia"/>
        </w:rPr>
        <w:t>навичок</w:t>
      </w:r>
    </w:p>
    <w:p w:rsidR="00CD1C56" w:rsidRDefault="00CD1C56" w:rsidP="00CD1C56">
      <w:r>
        <w:rPr>
          <w:rFonts w:hint="eastAsia"/>
        </w:rPr>
        <w:t>визначення</w:t>
      </w:r>
      <w:r>
        <w:t></w:t>
      </w:r>
      <w:r>
        <w:rPr>
          <w:rFonts w:hint="eastAsia"/>
        </w:rPr>
        <w:t>конотативних</w:t>
      </w:r>
      <w:r>
        <w:t></w:t>
      </w:r>
      <w:r>
        <w:rPr>
          <w:rFonts w:hint="eastAsia"/>
        </w:rPr>
        <w:t>значень</w:t>
      </w:r>
      <w:r>
        <w:t></w:t>
      </w:r>
      <w:r>
        <w:t></w:t>
      </w:r>
      <w:r>
        <w:rPr>
          <w:rFonts w:hint="eastAsia"/>
        </w:rPr>
        <w:t>контекстуальних</w:t>
      </w:r>
      <w:r>
        <w:t></w:t>
      </w:r>
      <w:r>
        <w:rPr>
          <w:rFonts w:hint="eastAsia"/>
        </w:rPr>
        <w:t>значень</w:t>
      </w:r>
      <w:r>
        <w:t></w:t>
      </w:r>
      <w:r>
        <w:t></w:t>
      </w:r>
      <w:r>
        <w:rPr>
          <w:rFonts w:hint="eastAsia"/>
        </w:rPr>
        <w:t>фразеологізмів</w:t>
      </w:r>
      <w:r>
        <w:t></w:t>
      </w:r>
      <w:r>
        <w:t></w:t>
      </w:r>
    </w:p>
    <w:p w:rsidR="00CD1C56" w:rsidRDefault="00CD1C56" w:rsidP="00CD1C56">
      <w:r>
        <w:rPr>
          <w:rFonts w:hint="eastAsia"/>
        </w:rPr>
        <w:t>вправи</w:t>
      </w:r>
      <w:r>
        <w:t></w:t>
      </w:r>
      <w:r>
        <w:rPr>
          <w:rFonts w:hint="eastAsia"/>
        </w:rPr>
        <w:t>на</w:t>
      </w:r>
      <w:r>
        <w:t></w:t>
      </w:r>
      <w:r>
        <w:rPr>
          <w:rFonts w:hint="eastAsia"/>
        </w:rPr>
        <w:t>формування</w:t>
      </w:r>
      <w:r>
        <w:t></w:t>
      </w:r>
      <w:r>
        <w:rPr>
          <w:rFonts w:hint="eastAsia"/>
        </w:rPr>
        <w:t>навичок</w:t>
      </w:r>
      <w:r>
        <w:t></w:t>
      </w:r>
      <w:r>
        <w:rPr>
          <w:rFonts w:hint="eastAsia"/>
        </w:rPr>
        <w:t>семантизації</w:t>
      </w:r>
      <w:r>
        <w:t></w:t>
      </w:r>
      <w:r>
        <w:rPr>
          <w:rFonts w:hint="eastAsia"/>
        </w:rPr>
        <w:t>лексичних</w:t>
      </w:r>
      <w:r>
        <w:t></w:t>
      </w:r>
      <w:r>
        <w:rPr>
          <w:rFonts w:hint="eastAsia"/>
        </w:rPr>
        <w:t>одиниць</w:t>
      </w:r>
      <w:r>
        <w:t></w:t>
      </w:r>
      <w:r>
        <w:t></w:t>
      </w:r>
      <w:r>
        <w:rPr>
          <w:rFonts w:hint="eastAsia"/>
        </w:rPr>
        <w:t>які</w:t>
      </w:r>
      <w:r>
        <w:t></w:t>
      </w:r>
      <w:r>
        <w:rPr>
          <w:rFonts w:hint="eastAsia"/>
        </w:rPr>
        <w:t>складають</w:t>
      </w:r>
    </w:p>
    <w:p w:rsidR="00CD1C56" w:rsidRDefault="00CD1C56" w:rsidP="00CD1C56">
      <w:r>
        <w:rPr>
          <w:rFonts w:hint="eastAsia"/>
        </w:rPr>
        <w:t>потенційний</w:t>
      </w:r>
      <w:r>
        <w:t></w:t>
      </w:r>
      <w:r>
        <w:rPr>
          <w:rFonts w:hint="eastAsia"/>
        </w:rPr>
        <w:t>словник</w:t>
      </w:r>
      <w:r>
        <w:t></w:t>
      </w:r>
      <w:r>
        <w:rPr>
          <w:rFonts w:hint="eastAsia"/>
        </w:rPr>
        <w:t>студента</w:t>
      </w:r>
      <w:r>
        <w:t></w:t>
      </w:r>
      <w:r>
        <w:t></w:t>
      </w:r>
      <w:r>
        <w:rPr>
          <w:rFonts w:hint="eastAsia"/>
        </w:rPr>
        <w:t>слова</w:t>
      </w:r>
      <w:r>
        <w:t></w:t>
      </w:r>
      <w:r>
        <w:t></w:t>
      </w:r>
      <w:r>
        <w:rPr>
          <w:rFonts w:hint="eastAsia"/>
        </w:rPr>
        <w:t>семантика</w:t>
      </w:r>
      <w:r>
        <w:t></w:t>
      </w:r>
      <w:r>
        <w:rPr>
          <w:rFonts w:hint="eastAsia"/>
        </w:rPr>
        <w:t>яких</w:t>
      </w:r>
      <w:r>
        <w:t></w:t>
      </w:r>
      <w:r>
        <w:rPr>
          <w:rFonts w:hint="eastAsia"/>
        </w:rPr>
        <w:t>виводиться</w:t>
      </w:r>
      <w:r>
        <w:t></w:t>
      </w:r>
      <w:r>
        <w:rPr>
          <w:rFonts w:hint="eastAsia"/>
        </w:rPr>
        <w:t>на</w:t>
      </w:r>
      <w:r>
        <w:t></w:t>
      </w:r>
      <w:r>
        <w:rPr>
          <w:rFonts w:hint="eastAsia"/>
        </w:rPr>
        <w:t>основі</w:t>
      </w:r>
    </w:p>
    <w:p w:rsidR="00CD1C56" w:rsidRDefault="00CD1C56" w:rsidP="00CD1C56">
      <w:r>
        <w:rPr>
          <w:rFonts w:hint="eastAsia"/>
        </w:rPr>
        <w:t>схожості</w:t>
      </w:r>
      <w:r>
        <w:t></w:t>
      </w:r>
      <w:r>
        <w:rPr>
          <w:rFonts w:hint="eastAsia"/>
        </w:rPr>
        <w:t>з</w:t>
      </w:r>
      <w:r>
        <w:t></w:t>
      </w:r>
      <w:r>
        <w:rPr>
          <w:rFonts w:hint="eastAsia"/>
        </w:rPr>
        <w:t>рідною</w:t>
      </w:r>
      <w:r>
        <w:t></w:t>
      </w:r>
      <w:r>
        <w:rPr>
          <w:rFonts w:hint="eastAsia"/>
        </w:rPr>
        <w:t>мовою</w:t>
      </w:r>
      <w:r>
        <w:t></w:t>
      </w:r>
      <w:r>
        <w:rPr>
          <w:rFonts w:hint="eastAsia"/>
        </w:rPr>
        <w:t>та</w:t>
      </w:r>
      <w:r>
        <w:t></w:t>
      </w:r>
      <w:r>
        <w:rPr>
          <w:rFonts w:hint="eastAsia"/>
        </w:rPr>
        <w:t>епідигматичного</w:t>
      </w:r>
      <w:r>
        <w:t></w:t>
      </w:r>
      <w:r>
        <w:rPr>
          <w:rFonts w:hint="eastAsia"/>
        </w:rPr>
        <w:t>аналізу</w:t>
      </w:r>
      <w:r>
        <w:t></w:t>
      </w:r>
      <w:r>
        <w:rPr>
          <w:rFonts w:hint="eastAsia"/>
        </w:rPr>
        <w:t>лише</w:t>
      </w:r>
      <w:r>
        <w:t></w:t>
      </w:r>
      <w:r>
        <w:rPr>
          <w:rFonts w:hint="eastAsia"/>
        </w:rPr>
        <w:t>в</w:t>
      </w:r>
      <w:r>
        <w:t></w:t>
      </w:r>
      <w:r>
        <w:rPr>
          <w:rFonts w:hint="eastAsia"/>
        </w:rPr>
        <w:t>окремих</w:t>
      </w:r>
    </w:p>
    <w:p w:rsidR="00CD1C56" w:rsidRDefault="00CD1C56" w:rsidP="00CD1C56">
      <w:r>
        <w:rPr>
          <w:rFonts w:hint="eastAsia"/>
        </w:rPr>
        <w:t>випадках</w:t>
      </w:r>
      <w:r>
        <w:t></w:t>
      </w:r>
      <w:r>
        <w:t></w:t>
      </w:r>
      <w:r>
        <w:t></w:t>
      </w:r>
      <w:r>
        <w:rPr>
          <w:rFonts w:hint="eastAsia"/>
        </w:rPr>
        <w:t>завдання</w:t>
      </w:r>
      <w:r>
        <w:t></w:t>
      </w:r>
      <w:r>
        <w:rPr>
          <w:rFonts w:hint="eastAsia"/>
        </w:rPr>
        <w:t>на</w:t>
      </w:r>
      <w:r>
        <w:t></w:t>
      </w:r>
      <w:r>
        <w:rPr>
          <w:rFonts w:hint="eastAsia"/>
        </w:rPr>
        <w:t>формування</w:t>
      </w:r>
      <w:r>
        <w:t></w:t>
      </w:r>
      <w:r>
        <w:rPr>
          <w:rFonts w:hint="eastAsia"/>
        </w:rPr>
        <w:t>умінь</w:t>
      </w:r>
      <w:r>
        <w:t></w:t>
      </w:r>
      <w:r>
        <w:rPr>
          <w:rFonts w:hint="eastAsia"/>
        </w:rPr>
        <w:t>інтерпретації</w:t>
      </w:r>
      <w:r>
        <w:t></w:t>
      </w:r>
      <w:r>
        <w:rPr>
          <w:rFonts w:hint="eastAsia"/>
        </w:rPr>
        <w:t>лексичних</w:t>
      </w:r>
      <w:r>
        <w:t></w:t>
      </w:r>
      <w:r>
        <w:rPr>
          <w:rFonts w:hint="eastAsia"/>
        </w:rPr>
        <w:t>одиниць</w:t>
      </w:r>
    </w:p>
    <w:p w:rsidR="00CD1C56" w:rsidRDefault="00CD1C56" w:rsidP="00CD1C56">
      <w:r>
        <w:t></w:t>
      </w:r>
      <w:r>
        <w:rPr>
          <w:rFonts w:hint="eastAsia"/>
        </w:rPr>
        <w:t>темних</w:t>
      </w:r>
      <w:r>
        <w:t></w:t>
      </w:r>
      <w:r>
        <w:rPr>
          <w:rFonts w:hint="eastAsia"/>
        </w:rPr>
        <w:t>та</w:t>
      </w:r>
      <w:r>
        <w:t></w:t>
      </w:r>
      <w:r>
        <w:rPr>
          <w:rFonts w:hint="eastAsia"/>
        </w:rPr>
        <w:t>глобальних</w:t>
      </w:r>
      <w:r>
        <w:t></w:t>
      </w:r>
      <w:r>
        <w:rPr>
          <w:rFonts w:hint="eastAsia"/>
        </w:rPr>
        <w:t>імплікатів</w:t>
      </w:r>
      <w:r>
        <w:t></w:t>
      </w:r>
      <w:r>
        <w:t></w:t>
      </w:r>
      <w:r>
        <w:rPr>
          <w:rFonts w:hint="eastAsia"/>
        </w:rPr>
        <w:t>символів</w:t>
      </w:r>
      <w:r>
        <w:t></w:t>
      </w:r>
      <w:r>
        <w:t></w:t>
      </w:r>
      <w:r>
        <w:rPr>
          <w:rFonts w:hint="eastAsia"/>
        </w:rPr>
        <w:t>концептів</w:t>
      </w:r>
      <w:r>
        <w:t></w:t>
      </w:r>
      <w:r>
        <w:t></w:t>
      </w:r>
    </w:p>
    <w:p w:rsidR="00CD1C56" w:rsidRDefault="00CD1C56" w:rsidP="00CD1C56">
      <w:r>
        <w:rPr>
          <w:rFonts w:hint="eastAsia"/>
        </w:rPr>
        <w:t>Авторська</w:t>
      </w:r>
      <w:r>
        <w:t></w:t>
      </w:r>
      <w:r>
        <w:rPr>
          <w:rFonts w:hint="eastAsia"/>
        </w:rPr>
        <w:t>методика</w:t>
      </w:r>
      <w:r>
        <w:t></w:t>
      </w:r>
      <w:r>
        <w:rPr>
          <w:rFonts w:hint="eastAsia"/>
        </w:rPr>
        <w:t>реалізується</w:t>
      </w:r>
      <w:r>
        <w:t></w:t>
      </w:r>
      <w:r>
        <w:rPr>
          <w:rFonts w:hint="eastAsia"/>
        </w:rPr>
        <w:t>в</w:t>
      </w:r>
      <w:r>
        <w:t></w:t>
      </w:r>
      <w:r>
        <w:rPr>
          <w:rFonts w:hint="eastAsia"/>
        </w:rPr>
        <w:t>моделі</w:t>
      </w:r>
      <w:r>
        <w:t></w:t>
      </w:r>
      <w:r>
        <w:rPr>
          <w:rFonts w:hint="eastAsia"/>
        </w:rPr>
        <w:t>організації</w:t>
      </w:r>
      <w:r>
        <w:t></w:t>
      </w:r>
      <w:r>
        <w:rPr>
          <w:rFonts w:hint="eastAsia"/>
        </w:rPr>
        <w:t>процесу</w:t>
      </w:r>
      <w:r>
        <w:t></w:t>
      </w:r>
      <w:r>
        <w:rPr>
          <w:rFonts w:hint="eastAsia"/>
        </w:rPr>
        <w:t>навчання</w:t>
      </w:r>
      <w:r>
        <w:t></w:t>
      </w:r>
    </w:p>
    <w:p w:rsidR="00CD1C56" w:rsidRDefault="00CD1C56" w:rsidP="00CD1C56">
      <w:r>
        <w:rPr>
          <w:rFonts w:hint="eastAsia"/>
        </w:rPr>
        <w:t>яка</w:t>
      </w:r>
      <w:r>
        <w:t></w:t>
      </w:r>
      <w:r>
        <w:rPr>
          <w:rFonts w:hint="eastAsia"/>
        </w:rPr>
        <w:t>охоплює</w:t>
      </w:r>
      <w:r>
        <w:t></w:t>
      </w:r>
      <w:r>
        <w:rPr>
          <w:rFonts w:hint="eastAsia"/>
        </w:rPr>
        <w:t>диференціацію</w:t>
      </w:r>
      <w:r>
        <w:t></w:t>
      </w:r>
      <w:r>
        <w:rPr>
          <w:rFonts w:hint="eastAsia"/>
        </w:rPr>
        <w:t>цілей</w:t>
      </w:r>
      <w:r>
        <w:t></w:t>
      </w:r>
      <w:r>
        <w:rPr>
          <w:rFonts w:hint="eastAsia"/>
        </w:rPr>
        <w:t>навчання</w:t>
      </w:r>
      <w:r>
        <w:t></w:t>
      </w:r>
      <w:r>
        <w:rPr>
          <w:rFonts w:hint="eastAsia"/>
        </w:rPr>
        <w:t>та</w:t>
      </w:r>
      <w:r>
        <w:t></w:t>
      </w:r>
      <w:r>
        <w:rPr>
          <w:rFonts w:hint="eastAsia"/>
        </w:rPr>
        <w:t>очікуваних</w:t>
      </w:r>
      <w:r>
        <w:t></w:t>
      </w:r>
      <w:r>
        <w:rPr>
          <w:rFonts w:hint="eastAsia"/>
        </w:rPr>
        <w:t>результатів</w:t>
      </w:r>
      <w:r>
        <w:t></w:t>
      </w:r>
      <w:r>
        <w:t></w:t>
      </w:r>
      <w:r>
        <w:rPr>
          <w:rFonts w:hint="eastAsia"/>
        </w:rPr>
        <w:t>об’єктів</w:t>
      </w:r>
    </w:p>
    <w:p w:rsidR="00CD1C56" w:rsidRDefault="00CD1C56" w:rsidP="00CD1C56">
      <w:r>
        <w:rPr>
          <w:rFonts w:hint="eastAsia"/>
        </w:rPr>
        <w:t>навчання</w:t>
      </w:r>
      <w:r>
        <w:t></w:t>
      </w:r>
      <w:r>
        <w:rPr>
          <w:rFonts w:hint="eastAsia"/>
        </w:rPr>
        <w:t>та</w:t>
      </w:r>
      <w:r>
        <w:t></w:t>
      </w:r>
      <w:r>
        <w:rPr>
          <w:rFonts w:hint="eastAsia"/>
        </w:rPr>
        <w:t>суб’єктів</w:t>
      </w:r>
      <w:r>
        <w:t></w:t>
      </w:r>
      <w:r>
        <w:rPr>
          <w:rFonts w:hint="eastAsia"/>
        </w:rPr>
        <w:t>навчання</w:t>
      </w:r>
      <w:r>
        <w:t></w:t>
      </w:r>
      <w:r>
        <w:t></w:t>
      </w:r>
      <w:r>
        <w:rPr>
          <w:rFonts w:hint="eastAsia"/>
        </w:rPr>
        <w:t>елементів</w:t>
      </w:r>
      <w:r>
        <w:t></w:t>
      </w:r>
      <w:r>
        <w:rPr>
          <w:rFonts w:hint="eastAsia"/>
        </w:rPr>
        <w:t>навчання</w:t>
      </w:r>
      <w:r>
        <w:t></w:t>
      </w:r>
      <w:r>
        <w:t></w:t>
      </w:r>
      <w:r>
        <w:rPr>
          <w:rFonts w:hint="eastAsia"/>
        </w:rPr>
        <w:t>змісту</w:t>
      </w:r>
      <w:r>
        <w:t></w:t>
      </w:r>
      <w:r>
        <w:t></w:t>
      </w:r>
      <w:r>
        <w:rPr>
          <w:rFonts w:hint="eastAsia"/>
        </w:rPr>
        <w:t>методів</w:t>
      </w:r>
      <w:r>
        <w:t></w:t>
      </w:r>
      <w:r>
        <w:t></w:t>
      </w:r>
      <w:r>
        <w:rPr>
          <w:rFonts w:hint="eastAsia"/>
        </w:rPr>
        <w:t>форм</w:t>
      </w:r>
    </w:p>
    <w:p w:rsidR="00CD1C56" w:rsidRDefault="00CD1C56" w:rsidP="00CD1C56">
      <w:r>
        <w:rPr>
          <w:rFonts w:hint="eastAsia"/>
        </w:rPr>
        <w:t>організації</w:t>
      </w:r>
      <w:r>
        <w:t></w:t>
      </w:r>
      <w:r>
        <w:rPr>
          <w:rFonts w:hint="eastAsia"/>
        </w:rPr>
        <w:t>та</w:t>
      </w:r>
      <w:r>
        <w:t></w:t>
      </w:r>
      <w:r>
        <w:rPr>
          <w:rFonts w:hint="eastAsia"/>
        </w:rPr>
        <w:t>контролю</w:t>
      </w:r>
      <w:r>
        <w:t></w:t>
      </w:r>
      <w:r>
        <w:rPr>
          <w:rFonts w:hint="eastAsia"/>
        </w:rPr>
        <w:t>навчальної</w:t>
      </w:r>
      <w:r>
        <w:t></w:t>
      </w:r>
      <w:r>
        <w:rPr>
          <w:rFonts w:hint="eastAsia"/>
        </w:rPr>
        <w:t>діяльності</w:t>
      </w:r>
      <w:r>
        <w:t></w:t>
      </w:r>
      <w:r>
        <w:rPr>
          <w:rFonts w:hint="eastAsia"/>
        </w:rPr>
        <w:t>студентів</w:t>
      </w:r>
      <w:r>
        <w:t></w:t>
      </w:r>
      <w:r>
        <w:t></w:t>
      </w:r>
      <w:r>
        <w:rPr>
          <w:rFonts w:hint="eastAsia"/>
        </w:rPr>
        <w:t>Мінімальною</w:t>
      </w:r>
    </w:p>
    <w:p w:rsidR="00CD1C56" w:rsidRDefault="00CD1C56" w:rsidP="00CD1C56">
      <w:r>
        <w:rPr>
          <w:rFonts w:hint="eastAsia"/>
        </w:rPr>
        <w:t>одиницею</w:t>
      </w:r>
      <w:r>
        <w:t></w:t>
      </w:r>
      <w:r>
        <w:rPr>
          <w:rFonts w:hint="eastAsia"/>
        </w:rPr>
        <w:t>організації</w:t>
      </w:r>
      <w:r>
        <w:t></w:t>
      </w:r>
      <w:r>
        <w:rPr>
          <w:rFonts w:hint="eastAsia"/>
        </w:rPr>
        <w:t>навчання</w:t>
      </w:r>
      <w:r>
        <w:t></w:t>
      </w:r>
      <w:r>
        <w:rPr>
          <w:rFonts w:hint="eastAsia"/>
        </w:rPr>
        <w:t>визначено</w:t>
      </w:r>
      <w:r>
        <w:t></w:t>
      </w:r>
      <w:r>
        <w:rPr>
          <w:rFonts w:hint="eastAsia"/>
        </w:rPr>
        <w:t>мікромодуль</w:t>
      </w:r>
      <w:r>
        <w:t></w:t>
      </w:r>
      <w:r>
        <w:t></w:t>
      </w:r>
      <w:r>
        <w:rPr>
          <w:rFonts w:hint="eastAsia"/>
        </w:rPr>
        <w:t>який</w:t>
      </w:r>
      <w:r>
        <w:t></w:t>
      </w:r>
      <w:r>
        <w:rPr>
          <w:rFonts w:hint="eastAsia"/>
        </w:rPr>
        <w:t>триває</w:t>
      </w:r>
      <w:r>
        <w:t></w:t>
      </w:r>
      <w:r>
        <w:t></w:t>
      </w:r>
    </w:p>
    <w:p w:rsidR="00CD1C56" w:rsidRDefault="00CD1C56" w:rsidP="00CD1C56">
      <w:r>
        <w:rPr>
          <w:rFonts w:hint="eastAsia"/>
        </w:rPr>
        <w:t>аудиторних</w:t>
      </w:r>
      <w:r>
        <w:t></w:t>
      </w:r>
      <w:r>
        <w:rPr>
          <w:rFonts w:hint="eastAsia"/>
        </w:rPr>
        <w:t>годин</w:t>
      </w:r>
      <w:r>
        <w:t></w:t>
      </w:r>
      <w:r>
        <w:rPr>
          <w:rFonts w:hint="eastAsia"/>
        </w:rPr>
        <w:t>і</w:t>
      </w:r>
      <w:r>
        <w:t></w:t>
      </w:r>
      <w:r>
        <w:t></w:t>
      </w:r>
      <w:r>
        <w:t></w:t>
      </w:r>
      <w:r>
        <w:rPr>
          <w:rFonts w:hint="eastAsia"/>
        </w:rPr>
        <w:t>годин</w:t>
      </w:r>
      <w:r>
        <w:t></w:t>
      </w:r>
      <w:r>
        <w:rPr>
          <w:rFonts w:hint="eastAsia"/>
        </w:rPr>
        <w:t>самостійної</w:t>
      </w:r>
      <w:r>
        <w:t></w:t>
      </w:r>
      <w:r>
        <w:rPr>
          <w:rFonts w:hint="eastAsia"/>
        </w:rPr>
        <w:t>роботи</w:t>
      </w:r>
      <w:r>
        <w:t></w:t>
      </w:r>
      <w:r>
        <w:t></w:t>
      </w:r>
      <w:r>
        <w:rPr>
          <w:rFonts w:hint="eastAsia"/>
        </w:rPr>
        <w:t>має</w:t>
      </w:r>
      <w:r>
        <w:t></w:t>
      </w:r>
      <w:r>
        <w:rPr>
          <w:rFonts w:hint="eastAsia"/>
        </w:rPr>
        <w:t>тематичний</w:t>
      </w:r>
      <w:r>
        <w:t></w:t>
      </w:r>
      <w:r>
        <w:rPr>
          <w:rFonts w:hint="eastAsia"/>
        </w:rPr>
        <w:t>характер</w:t>
      </w:r>
      <w:r>
        <w:t></w:t>
      </w:r>
      <w:r>
        <w:rPr>
          <w:rFonts w:hint="eastAsia"/>
        </w:rPr>
        <w:t>і</w:t>
      </w:r>
    </w:p>
    <w:p w:rsidR="00CD1C56" w:rsidRDefault="00CD1C56" w:rsidP="00CD1C56">
      <w:r>
        <w:rPr>
          <w:rFonts w:hint="eastAsia"/>
        </w:rPr>
        <w:t>охоплює</w:t>
      </w:r>
      <w:r>
        <w:t></w:t>
      </w:r>
      <w:r>
        <w:rPr>
          <w:rFonts w:hint="eastAsia"/>
        </w:rPr>
        <w:t>близько</w:t>
      </w:r>
      <w:r>
        <w:t></w:t>
      </w:r>
      <w:r>
        <w:t></w:t>
      </w:r>
      <w:r>
        <w:t></w:t>
      </w:r>
      <w:r>
        <w:t></w:t>
      </w:r>
      <w:r>
        <w:t></w:t>
      </w:r>
      <w:r>
        <w:rPr>
          <w:rFonts w:hint="eastAsia"/>
        </w:rPr>
        <w:t>нових</w:t>
      </w:r>
      <w:r>
        <w:t></w:t>
      </w:r>
      <w:r>
        <w:rPr>
          <w:rFonts w:hint="eastAsia"/>
        </w:rPr>
        <w:t>слів</w:t>
      </w:r>
      <w:r>
        <w:t></w:t>
      </w:r>
      <w:r>
        <w:t></w:t>
      </w:r>
      <w:r>
        <w:rPr>
          <w:rFonts w:hint="eastAsia"/>
        </w:rPr>
        <w:t>відповідно</w:t>
      </w:r>
      <w:r>
        <w:t></w:t>
      </w:r>
      <w:r>
        <w:rPr>
          <w:rFonts w:hint="eastAsia"/>
        </w:rPr>
        <w:t>до</w:t>
      </w:r>
      <w:r>
        <w:t></w:t>
      </w:r>
      <w:r>
        <w:rPr>
          <w:rFonts w:hint="eastAsia"/>
        </w:rPr>
        <w:t>яких</w:t>
      </w:r>
      <w:r>
        <w:t></w:t>
      </w:r>
      <w:r>
        <w:rPr>
          <w:rFonts w:hint="eastAsia"/>
        </w:rPr>
        <w:t>добираються</w:t>
      </w:r>
      <w:r>
        <w:t></w:t>
      </w:r>
      <w:r>
        <w:rPr>
          <w:rFonts w:hint="eastAsia"/>
        </w:rPr>
        <w:t>речення</w:t>
      </w:r>
      <w:r>
        <w:t></w:t>
      </w:r>
    </w:p>
    <w:p w:rsidR="00CD1C56" w:rsidRDefault="00CD1C56" w:rsidP="00CD1C56">
      <w:r>
        <w:rPr>
          <w:rFonts w:hint="eastAsia"/>
        </w:rPr>
        <w:t>надфразові</w:t>
      </w:r>
      <w:r>
        <w:t></w:t>
      </w:r>
      <w:r>
        <w:rPr>
          <w:rFonts w:hint="eastAsia"/>
        </w:rPr>
        <w:t>єдності</w:t>
      </w:r>
      <w:r>
        <w:t></w:t>
      </w:r>
      <w:r>
        <w:t></w:t>
      </w:r>
      <w:r>
        <w:rPr>
          <w:rFonts w:hint="eastAsia"/>
        </w:rPr>
        <w:t>тексти</w:t>
      </w:r>
      <w:r>
        <w:t></w:t>
      </w:r>
      <w:r>
        <w:t></w:t>
      </w:r>
      <w:r>
        <w:rPr>
          <w:rFonts w:hint="eastAsia"/>
        </w:rPr>
        <w:t>зорганізується</w:t>
      </w:r>
      <w:r>
        <w:t></w:t>
      </w:r>
      <w:r>
        <w:rPr>
          <w:rFonts w:hint="eastAsia"/>
        </w:rPr>
        <w:t>підсистема</w:t>
      </w:r>
      <w:r>
        <w:t></w:t>
      </w:r>
      <w:r>
        <w:rPr>
          <w:rFonts w:hint="eastAsia"/>
        </w:rPr>
        <w:t>вправ</w:t>
      </w:r>
      <w:r>
        <w:t></w:t>
      </w:r>
      <w:r>
        <w:rPr>
          <w:rFonts w:hint="eastAsia"/>
        </w:rPr>
        <w:t>і</w:t>
      </w:r>
      <w:r>
        <w:t></w:t>
      </w:r>
      <w:r>
        <w:rPr>
          <w:rFonts w:hint="eastAsia"/>
        </w:rPr>
        <w:t>завдань</w:t>
      </w:r>
      <w:r>
        <w:t></w:t>
      </w:r>
      <w:r>
        <w:t></w:t>
      </w:r>
      <w:r>
        <w:rPr>
          <w:rFonts w:hint="eastAsia"/>
        </w:rPr>
        <w:t>Модель</w:t>
      </w:r>
    </w:p>
    <w:p w:rsidR="00CD1C56" w:rsidRDefault="00CD1C56" w:rsidP="00CD1C56">
      <w:r>
        <w:rPr>
          <w:rFonts w:hint="eastAsia"/>
        </w:rPr>
        <w:t>має</w:t>
      </w:r>
      <w:r>
        <w:t></w:t>
      </w:r>
      <w:r>
        <w:rPr>
          <w:rFonts w:hint="eastAsia"/>
        </w:rPr>
        <w:t>синхронізований</w:t>
      </w:r>
      <w:r>
        <w:t></w:t>
      </w:r>
      <w:r>
        <w:rPr>
          <w:rFonts w:hint="eastAsia"/>
        </w:rPr>
        <w:t>характер</w:t>
      </w:r>
      <w:r>
        <w:t></w:t>
      </w:r>
      <w:r>
        <w:t></w:t>
      </w:r>
      <w:r>
        <w:rPr>
          <w:rFonts w:hint="eastAsia"/>
        </w:rPr>
        <w:t>студенти</w:t>
      </w:r>
      <w:r>
        <w:t></w:t>
      </w:r>
      <w:r>
        <w:rPr>
          <w:rFonts w:hint="eastAsia"/>
        </w:rPr>
        <w:t>виконують</w:t>
      </w:r>
      <w:r>
        <w:t></w:t>
      </w:r>
      <w:r>
        <w:rPr>
          <w:rFonts w:hint="eastAsia"/>
        </w:rPr>
        <w:t>одночасно</w:t>
      </w:r>
      <w:r>
        <w:t></w:t>
      </w:r>
      <w:r>
        <w:rPr>
          <w:rFonts w:hint="eastAsia"/>
        </w:rPr>
        <w:t>однотипні</w:t>
      </w:r>
    </w:p>
    <w:p w:rsidR="00CD1C56" w:rsidRDefault="00CD1C56" w:rsidP="00CD1C56">
      <w:r>
        <w:rPr>
          <w:rFonts w:hint="eastAsia"/>
        </w:rPr>
        <w:t>форми</w:t>
      </w:r>
      <w:r>
        <w:t></w:t>
      </w:r>
      <w:r>
        <w:rPr>
          <w:rFonts w:hint="eastAsia"/>
        </w:rPr>
        <w:t>роботи</w:t>
      </w:r>
      <w:r>
        <w:t></w:t>
      </w:r>
      <w:r>
        <w:t></w:t>
      </w:r>
      <w:r>
        <w:rPr>
          <w:rFonts w:hint="eastAsia"/>
        </w:rPr>
        <w:t>проте</w:t>
      </w:r>
      <w:r>
        <w:t></w:t>
      </w:r>
      <w:r>
        <w:rPr>
          <w:rFonts w:hint="eastAsia"/>
        </w:rPr>
        <w:t>різниться</w:t>
      </w:r>
      <w:r>
        <w:t></w:t>
      </w:r>
      <w:r>
        <w:rPr>
          <w:rFonts w:hint="eastAsia"/>
        </w:rPr>
        <w:t>наповненість</w:t>
      </w:r>
      <w:r>
        <w:t></w:t>
      </w:r>
      <w:r>
        <w:rPr>
          <w:rFonts w:hint="eastAsia"/>
        </w:rPr>
        <w:t>вправ</w:t>
      </w:r>
      <w:r>
        <w:t></w:t>
      </w:r>
      <w:r>
        <w:rPr>
          <w:rFonts w:hint="eastAsia"/>
        </w:rPr>
        <w:t>і</w:t>
      </w:r>
      <w:r>
        <w:t></w:t>
      </w:r>
      <w:r>
        <w:rPr>
          <w:rFonts w:hint="eastAsia"/>
        </w:rPr>
        <w:t>характер</w:t>
      </w:r>
      <w:r>
        <w:t></w:t>
      </w:r>
      <w:r>
        <w:rPr>
          <w:rFonts w:hint="eastAsia"/>
        </w:rPr>
        <w:t>завдань</w:t>
      </w:r>
      <w:r>
        <w:t></w:t>
      </w:r>
    </w:p>
    <w:p w:rsidR="00CD1C56" w:rsidRDefault="00CD1C56" w:rsidP="00CD1C56">
      <w:r>
        <w:t></w:t>
      </w:r>
      <w:r>
        <w:t></w:t>
      </w:r>
      <w:r>
        <w:t></w:t>
      </w:r>
      <w:r>
        <w:rPr>
          <w:rFonts w:hint="eastAsia"/>
        </w:rPr>
        <w:t>Ефективність</w:t>
      </w:r>
      <w:r>
        <w:t></w:t>
      </w:r>
      <w:r>
        <w:rPr>
          <w:rFonts w:hint="eastAsia"/>
        </w:rPr>
        <w:t>авторської</w:t>
      </w:r>
      <w:r>
        <w:t></w:t>
      </w:r>
      <w:r>
        <w:rPr>
          <w:rFonts w:hint="eastAsia"/>
        </w:rPr>
        <w:t>методики</w:t>
      </w:r>
      <w:r>
        <w:t></w:t>
      </w:r>
      <w:r>
        <w:rPr>
          <w:rFonts w:hint="eastAsia"/>
        </w:rPr>
        <w:t>було</w:t>
      </w:r>
      <w:r>
        <w:t></w:t>
      </w:r>
      <w:r>
        <w:rPr>
          <w:rFonts w:hint="eastAsia"/>
        </w:rPr>
        <w:t>перевірено</w:t>
      </w:r>
      <w:r>
        <w:t></w:t>
      </w:r>
      <w:r>
        <w:rPr>
          <w:rFonts w:hint="eastAsia"/>
        </w:rPr>
        <w:t>під</w:t>
      </w:r>
      <w:r>
        <w:t></w:t>
      </w:r>
      <w:r>
        <w:rPr>
          <w:rFonts w:hint="eastAsia"/>
        </w:rPr>
        <w:t>час</w:t>
      </w:r>
      <w:r>
        <w:t></w:t>
      </w:r>
      <w:r>
        <w:rPr>
          <w:rFonts w:hint="eastAsia"/>
        </w:rPr>
        <w:t>базового</w:t>
      </w:r>
    </w:p>
    <w:p w:rsidR="00CD1C56" w:rsidRDefault="00CD1C56" w:rsidP="00CD1C56">
      <w:r>
        <w:rPr>
          <w:rFonts w:hint="eastAsia"/>
        </w:rPr>
        <w:t>природного</w:t>
      </w:r>
      <w:r>
        <w:t></w:t>
      </w:r>
      <w:r>
        <w:rPr>
          <w:rFonts w:hint="eastAsia"/>
        </w:rPr>
        <w:t>горизонтального</w:t>
      </w:r>
      <w:r>
        <w:t></w:t>
      </w:r>
      <w:r>
        <w:rPr>
          <w:rFonts w:hint="eastAsia"/>
        </w:rPr>
        <w:t>відкритого</w:t>
      </w:r>
      <w:r>
        <w:t></w:t>
      </w:r>
      <w:r>
        <w:rPr>
          <w:rFonts w:hint="eastAsia"/>
        </w:rPr>
        <w:t>експерименту</w:t>
      </w:r>
      <w:r>
        <w:t></w:t>
      </w:r>
      <w:r>
        <w:t></w:t>
      </w:r>
      <w:r>
        <w:rPr>
          <w:rFonts w:hint="eastAsia"/>
        </w:rPr>
        <w:t>у</w:t>
      </w:r>
      <w:r>
        <w:t></w:t>
      </w:r>
      <w:r>
        <w:rPr>
          <w:rFonts w:hint="eastAsia"/>
        </w:rPr>
        <w:t>якому</w:t>
      </w:r>
      <w:r>
        <w:t></w:t>
      </w:r>
      <w:r>
        <w:rPr>
          <w:rFonts w:hint="eastAsia"/>
        </w:rPr>
        <w:t>взяли</w:t>
      </w:r>
      <w:r>
        <w:t></w:t>
      </w:r>
      <w:r>
        <w:rPr>
          <w:rFonts w:hint="eastAsia"/>
        </w:rPr>
        <w:t>участь</w:t>
      </w:r>
      <w:r>
        <w:t></w:t>
      </w:r>
      <w:r>
        <w:t></w:t>
      </w:r>
      <w:r>
        <w:t></w:t>
      </w:r>
    </w:p>
    <w:p w:rsidR="00CD1C56" w:rsidRDefault="00CD1C56" w:rsidP="00CD1C56">
      <w:r>
        <w:rPr>
          <w:rFonts w:hint="eastAsia"/>
        </w:rPr>
        <w:t>студентів</w:t>
      </w:r>
      <w:r>
        <w:t></w:t>
      </w:r>
      <w:r>
        <w:t></w:t>
      </w:r>
      <w:r>
        <w:t></w:t>
      </w:r>
      <w:r>
        <w:t></w:t>
      </w:r>
      <w:r>
        <w:t></w:t>
      </w:r>
      <w:r>
        <w:rPr>
          <w:rFonts w:hint="eastAsia"/>
        </w:rPr>
        <w:t>студенти</w:t>
      </w:r>
      <w:r>
        <w:t></w:t>
      </w:r>
      <w:r>
        <w:rPr>
          <w:rFonts w:hint="eastAsia"/>
        </w:rPr>
        <w:t>склали</w:t>
      </w:r>
      <w:r>
        <w:t></w:t>
      </w:r>
      <w:r>
        <w:rPr>
          <w:rFonts w:hint="eastAsia"/>
        </w:rPr>
        <w:t>контрольну</w:t>
      </w:r>
      <w:r>
        <w:t></w:t>
      </w:r>
      <w:r>
        <w:rPr>
          <w:rFonts w:hint="eastAsia"/>
        </w:rPr>
        <w:t>групу</w:t>
      </w:r>
      <w:r>
        <w:t></w:t>
      </w:r>
      <w:r>
        <w:t></w:t>
      </w:r>
      <w:r>
        <w:t></w:t>
      </w:r>
      <w:r>
        <w:t></w:t>
      </w:r>
      <w:r>
        <w:t></w:t>
      </w:r>
      <w:r>
        <w:rPr>
          <w:rFonts w:hint="eastAsia"/>
        </w:rPr>
        <w:t>студенти</w:t>
      </w:r>
      <w:r>
        <w:t></w:t>
      </w:r>
      <w:r>
        <w:rPr>
          <w:rFonts w:hint="eastAsia"/>
        </w:rPr>
        <w:t>склали</w:t>
      </w:r>
    </w:p>
    <w:p w:rsidR="00CD1C56" w:rsidRDefault="00CD1C56" w:rsidP="00CD1C56">
      <w:r>
        <w:rPr>
          <w:rFonts w:hint="eastAsia"/>
        </w:rPr>
        <w:t>експериментальну</w:t>
      </w:r>
      <w:r>
        <w:t></w:t>
      </w:r>
      <w:r>
        <w:rPr>
          <w:rFonts w:hint="eastAsia"/>
        </w:rPr>
        <w:t>групу</w:t>
      </w:r>
      <w:r>
        <w:t></w:t>
      </w:r>
      <w:r>
        <w:rPr>
          <w:rFonts w:hint="eastAsia"/>
        </w:rPr>
        <w:t>і</w:t>
      </w:r>
      <w:r>
        <w:t></w:t>
      </w:r>
      <w:r>
        <w:rPr>
          <w:rFonts w:hint="eastAsia"/>
        </w:rPr>
        <w:t>були</w:t>
      </w:r>
      <w:r>
        <w:t></w:t>
      </w:r>
      <w:r>
        <w:rPr>
          <w:rFonts w:hint="eastAsia"/>
        </w:rPr>
        <w:t>безпосередніми</w:t>
      </w:r>
      <w:r>
        <w:t></w:t>
      </w:r>
      <w:r>
        <w:rPr>
          <w:rFonts w:hint="eastAsia"/>
        </w:rPr>
        <w:t>учасниками</w:t>
      </w:r>
    </w:p>
    <w:p w:rsidR="00CD1C56" w:rsidRDefault="00CD1C56" w:rsidP="00CD1C56">
      <w:r>
        <w:rPr>
          <w:rFonts w:hint="eastAsia"/>
        </w:rPr>
        <w:t>експериментального</w:t>
      </w:r>
      <w:r>
        <w:t></w:t>
      </w:r>
      <w:r>
        <w:rPr>
          <w:rFonts w:hint="eastAsia"/>
        </w:rPr>
        <w:t>навчання</w:t>
      </w:r>
      <w:r>
        <w:t></w:t>
      </w:r>
      <w:r>
        <w:t></w:t>
      </w:r>
      <w:r>
        <w:rPr>
          <w:rFonts w:hint="eastAsia"/>
        </w:rPr>
        <w:t>першого</w:t>
      </w:r>
      <w:r>
        <w:t></w:t>
      </w:r>
      <w:r>
        <w:rPr>
          <w:rFonts w:hint="eastAsia"/>
        </w:rPr>
        <w:t>курсу</w:t>
      </w:r>
      <w:r>
        <w:t></w:t>
      </w:r>
      <w:r>
        <w:rPr>
          <w:rFonts w:hint="eastAsia"/>
        </w:rPr>
        <w:t>спеціальності</w:t>
      </w:r>
      <w:r>
        <w:t></w:t>
      </w:r>
      <w:r>
        <w:t></w:t>
      </w:r>
      <w:r>
        <w:t></w:t>
      </w:r>
      <w:r>
        <w:t></w:t>
      </w:r>
      <w:r>
        <w:t></w:t>
      </w:r>
      <w:r>
        <w:t></w:t>
      </w:r>
      <w:r>
        <w:rPr>
          <w:rFonts w:hint="eastAsia"/>
        </w:rPr>
        <w:t>Філологія</w:t>
      </w:r>
      <w:r>
        <w:t></w:t>
      </w:r>
      <w:r>
        <w:t></w:t>
      </w:r>
    </w:p>
    <w:p w:rsidR="00CD1C56" w:rsidRDefault="00CD1C56" w:rsidP="00CD1C56">
      <w:r>
        <w:t></w:t>
      </w:r>
      <w:r>
        <w:t></w:t>
      </w:r>
      <w:r>
        <w:t></w:t>
      </w:r>
    </w:p>
    <w:p w:rsidR="00CD1C56" w:rsidRDefault="00CD1C56" w:rsidP="00CD1C56">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CD1C56" w:rsidRDefault="00CD1C56" w:rsidP="00CD1C56">
      <w:r>
        <w:rPr>
          <w:rFonts w:hint="eastAsia"/>
        </w:rPr>
        <w:t>Неварійованими</w:t>
      </w:r>
      <w:r>
        <w:t></w:t>
      </w:r>
      <w:r>
        <w:rPr>
          <w:rFonts w:hint="eastAsia"/>
        </w:rPr>
        <w:t>умовами</w:t>
      </w:r>
      <w:r>
        <w:t></w:t>
      </w:r>
      <w:r>
        <w:rPr>
          <w:rFonts w:hint="eastAsia"/>
        </w:rPr>
        <w:t>експерименту</w:t>
      </w:r>
      <w:r>
        <w:t></w:t>
      </w:r>
      <w:r>
        <w:rPr>
          <w:rFonts w:hint="eastAsia"/>
        </w:rPr>
        <w:t>були</w:t>
      </w:r>
      <w:r>
        <w:t></w:t>
      </w:r>
      <w:r>
        <w:rPr>
          <w:rFonts w:hint="eastAsia"/>
        </w:rPr>
        <w:t>незмінний</w:t>
      </w:r>
      <w:r>
        <w:t></w:t>
      </w:r>
      <w:r>
        <w:rPr>
          <w:rFonts w:hint="eastAsia"/>
        </w:rPr>
        <w:t>склад</w:t>
      </w:r>
      <w:r>
        <w:t></w:t>
      </w:r>
      <w:r>
        <w:rPr>
          <w:rFonts w:hint="eastAsia"/>
        </w:rPr>
        <w:t>студентів</w:t>
      </w:r>
      <w:r>
        <w:t></w:t>
      </w:r>
      <w:r>
        <w:rPr>
          <w:rFonts w:hint="eastAsia"/>
        </w:rPr>
        <w:t>у</w:t>
      </w:r>
    </w:p>
    <w:p w:rsidR="00CD1C56" w:rsidRDefault="00CD1C56" w:rsidP="00CD1C56">
      <w:r>
        <w:rPr>
          <w:rFonts w:hint="eastAsia"/>
        </w:rPr>
        <w:t>контрольних</w:t>
      </w:r>
      <w:r>
        <w:t></w:t>
      </w:r>
      <w:r>
        <w:rPr>
          <w:rFonts w:hint="eastAsia"/>
        </w:rPr>
        <w:t>та</w:t>
      </w:r>
      <w:r>
        <w:t></w:t>
      </w:r>
      <w:r>
        <w:rPr>
          <w:rFonts w:hint="eastAsia"/>
        </w:rPr>
        <w:t>експериментальних</w:t>
      </w:r>
      <w:r>
        <w:t></w:t>
      </w:r>
      <w:r>
        <w:rPr>
          <w:rFonts w:hint="eastAsia"/>
        </w:rPr>
        <w:t>групах</w:t>
      </w:r>
      <w:r>
        <w:t></w:t>
      </w:r>
      <w:r>
        <w:t></w:t>
      </w:r>
      <w:r>
        <w:rPr>
          <w:rFonts w:hint="eastAsia"/>
        </w:rPr>
        <w:t>зміст</w:t>
      </w:r>
      <w:r>
        <w:t></w:t>
      </w:r>
      <w:r>
        <w:rPr>
          <w:rFonts w:hint="eastAsia"/>
        </w:rPr>
        <w:t>навчальних</w:t>
      </w:r>
      <w:r>
        <w:t></w:t>
      </w:r>
      <w:r>
        <w:rPr>
          <w:rFonts w:hint="eastAsia"/>
        </w:rPr>
        <w:t>модулів</w:t>
      </w:r>
      <w:r>
        <w:t></w:t>
      </w:r>
      <w:r>
        <w:rPr>
          <w:rFonts w:hint="eastAsia"/>
        </w:rPr>
        <w:t>та</w:t>
      </w:r>
      <w:r>
        <w:t></w:t>
      </w:r>
      <w:r>
        <w:rPr>
          <w:rFonts w:hint="eastAsia"/>
        </w:rPr>
        <w:t>норми</w:t>
      </w:r>
    </w:p>
    <w:p w:rsidR="00CD1C56" w:rsidRDefault="00CD1C56" w:rsidP="00CD1C56">
      <w:r>
        <w:rPr>
          <w:rFonts w:hint="eastAsia"/>
        </w:rPr>
        <w:t>аудиторного</w:t>
      </w:r>
      <w:r>
        <w:t></w:t>
      </w:r>
      <w:r>
        <w:rPr>
          <w:rFonts w:hint="eastAsia"/>
        </w:rPr>
        <w:t>та</w:t>
      </w:r>
      <w:r>
        <w:t></w:t>
      </w:r>
      <w:r>
        <w:rPr>
          <w:rFonts w:hint="eastAsia"/>
        </w:rPr>
        <w:t>позааудиторного</w:t>
      </w:r>
      <w:r>
        <w:t></w:t>
      </w:r>
      <w:r>
        <w:rPr>
          <w:rFonts w:hint="eastAsia"/>
        </w:rPr>
        <w:t>часу</w:t>
      </w:r>
      <w:r>
        <w:t></w:t>
      </w:r>
      <w:r>
        <w:t></w:t>
      </w:r>
      <w:r>
        <w:rPr>
          <w:rFonts w:hint="eastAsia"/>
        </w:rPr>
        <w:t>експериментатор</w:t>
      </w:r>
      <w:r>
        <w:t></w:t>
      </w:r>
      <w:r>
        <w:t></w:t>
      </w:r>
      <w:r>
        <w:rPr>
          <w:rFonts w:hint="eastAsia"/>
        </w:rPr>
        <w:t>критерії</w:t>
      </w:r>
      <w:r>
        <w:t></w:t>
      </w:r>
      <w:r>
        <w:rPr>
          <w:rFonts w:hint="eastAsia"/>
        </w:rPr>
        <w:t>оцінювання</w:t>
      </w:r>
      <w:r>
        <w:t></w:t>
      </w:r>
    </w:p>
    <w:p w:rsidR="00CD1C56" w:rsidRDefault="00CD1C56" w:rsidP="00CD1C56">
      <w:r>
        <w:rPr>
          <w:rFonts w:hint="eastAsia"/>
        </w:rPr>
        <w:t>матеріали</w:t>
      </w:r>
      <w:r>
        <w:t></w:t>
      </w:r>
      <w:r>
        <w:rPr>
          <w:rFonts w:hint="eastAsia"/>
        </w:rPr>
        <w:t>для</w:t>
      </w:r>
      <w:r>
        <w:t></w:t>
      </w:r>
      <w:r>
        <w:rPr>
          <w:rFonts w:hint="eastAsia"/>
        </w:rPr>
        <w:t>контрольних</w:t>
      </w:r>
      <w:r>
        <w:t></w:t>
      </w:r>
      <w:r>
        <w:rPr>
          <w:rFonts w:hint="eastAsia"/>
        </w:rPr>
        <w:t>зрізів</w:t>
      </w:r>
      <w:r>
        <w:t></w:t>
      </w:r>
      <w:r>
        <w:t></w:t>
      </w:r>
      <w:r>
        <w:rPr>
          <w:rFonts w:hint="eastAsia"/>
        </w:rPr>
        <w:t>Варійовану</w:t>
      </w:r>
      <w:r>
        <w:t></w:t>
      </w:r>
      <w:r>
        <w:rPr>
          <w:rFonts w:hint="eastAsia"/>
        </w:rPr>
        <w:t>умову</w:t>
      </w:r>
      <w:r>
        <w:t></w:t>
      </w:r>
      <w:r>
        <w:rPr>
          <w:rFonts w:hint="eastAsia"/>
        </w:rPr>
        <w:t>експерименту</w:t>
      </w:r>
      <w:r>
        <w:t></w:t>
      </w:r>
      <w:r>
        <w:rPr>
          <w:rFonts w:hint="eastAsia"/>
        </w:rPr>
        <w:t>склала</w:t>
      </w:r>
    </w:p>
    <w:p w:rsidR="00CD1C56" w:rsidRDefault="00CD1C56" w:rsidP="00CD1C56">
      <w:r>
        <w:rPr>
          <w:rFonts w:hint="eastAsia"/>
        </w:rPr>
        <w:t>диференціація</w:t>
      </w:r>
      <w:r>
        <w:t></w:t>
      </w:r>
      <w:r>
        <w:rPr>
          <w:rFonts w:hint="eastAsia"/>
        </w:rPr>
        <w:t>цілей</w:t>
      </w:r>
      <w:r>
        <w:t></w:t>
      </w:r>
      <w:r>
        <w:rPr>
          <w:rFonts w:hint="eastAsia"/>
        </w:rPr>
        <w:t>та</w:t>
      </w:r>
      <w:r>
        <w:t></w:t>
      </w:r>
      <w:r>
        <w:rPr>
          <w:rFonts w:hint="eastAsia"/>
        </w:rPr>
        <w:t>очікуваного</w:t>
      </w:r>
      <w:r>
        <w:t></w:t>
      </w:r>
      <w:r>
        <w:rPr>
          <w:rFonts w:hint="eastAsia"/>
        </w:rPr>
        <w:t>результату</w:t>
      </w:r>
      <w:r>
        <w:t></w:t>
      </w:r>
      <w:r>
        <w:rPr>
          <w:rFonts w:hint="eastAsia"/>
        </w:rPr>
        <w:t>навчання</w:t>
      </w:r>
      <w:r>
        <w:t></w:t>
      </w:r>
      <w:r>
        <w:t></w:t>
      </w:r>
      <w:r>
        <w:rPr>
          <w:rFonts w:hint="eastAsia"/>
        </w:rPr>
        <w:t>змісту</w:t>
      </w:r>
      <w:r>
        <w:t></w:t>
      </w:r>
      <w:r>
        <w:rPr>
          <w:rFonts w:hint="eastAsia"/>
        </w:rPr>
        <w:t>навчання</w:t>
      </w:r>
      <w:r>
        <w:t></w:t>
      </w:r>
    </w:p>
    <w:p w:rsidR="00CD1C56" w:rsidRDefault="00CD1C56" w:rsidP="00CD1C56">
      <w:r>
        <w:rPr>
          <w:rFonts w:hint="eastAsia"/>
        </w:rPr>
        <w:t>дібраних</w:t>
      </w:r>
      <w:r>
        <w:t></w:t>
      </w:r>
      <w:r>
        <w:rPr>
          <w:rFonts w:hint="eastAsia"/>
        </w:rPr>
        <w:t>матеріалів</w:t>
      </w:r>
      <w:r>
        <w:t></w:t>
      </w:r>
      <w:r>
        <w:t></w:t>
      </w:r>
      <w:r>
        <w:rPr>
          <w:rFonts w:hint="eastAsia"/>
        </w:rPr>
        <w:t>за</w:t>
      </w:r>
      <w:r>
        <w:t></w:t>
      </w:r>
      <w:r>
        <w:rPr>
          <w:rFonts w:hint="eastAsia"/>
        </w:rPr>
        <w:t>якими</w:t>
      </w:r>
      <w:r>
        <w:t></w:t>
      </w:r>
      <w:r>
        <w:rPr>
          <w:rFonts w:hint="eastAsia"/>
        </w:rPr>
        <w:t>здійснюється</w:t>
      </w:r>
      <w:r>
        <w:t></w:t>
      </w:r>
      <w:r>
        <w:rPr>
          <w:rFonts w:hint="eastAsia"/>
        </w:rPr>
        <w:t>навчання</w:t>
      </w:r>
      <w:r>
        <w:t></w:t>
      </w:r>
      <w:r>
        <w:t></w:t>
      </w:r>
      <w:r>
        <w:rPr>
          <w:rFonts w:hint="eastAsia"/>
        </w:rPr>
        <w:t>змісту</w:t>
      </w:r>
      <w:r>
        <w:t></w:t>
      </w:r>
      <w:r>
        <w:rPr>
          <w:rFonts w:hint="eastAsia"/>
        </w:rPr>
        <w:t>та</w:t>
      </w:r>
      <w:r>
        <w:t></w:t>
      </w:r>
      <w:r>
        <w:rPr>
          <w:rFonts w:hint="eastAsia"/>
        </w:rPr>
        <w:t>характеру</w:t>
      </w:r>
      <w:r>
        <w:t></w:t>
      </w:r>
      <w:r>
        <w:rPr>
          <w:rFonts w:hint="eastAsia"/>
        </w:rPr>
        <w:t>вправ</w:t>
      </w:r>
    </w:p>
    <w:p w:rsidR="00CD1C56" w:rsidRDefault="00CD1C56" w:rsidP="00CD1C56">
      <w:r>
        <w:rPr>
          <w:rFonts w:hint="eastAsia"/>
        </w:rPr>
        <w:t>і</w:t>
      </w:r>
      <w:r>
        <w:t></w:t>
      </w:r>
      <w:r>
        <w:rPr>
          <w:rFonts w:hint="eastAsia"/>
        </w:rPr>
        <w:t>завдань</w:t>
      </w:r>
      <w:r>
        <w:t></w:t>
      </w:r>
      <w:r>
        <w:t></w:t>
      </w:r>
      <w:r>
        <w:rPr>
          <w:rFonts w:hint="eastAsia"/>
        </w:rPr>
        <w:t>контролю</w:t>
      </w:r>
      <w:r>
        <w:t></w:t>
      </w:r>
      <w:r>
        <w:rPr>
          <w:rFonts w:hint="eastAsia"/>
        </w:rPr>
        <w:t>за</w:t>
      </w:r>
      <w:r>
        <w:t></w:t>
      </w:r>
      <w:r>
        <w:rPr>
          <w:rFonts w:hint="eastAsia"/>
        </w:rPr>
        <w:t>їх</w:t>
      </w:r>
      <w:r>
        <w:t></w:t>
      </w:r>
      <w:r>
        <w:rPr>
          <w:rFonts w:hint="eastAsia"/>
        </w:rPr>
        <w:t>виконанням</w:t>
      </w:r>
      <w:r>
        <w:t></w:t>
      </w:r>
    </w:p>
    <w:p w:rsidR="00CD1C56" w:rsidRDefault="00CD1C56" w:rsidP="00CD1C56">
      <w:r>
        <w:rPr>
          <w:rFonts w:hint="eastAsia"/>
        </w:rPr>
        <w:t>Для</w:t>
      </w:r>
      <w:r>
        <w:t></w:t>
      </w:r>
      <w:r>
        <w:rPr>
          <w:rFonts w:hint="eastAsia"/>
        </w:rPr>
        <w:t>оцінювання</w:t>
      </w:r>
      <w:r>
        <w:t></w:t>
      </w:r>
      <w:r>
        <w:rPr>
          <w:rFonts w:hint="eastAsia"/>
        </w:rPr>
        <w:t>студентів</w:t>
      </w:r>
      <w:r>
        <w:t></w:t>
      </w:r>
      <w:r>
        <w:rPr>
          <w:rFonts w:hint="eastAsia"/>
        </w:rPr>
        <w:t>було</w:t>
      </w:r>
      <w:r>
        <w:t></w:t>
      </w:r>
      <w:r>
        <w:rPr>
          <w:rFonts w:hint="eastAsia"/>
        </w:rPr>
        <w:t>взято</w:t>
      </w:r>
      <w:r>
        <w:t></w:t>
      </w:r>
      <w:r>
        <w:rPr>
          <w:rFonts w:hint="eastAsia"/>
        </w:rPr>
        <w:t>такі</w:t>
      </w:r>
      <w:r>
        <w:t></w:t>
      </w:r>
      <w:r>
        <w:rPr>
          <w:rFonts w:hint="eastAsia"/>
        </w:rPr>
        <w:t>критерії</w:t>
      </w:r>
      <w:r>
        <w:t></w:t>
      </w:r>
      <w:r>
        <w:t></w:t>
      </w:r>
      <w:r>
        <w:rPr>
          <w:rFonts w:hint="eastAsia"/>
        </w:rPr>
        <w:t>правильність</w:t>
      </w:r>
    </w:p>
    <w:p w:rsidR="00CD1C56" w:rsidRDefault="00CD1C56" w:rsidP="00CD1C56">
      <w:r>
        <w:rPr>
          <w:rFonts w:hint="eastAsia"/>
        </w:rPr>
        <w:t>розуміння</w:t>
      </w:r>
      <w:r>
        <w:t></w:t>
      </w:r>
      <w:r>
        <w:rPr>
          <w:rFonts w:hint="eastAsia"/>
        </w:rPr>
        <w:t>лексичної</w:t>
      </w:r>
      <w:r>
        <w:t></w:t>
      </w:r>
      <w:r>
        <w:rPr>
          <w:rFonts w:hint="eastAsia"/>
        </w:rPr>
        <w:t>одиниці</w:t>
      </w:r>
      <w:r>
        <w:t></w:t>
      </w:r>
      <w:r>
        <w:rPr>
          <w:rFonts w:hint="eastAsia"/>
        </w:rPr>
        <w:t>її</w:t>
      </w:r>
      <w:r>
        <w:t></w:t>
      </w:r>
      <w:r>
        <w:rPr>
          <w:rFonts w:hint="eastAsia"/>
        </w:rPr>
        <w:t>денотативного</w:t>
      </w:r>
      <w:r>
        <w:t></w:t>
      </w:r>
      <w:r>
        <w:rPr>
          <w:rFonts w:hint="eastAsia"/>
        </w:rPr>
        <w:t>та</w:t>
      </w:r>
      <w:r>
        <w:t></w:t>
      </w:r>
      <w:r>
        <w:rPr>
          <w:rFonts w:hint="eastAsia"/>
        </w:rPr>
        <w:t>конотативного</w:t>
      </w:r>
      <w:r>
        <w:t></w:t>
      </w:r>
      <w:r>
        <w:rPr>
          <w:rFonts w:hint="eastAsia"/>
        </w:rPr>
        <w:t>значення</w:t>
      </w:r>
      <w:r>
        <w:t></w:t>
      </w:r>
      <w:r>
        <w:rPr>
          <w:rFonts w:hint="eastAsia"/>
        </w:rPr>
        <w:t>у</w:t>
      </w:r>
    </w:p>
    <w:p w:rsidR="00CD1C56" w:rsidRDefault="00CD1C56" w:rsidP="00CD1C56">
      <w:r>
        <w:rPr>
          <w:rFonts w:hint="eastAsia"/>
        </w:rPr>
        <w:t>мовленні</w:t>
      </w:r>
      <w:r>
        <w:t></w:t>
      </w:r>
      <w:r>
        <w:t></w:t>
      </w:r>
      <w:r>
        <w:rPr>
          <w:rFonts w:hint="eastAsia"/>
        </w:rPr>
        <w:t>правильність</w:t>
      </w:r>
      <w:r>
        <w:t></w:t>
      </w:r>
      <w:r>
        <w:rPr>
          <w:rFonts w:hint="eastAsia"/>
        </w:rPr>
        <w:t>встановлення</w:t>
      </w:r>
      <w:r>
        <w:t></w:t>
      </w:r>
      <w:r>
        <w:rPr>
          <w:rFonts w:hint="eastAsia"/>
        </w:rPr>
        <w:t>змістового</w:t>
      </w:r>
      <w:r>
        <w:t></w:t>
      </w:r>
      <w:r>
        <w:rPr>
          <w:rFonts w:hint="eastAsia"/>
        </w:rPr>
        <w:t>зв’язку</w:t>
      </w:r>
      <w:r>
        <w:t></w:t>
      </w:r>
      <w:r>
        <w:t></w:t>
      </w:r>
      <w:r>
        <w:rPr>
          <w:rFonts w:hint="eastAsia"/>
        </w:rPr>
        <w:t>ступінь</w:t>
      </w:r>
      <w:r>
        <w:t></w:t>
      </w:r>
      <w:r>
        <w:rPr>
          <w:rFonts w:hint="eastAsia"/>
        </w:rPr>
        <w:t>розуміння</w:t>
      </w:r>
    </w:p>
    <w:p w:rsidR="00CD1C56" w:rsidRDefault="00CD1C56" w:rsidP="00CD1C56">
      <w:r>
        <w:rPr>
          <w:rFonts w:hint="eastAsia"/>
        </w:rPr>
        <w:t>імплікатів</w:t>
      </w:r>
      <w:r>
        <w:t></w:t>
      </w:r>
      <w:r>
        <w:rPr>
          <w:rFonts w:hint="eastAsia"/>
        </w:rPr>
        <w:t>та</w:t>
      </w:r>
      <w:r>
        <w:t></w:t>
      </w:r>
      <w:r>
        <w:rPr>
          <w:rFonts w:hint="eastAsia"/>
        </w:rPr>
        <w:t>концептів</w:t>
      </w:r>
      <w:r>
        <w:t></w:t>
      </w:r>
      <w:r>
        <w:rPr>
          <w:rFonts w:hint="eastAsia"/>
        </w:rPr>
        <w:t>у</w:t>
      </w:r>
      <w:r>
        <w:t></w:t>
      </w:r>
      <w:r>
        <w:rPr>
          <w:rFonts w:hint="eastAsia"/>
        </w:rPr>
        <w:t>тексті</w:t>
      </w:r>
      <w:r>
        <w:t></w:t>
      </w:r>
      <w:r>
        <w:t></w:t>
      </w:r>
      <w:r>
        <w:rPr>
          <w:rFonts w:hint="eastAsia"/>
        </w:rPr>
        <w:t>обсяг</w:t>
      </w:r>
      <w:r>
        <w:t></w:t>
      </w:r>
      <w:r>
        <w:rPr>
          <w:rFonts w:hint="eastAsia"/>
        </w:rPr>
        <w:t>екстралінгвальної</w:t>
      </w:r>
      <w:r>
        <w:t></w:t>
      </w:r>
      <w:r>
        <w:rPr>
          <w:rFonts w:hint="eastAsia"/>
        </w:rPr>
        <w:t>інформації</w:t>
      </w:r>
      <w:r>
        <w:t></w:t>
      </w:r>
    </w:p>
    <w:p w:rsidR="00CD1C56" w:rsidRDefault="00CD1C56" w:rsidP="00CD1C56">
      <w:r>
        <w:rPr>
          <w:rFonts w:hint="eastAsia"/>
        </w:rPr>
        <w:t>пов’язаної</w:t>
      </w:r>
      <w:r>
        <w:t></w:t>
      </w:r>
      <w:r>
        <w:rPr>
          <w:rFonts w:hint="eastAsia"/>
        </w:rPr>
        <w:t>з</w:t>
      </w:r>
      <w:r>
        <w:t></w:t>
      </w:r>
      <w:r>
        <w:rPr>
          <w:rFonts w:hint="eastAsia"/>
        </w:rPr>
        <w:t>лексичною</w:t>
      </w:r>
      <w:r>
        <w:t></w:t>
      </w:r>
      <w:r>
        <w:rPr>
          <w:rFonts w:hint="eastAsia"/>
        </w:rPr>
        <w:t>одиницею</w:t>
      </w:r>
      <w:r>
        <w:t></w:t>
      </w:r>
      <w:r>
        <w:t></w:t>
      </w:r>
      <w:r>
        <w:rPr>
          <w:rFonts w:hint="eastAsia"/>
        </w:rPr>
        <w:t>ступінь</w:t>
      </w:r>
      <w:r>
        <w:t></w:t>
      </w:r>
      <w:r>
        <w:rPr>
          <w:rFonts w:hint="eastAsia"/>
        </w:rPr>
        <w:t>розуміння</w:t>
      </w:r>
      <w:r>
        <w:t></w:t>
      </w:r>
      <w:r>
        <w:rPr>
          <w:rFonts w:hint="eastAsia"/>
        </w:rPr>
        <w:t>змісту</w:t>
      </w:r>
      <w:r>
        <w:t></w:t>
      </w:r>
      <w:r>
        <w:rPr>
          <w:rFonts w:hint="eastAsia"/>
        </w:rPr>
        <w:t>та</w:t>
      </w:r>
      <w:r>
        <w:t></w:t>
      </w:r>
      <w:r>
        <w:rPr>
          <w:rFonts w:hint="eastAsia"/>
        </w:rPr>
        <w:t>смислу</w:t>
      </w:r>
      <w:r>
        <w:t></w:t>
      </w:r>
      <w:r>
        <w:rPr>
          <w:rFonts w:hint="eastAsia"/>
        </w:rPr>
        <w:t>тексту</w:t>
      </w:r>
      <w:r>
        <w:t></w:t>
      </w:r>
    </w:p>
    <w:p w:rsidR="00CD1C56" w:rsidRDefault="00CD1C56" w:rsidP="00CD1C56">
      <w:r>
        <w:rPr>
          <w:rFonts w:hint="eastAsia"/>
        </w:rPr>
        <w:t>правильність</w:t>
      </w:r>
      <w:r>
        <w:t></w:t>
      </w:r>
      <w:r>
        <w:rPr>
          <w:rFonts w:hint="eastAsia"/>
        </w:rPr>
        <w:t>та</w:t>
      </w:r>
      <w:r>
        <w:t></w:t>
      </w:r>
      <w:r>
        <w:rPr>
          <w:rFonts w:hint="eastAsia"/>
        </w:rPr>
        <w:t>глибина</w:t>
      </w:r>
      <w:r>
        <w:t></w:t>
      </w:r>
      <w:r>
        <w:rPr>
          <w:rFonts w:hint="eastAsia"/>
        </w:rPr>
        <w:t>пошуку</w:t>
      </w:r>
      <w:r>
        <w:t></w:t>
      </w:r>
      <w:r>
        <w:t></w:t>
      </w:r>
      <w:r>
        <w:t></w:t>
      </w:r>
      <w:r>
        <w:rPr>
          <w:rFonts w:hint="eastAsia"/>
        </w:rPr>
        <w:t>аналізу</w:t>
      </w:r>
      <w:r>
        <w:t></w:t>
      </w:r>
      <w:r>
        <w:rPr>
          <w:rFonts w:hint="eastAsia"/>
        </w:rPr>
        <w:t>під</w:t>
      </w:r>
      <w:r>
        <w:t></w:t>
      </w:r>
      <w:r>
        <w:rPr>
          <w:rFonts w:hint="eastAsia"/>
        </w:rPr>
        <w:t>час</w:t>
      </w:r>
      <w:r>
        <w:t></w:t>
      </w:r>
      <w:r>
        <w:rPr>
          <w:rFonts w:hint="eastAsia"/>
        </w:rPr>
        <w:t>вирішення</w:t>
      </w:r>
      <w:r>
        <w:t></w:t>
      </w:r>
      <w:r>
        <w:rPr>
          <w:rFonts w:hint="eastAsia"/>
        </w:rPr>
        <w:t>лексикологічних</w:t>
      </w:r>
    </w:p>
    <w:p w:rsidR="00CD1C56" w:rsidRDefault="00CD1C56" w:rsidP="00CD1C56">
      <w:r>
        <w:rPr>
          <w:rFonts w:hint="eastAsia"/>
        </w:rPr>
        <w:t>завдань</w:t>
      </w:r>
      <w:r>
        <w:t></w:t>
      </w:r>
    </w:p>
    <w:p w:rsidR="00CD1C56" w:rsidRDefault="00CD1C56" w:rsidP="00CD1C56">
      <w:r>
        <w:rPr>
          <w:rFonts w:hint="eastAsia"/>
        </w:rPr>
        <w:t>У</w:t>
      </w:r>
      <w:r>
        <w:t></w:t>
      </w:r>
      <w:r>
        <w:rPr>
          <w:rFonts w:hint="eastAsia"/>
        </w:rPr>
        <w:t>процесі</w:t>
      </w:r>
      <w:r>
        <w:t></w:t>
      </w:r>
      <w:r>
        <w:rPr>
          <w:rFonts w:hint="eastAsia"/>
        </w:rPr>
        <w:t>експериментального</w:t>
      </w:r>
      <w:r>
        <w:t></w:t>
      </w:r>
      <w:r>
        <w:rPr>
          <w:rFonts w:hint="eastAsia"/>
        </w:rPr>
        <w:t>навчання</w:t>
      </w:r>
      <w:r>
        <w:t></w:t>
      </w:r>
      <w:r>
        <w:rPr>
          <w:rFonts w:hint="eastAsia"/>
        </w:rPr>
        <w:t>було</w:t>
      </w:r>
      <w:r>
        <w:t></w:t>
      </w:r>
      <w:r>
        <w:rPr>
          <w:rFonts w:hint="eastAsia"/>
        </w:rPr>
        <w:t>доведено</w:t>
      </w:r>
      <w:r>
        <w:t></w:t>
      </w:r>
      <w:r>
        <w:rPr>
          <w:rFonts w:hint="eastAsia"/>
        </w:rPr>
        <w:t>гіпотезу</w:t>
      </w:r>
      <w:r>
        <w:t></w:t>
      </w:r>
      <w:r>
        <w:t></w:t>
      </w:r>
      <w:r>
        <w:rPr>
          <w:rFonts w:hint="eastAsia"/>
        </w:rPr>
        <w:t>що</w:t>
      </w:r>
    </w:p>
    <w:p w:rsidR="00CD1C56" w:rsidRDefault="00CD1C56" w:rsidP="00CD1C56">
      <w:r>
        <w:rPr>
          <w:rFonts w:hint="eastAsia"/>
        </w:rPr>
        <w:t>ефективність</w:t>
      </w:r>
      <w:r>
        <w:t></w:t>
      </w:r>
      <w:r>
        <w:rPr>
          <w:rFonts w:hint="eastAsia"/>
        </w:rPr>
        <w:t>формування</w:t>
      </w:r>
      <w:r>
        <w:t></w:t>
      </w:r>
      <w:r>
        <w:rPr>
          <w:rFonts w:hint="eastAsia"/>
        </w:rPr>
        <w:t>англомовної</w:t>
      </w:r>
      <w:r>
        <w:t></w:t>
      </w:r>
      <w:r>
        <w:rPr>
          <w:rFonts w:hint="eastAsia"/>
        </w:rPr>
        <w:t>лексичної</w:t>
      </w:r>
      <w:r>
        <w:t></w:t>
      </w:r>
      <w:r>
        <w:rPr>
          <w:rFonts w:hint="eastAsia"/>
        </w:rPr>
        <w:t>компетентності</w:t>
      </w:r>
      <w:r>
        <w:t></w:t>
      </w:r>
      <w:r>
        <w:rPr>
          <w:rFonts w:hint="eastAsia"/>
        </w:rPr>
        <w:t>в</w:t>
      </w:r>
      <w:r>
        <w:t></w:t>
      </w:r>
      <w:r>
        <w:rPr>
          <w:rFonts w:hint="eastAsia"/>
        </w:rPr>
        <w:t>читанні</w:t>
      </w:r>
      <w:r>
        <w:t></w:t>
      </w:r>
      <w:r>
        <w:rPr>
          <w:rFonts w:hint="eastAsia"/>
        </w:rPr>
        <w:t>у</w:t>
      </w:r>
    </w:p>
    <w:p w:rsidR="00CD1C56" w:rsidRDefault="00CD1C56" w:rsidP="00CD1C56">
      <w:r>
        <w:rPr>
          <w:rFonts w:hint="eastAsia"/>
        </w:rPr>
        <w:t>майбутніх</w:t>
      </w:r>
      <w:r>
        <w:t></w:t>
      </w:r>
      <w:r>
        <w:rPr>
          <w:rFonts w:hint="eastAsia"/>
        </w:rPr>
        <w:t>філологів</w:t>
      </w:r>
      <w:r>
        <w:t></w:t>
      </w:r>
      <w:r>
        <w:rPr>
          <w:rFonts w:hint="eastAsia"/>
        </w:rPr>
        <w:t>є</w:t>
      </w:r>
      <w:r>
        <w:t></w:t>
      </w:r>
      <w:r>
        <w:rPr>
          <w:rFonts w:hint="eastAsia"/>
        </w:rPr>
        <w:t>високою</w:t>
      </w:r>
      <w:r>
        <w:t></w:t>
      </w:r>
      <w:r>
        <w:rPr>
          <w:rFonts w:hint="eastAsia"/>
        </w:rPr>
        <w:t>за</w:t>
      </w:r>
      <w:r>
        <w:t></w:t>
      </w:r>
      <w:r>
        <w:rPr>
          <w:rFonts w:hint="eastAsia"/>
        </w:rPr>
        <w:t>умови</w:t>
      </w:r>
      <w:r>
        <w:t></w:t>
      </w:r>
      <w:r>
        <w:rPr>
          <w:rFonts w:hint="eastAsia"/>
        </w:rPr>
        <w:t>створення</w:t>
      </w:r>
      <w:r>
        <w:t></w:t>
      </w:r>
      <w:r>
        <w:rPr>
          <w:rFonts w:hint="eastAsia"/>
        </w:rPr>
        <w:t>диференційованих</w:t>
      </w:r>
      <w:r>
        <w:t></w:t>
      </w:r>
      <w:r>
        <w:rPr>
          <w:rFonts w:hint="eastAsia"/>
        </w:rPr>
        <w:t>груп</w:t>
      </w:r>
      <w:r>
        <w:t></w:t>
      </w:r>
      <w:r>
        <w:rPr>
          <w:rFonts w:hint="eastAsia"/>
        </w:rPr>
        <w:t>за</w:t>
      </w:r>
    </w:p>
    <w:p w:rsidR="00CD1C56" w:rsidRDefault="00CD1C56" w:rsidP="00CD1C56">
      <w:r>
        <w:rPr>
          <w:rFonts w:hint="eastAsia"/>
        </w:rPr>
        <w:t>критерієм</w:t>
      </w:r>
      <w:r>
        <w:t></w:t>
      </w:r>
      <w:r>
        <w:rPr>
          <w:rFonts w:hint="eastAsia"/>
        </w:rPr>
        <w:t>навченості</w:t>
      </w:r>
      <w:r>
        <w:t></w:t>
      </w:r>
      <w:r>
        <w:t></w:t>
      </w:r>
      <w:r>
        <w:rPr>
          <w:rFonts w:hint="eastAsia"/>
        </w:rPr>
        <w:t>з</w:t>
      </w:r>
      <w:r>
        <w:t></w:t>
      </w:r>
      <w:r>
        <w:rPr>
          <w:rFonts w:hint="eastAsia"/>
        </w:rPr>
        <w:t>низьким</w:t>
      </w:r>
      <w:r>
        <w:t></w:t>
      </w:r>
      <w:r>
        <w:t></w:t>
      </w:r>
      <w:r>
        <w:t></w:t>
      </w:r>
      <w:r>
        <w:rPr>
          <w:rFonts w:hint="eastAsia"/>
        </w:rPr>
        <w:t>достатнім</w:t>
      </w:r>
      <w:r>
        <w:t></w:t>
      </w:r>
      <w:r>
        <w:t></w:t>
      </w:r>
      <w:r>
        <w:t></w:t>
      </w:r>
      <w:r>
        <w:rPr>
          <w:rFonts w:hint="eastAsia"/>
        </w:rPr>
        <w:t>високим</w:t>
      </w:r>
      <w:r>
        <w:t></w:t>
      </w:r>
      <w:r>
        <w:t></w:t>
      </w:r>
      <w:r>
        <w:t></w:t>
      </w:r>
      <w:r>
        <w:rPr>
          <w:rFonts w:hint="eastAsia"/>
        </w:rPr>
        <w:t>визначення</w:t>
      </w:r>
      <w:r>
        <w:t></w:t>
      </w:r>
      <w:r>
        <w:rPr>
          <w:rFonts w:hint="eastAsia"/>
        </w:rPr>
        <w:t>для</w:t>
      </w:r>
      <w:r>
        <w:t></w:t>
      </w:r>
      <w:r>
        <w:rPr>
          <w:rFonts w:hint="eastAsia"/>
        </w:rPr>
        <w:t>кожної</w:t>
      </w:r>
    </w:p>
    <w:p w:rsidR="00CD1C56" w:rsidRDefault="00CD1C56" w:rsidP="00CD1C56">
      <w:r>
        <w:rPr>
          <w:rFonts w:hint="eastAsia"/>
        </w:rPr>
        <w:t>дифгрупи</w:t>
      </w:r>
      <w:r>
        <w:t></w:t>
      </w:r>
      <w:r>
        <w:rPr>
          <w:rFonts w:hint="eastAsia"/>
        </w:rPr>
        <w:t>цілей</w:t>
      </w:r>
      <w:r>
        <w:t></w:t>
      </w:r>
      <w:r>
        <w:rPr>
          <w:rFonts w:hint="eastAsia"/>
        </w:rPr>
        <w:t>та</w:t>
      </w:r>
      <w:r>
        <w:t></w:t>
      </w:r>
      <w:r>
        <w:rPr>
          <w:rFonts w:hint="eastAsia"/>
        </w:rPr>
        <w:t>очікуваного</w:t>
      </w:r>
      <w:r>
        <w:t></w:t>
      </w:r>
      <w:r>
        <w:rPr>
          <w:rFonts w:hint="eastAsia"/>
        </w:rPr>
        <w:t>результату</w:t>
      </w:r>
      <w:r>
        <w:t></w:t>
      </w:r>
      <w:r>
        <w:rPr>
          <w:rFonts w:hint="eastAsia"/>
        </w:rPr>
        <w:t>навчання</w:t>
      </w:r>
      <w:r>
        <w:t></w:t>
      </w:r>
      <w:r>
        <w:t></w:t>
      </w:r>
      <w:r>
        <w:rPr>
          <w:rFonts w:hint="eastAsia"/>
        </w:rPr>
        <w:t>змісту</w:t>
      </w:r>
      <w:r>
        <w:t></w:t>
      </w:r>
      <w:r>
        <w:rPr>
          <w:rFonts w:hint="eastAsia"/>
        </w:rPr>
        <w:t>навчання</w:t>
      </w:r>
      <w:r>
        <w:t></w:t>
      </w:r>
      <w:r>
        <w:t></w:t>
      </w:r>
      <w:r>
        <w:rPr>
          <w:rFonts w:hint="eastAsia"/>
        </w:rPr>
        <w:t>дібраних</w:t>
      </w:r>
    </w:p>
    <w:p w:rsidR="00CD1C56" w:rsidRDefault="00CD1C56" w:rsidP="00CD1C56">
      <w:r>
        <w:rPr>
          <w:rFonts w:hint="eastAsia"/>
        </w:rPr>
        <w:t>матеріалів</w:t>
      </w:r>
      <w:r>
        <w:t></w:t>
      </w:r>
      <w:r>
        <w:t></w:t>
      </w:r>
      <w:r>
        <w:rPr>
          <w:rFonts w:hint="eastAsia"/>
        </w:rPr>
        <w:t>за</w:t>
      </w:r>
      <w:r>
        <w:t></w:t>
      </w:r>
      <w:r>
        <w:rPr>
          <w:rFonts w:hint="eastAsia"/>
        </w:rPr>
        <w:t>якими</w:t>
      </w:r>
      <w:r>
        <w:t></w:t>
      </w:r>
      <w:r>
        <w:rPr>
          <w:rFonts w:hint="eastAsia"/>
        </w:rPr>
        <w:t>здійснюється</w:t>
      </w:r>
      <w:r>
        <w:t></w:t>
      </w:r>
      <w:r>
        <w:rPr>
          <w:rFonts w:hint="eastAsia"/>
        </w:rPr>
        <w:t>навчання</w:t>
      </w:r>
      <w:r>
        <w:t></w:t>
      </w:r>
      <w:r>
        <w:t></w:t>
      </w:r>
      <w:r>
        <w:rPr>
          <w:rFonts w:hint="eastAsia"/>
        </w:rPr>
        <w:t>змісту</w:t>
      </w:r>
      <w:r>
        <w:t></w:t>
      </w:r>
      <w:r>
        <w:rPr>
          <w:rFonts w:hint="eastAsia"/>
        </w:rPr>
        <w:t>та</w:t>
      </w:r>
      <w:r>
        <w:t></w:t>
      </w:r>
      <w:r>
        <w:rPr>
          <w:rFonts w:hint="eastAsia"/>
        </w:rPr>
        <w:t>характеру</w:t>
      </w:r>
      <w:r>
        <w:t></w:t>
      </w:r>
      <w:r>
        <w:rPr>
          <w:rFonts w:hint="eastAsia"/>
        </w:rPr>
        <w:t>вправ</w:t>
      </w:r>
      <w:r>
        <w:t></w:t>
      </w:r>
      <w:r>
        <w:rPr>
          <w:rFonts w:hint="eastAsia"/>
        </w:rPr>
        <w:t>і</w:t>
      </w:r>
    </w:p>
    <w:p w:rsidR="00CD1C56" w:rsidRDefault="00CD1C56" w:rsidP="00CD1C56">
      <w:r>
        <w:rPr>
          <w:rFonts w:hint="eastAsia"/>
        </w:rPr>
        <w:t>завдань</w:t>
      </w:r>
      <w:r>
        <w:t></w:t>
      </w:r>
      <w:r>
        <w:t></w:t>
      </w:r>
      <w:r>
        <w:rPr>
          <w:rFonts w:hint="eastAsia"/>
        </w:rPr>
        <w:t>контролю</w:t>
      </w:r>
      <w:r>
        <w:t></w:t>
      </w:r>
      <w:r>
        <w:rPr>
          <w:rFonts w:hint="eastAsia"/>
        </w:rPr>
        <w:t>за</w:t>
      </w:r>
      <w:r>
        <w:t></w:t>
      </w:r>
      <w:r>
        <w:rPr>
          <w:rFonts w:hint="eastAsia"/>
        </w:rPr>
        <w:t>їх</w:t>
      </w:r>
      <w:r>
        <w:t></w:t>
      </w:r>
      <w:r>
        <w:rPr>
          <w:rFonts w:hint="eastAsia"/>
        </w:rPr>
        <w:t>виконанням</w:t>
      </w:r>
      <w:r>
        <w:t></w:t>
      </w:r>
      <w:r>
        <w:t></w:t>
      </w:r>
      <w:r>
        <w:rPr>
          <w:rFonts w:hint="eastAsia"/>
        </w:rPr>
        <w:t>дотримання</w:t>
      </w:r>
      <w:r>
        <w:t></w:t>
      </w:r>
      <w:r>
        <w:rPr>
          <w:rFonts w:hint="eastAsia"/>
        </w:rPr>
        <w:t>етапності</w:t>
      </w:r>
      <w:r>
        <w:t></w:t>
      </w:r>
      <w:r>
        <w:rPr>
          <w:rFonts w:hint="eastAsia"/>
        </w:rPr>
        <w:t>процесу</w:t>
      </w:r>
      <w:r>
        <w:t></w:t>
      </w:r>
      <w:r>
        <w:rPr>
          <w:rFonts w:hint="eastAsia"/>
        </w:rPr>
        <w:t>навчання</w:t>
      </w:r>
      <w:r>
        <w:t></w:t>
      </w:r>
    </w:p>
    <w:p w:rsidR="00CD1C56" w:rsidRDefault="00CD1C56" w:rsidP="00CD1C56">
      <w:r>
        <w:rPr>
          <w:rFonts w:hint="eastAsia"/>
        </w:rPr>
        <w:t>Нам</w:t>
      </w:r>
      <w:r>
        <w:t></w:t>
      </w:r>
      <w:r>
        <w:rPr>
          <w:rFonts w:hint="eastAsia"/>
        </w:rPr>
        <w:t>вдалося</w:t>
      </w:r>
      <w:r>
        <w:t></w:t>
      </w:r>
      <w:r>
        <w:rPr>
          <w:rFonts w:hint="eastAsia"/>
        </w:rPr>
        <w:t>простежити</w:t>
      </w:r>
      <w:r>
        <w:t></w:t>
      </w:r>
      <w:r>
        <w:rPr>
          <w:rFonts w:hint="eastAsia"/>
        </w:rPr>
        <w:t>позитивну</w:t>
      </w:r>
      <w:r>
        <w:t></w:t>
      </w:r>
      <w:r>
        <w:rPr>
          <w:rFonts w:hint="eastAsia"/>
        </w:rPr>
        <w:t>динаміку</w:t>
      </w:r>
      <w:r>
        <w:t></w:t>
      </w:r>
      <w:r>
        <w:rPr>
          <w:rFonts w:hint="eastAsia"/>
        </w:rPr>
        <w:t>ЕГ</w:t>
      </w:r>
      <w:r>
        <w:t></w:t>
      </w:r>
      <w:r>
        <w:rPr>
          <w:rFonts w:hint="eastAsia"/>
        </w:rPr>
        <w:t>в</w:t>
      </w:r>
      <w:r>
        <w:t></w:t>
      </w:r>
      <w:r>
        <w:rPr>
          <w:rFonts w:hint="eastAsia"/>
        </w:rPr>
        <w:t>цілому</w:t>
      </w:r>
      <w:r>
        <w:t></w:t>
      </w:r>
      <w:r>
        <w:rPr>
          <w:rFonts w:hint="eastAsia"/>
        </w:rPr>
        <w:t>та</w:t>
      </w:r>
      <w:r>
        <w:t></w:t>
      </w:r>
      <w:r>
        <w:rPr>
          <w:rFonts w:hint="eastAsia"/>
        </w:rPr>
        <w:t>кожної</w:t>
      </w:r>
    </w:p>
    <w:p w:rsidR="00CD1C56" w:rsidRDefault="00CD1C56" w:rsidP="00CD1C56">
      <w:r>
        <w:rPr>
          <w:rFonts w:hint="eastAsia"/>
        </w:rPr>
        <w:t>диференційованої</w:t>
      </w:r>
      <w:r>
        <w:t></w:t>
      </w:r>
      <w:r>
        <w:rPr>
          <w:rFonts w:hint="eastAsia"/>
        </w:rPr>
        <w:t>підгрупи</w:t>
      </w:r>
      <w:r>
        <w:t></w:t>
      </w:r>
      <w:r>
        <w:t></w:t>
      </w:r>
      <w:r>
        <w:rPr>
          <w:rFonts w:hint="eastAsia"/>
        </w:rPr>
        <w:t>залежно</w:t>
      </w:r>
      <w:r>
        <w:t></w:t>
      </w:r>
      <w:r>
        <w:rPr>
          <w:rFonts w:hint="eastAsia"/>
        </w:rPr>
        <w:t>від</w:t>
      </w:r>
      <w:r>
        <w:t></w:t>
      </w:r>
      <w:r>
        <w:rPr>
          <w:rFonts w:hint="eastAsia"/>
        </w:rPr>
        <w:t>вихідного</w:t>
      </w:r>
      <w:r>
        <w:t></w:t>
      </w:r>
      <w:r>
        <w:rPr>
          <w:rFonts w:hint="eastAsia"/>
        </w:rPr>
        <w:t>рівня</w:t>
      </w:r>
      <w:r>
        <w:t></w:t>
      </w:r>
      <w:r>
        <w:rPr>
          <w:rFonts w:hint="eastAsia"/>
        </w:rPr>
        <w:t>навченості</w:t>
      </w:r>
      <w:r>
        <w:t></w:t>
      </w:r>
      <w:r>
        <w:t></w:t>
      </w:r>
      <w:r>
        <w:rPr>
          <w:rFonts w:hint="eastAsia"/>
        </w:rPr>
        <w:t>зокрема</w:t>
      </w:r>
      <w:r>
        <w:t></w:t>
      </w:r>
    </w:p>
    <w:p w:rsidR="00CD1C56" w:rsidRDefault="00CD1C56" w:rsidP="00CD1C56">
      <w:r>
        <w:rPr>
          <w:rFonts w:hint="eastAsia"/>
        </w:rPr>
        <w:t>Достовірність</w:t>
      </w:r>
      <w:r>
        <w:t></w:t>
      </w:r>
      <w:r>
        <w:rPr>
          <w:rFonts w:hint="eastAsia"/>
        </w:rPr>
        <w:t>результатів</w:t>
      </w:r>
      <w:r>
        <w:t></w:t>
      </w:r>
      <w:r>
        <w:rPr>
          <w:rFonts w:hint="eastAsia"/>
        </w:rPr>
        <w:t>експерименту</w:t>
      </w:r>
      <w:r>
        <w:t></w:t>
      </w:r>
      <w:r>
        <w:rPr>
          <w:rFonts w:hint="eastAsia"/>
        </w:rPr>
        <w:t>було</w:t>
      </w:r>
      <w:r>
        <w:t></w:t>
      </w:r>
      <w:r>
        <w:rPr>
          <w:rFonts w:hint="eastAsia"/>
        </w:rPr>
        <w:t>доведено</w:t>
      </w:r>
      <w:r>
        <w:t></w:t>
      </w:r>
      <w:r>
        <w:rPr>
          <w:rFonts w:hint="eastAsia"/>
        </w:rPr>
        <w:t>за</w:t>
      </w:r>
      <w:r>
        <w:t></w:t>
      </w:r>
      <w:r>
        <w:rPr>
          <w:rFonts w:hint="eastAsia"/>
        </w:rPr>
        <w:t>допомогою</w:t>
      </w:r>
      <w:r>
        <w:t></w:t>
      </w:r>
      <w:r>
        <w:rPr>
          <w:rFonts w:hint="eastAsia"/>
        </w:rPr>
        <w:t>методу</w:t>
      </w:r>
    </w:p>
    <w:p w:rsidR="00CD1C56" w:rsidRDefault="00CD1C56" w:rsidP="00CD1C56">
      <w:r>
        <w:t></w:t>
      </w:r>
      <w:r>
        <w:t></w:t>
      </w:r>
      <w:r>
        <w:rPr>
          <w:rFonts w:hint="eastAsia"/>
        </w:rPr>
        <w:t>критерію</w:t>
      </w:r>
      <w:r>
        <w:t></w:t>
      </w:r>
      <w:r>
        <w:rPr>
          <w:rFonts w:hint="eastAsia"/>
        </w:rPr>
        <w:t>Манна</w:t>
      </w:r>
      <w:r>
        <w:t></w:t>
      </w:r>
      <w:r>
        <w:rPr>
          <w:rFonts w:hint="eastAsia"/>
        </w:rPr>
        <w:t>Уїтні</w:t>
      </w:r>
      <w:r>
        <w:t></w:t>
      </w:r>
    </w:p>
    <w:p w:rsidR="00CD1C56" w:rsidRDefault="00CD1C56" w:rsidP="00CD1C56">
      <w:r>
        <w:rPr>
          <w:rFonts w:hint="eastAsia"/>
        </w:rPr>
        <w:t>На</w:t>
      </w:r>
      <w:r>
        <w:t></w:t>
      </w:r>
      <w:r>
        <w:rPr>
          <w:rFonts w:hint="eastAsia"/>
        </w:rPr>
        <w:t>основі</w:t>
      </w:r>
      <w:r>
        <w:t></w:t>
      </w:r>
      <w:r>
        <w:rPr>
          <w:rFonts w:hint="eastAsia"/>
        </w:rPr>
        <w:t>результатів</w:t>
      </w:r>
      <w:r>
        <w:t></w:t>
      </w:r>
      <w:r>
        <w:rPr>
          <w:rFonts w:hint="eastAsia"/>
        </w:rPr>
        <w:t>проведеного</w:t>
      </w:r>
      <w:r>
        <w:t></w:t>
      </w:r>
      <w:r>
        <w:rPr>
          <w:rFonts w:hint="eastAsia"/>
        </w:rPr>
        <w:t>експерименту</w:t>
      </w:r>
      <w:r>
        <w:t></w:t>
      </w:r>
      <w:r>
        <w:rPr>
          <w:rFonts w:hint="eastAsia"/>
        </w:rPr>
        <w:t>було</w:t>
      </w:r>
      <w:r>
        <w:t></w:t>
      </w:r>
      <w:r>
        <w:rPr>
          <w:rFonts w:hint="eastAsia"/>
        </w:rPr>
        <w:t>укладено</w:t>
      </w:r>
      <w:r>
        <w:t></w:t>
      </w:r>
      <w:r>
        <w:rPr>
          <w:rFonts w:hint="eastAsia"/>
        </w:rPr>
        <w:t>методичні</w:t>
      </w:r>
    </w:p>
    <w:p w:rsidR="00CD1C56" w:rsidRDefault="00CD1C56" w:rsidP="00CD1C56">
      <w:r>
        <w:rPr>
          <w:rFonts w:hint="eastAsia"/>
        </w:rPr>
        <w:t>рекомендації</w:t>
      </w:r>
      <w:r>
        <w:t></w:t>
      </w:r>
      <w:r>
        <w:t></w:t>
      </w:r>
      <w:r>
        <w:rPr>
          <w:rFonts w:hint="eastAsia"/>
        </w:rPr>
        <w:t>орієнтовані</w:t>
      </w:r>
      <w:r>
        <w:t></w:t>
      </w:r>
      <w:r>
        <w:rPr>
          <w:rFonts w:hint="eastAsia"/>
        </w:rPr>
        <w:t>на</w:t>
      </w:r>
      <w:r>
        <w:t></w:t>
      </w:r>
      <w:r>
        <w:rPr>
          <w:rFonts w:hint="eastAsia"/>
        </w:rPr>
        <w:t>ефективне</w:t>
      </w:r>
      <w:r>
        <w:t></w:t>
      </w:r>
      <w:r>
        <w:rPr>
          <w:rFonts w:hint="eastAsia"/>
        </w:rPr>
        <w:t>застосування</w:t>
      </w:r>
      <w:r>
        <w:t></w:t>
      </w:r>
      <w:r>
        <w:rPr>
          <w:rFonts w:hint="eastAsia"/>
        </w:rPr>
        <w:t>авторської</w:t>
      </w:r>
      <w:r>
        <w:t></w:t>
      </w:r>
      <w:r>
        <w:rPr>
          <w:rFonts w:hint="eastAsia"/>
        </w:rPr>
        <w:t>методики</w:t>
      </w:r>
      <w:r>
        <w:t></w:t>
      </w:r>
      <w:r>
        <w:rPr>
          <w:rFonts w:hint="eastAsia"/>
        </w:rPr>
        <w:t>у</w:t>
      </w:r>
    </w:p>
    <w:p w:rsidR="00CD1C56" w:rsidRDefault="00CD1C56" w:rsidP="00CD1C56">
      <w:r>
        <w:rPr>
          <w:rFonts w:hint="eastAsia"/>
        </w:rPr>
        <w:t>навчальному</w:t>
      </w:r>
      <w:r>
        <w:t></w:t>
      </w:r>
      <w:r>
        <w:rPr>
          <w:rFonts w:hint="eastAsia"/>
        </w:rPr>
        <w:t>процесі</w:t>
      </w:r>
      <w:r>
        <w:t></w:t>
      </w:r>
    </w:p>
    <w:p w:rsidR="00CD1C56" w:rsidRDefault="00CD1C56" w:rsidP="00CD1C56">
      <w:r>
        <w:t></w:t>
      </w:r>
      <w:r>
        <w:t></w:t>
      </w:r>
      <w:r>
        <w:t></w:t>
      </w:r>
    </w:p>
    <w:p w:rsidR="00CD1C56" w:rsidRDefault="00CD1C56" w:rsidP="00CD1C56">
      <w:r>
        <w:rPr>
          <w:rFonts w:hint="eastAsia"/>
        </w:rPr>
        <w:t>Перспективу</w:t>
      </w:r>
      <w:r>
        <w:t></w:t>
      </w:r>
      <w:r>
        <w:rPr>
          <w:rFonts w:hint="eastAsia"/>
        </w:rPr>
        <w:t>подальших</w:t>
      </w:r>
      <w:r>
        <w:t></w:t>
      </w:r>
      <w:r>
        <w:rPr>
          <w:rFonts w:hint="eastAsia"/>
        </w:rPr>
        <w:t>досліджень</w:t>
      </w:r>
      <w:r>
        <w:t></w:t>
      </w:r>
      <w:r>
        <w:rPr>
          <w:rFonts w:hint="eastAsia"/>
        </w:rPr>
        <w:t>вбачаємо</w:t>
      </w:r>
      <w:r>
        <w:t></w:t>
      </w:r>
      <w:r>
        <w:rPr>
          <w:rFonts w:hint="eastAsia"/>
        </w:rPr>
        <w:t>в</w:t>
      </w:r>
      <w:r>
        <w:t></w:t>
      </w:r>
      <w:r>
        <w:rPr>
          <w:rFonts w:hint="eastAsia"/>
        </w:rPr>
        <w:t>розробленні</w:t>
      </w:r>
      <w:r>
        <w:t></w:t>
      </w:r>
      <w:r>
        <w:rPr>
          <w:rFonts w:hint="eastAsia"/>
        </w:rPr>
        <w:t>методик</w:t>
      </w:r>
    </w:p>
    <w:p w:rsidR="00CD1C56" w:rsidRDefault="00CD1C56" w:rsidP="00CD1C56">
      <w:r>
        <w:rPr>
          <w:rFonts w:hint="eastAsia"/>
        </w:rPr>
        <w:t>диференційованого</w:t>
      </w:r>
      <w:r>
        <w:t></w:t>
      </w:r>
      <w:r>
        <w:rPr>
          <w:rFonts w:hint="eastAsia"/>
        </w:rPr>
        <w:t>формування</w:t>
      </w:r>
      <w:r>
        <w:t></w:t>
      </w:r>
      <w:r>
        <w:rPr>
          <w:rFonts w:hint="eastAsia"/>
        </w:rPr>
        <w:t>лексичної</w:t>
      </w:r>
      <w:r>
        <w:t></w:t>
      </w:r>
      <w:r>
        <w:rPr>
          <w:rFonts w:hint="eastAsia"/>
        </w:rPr>
        <w:t>компетентності</w:t>
      </w:r>
      <w:r>
        <w:t></w:t>
      </w:r>
      <w:r>
        <w:rPr>
          <w:rFonts w:hint="eastAsia"/>
        </w:rPr>
        <w:t>аудіюванні</w:t>
      </w:r>
      <w:r>
        <w:t></w:t>
      </w:r>
    </w:p>
    <w:p w:rsidR="00CD1C56" w:rsidRPr="00CD1C56" w:rsidRDefault="00CD1C56" w:rsidP="00CD1C56">
      <w:r>
        <w:rPr>
          <w:rFonts w:hint="eastAsia"/>
        </w:rPr>
        <w:t>говорінні</w:t>
      </w:r>
      <w:r>
        <w:t></w:t>
      </w:r>
      <w:r>
        <w:rPr>
          <w:rFonts w:hint="eastAsia"/>
        </w:rPr>
        <w:t>та</w:t>
      </w:r>
      <w:r>
        <w:t></w:t>
      </w:r>
      <w:r>
        <w:rPr>
          <w:rFonts w:hint="eastAsia"/>
        </w:rPr>
        <w:t>письмі</w:t>
      </w:r>
      <w:r>
        <w:t></w:t>
      </w:r>
    </w:p>
    <w:sectPr w:rsidR="00CD1C56" w:rsidRPr="00CD1C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D1C56" w:rsidRPr="00CD1C56">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499FA-A79C-44A3-847D-D74792CF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15</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2021-09-22T20:50:00Z</dcterms:created>
  <dcterms:modified xsi:type="dcterms:W3CDTF">2021-09-23T11:20:00Z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