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19AE" w14:textId="31CB6D21" w:rsidR="001D6838" w:rsidRDefault="00143463" w:rsidP="00143463">
      <w:pPr>
        <w:rPr>
          <w:rFonts w:ascii="Times New Roman" w:eastAsia="Arial Unicode MS" w:hAnsi="Times New Roman" w:cs="Times New Roman"/>
          <w:b/>
          <w:bCs/>
          <w:color w:val="000000"/>
          <w:kern w:val="0"/>
          <w:sz w:val="28"/>
          <w:szCs w:val="28"/>
          <w:lang w:eastAsia="ru-RU" w:bidi="uk-UA"/>
        </w:rPr>
      </w:pPr>
      <w:r w:rsidRPr="00143463">
        <w:rPr>
          <w:rFonts w:ascii="Times New Roman" w:eastAsia="Arial Unicode MS" w:hAnsi="Times New Roman" w:cs="Times New Roman" w:hint="eastAsia"/>
          <w:b/>
          <w:bCs/>
          <w:color w:val="000000"/>
          <w:kern w:val="0"/>
          <w:sz w:val="28"/>
          <w:szCs w:val="28"/>
          <w:lang w:eastAsia="ru-RU" w:bidi="uk-UA"/>
        </w:rPr>
        <w:t>Данилова</w:t>
      </w:r>
      <w:r w:rsidRPr="00143463">
        <w:rPr>
          <w:rFonts w:ascii="Times New Roman" w:eastAsia="Arial Unicode MS" w:hAnsi="Times New Roman" w:cs="Times New Roman"/>
          <w:b/>
          <w:bCs/>
          <w:color w:val="000000"/>
          <w:kern w:val="0"/>
          <w:sz w:val="28"/>
          <w:szCs w:val="28"/>
          <w:lang w:eastAsia="ru-RU" w:bidi="uk-UA"/>
        </w:rPr>
        <w:t xml:space="preserve"> </w:t>
      </w:r>
      <w:r w:rsidRPr="00143463">
        <w:rPr>
          <w:rFonts w:ascii="Times New Roman" w:eastAsia="Arial Unicode MS" w:hAnsi="Times New Roman" w:cs="Times New Roman" w:hint="eastAsia"/>
          <w:b/>
          <w:bCs/>
          <w:color w:val="000000"/>
          <w:kern w:val="0"/>
          <w:sz w:val="28"/>
          <w:szCs w:val="28"/>
          <w:lang w:eastAsia="ru-RU" w:bidi="uk-UA"/>
        </w:rPr>
        <w:t>Анастасия</w:t>
      </w:r>
      <w:r w:rsidRPr="00143463">
        <w:rPr>
          <w:rFonts w:ascii="Times New Roman" w:eastAsia="Arial Unicode MS" w:hAnsi="Times New Roman" w:cs="Times New Roman"/>
          <w:b/>
          <w:bCs/>
          <w:color w:val="000000"/>
          <w:kern w:val="0"/>
          <w:sz w:val="28"/>
          <w:szCs w:val="28"/>
          <w:lang w:eastAsia="ru-RU" w:bidi="uk-UA"/>
        </w:rPr>
        <w:t xml:space="preserve"> </w:t>
      </w:r>
      <w:r w:rsidRPr="00143463">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143463">
        <w:rPr>
          <w:rFonts w:ascii="Times New Roman" w:eastAsia="Arial Unicode MS" w:hAnsi="Times New Roman" w:cs="Times New Roman" w:hint="eastAsia"/>
          <w:b/>
          <w:bCs/>
          <w:color w:val="000000"/>
          <w:kern w:val="0"/>
          <w:sz w:val="28"/>
          <w:szCs w:val="28"/>
          <w:lang w:eastAsia="ru-RU" w:bidi="uk-UA"/>
        </w:rPr>
        <w:t>Популяризация</w:t>
      </w:r>
      <w:r w:rsidRPr="00143463">
        <w:rPr>
          <w:rFonts w:ascii="Times New Roman" w:eastAsia="Arial Unicode MS" w:hAnsi="Times New Roman" w:cs="Times New Roman"/>
          <w:b/>
          <w:bCs/>
          <w:color w:val="000000"/>
          <w:kern w:val="0"/>
          <w:sz w:val="28"/>
          <w:szCs w:val="28"/>
          <w:lang w:eastAsia="ru-RU" w:bidi="uk-UA"/>
        </w:rPr>
        <w:t xml:space="preserve"> </w:t>
      </w:r>
      <w:r w:rsidRPr="00143463">
        <w:rPr>
          <w:rFonts w:ascii="Times New Roman" w:eastAsia="Arial Unicode MS" w:hAnsi="Times New Roman" w:cs="Times New Roman" w:hint="eastAsia"/>
          <w:b/>
          <w:bCs/>
          <w:color w:val="000000"/>
          <w:kern w:val="0"/>
          <w:sz w:val="28"/>
          <w:szCs w:val="28"/>
          <w:lang w:eastAsia="ru-RU" w:bidi="uk-UA"/>
        </w:rPr>
        <w:t>образования</w:t>
      </w:r>
      <w:r w:rsidRPr="00143463">
        <w:rPr>
          <w:rFonts w:ascii="Times New Roman" w:eastAsia="Arial Unicode MS" w:hAnsi="Times New Roman" w:cs="Times New Roman"/>
          <w:b/>
          <w:bCs/>
          <w:color w:val="000000"/>
          <w:kern w:val="0"/>
          <w:sz w:val="28"/>
          <w:szCs w:val="28"/>
          <w:lang w:eastAsia="ru-RU" w:bidi="uk-UA"/>
        </w:rPr>
        <w:t xml:space="preserve"> </w:t>
      </w:r>
      <w:r w:rsidRPr="00143463">
        <w:rPr>
          <w:rFonts w:ascii="Times New Roman" w:eastAsia="Arial Unicode MS" w:hAnsi="Times New Roman" w:cs="Times New Roman" w:hint="eastAsia"/>
          <w:b/>
          <w:bCs/>
          <w:color w:val="000000"/>
          <w:kern w:val="0"/>
          <w:sz w:val="28"/>
          <w:szCs w:val="28"/>
          <w:lang w:eastAsia="ru-RU" w:bidi="uk-UA"/>
        </w:rPr>
        <w:t>в</w:t>
      </w:r>
      <w:r w:rsidRPr="00143463">
        <w:rPr>
          <w:rFonts w:ascii="Times New Roman" w:eastAsia="Arial Unicode MS" w:hAnsi="Times New Roman" w:cs="Times New Roman"/>
          <w:b/>
          <w:bCs/>
          <w:color w:val="000000"/>
          <w:kern w:val="0"/>
          <w:sz w:val="28"/>
          <w:szCs w:val="28"/>
          <w:lang w:eastAsia="ru-RU" w:bidi="uk-UA"/>
        </w:rPr>
        <w:t xml:space="preserve"> </w:t>
      </w:r>
      <w:r w:rsidRPr="00143463">
        <w:rPr>
          <w:rFonts w:ascii="Times New Roman" w:eastAsia="Arial Unicode MS" w:hAnsi="Times New Roman" w:cs="Times New Roman" w:hint="eastAsia"/>
          <w:b/>
          <w:bCs/>
          <w:color w:val="000000"/>
          <w:kern w:val="0"/>
          <w:sz w:val="28"/>
          <w:szCs w:val="28"/>
          <w:lang w:eastAsia="ru-RU" w:bidi="uk-UA"/>
        </w:rPr>
        <w:t>досуговой</w:t>
      </w:r>
      <w:r w:rsidRPr="00143463">
        <w:rPr>
          <w:rFonts w:ascii="Times New Roman" w:eastAsia="Arial Unicode MS" w:hAnsi="Times New Roman" w:cs="Times New Roman"/>
          <w:b/>
          <w:bCs/>
          <w:color w:val="000000"/>
          <w:kern w:val="0"/>
          <w:sz w:val="28"/>
          <w:szCs w:val="28"/>
          <w:lang w:eastAsia="ru-RU" w:bidi="uk-UA"/>
        </w:rPr>
        <w:t xml:space="preserve"> </w:t>
      </w:r>
      <w:r w:rsidRPr="00143463">
        <w:rPr>
          <w:rFonts w:ascii="Times New Roman" w:eastAsia="Arial Unicode MS" w:hAnsi="Times New Roman" w:cs="Times New Roman" w:hint="eastAsia"/>
          <w:b/>
          <w:bCs/>
          <w:color w:val="000000"/>
          <w:kern w:val="0"/>
          <w:sz w:val="28"/>
          <w:szCs w:val="28"/>
          <w:lang w:eastAsia="ru-RU" w:bidi="uk-UA"/>
        </w:rPr>
        <w:t>деятельности</w:t>
      </w:r>
      <w:r w:rsidRPr="00143463">
        <w:rPr>
          <w:rFonts w:ascii="Times New Roman" w:eastAsia="Arial Unicode MS" w:hAnsi="Times New Roman" w:cs="Times New Roman"/>
          <w:b/>
          <w:bCs/>
          <w:color w:val="000000"/>
          <w:kern w:val="0"/>
          <w:sz w:val="28"/>
          <w:szCs w:val="28"/>
          <w:lang w:eastAsia="ru-RU" w:bidi="uk-UA"/>
        </w:rPr>
        <w:t xml:space="preserve"> </w:t>
      </w:r>
      <w:r w:rsidRPr="00143463">
        <w:rPr>
          <w:rFonts w:ascii="Times New Roman" w:eastAsia="Arial Unicode MS" w:hAnsi="Times New Roman" w:cs="Times New Roman" w:hint="eastAsia"/>
          <w:b/>
          <w:bCs/>
          <w:color w:val="000000"/>
          <w:kern w:val="0"/>
          <w:sz w:val="28"/>
          <w:szCs w:val="28"/>
          <w:lang w:eastAsia="ru-RU" w:bidi="uk-UA"/>
        </w:rPr>
        <w:t>подростка</w:t>
      </w:r>
    </w:p>
    <w:p w14:paraId="1746B027" w14:textId="77777777" w:rsidR="00143463" w:rsidRDefault="00143463" w:rsidP="00143463">
      <w:r>
        <w:rPr>
          <w:rFonts w:hint="eastAsia"/>
        </w:rPr>
        <w:t>ОГЛАВЛЕНИЕ</w:t>
      </w:r>
      <w:r>
        <w:t xml:space="preserve"> </w:t>
      </w:r>
      <w:r>
        <w:rPr>
          <w:rFonts w:hint="eastAsia"/>
        </w:rPr>
        <w:t>ДИССЕРТАЦИИ</w:t>
      </w:r>
    </w:p>
    <w:p w14:paraId="0DE0761A" w14:textId="77777777" w:rsidR="00143463" w:rsidRDefault="00143463" w:rsidP="00143463">
      <w:r>
        <w:rPr>
          <w:rFonts w:hint="eastAsia"/>
        </w:rPr>
        <w:t>кандидат</w:t>
      </w:r>
      <w:r>
        <w:t xml:space="preserve"> </w:t>
      </w:r>
      <w:r>
        <w:rPr>
          <w:rFonts w:hint="eastAsia"/>
        </w:rPr>
        <w:t>наук</w:t>
      </w:r>
      <w:r>
        <w:t xml:space="preserve"> </w:t>
      </w:r>
      <w:r>
        <w:rPr>
          <w:rFonts w:hint="eastAsia"/>
        </w:rPr>
        <w:t>Данилова</w:t>
      </w:r>
      <w:r>
        <w:t xml:space="preserve"> </w:t>
      </w:r>
      <w:r>
        <w:rPr>
          <w:rFonts w:hint="eastAsia"/>
        </w:rPr>
        <w:t>Анастасия</w:t>
      </w:r>
      <w:r>
        <w:t xml:space="preserve"> </w:t>
      </w:r>
      <w:r>
        <w:rPr>
          <w:rFonts w:hint="eastAsia"/>
        </w:rPr>
        <w:t>Игоревна</w:t>
      </w:r>
    </w:p>
    <w:p w14:paraId="771F842E" w14:textId="77777777" w:rsidR="00143463" w:rsidRDefault="00143463" w:rsidP="00143463">
      <w:r>
        <w:rPr>
          <w:rFonts w:hint="eastAsia"/>
        </w:rPr>
        <w:t>ВВЕДЕНИЕ</w:t>
      </w:r>
    </w:p>
    <w:p w14:paraId="0F1ED685" w14:textId="77777777" w:rsidR="00143463" w:rsidRDefault="00143463" w:rsidP="00143463"/>
    <w:p w14:paraId="2D185EE5" w14:textId="77777777" w:rsidR="00143463" w:rsidRDefault="00143463" w:rsidP="0014346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ПОПУЛЯРИЗАЦИИ</w:t>
      </w:r>
      <w:r>
        <w:t xml:space="preserve"> </w:t>
      </w:r>
      <w:r>
        <w:rPr>
          <w:rFonts w:hint="eastAsia"/>
        </w:rPr>
        <w:t>ОБРАЗОВАНИЯ</w:t>
      </w:r>
      <w:r>
        <w:t xml:space="preserve"> </w:t>
      </w:r>
      <w:r>
        <w:rPr>
          <w:rFonts w:hint="eastAsia"/>
        </w:rPr>
        <w:t>В</w:t>
      </w:r>
      <w:r>
        <w:t xml:space="preserve"> </w:t>
      </w:r>
      <w:r>
        <w:rPr>
          <w:rFonts w:hint="eastAsia"/>
        </w:rPr>
        <w:t>ДОСУГОВОЙ</w:t>
      </w:r>
      <w:r>
        <w:t xml:space="preserve"> </w:t>
      </w:r>
      <w:r>
        <w:rPr>
          <w:rFonts w:hint="eastAsia"/>
        </w:rPr>
        <w:t>ДЕЯТЕЛЬНОСТИ</w:t>
      </w:r>
    </w:p>
    <w:p w14:paraId="1AFD41F9" w14:textId="77777777" w:rsidR="00143463" w:rsidRDefault="00143463" w:rsidP="00143463"/>
    <w:p w14:paraId="00D8AB94" w14:textId="77777777" w:rsidR="00143463" w:rsidRDefault="00143463" w:rsidP="00143463">
      <w:r>
        <w:rPr>
          <w:rFonts w:hint="eastAsia"/>
        </w:rPr>
        <w:t>ПОДРОСТКА</w:t>
      </w:r>
    </w:p>
    <w:p w14:paraId="133AF023" w14:textId="77777777" w:rsidR="00143463" w:rsidRDefault="00143463" w:rsidP="00143463"/>
    <w:p w14:paraId="571B1800" w14:textId="77777777" w:rsidR="00143463" w:rsidRDefault="00143463" w:rsidP="00143463">
      <w:r>
        <w:rPr>
          <w:rFonts w:hint="eastAsia"/>
        </w:rPr>
        <w:t>§</w:t>
      </w:r>
      <w:r>
        <w:t xml:space="preserve">1.1. </w:t>
      </w:r>
      <w:r>
        <w:rPr>
          <w:rFonts w:hint="eastAsia"/>
        </w:rPr>
        <w:t>Досуговая</w:t>
      </w:r>
      <w:r>
        <w:t xml:space="preserve"> </w:t>
      </w:r>
      <w:r>
        <w:rPr>
          <w:rFonts w:hint="eastAsia"/>
        </w:rPr>
        <w:t>деятельность</w:t>
      </w:r>
      <w:r>
        <w:t xml:space="preserve"> </w:t>
      </w:r>
      <w:r>
        <w:rPr>
          <w:rFonts w:hint="eastAsia"/>
        </w:rPr>
        <w:t>как</w:t>
      </w:r>
      <w:r>
        <w:t xml:space="preserve"> </w:t>
      </w:r>
      <w:r>
        <w:rPr>
          <w:rFonts w:hint="eastAsia"/>
        </w:rPr>
        <w:t>объект</w:t>
      </w:r>
      <w:r>
        <w:t xml:space="preserve"> </w:t>
      </w:r>
      <w:r>
        <w:rPr>
          <w:rFonts w:hint="eastAsia"/>
        </w:rPr>
        <w:t>исследования</w:t>
      </w:r>
    </w:p>
    <w:p w14:paraId="4574A090" w14:textId="77777777" w:rsidR="00143463" w:rsidRDefault="00143463" w:rsidP="00143463"/>
    <w:p w14:paraId="26408D54" w14:textId="77777777" w:rsidR="00143463" w:rsidRDefault="00143463" w:rsidP="00143463">
      <w:r>
        <w:rPr>
          <w:rFonts w:hint="eastAsia"/>
        </w:rPr>
        <w:t>§</w:t>
      </w:r>
      <w:r>
        <w:t xml:space="preserve">1.2. </w:t>
      </w:r>
      <w:r>
        <w:rPr>
          <w:rFonts w:hint="eastAsia"/>
        </w:rPr>
        <w:t>Досуговая</w:t>
      </w:r>
      <w:r>
        <w:t xml:space="preserve"> </w:t>
      </w:r>
      <w:r>
        <w:rPr>
          <w:rFonts w:hint="eastAsia"/>
        </w:rPr>
        <w:t>деятельность</w:t>
      </w:r>
      <w:r>
        <w:t xml:space="preserve"> </w:t>
      </w:r>
      <w:r>
        <w:rPr>
          <w:rFonts w:hint="eastAsia"/>
        </w:rPr>
        <w:t>подростка</w:t>
      </w:r>
    </w:p>
    <w:p w14:paraId="157AA144" w14:textId="77777777" w:rsidR="00143463" w:rsidRDefault="00143463" w:rsidP="00143463"/>
    <w:p w14:paraId="1C8967B3" w14:textId="77777777" w:rsidR="00143463" w:rsidRDefault="00143463" w:rsidP="00143463">
      <w:r>
        <w:rPr>
          <w:rFonts w:hint="eastAsia"/>
        </w:rPr>
        <w:t>§</w:t>
      </w:r>
      <w:r>
        <w:t xml:space="preserve">1.3. </w:t>
      </w:r>
      <w:r>
        <w:rPr>
          <w:rFonts w:hint="eastAsia"/>
        </w:rPr>
        <w:t>Популяризация</w:t>
      </w:r>
      <w:r>
        <w:t xml:space="preserve"> </w:t>
      </w:r>
      <w:r>
        <w:rPr>
          <w:rFonts w:hint="eastAsia"/>
        </w:rPr>
        <w:t>образования</w:t>
      </w:r>
      <w:r>
        <w:t xml:space="preserve">: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понятия</w:t>
      </w:r>
    </w:p>
    <w:p w14:paraId="5E5C0821" w14:textId="77777777" w:rsidR="00143463" w:rsidRDefault="00143463" w:rsidP="00143463"/>
    <w:p w14:paraId="0BB0CC7B" w14:textId="77777777" w:rsidR="00143463" w:rsidRDefault="00143463" w:rsidP="00143463">
      <w:r>
        <w:rPr>
          <w:rFonts w:hint="eastAsia"/>
        </w:rPr>
        <w:t>ГЛАВА</w:t>
      </w:r>
      <w:r>
        <w:t xml:space="preserve"> 2. </w:t>
      </w:r>
      <w:r>
        <w:rPr>
          <w:rFonts w:hint="eastAsia"/>
        </w:rPr>
        <w:t>ИНТЕЛЛЕКТУАЛЬНЫЙ</w:t>
      </w:r>
      <w:r>
        <w:t xml:space="preserve"> </w:t>
      </w:r>
      <w:r>
        <w:rPr>
          <w:rFonts w:hint="eastAsia"/>
        </w:rPr>
        <w:t>ДОСУГ</w:t>
      </w:r>
      <w:r>
        <w:t xml:space="preserve"> </w:t>
      </w:r>
      <w:r>
        <w:rPr>
          <w:rFonts w:hint="eastAsia"/>
        </w:rPr>
        <w:t>СОВРЕМЕННОГО</w:t>
      </w:r>
      <w:r>
        <w:t xml:space="preserve"> </w:t>
      </w:r>
      <w:r>
        <w:rPr>
          <w:rFonts w:hint="eastAsia"/>
        </w:rPr>
        <w:t>ГОРОДСКОГО</w:t>
      </w:r>
      <w:r>
        <w:t xml:space="preserve"> </w:t>
      </w:r>
      <w:r>
        <w:rPr>
          <w:rFonts w:hint="eastAsia"/>
        </w:rPr>
        <w:t>ПОДРОСТКА</w:t>
      </w:r>
      <w:r>
        <w:t xml:space="preserve">: </w:t>
      </w:r>
      <w:r>
        <w:rPr>
          <w:rFonts w:hint="eastAsia"/>
        </w:rPr>
        <w:t>ХАРАКТЕРИСТИКА</w:t>
      </w:r>
    </w:p>
    <w:p w14:paraId="18A15324" w14:textId="77777777" w:rsidR="00143463" w:rsidRDefault="00143463" w:rsidP="00143463"/>
    <w:p w14:paraId="7FFF585A" w14:textId="77777777" w:rsidR="00143463" w:rsidRDefault="00143463" w:rsidP="00143463">
      <w:r>
        <w:rPr>
          <w:rFonts w:hint="eastAsia"/>
        </w:rPr>
        <w:t>СФЕРЫ</w:t>
      </w:r>
    </w:p>
    <w:p w14:paraId="01ED7174" w14:textId="77777777" w:rsidR="00143463" w:rsidRDefault="00143463" w:rsidP="00143463"/>
    <w:p w14:paraId="0D263341" w14:textId="77777777" w:rsidR="00143463" w:rsidRDefault="00143463" w:rsidP="00143463">
      <w:r>
        <w:rPr>
          <w:rFonts w:hint="eastAsia"/>
        </w:rPr>
        <w:t>§</w:t>
      </w:r>
      <w:r>
        <w:t xml:space="preserve">2.1. </w:t>
      </w:r>
      <w:r>
        <w:rPr>
          <w:rFonts w:hint="eastAsia"/>
        </w:rPr>
        <w:t>Традиционные</w:t>
      </w:r>
      <w:r>
        <w:t xml:space="preserve"> </w:t>
      </w:r>
      <w:r>
        <w:rPr>
          <w:rFonts w:hint="eastAsia"/>
        </w:rPr>
        <w:t>и</w:t>
      </w:r>
      <w:r>
        <w:t xml:space="preserve"> </w:t>
      </w:r>
      <w:r>
        <w:rPr>
          <w:rFonts w:hint="eastAsia"/>
        </w:rPr>
        <w:t>инновационные</w:t>
      </w:r>
      <w:r>
        <w:t xml:space="preserve"> </w:t>
      </w:r>
      <w:r>
        <w:rPr>
          <w:rFonts w:hint="eastAsia"/>
        </w:rPr>
        <w:t>форматы</w:t>
      </w:r>
      <w:r>
        <w:t xml:space="preserve"> </w:t>
      </w:r>
      <w:r>
        <w:rPr>
          <w:rFonts w:hint="eastAsia"/>
        </w:rPr>
        <w:t>интеллектуального</w:t>
      </w:r>
      <w:r>
        <w:t xml:space="preserve"> </w:t>
      </w:r>
      <w:r>
        <w:rPr>
          <w:rFonts w:hint="eastAsia"/>
        </w:rPr>
        <w:t>досуга</w:t>
      </w:r>
      <w:r>
        <w:t>:</w:t>
      </w:r>
    </w:p>
    <w:p w14:paraId="0D88FC5E" w14:textId="77777777" w:rsidR="00143463" w:rsidRDefault="00143463" w:rsidP="00143463"/>
    <w:p w14:paraId="5B464BA6" w14:textId="77777777" w:rsidR="00143463" w:rsidRDefault="00143463" w:rsidP="00143463">
      <w:r>
        <w:rPr>
          <w:rFonts w:hint="eastAsia"/>
        </w:rPr>
        <w:t>актуальная</w:t>
      </w:r>
      <w:r>
        <w:t xml:space="preserve"> </w:t>
      </w:r>
      <w:r>
        <w:rPr>
          <w:rFonts w:hint="eastAsia"/>
        </w:rPr>
        <w:t>ситуация</w:t>
      </w:r>
    </w:p>
    <w:p w14:paraId="32D10206" w14:textId="77777777" w:rsidR="00143463" w:rsidRDefault="00143463" w:rsidP="00143463"/>
    <w:p w14:paraId="174772C1" w14:textId="77777777" w:rsidR="00143463" w:rsidRDefault="00143463" w:rsidP="00143463">
      <w:r>
        <w:rPr>
          <w:rFonts w:hint="eastAsia"/>
        </w:rPr>
        <w:t>§</w:t>
      </w:r>
      <w:r>
        <w:t xml:space="preserve">2.2. </w:t>
      </w:r>
      <w:r>
        <w:rPr>
          <w:rFonts w:hint="eastAsia"/>
        </w:rPr>
        <w:t>Программы</w:t>
      </w:r>
      <w:r>
        <w:t xml:space="preserve"> </w:t>
      </w:r>
      <w:r>
        <w:rPr>
          <w:rFonts w:hint="eastAsia"/>
        </w:rPr>
        <w:t>интеллектуального</w:t>
      </w:r>
      <w:r>
        <w:t xml:space="preserve"> </w:t>
      </w:r>
      <w:r>
        <w:rPr>
          <w:rFonts w:hint="eastAsia"/>
        </w:rPr>
        <w:t>досуга</w:t>
      </w:r>
      <w:r>
        <w:t xml:space="preserve"> </w:t>
      </w:r>
      <w:r>
        <w:rPr>
          <w:rFonts w:hint="eastAsia"/>
        </w:rPr>
        <w:t>в</w:t>
      </w:r>
      <w:r>
        <w:t xml:space="preserve"> </w:t>
      </w:r>
      <w:r>
        <w:rPr>
          <w:rFonts w:hint="eastAsia"/>
        </w:rPr>
        <w:t>современном</w:t>
      </w:r>
      <w:r>
        <w:t xml:space="preserve"> </w:t>
      </w:r>
      <w:r>
        <w:rPr>
          <w:rFonts w:hint="eastAsia"/>
        </w:rPr>
        <w:t>мегаполисе</w:t>
      </w:r>
      <w:r>
        <w:t>:</w:t>
      </w:r>
    </w:p>
    <w:p w14:paraId="2B0A1009" w14:textId="77777777" w:rsidR="00143463" w:rsidRDefault="00143463" w:rsidP="00143463"/>
    <w:p w14:paraId="3C15EC68" w14:textId="77777777" w:rsidR="00143463" w:rsidRDefault="00143463" w:rsidP="00143463">
      <w:r>
        <w:rPr>
          <w:rFonts w:hint="eastAsia"/>
        </w:rPr>
        <w:lastRenderedPageBreak/>
        <w:t>контент</w:t>
      </w:r>
      <w:r>
        <w:t>-</w:t>
      </w:r>
      <w:r>
        <w:rPr>
          <w:rFonts w:hint="eastAsia"/>
        </w:rPr>
        <w:t>анализ</w:t>
      </w:r>
      <w:r>
        <w:t xml:space="preserve">, </w:t>
      </w:r>
      <w:r>
        <w:rPr>
          <w:rFonts w:hint="eastAsia"/>
        </w:rPr>
        <w:t>картирование</w:t>
      </w:r>
      <w:r>
        <w:t xml:space="preserve"> </w:t>
      </w:r>
      <w:r>
        <w:rPr>
          <w:rFonts w:hint="eastAsia"/>
        </w:rPr>
        <w:t>сцены</w:t>
      </w:r>
      <w:r>
        <w:t xml:space="preserve"> </w:t>
      </w:r>
      <w:r>
        <w:rPr>
          <w:rFonts w:hint="eastAsia"/>
        </w:rPr>
        <w:t>и</w:t>
      </w:r>
      <w:r>
        <w:t xml:space="preserve"> </w:t>
      </w:r>
      <w:r>
        <w:rPr>
          <w:rFonts w:hint="eastAsia"/>
        </w:rPr>
        <w:t>классификация</w:t>
      </w:r>
      <w:r>
        <w:t xml:space="preserve"> </w:t>
      </w:r>
      <w:r>
        <w:rPr>
          <w:rFonts w:hint="eastAsia"/>
        </w:rPr>
        <w:t>форматов</w:t>
      </w:r>
    </w:p>
    <w:p w14:paraId="301B2208" w14:textId="77777777" w:rsidR="00143463" w:rsidRDefault="00143463" w:rsidP="00143463"/>
    <w:p w14:paraId="1BF554FD" w14:textId="77777777" w:rsidR="00143463" w:rsidRDefault="00143463" w:rsidP="00143463">
      <w:r>
        <w:rPr>
          <w:rFonts w:hint="eastAsia"/>
        </w:rPr>
        <w:t>§</w:t>
      </w:r>
      <w:r>
        <w:t xml:space="preserve">2.3. </w:t>
      </w:r>
      <w:r>
        <w:rPr>
          <w:rFonts w:hint="eastAsia"/>
        </w:rPr>
        <w:t>Интеллектуальный</w:t>
      </w:r>
      <w:r>
        <w:t xml:space="preserve"> </w:t>
      </w:r>
      <w:r>
        <w:rPr>
          <w:rFonts w:hint="eastAsia"/>
        </w:rPr>
        <w:t>досуг</w:t>
      </w:r>
      <w:r>
        <w:t xml:space="preserve"> </w:t>
      </w:r>
      <w:r>
        <w:rPr>
          <w:rFonts w:hint="eastAsia"/>
        </w:rPr>
        <w:t>в</w:t>
      </w:r>
      <w:r>
        <w:t xml:space="preserve"> </w:t>
      </w:r>
      <w:r>
        <w:rPr>
          <w:rFonts w:hint="eastAsia"/>
        </w:rPr>
        <w:t>жизни</w:t>
      </w:r>
      <w:r>
        <w:t xml:space="preserve"> </w:t>
      </w:r>
      <w:r>
        <w:rPr>
          <w:rFonts w:hint="eastAsia"/>
        </w:rPr>
        <w:t>городского</w:t>
      </w:r>
      <w:r>
        <w:t xml:space="preserve"> </w:t>
      </w:r>
      <w:r>
        <w:rPr>
          <w:rFonts w:hint="eastAsia"/>
        </w:rPr>
        <w:t>подростка</w:t>
      </w:r>
    </w:p>
    <w:p w14:paraId="2DCA3DB6" w14:textId="77777777" w:rsidR="00143463" w:rsidRDefault="00143463" w:rsidP="00143463"/>
    <w:p w14:paraId="42AE33C0" w14:textId="77777777" w:rsidR="00143463" w:rsidRDefault="00143463" w:rsidP="00143463">
      <w:r>
        <w:rPr>
          <w:rFonts w:hint="eastAsia"/>
        </w:rPr>
        <w:t>ГЛАВА</w:t>
      </w:r>
      <w:r>
        <w:t xml:space="preserve"> 3. </w:t>
      </w:r>
      <w:r>
        <w:rPr>
          <w:rFonts w:hint="eastAsia"/>
        </w:rPr>
        <w:t>ОПЫТ</w:t>
      </w:r>
      <w:r>
        <w:t xml:space="preserve"> </w:t>
      </w:r>
      <w:r>
        <w:rPr>
          <w:rFonts w:hint="eastAsia"/>
        </w:rPr>
        <w:t>ПОПУЛЯРИЗАЦИИ</w:t>
      </w:r>
      <w:r>
        <w:t xml:space="preserve"> </w:t>
      </w:r>
      <w:r>
        <w:rPr>
          <w:rFonts w:hint="eastAsia"/>
        </w:rPr>
        <w:t>ОБРАЗОВАНИЯ</w:t>
      </w:r>
      <w:r>
        <w:t xml:space="preserve"> </w:t>
      </w:r>
      <w:r>
        <w:rPr>
          <w:rFonts w:hint="eastAsia"/>
        </w:rPr>
        <w:t>В</w:t>
      </w:r>
      <w:r>
        <w:t xml:space="preserve"> </w:t>
      </w:r>
      <w:r>
        <w:rPr>
          <w:rFonts w:hint="eastAsia"/>
        </w:rPr>
        <w:t>ПРОГРАММАХ</w:t>
      </w:r>
    </w:p>
    <w:p w14:paraId="30043547" w14:textId="77777777" w:rsidR="00143463" w:rsidRDefault="00143463" w:rsidP="00143463"/>
    <w:p w14:paraId="2C7CA72E" w14:textId="77777777" w:rsidR="00143463" w:rsidRDefault="00143463" w:rsidP="00143463">
      <w:r>
        <w:rPr>
          <w:rFonts w:hint="eastAsia"/>
        </w:rPr>
        <w:t>ИНТЕЛЛЕКТУАЛЬНОГО</w:t>
      </w:r>
      <w:r>
        <w:t xml:space="preserve"> </w:t>
      </w:r>
      <w:r>
        <w:rPr>
          <w:rFonts w:hint="eastAsia"/>
        </w:rPr>
        <w:t>ДОСУГА</w:t>
      </w:r>
    </w:p>
    <w:p w14:paraId="45266701" w14:textId="77777777" w:rsidR="00143463" w:rsidRDefault="00143463" w:rsidP="00143463"/>
    <w:p w14:paraId="6D4A5C4A" w14:textId="77777777" w:rsidR="00143463" w:rsidRDefault="00143463" w:rsidP="00143463">
      <w:r>
        <w:rPr>
          <w:rFonts w:hint="eastAsia"/>
        </w:rPr>
        <w:t>§</w:t>
      </w:r>
      <w:r>
        <w:t xml:space="preserve">3.1. </w:t>
      </w:r>
      <w:r>
        <w:rPr>
          <w:rFonts w:hint="eastAsia"/>
        </w:rPr>
        <w:t>Потенциал</w:t>
      </w:r>
      <w:r>
        <w:t xml:space="preserve"> </w:t>
      </w:r>
      <w:r>
        <w:rPr>
          <w:rFonts w:hint="eastAsia"/>
        </w:rPr>
        <w:t>летней</w:t>
      </w:r>
      <w:r>
        <w:t xml:space="preserve"> </w:t>
      </w:r>
      <w:r>
        <w:rPr>
          <w:rFonts w:hint="eastAsia"/>
        </w:rPr>
        <w:t>школы</w:t>
      </w:r>
      <w:r>
        <w:t xml:space="preserve"> </w:t>
      </w:r>
      <w:r>
        <w:rPr>
          <w:rFonts w:hint="eastAsia"/>
        </w:rPr>
        <w:t>«</w:t>
      </w:r>
      <w:r>
        <w:rPr>
          <w:rFonts w:hint="eastAsia"/>
        </w:rPr>
        <w:t>Наноград</w:t>
      </w:r>
      <w:r>
        <w:rPr>
          <w:rFonts w:hint="eastAsia"/>
        </w:rPr>
        <w:t>»</w:t>
      </w:r>
      <w:r>
        <w:t xml:space="preserve"> </w:t>
      </w:r>
      <w:r>
        <w:rPr>
          <w:rFonts w:hint="eastAsia"/>
        </w:rPr>
        <w:t>как</w:t>
      </w:r>
      <w:r>
        <w:t xml:space="preserve"> </w:t>
      </w:r>
      <w:r>
        <w:rPr>
          <w:rFonts w:hint="eastAsia"/>
        </w:rPr>
        <w:t>программы</w:t>
      </w:r>
      <w:r>
        <w:t xml:space="preserve"> </w:t>
      </w:r>
      <w:r>
        <w:rPr>
          <w:rFonts w:hint="eastAsia"/>
        </w:rPr>
        <w:t>популяризации</w:t>
      </w:r>
    </w:p>
    <w:p w14:paraId="58C3754C" w14:textId="77777777" w:rsidR="00143463" w:rsidRDefault="00143463" w:rsidP="00143463"/>
    <w:p w14:paraId="5D77CC89" w14:textId="77777777" w:rsidR="00143463" w:rsidRDefault="00143463" w:rsidP="00143463">
      <w:r>
        <w:rPr>
          <w:rFonts w:hint="eastAsia"/>
        </w:rPr>
        <w:t>образования</w:t>
      </w:r>
    </w:p>
    <w:p w14:paraId="57EE7B23" w14:textId="77777777" w:rsidR="00143463" w:rsidRDefault="00143463" w:rsidP="00143463"/>
    <w:p w14:paraId="72F6BF9C" w14:textId="77777777" w:rsidR="00143463" w:rsidRDefault="00143463" w:rsidP="00143463">
      <w:r>
        <w:rPr>
          <w:rFonts w:hint="eastAsia"/>
        </w:rPr>
        <w:t>§</w:t>
      </w:r>
      <w:r>
        <w:t xml:space="preserve">3.2. </w:t>
      </w:r>
      <w:r>
        <w:rPr>
          <w:rFonts w:hint="eastAsia"/>
        </w:rPr>
        <w:t>Популяризация</w:t>
      </w:r>
      <w:r>
        <w:t xml:space="preserve"> </w:t>
      </w:r>
      <w:r>
        <w:rPr>
          <w:rFonts w:hint="eastAsia"/>
        </w:rPr>
        <w:t>образования</w:t>
      </w:r>
      <w:r>
        <w:t xml:space="preserve"> </w:t>
      </w:r>
      <w:r>
        <w:rPr>
          <w:rFonts w:hint="eastAsia"/>
        </w:rPr>
        <w:t>в</w:t>
      </w:r>
      <w:r>
        <w:t xml:space="preserve"> </w:t>
      </w:r>
      <w:r>
        <w:rPr>
          <w:rFonts w:hint="eastAsia"/>
        </w:rPr>
        <w:t>летней</w:t>
      </w:r>
      <w:r>
        <w:t xml:space="preserve"> </w:t>
      </w:r>
      <w:r>
        <w:rPr>
          <w:rFonts w:hint="eastAsia"/>
        </w:rPr>
        <w:t>школе</w:t>
      </w:r>
      <w:r>
        <w:t xml:space="preserve">: </w:t>
      </w:r>
      <w:r>
        <w:rPr>
          <w:rFonts w:hint="eastAsia"/>
        </w:rPr>
        <w:t>опыт</w:t>
      </w:r>
      <w:r>
        <w:t xml:space="preserve"> </w:t>
      </w:r>
      <w:r>
        <w:rPr>
          <w:rFonts w:hint="eastAsia"/>
        </w:rPr>
        <w:t>участников</w:t>
      </w:r>
    </w:p>
    <w:p w14:paraId="7F21B1F6" w14:textId="77777777" w:rsidR="00143463" w:rsidRDefault="00143463" w:rsidP="00143463"/>
    <w:p w14:paraId="4AB538F5" w14:textId="77777777" w:rsidR="00143463" w:rsidRDefault="00143463" w:rsidP="00143463">
      <w:r>
        <w:rPr>
          <w:rFonts w:hint="eastAsia"/>
        </w:rPr>
        <w:t>§</w:t>
      </w:r>
      <w:r>
        <w:t xml:space="preserve">3.3. </w:t>
      </w:r>
      <w:r>
        <w:rPr>
          <w:rFonts w:hint="eastAsia"/>
        </w:rPr>
        <w:t>Проектирование</w:t>
      </w:r>
      <w:r>
        <w:t xml:space="preserve"> </w:t>
      </w:r>
      <w:r>
        <w:rPr>
          <w:rFonts w:hint="eastAsia"/>
        </w:rPr>
        <w:t>краткосрочных</w:t>
      </w:r>
      <w:r>
        <w:t xml:space="preserve"> </w:t>
      </w:r>
      <w:r>
        <w:rPr>
          <w:rFonts w:hint="eastAsia"/>
        </w:rPr>
        <w:t>модельных</w:t>
      </w:r>
      <w:r>
        <w:t xml:space="preserve"> </w:t>
      </w:r>
      <w:r>
        <w:rPr>
          <w:rFonts w:hint="eastAsia"/>
        </w:rPr>
        <w:t>программ</w:t>
      </w:r>
    </w:p>
    <w:p w14:paraId="2556DBF5" w14:textId="77777777" w:rsidR="00143463" w:rsidRDefault="00143463" w:rsidP="00143463"/>
    <w:p w14:paraId="10410E63" w14:textId="77777777" w:rsidR="00143463" w:rsidRDefault="00143463" w:rsidP="00143463">
      <w:r>
        <w:rPr>
          <w:rFonts w:hint="eastAsia"/>
        </w:rPr>
        <w:t>интеллектуального</w:t>
      </w:r>
      <w:r>
        <w:t xml:space="preserve"> </w:t>
      </w:r>
      <w:r>
        <w:rPr>
          <w:rFonts w:hint="eastAsia"/>
        </w:rPr>
        <w:t>досуга</w:t>
      </w:r>
    </w:p>
    <w:p w14:paraId="2AD1B146" w14:textId="77777777" w:rsidR="00143463" w:rsidRDefault="00143463" w:rsidP="00143463"/>
    <w:p w14:paraId="498AA4F1" w14:textId="77777777" w:rsidR="00143463" w:rsidRDefault="00143463" w:rsidP="00143463">
      <w:r>
        <w:rPr>
          <w:rFonts w:hint="eastAsia"/>
        </w:rPr>
        <w:t>ЗАКЛЮЧЕНИЕ</w:t>
      </w:r>
    </w:p>
    <w:p w14:paraId="66E69B92" w14:textId="77777777" w:rsidR="00143463" w:rsidRDefault="00143463" w:rsidP="00143463"/>
    <w:p w14:paraId="37EB3111" w14:textId="77777777" w:rsidR="00143463" w:rsidRDefault="00143463" w:rsidP="00143463">
      <w:r>
        <w:rPr>
          <w:rFonts w:hint="eastAsia"/>
        </w:rPr>
        <w:t>СПИСОК</w:t>
      </w:r>
      <w:r>
        <w:t xml:space="preserve"> </w:t>
      </w:r>
      <w:r>
        <w:rPr>
          <w:rFonts w:hint="eastAsia"/>
        </w:rPr>
        <w:t>ЛИТЕРАТУРЫ</w:t>
      </w:r>
    </w:p>
    <w:p w14:paraId="54C62AC6" w14:textId="77777777" w:rsidR="00143463" w:rsidRDefault="00143463" w:rsidP="00143463"/>
    <w:p w14:paraId="5163C05A" w14:textId="77777777" w:rsidR="00143463" w:rsidRDefault="00143463" w:rsidP="00143463">
      <w:r>
        <w:rPr>
          <w:rFonts w:hint="eastAsia"/>
        </w:rPr>
        <w:t>ПРИЛОЖЕНИЕ</w:t>
      </w:r>
      <w:r>
        <w:t xml:space="preserve"> 1. </w:t>
      </w:r>
      <w:r>
        <w:rPr>
          <w:rFonts w:hint="eastAsia"/>
        </w:rPr>
        <w:t>Площадки</w:t>
      </w:r>
      <w:r>
        <w:t xml:space="preserve"> </w:t>
      </w:r>
      <w:r>
        <w:rPr>
          <w:rFonts w:hint="eastAsia"/>
        </w:rPr>
        <w:t>интеллектуального</w:t>
      </w:r>
      <w:r>
        <w:t xml:space="preserve"> </w:t>
      </w:r>
      <w:r>
        <w:rPr>
          <w:rFonts w:hint="eastAsia"/>
        </w:rPr>
        <w:t>досуга</w:t>
      </w:r>
      <w:r>
        <w:t xml:space="preserve"> </w:t>
      </w:r>
      <w:r>
        <w:rPr>
          <w:rFonts w:hint="eastAsia"/>
        </w:rPr>
        <w:t>для</w:t>
      </w:r>
      <w:r>
        <w:t xml:space="preserve"> </w:t>
      </w:r>
      <w:r>
        <w:rPr>
          <w:rFonts w:hint="eastAsia"/>
        </w:rPr>
        <w:t>подростков</w:t>
      </w:r>
    </w:p>
    <w:p w14:paraId="7AD70F0A" w14:textId="77777777" w:rsidR="00143463" w:rsidRDefault="00143463" w:rsidP="00143463"/>
    <w:p w14:paraId="2768E460" w14:textId="77777777" w:rsidR="00143463" w:rsidRDefault="00143463" w:rsidP="00143463">
      <w:r>
        <w:rPr>
          <w:rFonts w:hint="eastAsia"/>
        </w:rPr>
        <w:t>в</w:t>
      </w:r>
      <w:r>
        <w:t xml:space="preserve"> </w:t>
      </w:r>
      <w:r>
        <w:rPr>
          <w:rFonts w:hint="eastAsia"/>
        </w:rPr>
        <w:t>Санкт</w:t>
      </w:r>
      <w:r>
        <w:t>-</w:t>
      </w:r>
      <w:r>
        <w:rPr>
          <w:rFonts w:hint="eastAsia"/>
        </w:rPr>
        <w:t>Петербурге</w:t>
      </w:r>
    </w:p>
    <w:p w14:paraId="7E0E0685" w14:textId="77777777" w:rsidR="00143463" w:rsidRDefault="00143463" w:rsidP="00143463"/>
    <w:p w14:paraId="7B1D1FBD" w14:textId="77777777" w:rsidR="00143463" w:rsidRDefault="00143463" w:rsidP="00143463">
      <w:r>
        <w:rPr>
          <w:rFonts w:hint="eastAsia"/>
        </w:rPr>
        <w:lastRenderedPageBreak/>
        <w:t>ПРИЛОЖЕНИЕ</w:t>
      </w:r>
      <w:r>
        <w:t xml:space="preserve"> 2. </w:t>
      </w:r>
      <w:r>
        <w:rPr>
          <w:rFonts w:hint="eastAsia"/>
        </w:rPr>
        <w:t>Сфера</w:t>
      </w:r>
      <w:r>
        <w:t xml:space="preserve"> </w:t>
      </w:r>
      <w:r>
        <w:rPr>
          <w:rFonts w:hint="eastAsia"/>
        </w:rPr>
        <w:t>интеллектуального</w:t>
      </w:r>
      <w:r>
        <w:t xml:space="preserve"> </w:t>
      </w:r>
      <w:r>
        <w:rPr>
          <w:rFonts w:hint="eastAsia"/>
        </w:rPr>
        <w:t>досуга</w:t>
      </w:r>
      <w:r>
        <w:t xml:space="preserve"> </w:t>
      </w:r>
      <w:r>
        <w:rPr>
          <w:rFonts w:hint="eastAsia"/>
        </w:rPr>
        <w:t>городского</w:t>
      </w:r>
      <w:r>
        <w:t xml:space="preserve"> </w:t>
      </w:r>
      <w:r>
        <w:rPr>
          <w:rFonts w:hint="eastAsia"/>
        </w:rPr>
        <w:t>подростка</w:t>
      </w:r>
      <w:r>
        <w:t xml:space="preserve"> </w:t>
      </w:r>
      <w:r>
        <w:rPr>
          <w:rFonts w:hint="eastAsia"/>
        </w:rPr>
        <w:t>в</w:t>
      </w:r>
      <w:r>
        <w:t xml:space="preserve"> </w:t>
      </w:r>
      <w:r>
        <w:rPr>
          <w:rFonts w:hint="eastAsia"/>
        </w:rPr>
        <w:t>Санкт</w:t>
      </w:r>
      <w:r>
        <w:t>-</w:t>
      </w:r>
      <w:r>
        <w:rPr>
          <w:rFonts w:hint="eastAsia"/>
        </w:rPr>
        <w:t>Петербурге</w:t>
      </w:r>
      <w:r>
        <w:t xml:space="preserve">: </w:t>
      </w:r>
      <w:r>
        <w:rPr>
          <w:rFonts w:hint="eastAsia"/>
        </w:rPr>
        <w:t>контент</w:t>
      </w:r>
      <w:r>
        <w:t>-</w:t>
      </w:r>
      <w:r>
        <w:rPr>
          <w:rFonts w:hint="eastAsia"/>
        </w:rPr>
        <w:t>анализ</w:t>
      </w:r>
    </w:p>
    <w:p w14:paraId="27578694" w14:textId="77777777" w:rsidR="00143463" w:rsidRDefault="00143463" w:rsidP="00143463"/>
    <w:p w14:paraId="63D2AB6A" w14:textId="77777777" w:rsidR="00143463" w:rsidRDefault="00143463" w:rsidP="00143463">
      <w:r>
        <w:rPr>
          <w:rFonts w:hint="eastAsia"/>
        </w:rPr>
        <w:t>ПРИЛОЖЕНИЕ</w:t>
      </w:r>
      <w:r>
        <w:t xml:space="preserve"> 3. </w:t>
      </w:r>
      <w:r>
        <w:rPr>
          <w:rFonts w:hint="eastAsia"/>
        </w:rPr>
        <w:t>План</w:t>
      </w:r>
      <w:r>
        <w:t>-</w:t>
      </w:r>
      <w:r>
        <w:rPr>
          <w:rFonts w:hint="eastAsia"/>
        </w:rPr>
        <w:t>опросник</w:t>
      </w:r>
      <w:r>
        <w:t xml:space="preserve"> (</w:t>
      </w:r>
      <w:r>
        <w:rPr>
          <w:rFonts w:hint="eastAsia"/>
        </w:rPr>
        <w:t>глубинное</w:t>
      </w:r>
      <w:r>
        <w:t xml:space="preserve"> </w:t>
      </w:r>
      <w:r>
        <w:rPr>
          <w:rFonts w:hint="eastAsia"/>
        </w:rPr>
        <w:t>интервью</w:t>
      </w:r>
      <w:r>
        <w:t xml:space="preserve"> </w:t>
      </w:r>
      <w:r>
        <w:rPr>
          <w:rFonts w:hint="eastAsia"/>
        </w:rPr>
        <w:t>с</w:t>
      </w:r>
      <w:r>
        <w:t xml:space="preserve"> </w:t>
      </w:r>
      <w:r>
        <w:rPr>
          <w:rFonts w:hint="eastAsia"/>
        </w:rPr>
        <w:t>подростками</w:t>
      </w:r>
      <w:r>
        <w:t>,</w:t>
      </w:r>
    </w:p>
    <w:p w14:paraId="2406DE92" w14:textId="77777777" w:rsidR="00143463" w:rsidRDefault="00143463" w:rsidP="00143463"/>
    <w:p w14:paraId="36955172" w14:textId="77777777" w:rsidR="00143463" w:rsidRDefault="00143463" w:rsidP="00143463">
      <w:r>
        <w:rPr>
          <w:rFonts w:hint="eastAsia"/>
        </w:rPr>
        <w:t>вовлечёнными</w:t>
      </w:r>
      <w:r>
        <w:t xml:space="preserve"> </w:t>
      </w:r>
      <w:r>
        <w:rPr>
          <w:rFonts w:hint="eastAsia"/>
        </w:rPr>
        <w:t>в</w:t>
      </w:r>
      <w:r>
        <w:t xml:space="preserve"> </w:t>
      </w:r>
      <w:r>
        <w:rPr>
          <w:rFonts w:hint="eastAsia"/>
        </w:rPr>
        <w:t>интеллектуальный</w:t>
      </w:r>
      <w:r>
        <w:t xml:space="preserve"> </w:t>
      </w:r>
      <w:r>
        <w:rPr>
          <w:rFonts w:hint="eastAsia"/>
        </w:rPr>
        <w:t>досуг</w:t>
      </w:r>
      <w:r>
        <w:t>)</w:t>
      </w:r>
    </w:p>
    <w:p w14:paraId="1962440E" w14:textId="77777777" w:rsidR="00143463" w:rsidRDefault="00143463" w:rsidP="00143463"/>
    <w:p w14:paraId="69D9850E" w14:textId="77777777" w:rsidR="00143463" w:rsidRDefault="00143463" w:rsidP="00143463">
      <w:r>
        <w:rPr>
          <w:rFonts w:hint="eastAsia"/>
        </w:rPr>
        <w:t>ПРИЛОЖЕНИЕ</w:t>
      </w:r>
      <w:r>
        <w:t xml:space="preserve"> 4. </w:t>
      </w:r>
      <w:r>
        <w:rPr>
          <w:rFonts w:hint="eastAsia"/>
        </w:rPr>
        <w:t>Летняя</w:t>
      </w:r>
      <w:r>
        <w:t xml:space="preserve"> </w:t>
      </w:r>
      <w:r>
        <w:rPr>
          <w:rFonts w:hint="eastAsia"/>
        </w:rPr>
        <w:t>школа</w:t>
      </w:r>
      <w:r>
        <w:t xml:space="preserve"> </w:t>
      </w:r>
      <w:r>
        <w:rPr>
          <w:rFonts w:hint="eastAsia"/>
        </w:rPr>
        <w:t>«</w:t>
      </w:r>
      <w:r>
        <w:rPr>
          <w:rFonts w:hint="eastAsia"/>
        </w:rPr>
        <w:t>Наноград</w:t>
      </w:r>
      <w:r>
        <w:rPr>
          <w:rFonts w:hint="eastAsia"/>
        </w:rPr>
        <w:t>»</w:t>
      </w:r>
      <w:r>
        <w:t xml:space="preserve"> </w:t>
      </w:r>
      <w:r>
        <w:rPr>
          <w:rFonts w:hint="eastAsia"/>
        </w:rPr>
        <w:t>как</w:t>
      </w:r>
      <w:r>
        <w:t xml:space="preserve"> </w:t>
      </w:r>
      <w:r>
        <w:rPr>
          <w:rFonts w:hint="eastAsia"/>
        </w:rPr>
        <w:t>институциональная</w:t>
      </w:r>
    </w:p>
    <w:p w14:paraId="58D25E39" w14:textId="77777777" w:rsidR="00143463" w:rsidRDefault="00143463" w:rsidP="00143463"/>
    <w:p w14:paraId="19759F61" w14:textId="77777777" w:rsidR="00143463" w:rsidRDefault="00143463" w:rsidP="00143463">
      <w:r>
        <w:rPr>
          <w:rFonts w:hint="eastAsia"/>
        </w:rPr>
        <w:t>модельная</w:t>
      </w:r>
      <w:r>
        <w:t xml:space="preserve"> </w:t>
      </w:r>
      <w:r>
        <w:rPr>
          <w:rFonts w:hint="eastAsia"/>
        </w:rPr>
        <w:t>программа</w:t>
      </w:r>
    </w:p>
    <w:p w14:paraId="50700A94" w14:textId="77777777" w:rsidR="00143463" w:rsidRDefault="00143463" w:rsidP="00143463"/>
    <w:p w14:paraId="7552AE66" w14:textId="77777777" w:rsidR="00143463" w:rsidRDefault="00143463" w:rsidP="00143463">
      <w:r>
        <w:rPr>
          <w:rFonts w:hint="eastAsia"/>
        </w:rPr>
        <w:t>ПРИЛОЖЕНИЕ</w:t>
      </w:r>
      <w:r>
        <w:t xml:space="preserve"> 5. </w:t>
      </w:r>
      <w:r>
        <w:rPr>
          <w:rFonts w:hint="eastAsia"/>
        </w:rPr>
        <w:t>Опрос</w:t>
      </w:r>
      <w:r>
        <w:t xml:space="preserve"> </w:t>
      </w:r>
      <w:r>
        <w:rPr>
          <w:rFonts w:hint="eastAsia"/>
        </w:rPr>
        <w:t>«</w:t>
      </w:r>
      <w:r>
        <w:rPr>
          <w:rFonts w:hint="eastAsia"/>
        </w:rPr>
        <w:t>Отношение</w:t>
      </w:r>
      <w:r>
        <w:t xml:space="preserve"> </w:t>
      </w:r>
      <w:r>
        <w:rPr>
          <w:rFonts w:hint="eastAsia"/>
        </w:rPr>
        <w:t>к</w:t>
      </w:r>
      <w:r>
        <w:t xml:space="preserve"> </w:t>
      </w:r>
      <w:r>
        <w:rPr>
          <w:rFonts w:hint="eastAsia"/>
        </w:rPr>
        <w:t>образованию</w:t>
      </w:r>
      <w:r>
        <w:t xml:space="preserve"> </w:t>
      </w:r>
      <w:r>
        <w:rPr>
          <w:rFonts w:hint="eastAsia"/>
        </w:rPr>
        <w:t>и</w:t>
      </w:r>
      <w:r>
        <w:t xml:space="preserve"> </w:t>
      </w:r>
      <w:r>
        <w:rPr>
          <w:rFonts w:hint="eastAsia"/>
        </w:rPr>
        <w:t>образовательные</w:t>
      </w:r>
    </w:p>
    <w:p w14:paraId="7FF968B3" w14:textId="77777777" w:rsidR="00143463" w:rsidRDefault="00143463" w:rsidP="00143463"/>
    <w:p w14:paraId="1E329FBA" w14:textId="77777777" w:rsidR="00143463" w:rsidRDefault="00143463" w:rsidP="00143463">
      <w:r>
        <w:rPr>
          <w:rFonts w:hint="eastAsia"/>
        </w:rPr>
        <w:t>интересы</w:t>
      </w:r>
      <w:r>
        <w:t xml:space="preserve"> </w:t>
      </w:r>
      <w:r>
        <w:rPr>
          <w:rFonts w:hint="eastAsia"/>
        </w:rPr>
        <w:t>участников</w:t>
      </w:r>
      <w:r>
        <w:t xml:space="preserve"> </w:t>
      </w:r>
      <w:r>
        <w:rPr>
          <w:rFonts w:hint="eastAsia"/>
        </w:rPr>
        <w:t>Нанограда</w:t>
      </w:r>
      <w:r>
        <w:t>-2018</w:t>
      </w:r>
      <w:r>
        <w:rPr>
          <w:rFonts w:hint="eastAsia"/>
        </w:rPr>
        <w:t>»</w:t>
      </w:r>
      <w:r>
        <w:t xml:space="preserve">. </w:t>
      </w:r>
      <w:r>
        <w:rPr>
          <w:rFonts w:hint="eastAsia"/>
        </w:rPr>
        <w:t>Этап</w:t>
      </w:r>
    </w:p>
    <w:p w14:paraId="1726706C" w14:textId="77777777" w:rsidR="00143463" w:rsidRDefault="00143463" w:rsidP="00143463"/>
    <w:p w14:paraId="38B3AE82" w14:textId="77777777" w:rsidR="00143463" w:rsidRDefault="00143463" w:rsidP="00143463">
      <w:r>
        <w:rPr>
          <w:rFonts w:hint="eastAsia"/>
        </w:rPr>
        <w:t>ПРИЛОЖЕНИЕ</w:t>
      </w:r>
      <w:r>
        <w:t xml:space="preserve"> 6. </w:t>
      </w:r>
      <w:r>
        <w:rPr>
          <w:rFonts w:hint="eastAsia"/>
        </w:rPr>
        <w:t>Опрос</w:t>
      </w:r>
      <w:r>
        <w:t xml:space="preserve"> </w:t>
      </w:r>
      <w:r>
        <w:rPr>
          <w:rFonts w:hint="eastAsia"/>
        </w:rPr>
        <w:t>«</w:t>
      </w:r>
      <w:r>
        <w:rPr>
          <w:rFonts w:hint="eastAsia"/>
        </w:rPr>
        <w:t>Отношение</w:t>
      </w:r>
      <w:r>
        <w:t xml:space="preserve"> </w:t>
      </w:r>
      <w:r>
        <w:rPr>
          <w:rFonts w:hint="eastAsia"/>
        </w:rPr>
        <w:t>к</w:t>
      </w:r>
      <w:r>
        <w:t xml:space="preserve"> </w:t>
      </w:r>
      <w:r>
        <w:rPr>
          <w:rFonts w:hint="eastAsia"/>
        </w:rPr>
        <w:t>образованию</w:t>
      </w:r>
      <w:r>
        <w:t xml:space="preserve"> </w:t>
      </w:r>
      <w:r>
        <w:rPr>
          <w:rFonts w:hint="eastAsia"/>
        </w:rPr>
        <w:t>и</w:t>
      </w:r>
      <w:r>
        <w:t xml:space="preserve"> </w:t>
      </w:r>
      <w:r>
        <w:rPr>
          <w:rFonts w:hint="eastAsia"/>
        </w:rPr>
        <w:t>образовательные</w:t>
      </w:r>
    </w:p>
    <w:p w14:paraId="603A91CF" w14:textId="77777777" w:rsidR="00143463" w:rsidRDefault="00143463" w:rsidP="00143463"/>
    <w:p w14:paraId="41F89135" w14:textId="77777777" w:rsidR="00143463" w:rsidRDefault="00143463" w:rsidP="00143463">
      <w:r>
        <w:rPr>
          <w:rFonts w:hint="eastAsia"/>
        </w:rPr>
        <w:t>интересы</w:t>
      </w:r>
      <w:r>
        <w:t xml:space="preserve"> </w:t>
      </w:r>
      <w:r>
        <w:rPr>
          <w:rFonts w:hint="eastAsia"/>
        </w:rPr>
        <w:t>участников</w:t>
      </w:r>
      <w:r>
        <w:t xml:space="preserve"> </w:t>
      </w:r>
      <w:r>
        <w:rPr>
          <w:rFonts w:hint="eastAsia"/>
        </w:rPr>
        <w:t>Нанограда</w:t>
      </w:r>
      <w:r>
        <w:t>-2018</w:t>
      </w:r>
      <w:r>
        <w:rPr>
          <w:rFonts w:hint="eastAsia"/>
        </w:rPr>
        <w:t>»</w:t>
      </w:r>
      <w:r>
        <w:t xml:space="preserve">. </w:t>
      </w:r>
      <w:r>
        <w:rPr>
          <w:rFonts w:hint="eastAsia"/>
        </w:rPr>
        <w:t>Этап</w:t>
      </w:r>
    </w:p>
    <w:p w14:paraId="77E78461" w14:textId="77777777" w:rsidR="00143463" w:rsidRDefault="00143463" w:rsidP="00143463"/>
    <w:p w14:paraId="07CE6D2F" w14:textId="77777777" w:rsidR="00143463" w:rsidRDefault="00143463" w:rsidP="00143463">
      <w:r>
        <w:rPr>
          <w:rFonts w:hint="eastAsia"/>
        </w:rPr>
        <w:t>ПРИЛОЖЕНИЕ</w:t>
      </w:r>
      <w:r>
        <w:t xml:space="preserve"> 7. </w:t>
      </w:r>
      <w:r>
        <w:rPr>
          <w:rFonts w:hint="eastAsia"/>
        </w:rPr>
        <w:t>Программа</w:t>
      </w:r>
      <w:r>
        <w:t xml:space="preserve"> </w:t>
      </w:r>
      <w:r>
        <w:rPr>
          <w:rFonts w:hint="eastAsia"/>
        </w:rPr>
        <w:t>события</w:t>
      </w:r>
      <w:r>
        <w:t xml:space="preserve"> </w:t>
      </w:r>
      <w:r>
        <w:rPr>
          <w:rFonts w:hint="eastAsia"/>
        </w:rPr>
        <w:t>«</w:t>
      </w:r>
      <w:r>
        <w:rPr>
          <w:rFonts w:hint="eastAsia"/>
        </w:rPr>
        <w:t>Расписание</w:t>
      </w:r>
      <w:r>
        <w:t xml:space="preserve"> </w:t>
      </w:r>
      <w:r>
        <w:rPr>
          <w:rFonts w:hint="eastAsia"/>
        </w:rPr>
        <w:t>на</w:t>
      </w:r>
      <w:r>
        <w:t xml:space="preserve"> </w:t>
      </w:r>
      <w:r>
        <w:rPr>
          <w:rFonts w:hint="eastAsia"/>
        </w:rPr>
        <w:t>послезавтра</w:t>
      </w:r>
      <w:r>
        <w:t>:</w:t>
      </w:r>
    </w:p>
    <w:p w14:paraId="153F65F0" w14:textId="77777777" w:rsidR="00143463" w:rsidRDefault="00143463" w:rsidP="00143463"/>
    <w:p w14:paraId="3C367511" w14:textId="77777777" w:rsidR="00143463" w:rsidRDefault="00143463" w:rsidP="00143463">
      <w:r>
        <w:rPr>
          <w:rFonts w:hint="eastAsia"/>
        </w:rPr>
        <w:t>Наноград</w:t>
      </w:r>
      <w:r>
        <w:t>^</w:t>
      </w:r>
      <w:r>
        <w:rPr>
          <w:rFonts w:hint="eastAsia"/>
        </w:rPr>
        <w:t>еекеМ</w:t>
      </w:r>
      <w:r>
        <w:rPr>
          <w:rFonts w:hint="eastAsia"/>
        </w:rPr>
        <w:t>»</w:t>
      </w:r>
    </w:p>
    <w:p w14:paraId="1035CE97" w14:textId="77777777" w:rsidR="00143463" w:rsidRDefault="00143463" w:rsidP="00143463"/>
    <w:p w14:paraId="7B434048" w14:textId="77777777" w:rsidR="00143463" w:rsidRDefault="00143463" w:rsidP="00143463">
      <w:r>
        <w:rPr>
          <w:rFonts w:hint="eastAsia"/>
        </w:rPr>
        <w:t>ПРИЛОЖЕНИЕ</w:t>
      </w:r>
      <w:r>
        <w:t xml:space="preserve"> 8. </w:t>
      </w:r>
      <w:r>
        <w:rPr>
          <w:rFonts w:hint="eastAsia"/>
        </w:rPr>
        <w:t>Анкета</w:t>
      </w:r>
      <w:r>
        <w:t xml:space="preserve"> </w:t>
      </w:r>
      <w:r>
        <w:rPr>
          <w:rFonts w:hint="eastAsia"/>
        </w:rPr>
        <w:t>«</w:t>
      </w:r>
      <w:r>
        <w:rPr>
          <w:rFonts w:hint="eastAsia"/>
        </w:rPr>
        <w:t>Выявление</w:t>
      </w:r>
      <w:r>
        <w:t xml:space="preserve"> </w:t>
      </w:r>
      <w:r>
        <w:rPr>
          <w:rFonts w:hint="eastAsia"/>
        </w:rPr>
        <w:t>изменений</w:t>
      </w:r>
      <w:r>
        <w:t xml:space="preserve"> </w:t>
      </w:r>
      <w:r>
        <w:rPr>
          <w:rFonts w:hint="eastAsia"/>
        </w:rPr>
        <w:t>в</w:t>
      </w:r>
      <w:r>
        <w:t xml:space="preserve"> </w:t>
      </w:r>
      <w:r>
        <w:rPr>
          <w:rFonts w:hint="eastAsia"/>
        </w:rPr>
        <w:t>отношении</w:t>
      </w:r>
      <w:r>
        <w:t xml:space="preserve"> </w:t>
      </w:r>
      <w:r>
        <w:rPr>
          <w:rFonts w:hint="eastAsia"/>
        </w:rPr>
        <w:t>к</w:t>
      </w:r>
      <w:r>
        <w:t xml:space="preserve"> </w:t>
      </w:r>
      <w:r>
        <w:rPr>
          <w:rFonts w:hint="eastAsia"/>
        </w:rPr>
        <w:t>образованию</w:t>
      </w:r>
    </w:p>
    <w:p w14:paraId="5E060AA8" w14:textId="77777777" w:rsidR="00143463" w:rsidRDefault="00143463" w:rsidP="00143463"/>
    <w:p w14:paraId="28D3BCA7" w14:textId="77777777" w:rsidR="00143463" w:rsidRDefault="00143463" w:rsidP="00143463">
      <w:r>
        <w:rPr>
          <w:rFonts w:hint="eastAsia"/>
        </w:rPr>
        <w:t>после</w:t>
      </w:r>
      <w:r>
        <w:t xml:space="preserve"> </w:t>
      </w:r>
      <w:r>
        <w:rPr>
          <w:rFonts w:hint="eastAsia"/>
        </w:rPr>
        <w:t>участия</w:t>
      </w:r>
      <w:r>
        <w:t xml:space="preserve"> </w:t>
      </w:r>
      <w:r>
        <w:rPr>
          <w:rFonts w:hint="eastAsia"/>
        </w:rPr>
        <w:t>в</w:t>
      </w:r>
      <w:r>
        <w:t xml:space="preserve"> </w:t>
      </w:r>
      <w:r>
        <w:rPr>
          <w:rFonts w:hint="eastAsia"/>
        </w:rPr>
        <w:t>программе</w:t>
      </w:r>
      <w:r>
        <w:t xml:space="preserve"> "</w:t>
      </w:r>
      <w:r>
        <w:rPr>
          <w:rFonts w:hint="eastAsia"/>
        </w:rPr>
        <w:t>Творчество</w:t>
      </w:r>
      <w:r>
        <w:t xml:space="preserve"> </w:t>
      </w:r>
      <w:r>
        <w:rPr>
          <w:rFonts w:hint="eastAsia"/>
        </w:rPr>
        <w:t>в</w:t>
      </w:r>
      <w:r>
        <w:t xml:space="preserve"> </w:t>
      </w:r>
      <w:r>
        <w:rPr>
          <w:rFonts w:hint="eastAsia"/>
        </w:rPr>
        <w:t>эпоху</w:t>
      </w:r>
      <w:r>
        <w:t xml:space="preserve"> </w:t>
      </w:r>
      <w:r>
        <w:rPr>
          <w:rFonts w:hint="eastAsia"/>
        </w:rPr>
        <w:t>нанотехнологий</w:t>
      </w:r>
      <w:r>
        <w:t>"</w:t>
      </w:r>
      <w:r>
        <w:rPr>
          <w:rFonts w:hint="eastAsia"/>
        </w:rPr>
        <w:t>»</w:t>
      </w:r>
    </w:p>
    <w:p w14:paraId="5DF9228A" w14:textId="77777777" w:rsidR="00143463" w:rsidRDefault="00143463" w:rsidP="00143463"/>
    <w:p w14:paraId="2ECBF824" w14:textId="39AEFA19" w:rsidR="00143463" w:rsidRPr="00143463" w:rsidRDefault="00143463" w:rsidP="00143463">
      <w:r>
        <w:rPr>
          <w:rFonts w:hint="eastAsia"/>
        </w:rPr>
        <w:t>ПРИЛОЖЕНИЕ</w:t>
      </w:r>
      <w:r>
        <w:t xml:space="preserve"> 9. </w:t>
      </w:r>
      <w:r>
        <w:rPr>
          <w:rFonts w:hint="eastAsia"/>
        </w:rPr>
        <w:t>Описание</w:t>
      </w:r>
      <w:r>
        <w:t xml:space="preserve"> </w:t>
      </w:r>
      <w:r>
        <w:rPr>
          <w:rFonts w:hint="eastAsia"/>
        </w:rPr>
        <w:t>модельной</w:t>
      </w:r>
      <w:r>
        <w:t xml:space="preserve"> </w:t>
      </w:r>
      <w:r>
        <w:rPr>
          <w:rFonts w:hint="eastAsia"/>
        </w:rPr>
        <w:t>образовательной</w:t>
      </w:r>
      <w:r>
        <w:t xml:space="preserve"> </w:t>
      </w:r>
      <w:r>
        <w:rPr>
          <w:rFonts w:hint="eastAsia"/>
        </w:rPr>
        <w:t>программы</w:t>
      </w:r>
      <w:r>
        <w:t xml:space="preserve"> </w:t>
      </w:r>
      <w:r>
        <w:rPr>
          <w:rFonts w:hint="eastAsia"/>
        </w:rPr>
        <w:t>«</w:t>
      </w:r>
      <w:r>
        <w:rPr>
          <w:rFonts w:hint="eastAsia"/>
        </w:rPr>
        <w:t>Наноград</w:t>
      </w:r>
      <w:r>
        <w:t>^</w:t>
      </w:r>
      <w:r>
        <w:rPr>
          <w:rFonts w:hint="eastAsia"/>
        </w:rPr>
        <w:t>еекеМ</w:t>
      </w:r>
      <w:r>
        <w:rPr>
          <w:rFonts w:hint="eastAsia"/>
        </w:rPr>
        <w:t>»</w:t>
      </w:r>
    </w:p>
    <w:sectPr w:rsidR="00143463" w:rsidRPr="00143463" w:rsidSect="00FA29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88E6" w14:textId="77777777" w:rsidR="00FA296E" w:rsidRDefault="00FA296E">
      <w:pPr>
        <w:spacing w:after="0" w:line="240" w:lineRule="auto"/>
      </w:pPr>
      <w:r>
        <w:separator/>
      </w:r>
    </w:p>
  </w:endnote>
  <w:endnote w:type="continuationSeparator" w:id="0">
    <w:p w14:paraId="2FC0FEF2" w14:textId="77777777" w:rsidR="00FA296E" w:rsidRDefault="00FA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BB71" w14:textId="77777777" w:rsidR="00FA296E" w:rsidRDefault="00FA296E"/>
    <w:p w14:paraId="1953C8C0" w14:textId="77777777" w:rsidR="00FA296E" w:rsidRDefault="00FA296E"/>
    <w:p w14:paraId="3E493A67" w14:textId="77777777" w:rsidR="00FA296E" w:rsidRDefault="00FA296E"/>
    <w:p w14:paraId="1A52544B" w14:textId="77777777" w:rsidR="00FA296E" w:rsidRDefault="00FA296E"/>
    <w:p w14:paraId="637870AD" w14:textId="77777777" w:rsidR="00FA296E" w:rsidRDefault="00FA296E"/>
    <w:p w14:paraId="1E8775DD" w14:textId="77777777" w:rsidR="00FA296E" w:rsidRDefault="00FA296E"/>
    <w:p w14:paraId="4DC17108" w14:textId="77777777" w:rsidR="00FA296E" w:rsidRDefault="00FA29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264FA9" wp14:editId="17CAED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941EB" w14:textId="77777777" w:rsidR="00FA296E" w:rsidRDefault="00FA29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264F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F941EB" w14:textId="77777777" w:rsidR="00FA296E" w:rsidRDefault="00FA29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1A2044" w14:textId="77777777" w:rsidR="00FA296E" w:rsidRDefault="00FA296E"/>
    <w:p w14:paraId="32549ACF" w14:textId="77777777" w:rsidR="00FA296E" w:rsidRDefault="00FA296E"/>
    <w:p w14:paraId="72C3C353" w14:textId="77777777" w:rsidR="00FA296E" w:rsidRDefault="00FA29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FA7918" wp14:editId="4A0477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086A" w14:textId="77777777" w:rsidR="00FA296E" w:rsidRDefault="00FA296E"/>
                          <w:p w14:paraId="2FBFAA0B" w14:textId="77777777" w:rsidR="00FA296E" w:rsidRDefault="00FA29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FA79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30086A" w14:textId="77777777" w:rsidR="00FA296E" w:rsidRDefault="00FA296E"/>
                    <w:p w14:paraId="2FBFAA0B" w14:textId="77777777" w:rsidR="00FA296E" w:rsidRDefault="00FA29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2935F8" w14:textId="77777777" w:rsidR="00FA296E" w:rsidRDefault="00FA296E"/>
    <w:p w14:paraId="57085DCF" w14:textId="77777777" w:rsidR="00FA296E" w:rsidRDefault="00FA296E">
      <w:pPr>
        <w:rPr>
          <w:sz w:val="2"/>
          <w:szCs w:val="2"/>
        </w:rPr>
      </w:pPr>
    </w:p>
    <w:p w14:paraId="7703AB8F" w14:textId="77777777" w:rsidR="00FA296E" w:rsidRDefault="00FA296E"/>
    <w:p w14:paraId="62D97339" w14:textId="77777777" w:rsidR="00FA296E" w:rsidRDefault="00FA296E">
      <w:pPr>
        <w:spacing w:after="0" w:line="240" w:lineRule="auto"/>
      </w:pPr>
    </w:p>
  </w:footnote>
  <w:footnote w:type="continuationSeparator" w:id="0">
    <w:p w14:paraId="6D5F0E84" w14:textId="77777777" w:rsidR="00FA296E" w:rsidRDefault="00FA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6E"/>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4</Pages>
  <Words>300</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112</cp:revision>
  <cp:lastPrinted>2009-02-06T05:36:00Z</cp:lastPrinted>
  <dcterms:created xsi:type="dcterms:W3CDTF">2024-01-07T13:43:00Z</dcterms:created>
  <dcterms:modified xsi:type="dcterms:W3CDTF">2024-01-15T08:09:00Z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