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0FD0D697" w:rsidR="00F505A7" w:rsidRPr="002F756D" w:rsidRDefault="002F756D" w:rsidP="002F756D">
      <w:proofErr w:type="spellStart"/>
      <w:r w:rsidRPr="002F756D">
        <w:rPr>
          <w:rFonts w:ascii="Verdana" w:hAnsi="Verdana"/>
          <w:color w:val="000000"/>
          <w:sz w:val="21"/>
          <w:szCs w:val="21"/>
          <w:shd w:val="clear" w:color="auto" w:fill="FFFFFF"/>
        </w:rPr>
        <w:t>Іваницька</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Наталія</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Анатоліївна</w:t>
      </w:r>
      <w:proofErr w:type="spellEnd"/>
      <w:r w:rsidRPr="002F756D">
        <w:rPr>
          <w:rFonts w:ascii="Verdana" w:hAnsi="Verdana"/>
          <w:color w:val="000000"/>
          <w:sz w:val="21"/>
          <w:szCs w:val="21"/>
          <w:shd w:val="clear" w:color="auto" w:fill="FFFFFF"/>
        </w:rPr>
        <w:t xml:space="preserve">, директор </w:t>
      </w:r>
      <w:proofErr w:type="spellStart"/>
      <w:r w:rsidRPr="002F756D">
        <w:rPr>
          <w:rFonts w:ascii="Verdana" w:hAnsi="Verdana"/>
          <w:color w:val="000000"/>
          <w:sz w:val="21"/>
          <w:szCs w:val="21"/>
          <w:shd w:val="clear" w:color="auto" w:fill="FFFFFF"/>
        </w:rPr>
        <w:t>Чернігівської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гімназії</w:t>
      </w:r>
      <w:proofErr w:type="spellEnd"/>
      <w:r w:rsidRPr="002F756D">
        <w:rPr>
          <w:rFonts w:ascii="Verdana" w:hAnsi="Verdana"/>
          <w:color w:val="000000"/>
          <w:sz w:val="21"/>
          <w:szCs w:val="21"/>
          <w:shd w:val="clear" w:color="auto" w:fill="FFFFFF"/>
        </w:rPr>
        <w:t xml:space="preserve"> № 35 </w:t>
      </w:r>
      <w:proofErr w:type="spellStart"/>
      <w:r w:rsidRPr="002F756D">
        <w:rPr>
          <w:rFonts w:ascii="Verdana" w:hAnsi="Verdana"/>
          <w:color w:val="000000"/>
          <w:sz w:val="21"/>
          <w:szCs w:val="21"/>
          <w:shd w:val="clear" w:color="auto" w:fill="FFFFFF"/>
        </w:rPr>
        <w:t>Чернігівської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міської</w:t>
      </w:r>
      <w:proofErr w:type="spellEnd"/>
      <w:r w:rsidRPr="002F756D">
        <w:rPr>
          <w:rFonts w:ascii="Verdana" w:hAnsi="Verdana"/>
          <w:color w:val="000000"/>
          <w:sz w:val="21"/>
          <w:szCs w:val="21"/>
          <w:shd w:val="clear" w:color="auto" w:fill="FFFFFF"/>
        </w:rPr>
        <w:t xml:space="preserve"> ради. </w:t>
      </w:r>
      <w:proofErr w:type="spellStart"/>
      <w:r w:rsidRPr="002F756D">
        <w:rPr>
          <w:rFonts w:ascii="Verdana" w:hAnsi="Verdana"/>
          <w:color w:val="000000"/>
          <w:sz w:val="21"/>
          <w:szCs w:val="21"/>
          <w:shd w:val="clear" w:color="auto" w:fill="FFFFFF"/>
        </w:rPr>
        <w:t>Назва</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дисертації</w:t>
      </w:r>
      <w:proofErr w:type="spellEnd"/>
      <w:r w:rsidRPr="002F756D">
        <w:rPr>
          <w:rFonts w:ascii="Verdana" w:hAnsi="Verdana"/>
          <w:color w:val="000000"/>
          <w:sz w:val="21"/>
          <w:szCs w:val="21"/>
          <w:shd w:val="clear" w:color="auto" w:fill="FFFFFF"/>
        </w:rPr>
        <w:t>: «</w:t>
      </w:r>
      <w:proofErr w:type="spellStart"/>
      <w:r w:rsidRPr="002F756D">
        <w:rPr>
          <w:rFonts w:ascii="Verdana" w:hAnsi="Verdana"/>
          <w:color w:val="000000"/>
          <w:sz w:val="21"/>
          <w:szCs w:val="21"/>
          <w:shd w:val="clear" w:color="auto" w:fill="FFFFFF"/>
        </w:rPr>
        <w:t>Теоретичні</w:t>
      </w:r>
      <w:proofErr w:type="spellEnd"/>
      <w:r w:rsidRPr="002F756D">
        <w:rPr>
          <w:rFonts w:ascii="Verdana" w:hAnsi="Verdana"/>
          <w:color w:val="000000"/>
          <w:sz w:val="21"/>
          <w:szCs w:val="21"/>
          <w:shd w:val="clear" w:color="auto" w:fill="FFFFFF"/>
        </w:rPr>
        <w:t xml:space="preserve"> і </w:t>
      </w:r>
      <w:proofErr w:type="spellStart"/>
      <w:r w:rsidRPr="002F756D">
        <w:rPr>
          <w:rFonts w:ascii="Verdana" w:hAnsi="Verdana"/>
          <w:color w:val="000000"/>
          <w:sz w:val="21"/>
          <w:szCs w:val="21"/>
          <w:shd w:val="clear" w:color="auto" w:fill="FFFFFF"/>
        </w:rPr>
        <w:t>методичні</w:t>
      </w:r>
      <w:proofErr w:type="spellEnd"/>
      <w:r w:rsidRPr="002F756D">
        <w:rPr>
          <w:rFonts w:ascii="Verdana" w:hAnsi="Verdana"/>
          <w:color w:val="000000"/>
          <w:sz w:val="21"/>
          <w:szCs w:val="21"/>
          <w:shd w:val="clear" w:color="auto" w:fill="FFFFFF"/>
        </w:rPr>
        <w:t xml:space="preserve"> засади </w:t>
      </w:r>
      <w:proofErr w:type="spellStart"/>
      <w:r w:rsidRPr="002F756D">
        <w:rPr>
          <w:rFonts w:ascii="Verdana" w:hAnsi="Verdana"/>
          <w:color w:val="000000"/>
          <w:sz w:val="21"/>
          <w:szCs w:val="21"/>
          <w:shd w:val="clear" w:color="auto" w:fill="FFFFFF"/>
        </w:rPr>
        <w:t>розвитку</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дослідницької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компетентності</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вчителів</w:t>
      </w:r>
      <w:proofErr w:type="spellEnd"/>
      <w:r w:rsidRPr="002F756D">
        <w:rPr>
          <w:rFonts w:ascii="Verdana" w:hAnsi="Verdana"/>
          <w:color w:val="000000"/>
          <w:sz w:val="21"/>
          <w:szCs w:val="21"/>
          <w:shd w:val="clear" w:color="auto" w:fill="FFFFFF"/>
        </w:rPr>
        <w:t xml:space="preserve"> закладу </w:t>
      </w:r>
      <w:proofErr w:type="spellStart"/>
      <w:r w:rsidRPr="002F756D">
        <w:rPr>
          <w:rFonts w:ascii="Verdana" w:hAnsi="Verdana"/>
          <w:color w:val="000000"/>
          <w:sz w:val="21"/>
          <w:szCs w:val="21"/>
          <w:shd w:val="clear" w:color="auto" w:fill="FFFFFF"/>
        </w:rPr>
        <w:t>загальної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середньої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освіти</w:t>
      </w:r>
      <w:proofErr w:type="spellEnd"/>
      <w:r w:rsidRPr="002F756D">
        <w:rPr>
          <w:rFonts w:ascii="Verdana" w:hAnsi="Verdana"/>
          <w:color w:val="000000"/>
          <w:sz w:val="21"/>
          <w:szCs w:val="21"/>
          <w:shd w:val="clear" w:color="auto" w:fill="FFFFFF"/>
        </w:rPr>
        <w:t xml:space="preserve"> у </w:t>
      </w:r>
      <w:proofErr w:type="spellStart"/>
      <w:r w:rsidRPr="002F756D">
        <w:rPr>
          <w:rFonts w:ascii="Verdana" w:hAnsi="Verdana"/>
          <w:color w:val="000000"/>
          <w:sz w:val="21"/>
          <w:szCs w:val="21"/>
          <w:shd w:val="clear" w:color="auto" w:fill="FFFFFF"/>
        </w:rPr>
        <w:t>професійній</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взаємодії</w:t>
      </w:r>
      <w:proofErr w:type="spellEnd"/>
      <w:r w:rsidRPr="002F756D">
        <w:rPr>
          <w:rFonts w:ascii="Verdana" w:hAnsi="Verdana"/>
          <w:color w:val="000000"/>
          <w:sz w:val="21"/>
          <w:szCs w:val="21"/>
          <w:shd w:val="clear" w:color="auto" w:fill="FFFFFF"/>
        </w:rPr>
        <w:t xml:space="preserve">». Шифр та </w:t>
      </w:r>
      <w:proofErr w:type="spellStart"/>
      <w:r w:rsidRPr="002F756D">
        <w:rPr>
          <w:rFonts w:ascii="Verdana" w:hAnsi="Verdana"/>
          <w:color w:val="000000"/>
          <w:sz w:val="21"/>
          <w:szCs w:val="21"/>
          <w:shd w:val="clear" w:color="auto" w:fill="FFFFFF"/>
        </w:rPr>
        <w:t>назва</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спеціальності</w:t>
      </w:r>
      <w:proofErr w:type="spellEnd"/>
      <w:r w:rsidRPr="002F756D">
        <w:rPr>
          <w:rFonts w:ascii="Verdana" w:hAnsi="Verdana"/>
          <w:color w:val="000000"/>
          <w:sz w:val="21"/>
          <w:szCs w:val="21"/>
          <w:shd w:val="clear" w:color="auto" w:fill="FFFFFF"/>
        </w:rPr>
        <w:t xml:space="preserve"> – 13.00.04 – </w:t>
      </w:r>
      <w:proofErr w:type="spellStart"/>
      <w:r w:rsidRPr="002F756D">
        <w:rPr>
          <w:rFonts w:ascii="Verdana" w:hAnsi="Verdana"/>
          <w:color w:val="000000"/>
          <w:sz w:val="21"/>
          <w:szCs w:val="21"/>
          <w:shd w:val="clear" w:color="auto" w:fill="FFFFFF"/>
        </w:rPr>
        <w:t>теорія</w:t>
      </w:r>
      <w:proofErr w:type="spellEnd"/>
      <w:r w:rsidRPr="002F756D">
        <w:rPr>
          <w:rFonts w:ascii="Verdana" w:hAnsi="Verdana"/>
          <w:color w:val="000000"/>
          <w:sz w:val="21"/>
          <w:szCs w:val="21"/>
          <w:shd w:val="clear" w:color="auto" w:fill="FFFFFF"/>
        </w:rPr>
        <w:t xml:space="preserve"> і методика </w:t>
      </w:r>
      <w:proofErr w:type="spellStart"/>
      <w:r w:rsidRPr="002F756D">
        <w:rPr>
          <w:rFonts w:ascii="Verdana" w:hAnsi="Verdana"/>
          <w:color w:val="000000"/>
          <w:sz w:val="21"/>
          <w:szCs w:val="21"/>
          <w:shd w:val="clear" w:color="auto" w:fill="FFFFFF"/>
        </w:rPr>
        <w:t>професійної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освіти</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Спецрада</w:t>
      </w:r>
      <w:proofErr w:type="spellEnd"/>
      <w:r w:rsidRPr="002F756D">
        <w:rPr>
          <w:rFonts w:ascii="Verdana" w:hAnsi="Verdana"/>
          <w:color w:val="000000"/>
          <w:sz w:val="21"/>
          <w:szCs w:val="21"/>
          <w:shd w:val="clear" w:color="auto" w:fill="FFFFFF"/>
        </w:rPr>
        <w:t xml:space="preserve"> Д 26.451.01 </w:t>
      </w:r>
      <w:proofErr w:type="spellStart"/>
      <w:r w:rsidRPr="002F756D">
        <w:rPr>
          <w:rFonts w:ascii="Verdana" w:hAnsi="Verdana"/>
          <w:color w:val="000000"/>
          <w:sz w:val="21"/>
          <w:szCs w:val="21"/>
          <w:shd w:val="clear" w:color="auto" w:fill="FFFFFF"/>
        </w:rPr>
        <w:t>Інституту</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педагогічної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освіти</w:t>
      </w:r>
      <w:proofErr w:type="spellEnd"/>
      <w:r w:rsidRPr="002F756D">
        <w:rPr>
          <w:rFonts w:ascii="Verdana" w:hAnsi="Verdana"/>
          <w:color w:val="000000"/>
          <w:sz w:val="21"/>
          <w:szCs w:val="21"/>
          <w:shd w:val="clear" w:color="auto" w:fill="FFFFFF"/>
        </w:rPr>
        <w:t xml:space="preserve"> і </w:t>
      </w:r>
      <w:proofErr w:type="spellStart"/>
      <w:r w:rsidRPr="002F756D">
        <w:rPr>
          <w:rFonts w:ascii="Verdana" w:hAnsi="Verdana"/>
          <w:color w:val="000000"/>
          <w:sz w:val="21"/>
          <w:szCs w:val="21"/>
          <w:shd w:val="clear" w:color="auto" w:fill="FFFFFF"/>
        </w:rPr>
        <w:t>освіти</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дорослих</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імені</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Івана</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Зязюна</w:t>
      </w:r>
      <w:proofErr w:type="spellEnd"/>
      <w:r w:rsidRPr="002F756D">
        <w:rPr>
          <w:rFonts w:ascii="Verdana" w:hAnsi="Verdana"/>
          <w:color w:val="000000"/>
          <w:sz w:val="21"/>
          <w:szCs w:val="21"/>
          <w:shd w:val="clear" w:color="auto" w:fill="FFFFFF"/>
        </w:rPr>
        <w:t xml:space="preserve"> НАПН </w:t>
      </w:r>
      <w:proofErr w:type="spellStart"/>
      <w:r w:rsidRPr="002F756D">
        <w:rPr>
          <w:rFonts w:ascii="Verdana" w:hAnsi="Verdana"/>
          <w:color w:val="000000"/>
          <w:sz w:val="21"/>
          <w:szCs w:val="21"/>
          <w:shd w:val="clear" w:color="auto" w:fill="FFFFFF"/>
        </w:rPr>
        <w:t>України</w:t>
      </w:r>
      <w:proofErr w:type="spellEnd"/>
      <w:r w:rsidRPr="002F756D">
        <w:rPr>
          <w:rFonts w:ascii="Verdana" w:hAnsi="Verdana"/>
          <w:color w:val="000000"/>
          <w:sz w:val="21"/>
          <w:szCs w:val="21"/>
          <w:shd w:val="clear" w:color="auto" w:fill="FFFFFF"/>
        </w:rPr>
        <w:t xml:space="preserve"> (04060, м. </w:t>
      </w:r>
      <w:proofErr w:type="spellStart"/>
      <w:r w:rsidRPr="002F756D">
        <w:rPr>
          <w:rFonts w:ascii="Verdana" w:hAnsi="Verdana"/>
          <w:color w:val="000000"/>
          <w:sz w:val="21"/>
          <w:szCs w:val="21"/>
          <w:shd w:val="clear" w:color="auto" w:fill="FFFFFF"/>
        </w:rPr>
        <w:t>Київ</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вул</w:t>
      </w:r>
      <w:proofErr w:type="spellEnd"/>
      <w:r w:rsidRPr="002F756D">
        <w:rPr>
          <w:rFonts w:ascii="Verdana" w:hAnsi="Verdana"/>
          <w:color w:val="000000"/>
          <w:sz w:val="21"/>
          <w:szCs w:val="21"/>
          <w:shd w:val="clear" w:color="auto" w:fill="FFFFFF"/>
        </w:rPr>
        <w:t xml:space="preserve">. М. </w:t>
      </w:r>
      <w:proofErr w:type="spellStart"/>
      <w:r w:rsidRPr="002F756D">
        <w:rPr>
          <w:rFonts w:ascii="Verdana" w:hAnsi="Verdana"/>
          <w:color w:val="000000"/>
          <w:sz w:val="21"/>
          <w:szCs w:val="21"/>
          <w:shd w:val="clear" w:color="auto" w:fill="FFFFFF"/>
        </w:rPr>
        <w:t>Берлинського</w:t>
      </w:r>
      <w:proofErr w:type="spellEnd"/>
      <w:r w:rsidRPr="002F756D">
        <w:rPr>
          <w:rFonts w:ascii="Verdana" w:hAnsi="Verdana"/>
          <w:color w:val="000000"/>
          <w:sz w:val="21"/>
          <w:szCs w:val="21"/>
          <w:shd w:val="clear" w:color="auto" w:fill="FFFFFF"/>
        </w:rPr>
        <w:t xml:space="preserve">, 9; тел. (044) 468-33-92). </w:t>
      </w:r>
      <w:proofErr w:type="spellStart"/>
      <w:r w:rsidRPr="002F756D">
        <w:rPr>
          <w:rFonts w:ascii="Verdana" w:hAnsi="Verdana"/>
          <w:color w:val="000000"/>
          <w:sz w:val="21"/>
          <w:szCs w:val="21"/>
          <w:shd w:val="clear" w:color="auto" w:fill="FFFFFF"/>
        </w:rPr>
        <w:t>Науковий</w:t>
      </w:r>
      <w:proofErr w:type="spellEnd"/>
      <w:r w:rsidRPr="002F756D">
        <w:rPr>
          <w:rFonts w:ascii="Verdana" w:hAnsi="Verdana"/>
          <w:color w:val="000000"/>
          <w:sz w:val="21"/>
          <w:szCs w:val="21"/>
          <w:shd w:val="clear" w:color="auto" w:fill="FFFFFF"/>
        </w:rPr>
        <w:t xml:space="preserve"> консультант – Хомич </w:t>
      </w:r>
      <w:proofErr w:type="spellStart"/>
      <w:r w:rsidRPr="002F756D">
        <w:rPr>
          <w:rFonts w:ascii="Verdana" w:hAnsi="Verdana"/>
          <w:color w:val="000000"/>
          <w:sz w:val="21"/>
          <w:szCs w:val="21"/>
          <w:shd w:val="clear" w:color="auto" w:fill="FFFFFF"/>
        </w:rPr>
        <w:t>Лідія</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Олексіївна</w:t>
      </w:r>
      <w:proofErr w:type="spellEnd"/>
      <w:r w:rsidRPr="002F756D">
        <w:rPr>
          <w:rFonts w:ascii="Verdana" w:hAnsi="Verdana"/>
          <w:color w:val="000000"/>
          <w:sz w:val="21"/>
          <w:szCs w:val="21"/>
          <w:shd w:val="clear" w:color="auto" w:fill="FFFFFF"/>
        </w:rPr>
        <w:t xml:space="preserve">, доктор </w:t>
      </w:r>
      <w:proofErr w:type="spellStart"/>
      <w:r w:rsidRPr="002F756D">
        <w:rPr>
          <w:rFonts w:ascii="Verdana" w:hAnsi="Verdana"/>
          <w:color w:val="000000"/>
          <w:sz w:val="21"/>
          <w:szCs w:val="21"/>
          <w:shd w:val="clear" w:color="auto" w:fill="FFFFFF"/>
        </w:rPr>
        <w:t>педагогічних</w:t>
      </w:r>
      <w:proofErr w:type="spellEnd"/>
      <w:r w:rsidRPr="002F756D">
        <w:rPr>
          <w:rFonts w:ascii="Verdana" w:hAnsi="Verdana"/>
          <w:color w:val="000000"/>
          <w:sz w:val="21"/>
          <w:szCs w:val="21"/>
          <w:shd w:val="clear" w:color="auto" w:fill="FFFFFF"/>
        </w:rPr>
        <w:t xml:space="preserve"> наук, </w:t>
      </w:r>
      <w:proofErr w:type="spellStart"/>
      <w:r w:rsidRPr="002F756D">
        <w:rPr>
          <w:rFonts w:ascii="Verdana" w:hAnsi="Verdana"/>
          <w:color w:val="000000"/>
          <w:sz w:val="21"/>
          <w:szCs w:val="21"/>
          <w:shd w:val="clear" w:color="auto" w:fill="FFFFFF"/>
        </w:rPr>
        <w:t>професор</w:t>
      </w:r>
      <w:proofErr w:type="spellEnd"/>
      <w:r w:rsidRPr="002F756D">
        <w:rPr>
          <w:rFonts w:ascii="Verdana" w:hAnsi="Verdana"/>
          <w:color w:val="000000"/>
          <w:sz w:val="21"/>
          <w:szCs w:val="21"/>
          <w:shd w:val="clear" w:color="auto" w:fill="FFFFFF"/>
        </w:rPr>
        <w:t xml:space="preserve">, заступник директора з </w:t>
      </w:r>
      <w:proofErr w:type="spellStart"/>
      <w:r w:rsidRPr="002F756D">
        <w:rPr>
          <w:rFonts w:ascii="Verdana" w:hAnsi="Verdana"/>
          <w:color w:val="000000"/>
          <w:sz w:val="21"/>
          <w:szCs w:val="21"/>
          <w:shd w:val="clear" w:color="auto" w:fill="FFFFFF"/>
        </w:rPr>
        <w:t>наукової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роботи</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Інституту</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педагогічної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освіти</w:t>
      </w:r>
      <w:proofErr w:type="spellEnd"/>
      <w:r w:rsidRPr="002F756D">
        <w:rPr>
          <w:rFonts w:ascii="Verdana" w:hAnsi="Verdana"/>
          <w:color w:val="000000"/>
          <w:sz w:val="21"/>
          <w:szCs w:val="21"/>
          <w:shd w:val="clear" w:color="auto" w:fill="FFFFFF"/>
        </w:rPr>
        <w:t xml:space="preserve"> і </w:t>
      </w:r>
      <w:proofErr w:type="spellStart"/>
      <w:r w:rsidRPr="002F756D">
        <w:rPr>
          <w:rFonts w:ascii="Verdana" w:hAnsi="Verdana"/>
          <w:color w:val="000000"/>
          <w:sz w:val="21"/>
          <w:szCs w:val="21"/>
          <w:shd w:val="clear" w:color="auto" w:fill="FFFFFF"/>
        </w:rPr>
        <w:t>освіти</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дорослих</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імені</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Івана</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Зязюна</w:t>
      </w:r>
      <w:proofErr w:type="spellEnd"/>
      <w:r w:rsidRPr="002F756D">
        <w:rPr>
          <w:rFonts w:ascii="Verdana" w:hAnsi="Verdana"/>
          <w:color w:val="000000"/>
          <w:sz w:val="21"/>
          <w:szCs w:val="21"/>
          <w:shd w:val="clear" w:color="auto" w:fill="FFFFFF"/>
        </w:rPr>
        <w:t xml:space="preserve"> НАПН </w:t>
      </w:r>
      <w:proofErr w:type="spellStart"/>
      <w:r w:rsidRPr="002F756D">
        <w:rPr>
          <w:rFonts w:ascii="Verdana" w:hAnsi="Verdana"/>
          <w:color w:val="000000"/>
          <w:sz w:val="21"/>
          <w:szCs w:val="21"/>
          <w:shd w:val="clear" w:color="auto" w:fill="FFFFFF"/>
        </w:rPr>
        <w:t>України</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Опоненти</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Біда</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Олена</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Анатоліївна</w:t>
      </w:r>
      <w:proofErr w:type="spellEnd"/>
      <w:r w:rsidRPr="002F756D">
        <w:rPr>
          <w:rFonts w:ascii="Verdana" w:hAnsi="Verdana"/>
          <w:color w:val="000000"/>
          <w:sz w:val="21"/>
          <w:szCs w:val="21"/>
          <w:shd w:val="clear" w:color="auto" w:fill="FFFFFF"/>
        </w:rPr>
        <w:t xml:space="preserve">, доктор </w:t>
      </w:r>
      <w:proofErr w:type="spellStart"/>
      <w:r w:rsidRPr="002F756D">
        <w:rPr>
          <w:rFonts w:ascii="Verdana" w:hAnsi="Verdana"/>
          <w:color w:val="000000"/>
          <w:sz w:val="21"/>
          <w:szCs w:val="21"/>
          <w:shd w:val="clear" w:color="auto" w:fill="FFFFFF"/>
        </w:rPr>
        <w:t>педагогічних</w:t>
      </w:r>
      <w:proofErr w:type="spellEnd"/>
      <w:r w:rsidRPr="002F756D">
        <w:rPr>
          <w:rFonts w:ascii="Verdana" w:hAnsi="Verdana"/>
          <w:color w:val="000000"/>
          <w:sz w:val="21"/>
          <w:szCs w:val="21"/>
          <w:shd w:val="clear" w:color="auto" w:fill="FFFFFF"/>
        </w:rPr>
        <w:t xml:space="preserve"> наук, </w:t>
      </w:r>
      <w:proofErr w:type="spellStart"/>
      <w:r w:rsidRPr="002F756D">
        <w:rPr>
          <w:rFonts w:ascii="Verdana" w:hAnsi="Verdana"/>
          <w:color w:val="000000"/>
          <w:sz w:val="21"/>
          <w:szCs w:val="21"/>
          <w:shd w:val="clear" w:color="auto" w:fill="FFFFFF"/>
        </w:rPr>
        <w:t>професор</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завідувач</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кафедри</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педагогіки</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психології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початкової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дошкільної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освіти</w:t>
      </w:r>
      <w:proofErr w:type="spellEnd"/>
      <w:r w:rsidRPr="002F756D">
        <w:rPr>
          <w:rFonts w:ascii="Verdana" w:hAnsi="Verdana"/>
          <w:color w:val="000000"/>
          <w:sz w:val="21"/>
          <w:szCs w:val="21"/>
          <w:shd w:val="clear" w:color="auto" w:fill="FFFFFF"/>
        </w:rPr>
        <w:t xml:space="preserve"> та </w:t>
      </w:r>
      <w:proofErr w:type="spellStart"/>
      <w:r w:rsidRPr="002F756D">
        <w:rPr>
          <w:rFonts w:ascii="Verdana" w:hAnsi="Verdana"/>
          <w:color w:val="000000"/>
          <w:sz w:val="21"/>
          <w:szCs w:val="21"/>
          <w:shd w:val="clear" w:color="auto" w:fill="FFFFFF"/>
        </w:rPr>
        <w:t>управління</w:t>
      </w:r>
      <w:proofErr w:type="spellEnd"/>
      <w:r w:rsidRPr="002F756D">
        <w:rPr>
          <w:rFonts w:ascii="Verdana" w:hAnsi="Verdana"/>
          <w:color w:val="000000"/>
          <w:sz w:val="21"/>
          <w:szCs w:val="21"/>
          <w:shd w:val="clear" w:color="auto" w:fill="FFFFFF"/>
        </w:rPr>
        <w:t xml:space="preserve"> закладами </w:t>
      </w:r>
      <w:proofErr w:type="spellStart"/>
      <w:r w:rsidRPr="002F756D">
        <w:rPr>
          <w:rFonts w:ascii="Verdana" w:hAnsi="Verdana"/>
          <w:color w:val="000000"/>
          <w:sz w:val="21"/>
          <w:szCs w:val="21"/>
          <w:shd w:val="clear" w:color="auto" w:fill="FFFFFF"/>
        </w:rPr>
        <w:t>освіти</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Закарпатського</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угорського</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інституту</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імені</w:t>
      </w:r>
      <w:proofErr w:type="spellEnd"/>
      <w:r w:rsidRPr="002F756D">
        <w:rPr>
          <w:rFonts w:ascii="Verdana" w:hAnsi="Verdana"/>
          <w:color w:val="000000"/>
          <w:sz w:val="21"/>
          <w:szCs w:val="21"/>
          <w:shd w:val="clear" w:color="auto" w:fill="FFFFFF"/>
        </w:rPr>
        <w:t xml:space="preserve"> Ференца </w:t>
      </w:r>
      <w:proofErr w:type="spellStart"/>
      <w:r w:rsidRPr="002F756D">
        <w:rPr>
          <w:rFonts w:ascii="Verdana" w:hAnsi="Verdana"/>
          <w:color w:val="000000"/>
          <w:sz w:val="21"/>
          <w:szCs w:val="21"/>
          <w:shd w:val="clear" w:color="auto" w:fill="FFFFFF"/>
        </w:rPr>
        <w:t>Ракоці</w:t>
      </w:r>
      <w:proofErr w:type="spellEnd"/>
      <w:r w:rsidRPr="002F756D">
        <w:rPr>
          <w:rFonts w:ascii="Verdana" w:hAnsi="Verdana"/>
          <w:color w:val="000000"/>
          <w:sz w:val="21"/>
          <w:szCs w:val="21"/>
          <w:shd w:val="clear" w:color="auto" w:fill="FFFFFF"/>
        </w:rPr>
        <w:t xml:space="preserve"> ІІ; </w:t>
      </w:r>
      <w:proofErr w:type="spellStart"/>
      <w:r w:rsidRPr="002F756D">
        <w:rPr>
          <w:rFonts w:ascii="Verdana" w:hAnsi="Verdana"/>
          <w:color w:val="000000"/>
          <w:sz w:val="21"/>
          <w:szCs w:val="21"/>
          <w:shd w:val="clear" w:color="auto" w:fill="FFFFFF"/>
        </w:rPr>
        <w:t>Засєкіна</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Тетяна</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Миколаївна</w:t>
      </w:r>
      <w:proofErr w:type="spellEnd"/>
      <w:r w:rsidRPr="002F756D">
        <w:rPr>
          <w:rFonts w:ascii="Verdana" w:hAnsi="Verdana"/>
          <w:color w:val="000000"/>
          <w:sz w:val="21"/>
          <w:szCs w:val="21"/>
          <w:shd w:val="clear" w:color="auto" w:fill="FFFFFF"/>
        </w:rPr>
        <w:t xml:space="preserve">, доктор </w:t>
      </w:r>
      <w:proofErr w:type="spellStart"/>
      <w:r w:rsidRPr="002F756D">
        <w:rPr>
          <w:rFonts w:ascii="Verdana" w:hAnsi="Verdana"/>
          <w:color w:val="000000"/>
          <w:sz w:val="21"/>
          <w:szCs w:val="21"/>
          <w:shd w:val="clear" w:color="auto" w:fill="FFFFFF"/>
        </w:rPr>
        <w:t>педагогічних</w:t>
      </w:r>
      <w:proofErr w:type="spellEnd"/>
      <w:r w:rsidRPr="002F756D">
        <w:rPr>
          <w:rFonts w:ascii="Verdana" w:hAnsi="Verdana"/>
          <w:color w:val="000000"/>
          <w:sz w:val="21"/>
          <w:szCs w:val="21"/>
          <w:shd w:val="clear" w:color="auto" w:fill="FFFFFF"/>
        </w:rPr>
        <w:t xml:space="preserve"> наук, старший </w:t>
      </w:r>
      <w:proofErr w:type="spellStart"/>
      <w:r w:rsidRPr="002F756D">
        <w:rPr>
          <w:rFonts w:ascii="Verdana" w:hAnsi="Verdana"/>
          <w:color w:val="000000"/>
          <w:sz w:val="21"/>
          <w:szCs w:val="21"/>
          <w:shd w:val="clear" w:color="auto" w:fill="FFFFFF"/>
        </w:rPr>
        <w:t>науковий</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співробітник</w:t>
      </w:r>
      <w:proofErr w:type="spellEnd"/>
      <w:r w:rsidRPr="002F756D">
        <w:rPr>
          <w:rFonts w:ascii="Verdana" w:hAnsi="Verdana"/>
          <w:color w:val="000000"/>
          <w:sz w:val="21"/>
          <w:szCs w:val="21"/>
          <w:shd w:val="clear" w:color="auto" w:fill="FFFFFF"/>
        </w:rPr>
        <w:t xml:space="preserve">, заступник директора з </w:t>
      </w:r>
      <w:proofErr w:type="spellStart"/>
      <w:r w:rsidRPr="002F756D">
        <w:rPr>
          <w:rFonts w:ascii="Verdana" w:hAnsi="Verdana"/>
          <w:color w:val="000000"/>
          <w:sz w:val="21"/>
          <w:szCs w:val="21"/>
          <w:shd w:val="clear" w:color="auto" w:fill="FFFFFF"/>
        </w:rPr>
        <w:t>науково-експериментальної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діяльності</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Інституту</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педагогіки</w:t>
      </w:r>
      <w:proofErr w:type="spellEnd"/>
      <w:r w:rsidRPr="002F756D">
        <w:rPr>
          <w:rFonts w:ascii="Verdana" w:hAnsi="Verdana"/>
          <w:color w:val="000000"/>
          <w:sz w:val="21"/>
          <w:szCs w:val="21"/>
          <w:shd w:val="clear" w:color="auto" w:fill="FFFFFF"/>
        </w:rPr>
        <w:t xml:space="preserve"> НАПН </w:t>
      </w:r>
      <w:proofErr w:type="spellStart"/>
      <w:r w:rsidRPr="002F756D">
        <w:rPr>
          <w:rFonts w:ascii="Verdana" w:hAnsi="Verdana"/>
          <w:color w:val="000000"/>
          <w:sz w:val="21"/>
          <w:szCs w:val="21"/>
          <w:shd w:val="clear" w:color="auto" w:fill="FFFFFF"/>
        </w:rPr>
        <w:t>України</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Цюняк</w:t>
      </w:r>
      <w:proofErr w:type="spellEnd"/>
      <w:r w:rsidRPr="002F756D">
        <w:rPr>
          <w:rFonts w:ascii="Verdana" w:hAnsi="Verdana"/>
          <w:color w:val="000000"/>
          <w:sz w:val="21"/>
          <w:szCs w:val="21"/>
          <w:shd w:val="clear" w:color="auto" w:fill="FFFFFF"/>
        </w:rPr>
        <w:t xml:space="preserve"> Оксана </w:t>
      </w:r>
      <w:proofErr w:type="spellStart"/>
      <w:r w:rsidRPr="002F756D">
        <w:rPr>
          <w:rFonts w:ascii="Verdana" w:hAnsi="Verdana"/>
          <w:color w:val="000000"/>
          <w:sz w:val="21"/>
          <w:szCs w:val="21"/>
          <w:shd w:val="clear" w:color="auto" w:fill="FFFFFF"/>
        </w:rPr>
        <w:t>Петрівна</w:t>
      </w:r>
      <w:proofErr w:type="spellEnd"/>
      <w:r w:rsidRPr="002F756D">
        <w:rPr>
          <w:rFonts w:ascii="Verdana" w:hAnsi="Verdana"/>
          <w:color w:val="000000"/>
          <w:sz w:val="21"/>
          <w:szCs w:val="21"/>
          <w:shd w:val="clear" w:color="auto" w:fill="FFFFFF"/>
        </w:rPr>
        <w:t xml:space="preserve">, доктор </w:t>
      </w:r>
      <w:proofErr w:type="spellStart"/>
      <w:r w:rsidRPr="002F756D">
        <w:rPr>
          <w:rFonts w:ascii="Verdana" w:hAnsi="Verdana"/>
          <w:color w:val="000000"/>
          <w:sz w:val="21"/>
          <w:szCs w:val="21"/>
          <w:shd w:val="clear" w:color="auto" w:fill="FFFFFF"/>
        </w:rPr>
        <w:t>педагогічних</w:t>
      </w:r>
      <w:proofErr w:type="spellEnd"/>
      <w:r w:rsidRPr="002F756D">
        <w:rPr>
          <w:rFonts w:ascii="Verdana" w:hAnsi="Verdana"/>
          <w:color w:val="000000"/>
          <w:sz w:val="21"/>
          <w:szCs w:val="21"/>
          <w:shd w:val="clear" w:color="auto" w:fill="FFFFFF"/>
        </w:rPr>
        <w:t xml:space="preserve"> наук, </w:t>
      </w:r>
      <w:proofErr w:type="spellStart"/>
      <w:r w:rsidRPr="002F756D">
        <w:rPr>
          <w:rFonts w:ascii="Verdana" w:hAnsi="Verdana"/>
          <w:color w:val="000000"/>
          <w:sz w:val="21"/>
          <w:szCs w:val="21"/>
          <w:shd w:val="clear" w:color="auto" w:fill="FFFFFF"/>
        </w:rPr>
        <w:t>професор</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професор</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кафедри</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початкової</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освіти</w:t>
      </w:r>
      <w:proofErr w:type="spellEnd"/>
      <w:r w:rsidRPr="002F756D">
        <w:rPr>
          <w:rFonts w:ascii="Verdana" w:hAnsi="Verdana"/>
          <w:color w:val="000000"/>
          <w:sz w:val="21"/>
          <w:szCs w:val="21"/>
          <w:shd w:val="clear" w:color="auto" w:fill="FFFFFF"/>
        </w:rPr>
        <w:t xml:space="preserve"> та </w:t>
      </w:r>
      <w:proofErr w:type="spellStart"/>
      <w:r w:rsidRPr="002F756D">
        <w:rPr>
          <w:rFonts w:ascii="Verdana" w:hAnsi="Verdana"/>
          <w:color w:val="000000"/>
          <w:sz w:val="21"/>
          <w:szCs w:val="21"/>
          <w:shd w:val="clear" w:color="auto" w:fill="FFFFFF"/>
        </w:rPr>
        <w:t>освітніх</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інновацій</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Прикарпатського</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національного</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університету</w:t>
      </w:r>
      <w:proofErr w:type="spellEnd"/>
      <w:r w:rsidRPr="002F756D">
        <w:rPr>
          <w:rFonts w:ascii="Verdana" w:hAnsi="Verdana"/>
          <w:color w:val="000000"/>
          <w:sz w:val="21"/>
          <w:szCs w:val="21"/>
          <w:shd w:val="clear" w:color="auto" w:fill="FFFFFF"/>
        </w:rPr>
        <w:t xml:space="preserve"> </w:t>
      </w:r>
      <w:proofErr w:type="spellStart"/>
      <w:r w:rsidRPr="002F756D">
        <w:rPr>
          <w:rFonts w:ascii="Verdana" w:hAnsi="Verdana"/>
          <w:color w:val="000000"/>
          <w:sz w:val="21"/>
          <w:szCs w:val="21"/>
          <w:shd w:val="clear" w:color="auto" w:fill="FFFFFF"/>
        </w:rPr>
        <w:t>імені</w:t>
      </w:r>
      <w:proofErr w:type="spellEnd"/>
      <w:r w:rsidRPr="002F756D">
        <w:rPr>
          <w:rFonts w:ascii="Verdana" w:hAnsi="Verdana"/>
          <w:color w:val="000000"/>
          <w:sz w:val="21"/>
          <w:szCs w:val="21"/>
          <w:shd w:val="clear" w:color="auto" w:fill="FFFFFF"/>
        </w:rPr>
        <w:t xml:space="preserve"> Василя </w:t>
      </w:r>
      <w:proofErr w:type="spellStart"/>
      <w:r w:rsidRPr="002F756D">
        <w:rPr>
          <w:rFonts w:ascii="Verdana" w:hAnsi="Verdana"/>
          <w:color w:val="000000"/>
          <w:sz w:val="21"/>
          <w:szCs w:val="21"/>
          <w:shd w:val="clear" w:color="auto" w:fill="FFFFFF"/>
        </w:rPr>
        <w:t>Стефаника</w:t>
      </w:r>
      <w:proofErr w:type="spellEnd"/>
      <w:r w:rsidRPr="002F756D">
        <w:rPr>
          <w:rFonts w:ascii="Verdana" w:hAnsi="Verdana"/>
          <w:color w:val="000000"/>
          <w:sz w:val="21"/>
          <w:szCs w:val="21"/>
          <w:shd w:val="clear" w:color="auto" w:fill="FFFFFF"/>
        </w:rPr>
        <w:t>.</w:t>
      </w:r>
    </w:p>
    <w:sectPr w:rsidR="00F505A7" w:rsidRPr="002F75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3965" w14:textId="77777777" w:rsidR="00DF795B" w:rsidRDefault="00DF795B">
      <w:pPr>
        <w:spacing w:after="0" w:line="240" w:lineRule="auto"/>
      </w:pPr>
      <w:r>
        <w:separator/>
      </w:r>
    </w:p>
  </w:endnote>
  <w:endnote w:type="continuationSeparator" w:id="0">
    <w:p w14:paraId="6C926F86" w14:textId="77777777" w:rsidR="00DF795B" w:rsidRDefault="00DF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36D3" w14:textId="77777777" w:rsidR="00DF795B" w:rsidRDefault="00DF795B"/>
    <w:p w14:paraId="592AFC0A" w14:textId="77777777" w:rsidR="00DF795B" w:rsidRDefault="00DF795B"/>
    <w:p w14:paraId="6113FF19" w14:textId="77777777" w:rsidR="00DF795B" w:rsidRDefault="00DF795B"/>
    <w:p w14:paraId="572E43DD" w14:textId="77777777" w:rsidR="00DF795B" w:rsidRDefault="00DF795B"/>
    <w:p w14:paraId="24EE50B3" w14:textId="77777777" w:rsidR="00DF795B" w:rsidRDefault="00DF795B"/>
    <w:p w14:paraId="659AAD94" w14:textId="77777777" w:rsidR="00DF795B" w:rsidRDefault="00DF795B"/>
    <w:p w14:paraId="7A01FCB3" w14:textId="77777777" w:rsidR="00DF795B" w:rsidRDefault="00DF79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C82C3F" wp14:editId="4E563B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7AA92" w14:textId="77777777" w:rsidR="00DF795B" w:rsidRDefault="00DF79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C82C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67AA92" w14:textId="77777777" w:rsidR="00DF795B" w:rsidRDefault="00DF79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485B7C" w14:textId="77777777" w:rsidR="00DF795B" w:rsidRDefault="00DF795B"/>
    <w:p w14:paraId="27EA72A6" w14:textId="77777777" w:rsidR="00DF795B" w:rsidRDefault="00DF795B"/>
    <w:p w14:paraId="683D1289" w14:textId="77777777" w:rsidR="00DF795B" w:rsidRDefault="00DF79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37D283" wp14:editId="4193C5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F9EBA" w14:textId="77777777" w:rsidR="00DF795B" w:rsidRDefault="00DF795B"/>
                          <w:p w14:paraId="7FF8EE67" w14:textId="77777777" w:rsidR="00DF795B" w:rsidRDefault="00DF79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37D2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7F9EBA" w14:textId="77777777" w:rsidR="00DF795B" w:rsidRDefault="00DF795B"/>
                    <w:p w14:paraId="7FF8EE67" w14:textId="77777777" w:rsidR="00DF795B" w:rsidRDefault="00DF79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FCEF82" w14:textId="77777777" w:rsidR="00DF795B" w:rsidRDefault="00DF795B"/>
    <w:p w14:paraId="477D0A9E" w14:textId="77777777" w:rsidR="00DF795B" w:rsidRDefault="00DF795B">
      <w:pPr>
        <w:rPr>
          <w:sz w:val="2"/>
          <w:szCs w:val="2"/>
        </w:rPr>
      </w:pPr>
    </w:p>
    <w:p w14:paraId="230D38AD" w14:textId="77777777" w:rsidR="00DF795B" w:rsidRDefault="00DF795B"/>
    <w:p w14:paraId="4D440031" w14:textId="77777777" w:rsidR="00DF795B" w:rsidRDefault="00DF795B">
      <w:pPr>
        <w:spacing w:after="0" w:line="240" w:lineRule="auto"/>
      </w:pPr>
    </w:p>
  </w:footnote>
  <w:footnote w:type="continuationSeparator" w:id="0">
    <w:p w14:paraId="13DB8892" w14:textId="77777777" w:rsidR="00DF795B" w:rsidRDefault="00DF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95B"/>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106837</TotalTime>
  <Pages>1</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1540</cp:revision>
  <cp:lastPrinted>2009-02-06T05:36:00Z</cp:lastPrinted>
  <dcterms:created xsi:type="dcterms:W3CDTF">2024-01-07T13:43:00Z</dcterms:created>
  <dcterms:modified xsi:type="dcterms:W3CDTF">2025-06-06T21:01:00Z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