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52B01" w14:textId="77777777" w:rsidR="00F34DD9" w:rsidRPr="00F34DD9" w:rsidRDefault="00F34DD9" w:rsidP="00F34DD9">
      <w:pPr>
        <w:rPr>
          <w:rFonts w:ascii="Helvetica" w:hAnsi="Helvetica" w:cs="Helvetica"/>
          <w:b/>
          <w:bCs/>
          <w:color w:val="222222"/>
          <w:sz w:val="21"/>
          <w:szCs w:val="21"/>
        </w:rPr>
      </w:pPr>
      <w:r w:rsidRPr="00F34DD9">
        <w:rPr>
          <w:rFonts w:ascii="Helvetica" w:hAnsi="Helvetica" w:cs="Helvetica" w:hint="eastAsia"/>
          <w:b/>
          <w:bCs/>
          <w:color w:val="222222"/>
          <w:sz w:val="21"/>
          <w:szCs w:val="21"/>
        </w:rPr>
        <w:t>Кириллова</w:t>
      </w:r>
      <w:r w:rsidRPr="00F34DD9">
        <w:rPr>
          <w:rFonts w:ascii="Helvetica" w:hAnsi="Helvetica" w:cs="Helvetica"/>
          <w:b/>
          <w:bCs/>
          <w:color w:val="222222"/>
          <w:sz w:val="21"/>
          <w:szCs w:val="21"/>
        </w:rPr>
        <w:t xml:space="preserve">, </w:t>
      </w:r>
      <w:r w:rsidRPr="00F34DD9">
        <w:rPr>
          <w:rFonts w:ascii="Helvetica" w:hAnsi="Helvetica" w:cs="Helvetica" w:hint="eastAsia"/>
          <w:b/>
          <w:bCs/>
          <w:color w:val="222222"/>
          <w:sz w:val="21"/>
          <w:szCs w:val="21"/>
        </w:rPr>
        <w:t>Н</w:t>
      </w:r>
      <w:r w:rsidRPr="00F34DD9">
        <w:rPr>
          <w:rFonts w:ascii="Helvetica" w:hAnsi="Helvetica" w:cs="Helvetica"/>
          <w:b/>
          <w:bCs/>
          <w:color w:val="222222"/>
          <w:sz w:val="21"/>
          <w:szCs w:val="21"/>
        </w:rPr>
        <w:t>.</w:t>
      </w:r>
      <w:r w:rsidRPr="00F34DD9">
        <w:rPr>
          <w:rFonts w:ascii="Helvetica" w:hAnsi="Helvetica" w:cs="Helvetica" w:hint="eastAsia"/>
          <w:b/>
          <w:bCs/>
          <w:color w:val="222222"/>
          <w:sz w:val="21"/>
          <w:szCs w:val="21"/>
        </w:rPr>
        <w:t>П</w:t>
      </w:r>
      <w:r w:rsidRPr="00F34DD9">
        <w:rPr>
          <w:rFonts w:ascii="Helvetica" w:hAnsi="Helvetica" w:cs="Helvetica"/>
          <w:b/>
          <w:bCs/>
          <w:color w:val="222222"/>
          <w:sz w:val="21"/>
          <w:szCs w:val="21"/>
        </w:rPr>
        <w:t>.</w:t>
      </w:r>
    </w:p>
    <w:p w14:paraId="5F3F96F5" w14:textId="77777777" w:rsidR="00F34DD9" w:rsidRPr="00F34DD9" w:rsidRDefault="00F34DD9" w:rsidP="00F34DD9">
      <w:pPr>
        <w:rPr>
          <w:rFonts w:ascii="Helvetica" w:hAnsi="Helvetica" w:cs="Helvetica"/>
          <w:b/>
          <w:bCs/>
          <w:color w:val="222222"/>
          <w:sz w:val="21"/>
          <w:szCs w:val="21"/>
        </w:rPr>
      </w:pPr>
      <w:r w:rsidRPr="00F34DD9">
        <w:rPr>
          <w:rFonts w:ascii="Helvetica" w:hAnsi="Helvetica" w:cs="Helvetica" w:hint="eastAsia"/>
          <w:b/>
          <w:bCs/>
          <w:color w:val="222222"/>
          <w:sz w:val="21"/>
          <w:szCs w:val="21"/>
        </w:rPr>
        <w:t>Динамика</w:t>
      </w:r>
      <w:r w:rsidRPr="00F34DD9">
        <w:rPr>
          <w:rFonts w:ascii="Helvetica" w:hAnsi="Helvetica" w:cs="Helvetica"/>
          <w:b/>
          <w:bCs/>
          <w:color w:val="222222"/>
          <w:sz w:val="21"/>
          <w:szCs w:val="21"/>
        </w:rPr>
        <w:t xml:space="preserve"> </w:t>
      </w:r>
      <w:r w:rsidRPr="00F34DD9">
        <w:rPr>
          <w:rFonts w:ascii="Helvetica" w:hAnsi="Helvetica" w:cs="Helvetica" w:hint="eastAsia"/>
          <w:b/>
          <w:bCs/>
          <w:color w:val="222222"/>
          <w:sz w:val="21"/>
          <w:szCs w:val="21"/>
        </w:rPr>
        <w:t>численности</w:t>
      </w:r>
      <w:r w:rsidRPr="00F34DD9">
        <w:rPr>
          <w:rFonts w:ascii="Helvetica" w:hAnsi="Helvetica" w:cs="Helvetica"/>
          <w:b/>
          <w:bCs/>
          <w:color w:val="222222"/>
          <w:sz w:val="21"/>
          <w:szCs w:val="21"/>
        </w:rPr>
        <w:t xml:space="preserve"> </w:t>
      </w:r>
      <w:r w:rsidRPr="00F34DD9">
        <w:rPr>
          <w:rFonts w:ascii="Helvetica" w:hAnsi="Helvetica" w:cs="Helvetica" w:hint="eastAsia"/>
          <w:b/>
          <w:bCs/>
          <w:color w:val="222222"/>
          <w:sz w:val="21"/>
          <w:szCs w:val="21"/>
        </w:rPr>
        <w:t>микробных</w:t>
      </w:r>
      <w:r w:rsidRPr="00F34DD9">
        <w:rPr>
          <w:rFonts w:ascii="Helvetica" w:hAnsi="Helvetica" w:cs="Helvetica"/>
          <w:b/>
          <w:bCs/>
          <w:color w:val="222222"/>
          <w:sz w:val="21"/>
          <w:szCs w:val="21"/>
        </w:rPr>
        <w:t xml:space="preserve"> </w:t>
      </w:r>
      <w:r w:rsidRPr="00F34DD9">
        <w:rPr>
          <w:rFonts w:ascii="Helvetica" w:hAnsi="Helvetica" w:cs="Helvetica" w:hint="eastAsia"/>
          <w:b/>
          <w:bCs/>
          <w:color w:val="222222"/>
          <w:sz w:val="21"/>
          <w:szCs w:val="21"/>
        </w:rPr>
        <w:t>популяций</w:t>
      </w:r>
      <w:r w:rsidRPr="00F34DD9">
        <w:rPr>
          <w:rFonts w:ascii="Helvetica" w:hAnsi="Helvetica" w:cs="Helvetica"/>
          <w:b/>
          <w:bCs/>
          <w:color w:val="222222"/>
          <w:sz w:val="21"/>
          <w:szCs w:val="21"/>
        </w:rPr>
        <w:t xml:space="preserve"> </w:t>
      </w:r>
      <w:r w:rsidRPr="00F34DD9">
        <w:rPr>
          <w:rFonts w:ascii="Helvetica" w:hAnsi="Helvetica" w:cs="Helvetica" w:hint="eastAsia"/>
          <w:b/>
          <w:bCs/>
          <w:color w:val="222222"/>
          <w:sz w:val="21"/>
          <w:szCs w:val="21"/>
        </w:rPr>
        <w:t>в</w:t>
      </w:r>
      <w:r w:rsidRPr="00F34DD9">
        <w:rPr>
          <w:rFonts w:ascii="Helvetica" w:hAnsi="Helvetica" w:cs="Helvetica"/>
          <w:b/>
          <w:bCs/>
          <w:color w:val="222222"/>
          <w:sz w:val="21"/>
          <w:szCs w:val="21"/>
        </w:rPr>
        <w:t xml:space="preserve"> </w:t>
      </w:r>
      <w:r w:rsidRPr="00F34DD9">
        <w:rPr>
          <w:rFonts w:ascii="Helvetica" w:hAnsi="Helvetica" w:cs="Helvetica" w:hint="eastAsia"/>
          <w:b/>
          <w:bCs/>
          <w:color w:val="222222"/>
          <w:sz w:val="21"/>
          <w:szCs w:val="21"/>
        </w:rPr>
        <w:t>системе</w:t>
      </w:r>
      <w:r w:rsidRPr="00F34DD9">
        <w:rPr>
          <w:rFonts w:ascii="Helvetica" w:hAnsi="Helvetica" w:cs="Helvetica"/>
          <w:b/>
          <w:bCs/>
          <w:color w:val="222222"/>
          <w:sz w:val="21"/>
          <w:szCs w:val="21"/>
        </w:rPr>
        <w:t xml:space="preserve"> </w:t>
      </w:r>
      <w:r w:rsidRPr="00F34DD9">
        <w:rPr>
          <w:rFonts w:ascii="Helvetica" w:hAnsi="Helvetica" w:cs="Helvetica" w:hint="eastAsia"/>
          <w:b/>
          <w:bCs/>
          <w:color w:val="222222"/>
          <w:sz w:val="21"/>
          <w:szCs w:val="21"/>
        </w:rPr>
        <w:t>почва</w:t>
      </w:r>
      <w:r w:rsidRPr="00F34DD9">
        <w:rPr>
          <w:rFonts w:ascii="Helvetica" w:hAnsi="Helvetica" w:cs="Helvetica"/>
          <w:b/>
          <w:bCs/>
          <w:color w:val="222222"/>
          <w:sz w:val="21"/>
          <w:szCs w:val="21"/>
        </w:rPr>
        <w:t>-</w:t>
      </w:r>
      <w:r w:rsidRPr="00F34DD9">
        <w:rPr>
          <w:rFonts w:ascii="Helvetica" w:hAnsi="Helvetica" w:cs="Helvetica" w:hint="eastAsia"/>
          <w:b/>
          <w:bCs/>
          <w:color w:val="222222"/>
          <w:sz w:val="21"/>
          <w:szCs w:val="21"/>
        </w:rPr>
        <w:t>растение</w:t>
      </w:r>
      <w:r w:rsidRPr="00F34DD9">
        <w:rPr>
          <w:rFonts w:ascii="Helvetica" w:hAnsi="Helvetica" w:cs="Helvetica"/>
          <w:b/>
          <w:bCs/>
          <w:color w:val="222222"/>
          <w:sz w:val="21"/>
          <w:szCs w:val="21"/>
        </w:rPr>
        <w:t xml:space="preserve"> </w:t>
      </w:r>
      <w:r w:rsidRPr="00F34DD9">
        <w:rPr>
          <w:rFonts w:ascii="Helvetica" w:hAnsi="Helvetica" w:cs="Helvetica" w:hint="eastAsia"/>
          <w:b/>
          <w:bCs/>
          <w:color w:val="222222"/>
          <w:sz w:val="21"/>
          <w:szCs w:val="21"/>
        </w:rPr>
        <w:t>в</w:t>
      </w:r>
      <w:r w:rsidRPr="00F34DD9">
        <w:rPr>
          <w:rFonts w:ascii="Helvetica" w:hAnsi="Helvetica" w:cs="Helvetica"/>
          <w:b/>
          <w:bCs/>
          <w:color w:val="222222"/>
          <w:sz w:val="21"/>
          <w:szCs w:val="21"/>
        </w:rPr>
        <w:t xml:space="preserve"> </w:t>
      </w:r>
      <w:r w:rsidRPr="00F34DD9">
        <w:rPr>
          <w:rFonts w:ascii="Helvetica" w:hAnsi="Helvetica" w:cs="Helvetica" w:hint="eastAsia"/>
          <w:b/>
          <w:bCs/>
          <w:color w:val="222222"/>
          <w:sz w:val="21"/>
          <w:szCs w:val="21"/>
        </w:rPr>
        <w:t>условиях</w:t>
      </w:r>
      <w:r w:rsidRPr="00F34DD9">
        <w:rPr>
          <w:rFonts w:ascii="Helvetica" w:hAnsi="Helvetica" w:cs="Helvetica"/>
          <w:b/>
          <w:bCs/>
          <w:color w:val="222222"/>
          <w:sz w:val="21"/>
          <w:szCs w:val="21"/>
        </w:rPr>
        <w:t xml:space="preserve"> </w:t>
      </w:r>
      <w:r w:rsidRPr="00F34DD9">
        <w:rPr>
          <w:rFonts w:ascii="Helvetica" w:hAnsi="Helvetica" w:cs="Helvetica" w:hint="eastAsia"/>
          <w:b/>
          <w:bCs/>
          <w:color w:val="222222"/>
          <w:sz w:val="21"/>
          <w:szCs w:val="21"/>
        </w:rPr>
        <w:t>модельных</w:t>
      </w:r>
      <w:r w:rsidRPr="00F34DD9">
        <w:rPr>
          <w:rFonts w:ascii="Helvetica" w:hAnsi="Helvetica" w:cs="Helvetica"/>
          <w:b/>
          <w:bCs/>
          <w:color w:val="222222"/>
          <w:sz w:val="21"/>
          <w:szCs w:val="21"/>
        </w:rPr>
        <w:t xml:space="preserve"> </w:t>
      </w:r>
      <w:r w:rsidRPr="00F34DD9">
        <w:rPr>
          <w:rFonts w:ascii="Helvetica" w:hAnsi="Helvetica" w:cs="Helvetica" w:hint="eastAsia"/>
          <w:b/>
          <w:bCs/>
          <w:color w:val="222222"/>
          <w:sz w:val="21"/>
          <w:szCs w:val="21"/>
        </w:rPr>
        <w:t>опытов</w:t>
      </w:r>
      <w:r w:rsidRPr="00F34DD9">
        <w:rPr>
          <w:rFonts w:ascii="Helvetica" w:hAnsi="Helvetica" w:cs="Helvetica"/>
          <w:b/>
          <w:bCs/>
          <w:color w:val="222222"/>
          <w:sz w:val="21"/>
          <w:szCs w:val="21"/>
        </w:rPr>
        <w:t xml:space="preserve"> : </w:t>
      </w:r>
      <w:r w:rsidRPr="00F34DD9">
        <w:rPr>
          <w:rFonts w:ascii="Helvetica" w:hAnsi="Helvetica" w:cs="Helvetica" w:hint="eastAsia"/>
          <w:b/>
          <w:bCs/>
          <w:color w:val="222222"/>
          <w:sz w:val="21"/>
          <w:szCs w:val="21"/>
        </w:rPr>
        <w:t>диссертация</w:t>
      </w:r>
      <w:r w:rsidRPr="00F34DD9">
        <w:rPr>
          <w:rFonts w:ascii="Helvetica" w:hAnsi="Helvetica" w:cs="Helvetica"/>
          <w:b/>
          <w:bCs/>
          <w:color w:val="222222"/>
          <w:sz w:val="21"/>
          <w:szCs w:val="21"/>
        </w:rPr>
        <w:t xml:space="preserve"> ... </w:t>
      </w:r>
      <w:r w:rsidRPr="00F34DD9">
        <w:rPr>
          <w:rFonts w:ascii="Helvetica" w:hAnsi="Helvetica" w:cs="Helvetica" w:hint="eastAsia"/>
          <w:b/>
          <w:bCs/>
          <w:color w:val="222222"/>
          <w:sz w:val="21"/>
          <w:szCs w:val="21"/>
        </w:rPr>
        <w:t>кандидата</w:t>
      </w:r>
      <w:r w:rsidRPr="00F34DD9">
        <w:rPr>
          <w:rFonts w:ascii="Helvetica" w:hAnsi="Helvetica" w:cs="Helvetica"/>
          <w:b/>
          <w:bCs/>
          <w:color w:val="222222"/>
          <w:sz w:val="21"/>
          <w:szCs w:val="21"/>
        </w:rPr>
        <w:t xml:space="preserve"> </w:t>
      </w:r>
      <w:r w:rsidRPr="00F34DD9">
        <w:rPr>
          <w:rFonts w:ascii="Helvetica" w:hAnsi="Helvetica" w:cs="Helvetica" w:hint="eastAsia"/>
          <w:b/>
          <w:bCs/>
          <w:color w:val="222222"/>
          <w:sz w:val="21"/>
          <w:szCs w:val="21"/>
        </w:rPr>
        <w:t>биологических</w:t>
      </w:r>
      <w:r w:rsidRPr="00F34DD9">
        <w:rPr>
          <w:rFonts w:ascii="Helvetica" w:hAnsi="Helvetica" w:cs="Helvetica"/>
          <w:b/>
          <w:bCs/>
          <w:color w:val="222222"/>
          <w:sz w:val="21"/>
          <w:szCs w:val="21"/>
        </w:rPr>
        <w:t xml:space="preserve"> </w:t>
      </w:r>
      <w:r w:rsidRPr="00F34DD9">
        <w:rPr>
          <w:rFonts w:ascii="Helvetica" w:hAnsi="Helvetica" w:cs="Helvetica" w:hint="eastAsia"/>
          <w:b/>
          <w:bCs/>
          <w:color w:val="222222"/>
          <w:sz w:val="21"/>
          <w:szCs w:val="21"/>
        </w:rPr>
        <w:t>наук</w:t>
      </w:r>
      <w:r w:rsidRPr="00F34DD9">
        <w:rPr>
          <w:rFonts w:ascii="Helvetica" w:hAnsi="Helvetica" w:cs="Helvetica"/>
          <w:b/>
          <w:bCs/>
          <w:color w:val="222222"/>
          <w:sz w:val="21"/>
          <w:szCs w:val="21"/>
        </w:rPr>
        <w:t xml:space="preserve"> : 03.00.07. - </w:t>
      </w:r>
      <w:r w:rsidRPr="00F34DD9">
        <w:rPr>
          <w:rFonts w:ascii="Helvetica" w:hAnsi="Helvetica" w:cs="Helvetica" w:hint="eastAsia"/>
          <w:b/>
          <w:bCs/>
          <w:color w:val="222222"/>
          <w:sz w:val="21"/>
          <w:szCs w:val="21"/>
        </w:rPr>
        <w:t>Москва</w:t>
      </w:r>
      <w:r w:rsidRPr="00F34DD9">
        <w:rPr>
          <w:rFonts w:ascii="Helvetica" w:hAnsi="Helvetica" w:cs="Helvetica"/>
          <w:b/>
          <w:bCs/>
          <w:color w:val="222222"/>
          <w:sz w:val="21"/>
          <w:szCs w:val="21"/>
        </w:rPr>
        <w:t xml:space="preserve">, 1983. - 140 </w:t>
      </w:r>
      <w:r w:rsidRPr="00F34DD9">
        <w:rPr>
          <w:rFonts w:ascii="Helvetica" w:hAnsi="Helvetica" w:cs="Helvetica" w:hint="eastAsia"/>
          <w:b/>
          <w:bCs/>
          <w:color w:val="222222"/>
          <w:sz w:val="21"/>
          <w:szCs w:val="21"/>
        </w:rPr>
        <w:t>с</w:t>
      </w:r>
      <w:r w:rsidRPr="00F34DD9">
        <w:rPr>
          <w:rFonts w:ascii="Helvetica" w:hAnsi="Helvetica" w:cs="Helvetica"/>
          <w:b/>
          <w:bCs/>
          <w:color w:val="222222"/>
          <w:sz w:val="21"/>
          <w:szCs w:val="21"/>
        </w:rPr>
        <w:t xml:space="preserve">. : </w:t>
      </w:r>
      <w:r w:rsidRPr="00F34DD9">
        <w:rPr>
          <w:rFonts w:ascii="Helvetica" w:hAnsi="Helvetica" w:cs="Helvetica" w:hint="eastAsia"/>
          <w:b/>
          <w:bCs/>
          <w:color w:val="222222"/>
          <w:sz w:val="21"/>
          <w:szCs w:val="21"/>
        </w:rPr>
        <w:t>ил</w:t>
      </w:r>
      <w:r w:rsidRPr="00F34DD9">
        <w:rPr>
          <w:rFonts w:ascii="Helvetica" w:hAnsi="Helvetica" w:cs="Helvetica"/>
          <w:b/>
          <w:bCs/>
          <w:color w:val="222222"/>
          <w:sz w:val="21"/>
          <w:szCs w:val="21"/>
        </w:rPr>
        <w:t>.</w:t>
      </w:r>
    </w:p>
    <w:p w14:paraId="258F2DCA" w14:textId="77777777" w:rsidR="00F34DD9" w:rsidRPr="00F34DD9" w:rsidRDefault="00F34DD9" w:rsidP="00F34DD9">
      <w:pPr>
        <w:rPr>
          <w:rFonts w:ascii="Helvetica" w:hAnsi="Helvetica" w:cs="Helvetica"/>
          <w:b/>
          <w:bCs/>
          <w:color w:val="222222"/>
          <w:sz w:val="21"/>
          <w:szCs w:val="21"/>
        </w:rPr>
      </w:pPr>
      <w:r w:rsidRPr="00F34DD9">
        <w:rPr>
          <w:rFonts w:ascii="Helvetica" w:hAnsi="Helvetica" w:cs="Helvetica" w:hint="eastAsia"/>
          <w:b/>
          <w:bCs/>
          <w:color w:val="222222"/>
          <w:sz w:val="21"/>
          <w:szCs w:val="21"/>
        </w:rPr>
        <w:t>больше</w:t>
      </w:r>
    </w:p>
    <w:p w14:paraId="00DC70BC" w14:textId="77777777" w:rsidR="00F34DD9" w:rsidRPr="00F34DD9" w:rsidRDefault="00F34DD9" w:rsidP="00F34DD9">
      <w:pPr>
        <w:rPr>
          <w:rFonts w:ascii="Helvetica" w:hAnsi="Helvetica" w:cs="Helvetica"/>
          <w:b/>
          <w:bCs/>
          <w:color w:val="222222"/>
          <w:sz w:val="21"/>
          <w:szCs w:val="21"/>
        </w:rPr>
      </w:pPr>
      <w:r w:rsidRPr="00F34DD9">
        <w:rPr>
          <w:rFonts w:ascii="Helvetica" w:hAnsi="Helvetica" w:cs="Helvetica" w:hint="eastAsia"/>
          <w:b/>
          <w:bCs/>
          <w:color w:val="222222"/>
          <w:sz w:val="21"/>
          <w:szCs w:val="21"/>
        </w:rPr>
        <w:t>Цитаты</w:t>
      </w:r>
      <w:r w:rsidRPr="00F34DD9">
        <w:rPr>
          <w:rFonts w:ascii="Helvetica" w:hAnsi="Helvetica" w:cs="Helvetica"/>
          <w:b/>
          <w:bCs/>
          <w:color w:val="222222"/>
          <w:sz w:val="21"/>
          <w:szCs w:val="21"/>
        </w:rPr>
        <w:t xml:space="preserve"> </w:t>
      </w:r>
      <w:r w:rsidRPr="00F34DD9">
        <w:rPr>
          <w:rFonts w:ascii="Helvetica" w:hAnsi="Helvetica" w:cs="Helvetica" w:hint="eastAsia"/>
          <w:b/>
          <w:bCs/>
          <w:color w:val="222222"/>
          <w:sz w:val="21"/>
          <w:szCs w:val="21"/>
        </w:rPr>
        <w:t>из</w:t>
      </w:r>
      <w:r w:rsidRPr="00F34DD9">
        <w:rPr>
          <w:rFonts w:ascii="Helvetica" w:hAnsi="Helvetica" w:cs="Helvetica"/>
          <w:b/>
          <w:bCs/>
          <w:color w:val="222222"/>
          <w:sz w:val="21"/>
          <w:szCs w:val="21"/>
        </w:rPr>
        <w:t xml:space="preserve"> </w:t>
      </w:r>
      <w:r w:rsidRPr="00F34DD9">
        <w:rPr>
          <w:rFonts w:ascii="Helvetica" w:hAnsi="Helvetica" w:cs="Helvetica" w:hint="eastAsia"/>
          <w:b/>
          <w:bCs/>
          <w:color w:val="222222"/>
          <w:sz w:val="21"/>
          <w:szCs w:val="21"/>
        </w:rPr>
        <w:t>текста</w:t>
      </w:r>
      <w:r w:rsidRPr="00F34DD9">
        <w:rPr>
          <w:rFonts w:ascii="Helvetica" w:hAnsi="Helvetica" w:cs="Helvetica"/>
          <w:b/>
          <w:bCs/>
          <w:color w:val="222222"/>
          <w:sz w:val="21"/>
          <w:szCs w:val="21"/>
        </w:rPr>
        <w:t>:</w:t>
      </w:r>
    </w:p>
    <w:p w14:paraId="23DD8150" w14:textId="77777777" w:rsidR="00F34DD9" w:rsidRPr="00F34DD9" w:rsidRDefault="00F34DD9" w:rsidP="00F34DD9">
      <w:pPr>
        <w:rPr>
          <w:rFonts w:ascii="Helvetica" w:hAnsi="Helvetica" w:cs="Helvetica"/>
          <w:b/>
          <w:bCs/>
          <w:color w:val="222222"/>
          <w:sz w:val="21"/>
          <w:szCs w:val="21"/>
        </w:rPr>
      </w:pPr>
      <w:r w:rsidRPr="00F34DD9">
        <w:rPr>
          <w:rFonts w:ascii="Helvetica" w:hAnsi="Helvetica" w:cs="Helvetica" w:hint="eastAsia"/>
          <w:b/>
          <w:bCs/>
          <w:color w:val="222222"/>
          <w:sz w:val="21"/>
          <w:szCs w:val="21"/>
        </w:rPr>
        <w:t>стр</w:t>
      </w:r>
      <w:r w:rsidRPr="00F34DD9">
        <w:rPr>
          <w:rFonts w:ascii="Helvetica" w:hAnsi="Helvetica" w:cs="Helvetica"/>
          <w:b/>
          <w:bCs/>
          <w:color w:val="222222"/>
          <w:sz w:val="21"/>
          <w:szCs w:val="21"/>
        </w:rPr>
        <w:t>. 1</w:t>
      </w:r>
    </w:p>
    <w:p w14:paraId="03B6A991" w14:textId="77777777" w:rsidR="00F34DD9" w:rsidRPr="00F34DD9" w:rsidRDefault="00F34DD9" w:rsidP="00F34DD9">
      <w:pPr>
        <w:rPr>
          <w:rFonts w:ascii="Helvetica" w:hAnsi="Helvetica" w:cs="Helvetica"/>
          <w:b/>
          <w:bCs/>
          <w:color w:val="222222"/>
          <w:sz w:val="21"/>
          <w:szCs w:val="21"/>
        </w:rPr>
      </w:pPr>
      <w:r w:rsidRPr="00F34DD9">
        <w:rPr>
          <w:rFonts w:ascii="Helvetica" w:hAnsi="Helvetica" w:cs="Helvetica" w:hint="eastAsia"/>
          <w:b/>
          <w:bCs/>
          <w:color w:val="222222"/>
          <w:sz w:val="21"/>
          <w:szCs w:val="21"/>
        </w:rPr>
        <w:t>ФАКУЛЬТЕТ</w:t>
      </w:r>
      <w:r w:rsidRPr="00F34DD9">
        <w:rPr>
          <w:rFonts w:ascii="Helvetica" w:hAnsi="Helvetica" w:cs="Helvetica"/>
          <w:b/>
          <w:bCs/>
          <w:color w:val="222222"/>
          <w:sz w:val="21"/>
          <w:szCs w:val="21"/>
        </w:rPr>
        <w:t xml:space="preserve"> </w:t>
      </w:r>
      <w:r w:rsidRPr="00F34DD9">
        <w:rPr>
          <w:rFonts w:ascii="Helvetica" w:hAnsi="Helvetica" w:cs="Helvetica" w:hint="eastAsia"/>
          <w:b/>
          <w:bCs/>
          <w:color w:val="222222"/>
          <w:sz w:val="21"/>
          <w:szCs w:val="21"/>
        </w:rPr>
        <w:t>ПОЧВОВЕДЕНИЯ</w:t>
      </w:r>
      <w:r w:rsidRPr="00F34DD9">
        <w:rPr>
          <w:rFonts w:ascii="Helvetica" w:hAnsi="Helvetica" w:cs="Helvetica"/>
          <w:b/>
          <w:bCs/>
          <w:color w:val="222222"/>
          <w:sz w:val="21"/>
          <w:szCs w:val="21"/>
        </w:rPr>
        <w:t xml:space="preserve"> </w:t>
      </w:r>
      <w:r w:rsidRPr="00F34DD9">
        <w:rPr>
          <w:rFonts w:ascii="Helvetica" w:hAnsi="Helvetica" w:cs="Helvetica" w:hint="eastAsia"/>
          <w:b/>
          <w:bCs/>
          <w:color w:val="222222"/>
          <w:sz w:val="21"/>
          <w:szCs w:val="21"/>
        </w:rPr>
        <w:t>На</w:t>
      </w:r>
      <w:r w:rsidRPr="00F34DD9">
        <w:rPr>
          <w:rFonts w:ascii="Helvetica" w:hAnsi="Helvetica" w:cs="Helvetica"/>
          <w:b/>
          <w:bCs/>
          <w:color w:val="222222"/>
          <w:sz w:val="21"/>
          <w:szCs w:val="21"/>
        </w:rPr>
        <w:t xml:space="preserve"> </w:t>
      </w:r>
      <w:r w:rsidRPr="00F34DD9">
        <w:rPr>
          <w:rFonts w:ascii="Helvetica" w:hAnsi="Helvetica" w:cs="Helvetica" w:hint="eastAsia"/>
          <w:b/>
          <w:bCs/>
          <w:color w:val="222222"/>
          <w:sz w:val="21"/>
          <w:szCs w:val="21"/>
        </w:rPr>
        <w:t>правах</w:t>
      </w:r>
      <w:r w:rsidRPr="00F34DD9">
        <w:rPr>
          <w:rFonts w:ascii="Helvetica" w:hAnsi="Helvetica" w:cs="Helvetica"/>
          <w:b/>
          <w:bCs/>
          <w:color w:val="222222"/>
          <w:sz w:val="21"/>
          <w:szCs w:val="21"/>
        </w:rPr>
        <w:t xml:space="preserve"> </w:t>
      </w:r>
      <w:r w:rsidRPr="00F34DD9">
        <w:rPr>
          <w:rFonts w:ascii="Helvetica" w:hAnsi="Helvetica" w:cs="Helvetica" w:hint="eastAsia"/>
          <w:b/>
          <w:bCs/>
          <w:color w:val="222222"/>
          <w:sz w:val="21"/>
          <w:szCs w:val="21"/>
        </w:rPr>
        <w:t>рукописи</w:t>
      </w:r>
      <w:r w:rsidRPr="00F34DD9">
        <w:rPr>
          <w:rFonts w:ascii="Helvetica" w:hAnsi="Helvetica" w:cs="Helvetica"/>
          <w:b/>
          <w:bCs/>
          <w:color w:val="222222"/>
          <w:sz w:val="21"/>
          <w:szCs w:val="21"/>
        </w:rPr>
        <w:t xml:space="preserve"> </w:t>
      </w:r>
      <w:r w:rsidRPr="00F34DD9">
        <w:rPr>
          <w:rFonts w:ascii="Helvetica" w:hAnsi="Helvetica" w:cs="Helvetica" w:hint="eastAsia"/>
          <w:b/>
          <w:bCs/>
          <w:color w:val="222222"/>
          <w:sz w:val="21"/>
          <w:szCs w:val="21"/>
        </w:rPr>
        <w:t>Н</w:t>
      </w:r>
      <w:r w:rsidRPr="00F34DD9">
        <w:rPr>
          <w:rFonts w:ascii="Helvetica" w:hAnsi="Helvetica" w:cs="Helvetica"/>
          <w:b/>
          <w:bCs/>
          <w:color w:val="222222"/>
          <w:sz w:val="21"/>
          <w:szCs w:val="21"/>
        </w:rPr>
        <w:t>.</w:t>
      </w:r>
      <w:r w:rsidRPr="00F34DD9">
        <w:rPr>
          <w:rFonts w:ascii="Helvetica" w:hAnsi="Helvetica" w:cs="Helvetica" w:hint="eastAsia"/>
          <w:b/>
          <w:bCs/>
          <w:color w:val="222222"/>
          <w:sz w:val="21"/>
          <w:szCs w:val="21"/>
        </w:rPr>
        <w:t>П</w:t>
      </w:r>
      <w:r w:rsidRPr="00F34DD9">
        <w:rPr>
          <w:rFonts w:ascii="Helvetica" w:hAnsi="Helvetica" w:cs="Helvetica"/>
          <w:b/>
          <w:bCs/>
          <w:color w:val="222222"/>
          <w:sz w:val="21"/>
          <w:szCs w:val="21"/>
        </w:rPr>
        <w:t>.</w:t>
      </w:r>
      <w:r w:rsidRPr="00F34DD9">
        <w:rPr>
          <w:rFonts w:ascii="Helvetica" w:hAnsi="Helvetica" w:cs="Helvetica" w:hint="eastAsia"/>
          <w:b/>
          <w:bCs/>
          <w:color w:val="222222"/>
          <w:sz w:val="21"/>
          <w:szCs w:val="21"/>
        </w:rPr>
        <w:t>КИРИЛЛОВА</w:t>
      </w:r>
      <w:r w:rsidRPr="00F34DD9">
        <w:rPr>
          <w:rFonts w:ascii="Helvetica" w:hAnsi="Helvetica" w:cs="Helvetica"/>
          <w:b/>
          <w:bCs/>
          <w:color w:val="222222"/>
          <w:sz w:val="21"/>
          <w:szCs w:val="21"/>
        </w:rPr>
        <w:t xml:space="preserve"> </w:t>
      </w:r>
      <w:r w:rsidRPr="00F34DD9">
        <w:rPr>
          <w:rFonts w:ascii="Helvetica" w:hAnsi="Helvetica" w:cs="Helvetica" w:hint="eastAsia"/>
          <w:b/>
          <w:bCs/>
          <w:color w:val="222222"/>
          <w:sz w:val="21"/>
          <w:szCs w:val="21"/>
        </w:rPr>
        <w:t>УЖ</w:t>
      </w:r>
      <w:r w:rsidRPr="00F34DD9">
        <w:rPr>
          <w:rFonts w:ascii="Helvetica" w:hAnsi="Helvetica" w:cs="Helvetica"/>
          <w:b/>
          <w:bCs/>
          <w:color w:val="222222"/>
          <w:sz w:val="21"/>
          <w:szCs w:val="21"/>
        </w:rPr>
        <w:t xml:space="preserve"> 631.46 </w:t>
      </w:r>
      <w:r w:rsidRPr="00F34DD9">
        <w:rPr>
          <w:rFonts w:ascii="Helvetica" w:hAnsi="Helvetica" w:cs="Helvetica" w:hint="eastAsia"/>
          <w:b/>
          <w:bCs/>
          <w:color w:val="222222"/>
          <w:sz w:val="21"/>
          <w:szCs w:val="21"/>
        </w:rPr>
        <w:t>ДИНА</w:t>
      </w:r>
      <w:r w:rsidRPr="00F34DD9">
        <w:rPr>
          <w:rFonts w:ascii="Helvetica" w:hAnsi="Helvetica" w:cs="Helvetica"/>
          <w:b/>
          <w:bCs/>
          <w:color w:val="222222"/>
          <w:sz w:val="21"/>
          <w:szCs w:val="21"/>
        </w:rPr>
        <w:t>]\1</w:t>
      </w:r>
      <w:r w:rsidRPr="00F34DD9">
        <w:rPr>
          <w:rFonts w:ascii="Helvetica" w:hAnsi="Helvetica" w:cs="Helvetica" w:hint="eastAsia"/>
          <w:b/>
          <w:bCs/>
          <w:color w:val="222222"/>
          <w:sz w:val="21"/>
          <w:szCs w:val="21"/>
        </w:rPr>
        <w:t>ИКА</w:t>
      </w:r>
      <w:r w:rsidRPr="00F34DD9">
        <w:rPr>
          <w:rFonts w:ascii="Helvetica" w:hAnsi="Helvetica" w:cs="Helvetica"/>
          <w:b/>
          <w:bCs/>
          <w:color w:val="222222"/>
          <w:sz w:val="21"/>
          <w:szCs w:val="21"/>
        </w:rPr>
        <w:t xml:space="preserve"> </w:t>
      </w:r>
      <w:r w:rsidRPr="00F34DD9">
        <w:rPr>
          <w:rFonts w:ascii="Helvetica" w:hAnsi="Helvetica" w:cs="Helvetica" w:hint="eastAsia"/>
          <w:b/>
          <w:bCs/>
          <w:color w:val="222222"/>
          <w:sz w:val="21"/>
          <w:szCs w:val="21"/>
        </w:rPr>
        <w:t>ЧИСЛЕННОСТИ</w:t>
      </w:r>
      <w:r w:rsidRPr="00F34DD9">
        <w:rPr>
          <w:rFonts w:ascii="Helvetica" w:hAnsi="Helvetica" w:cs="Helvetica"/>
          <w:b/>
          <w:bCs/>
          <w:color w:val="222222"/>
          <w:sz w:val="21"/>
          <w:szCs w:val="21"/>
        </w:rPr>
        <w:t xml:space="preserve"> </w:t>
      </w:r>
      <w:r w:rsidRPr="00F34DD9">
        <w:rPr>
          <w:rFonts w:ascii="Helvetica" w:hAnsi="Helvetica" w:cs="Helvetica" w:hint="eastAsia"/>
          <w:b/>
          <w:bCs/>
          <w:color w:val="222222"/>
          <w:sz w:val="21"/>
          <w:szCs w:val="21"/>
        </w:rPr>
        <w:t>МИКРОБРЫХ</w:t>
      </w:r>
      <w:r w:rsidRPr="00F34DD9">
        <w:rPr>
          <w:rFonts w:ascii="Helvetica" w:hAnsi="Helvetica" w:cs="Helvetica"/>
          <w:b/>
          <w:bCs/>
          <w:color w:val="222222"/>
          <w:sz w:val="21"/>
          <w:szCs w:val="21"/>
        </w:rPr>
        <w:t xml:space="preserve"> </w:t>
      </w:r>
      <w:r w:rsidRPr="00F34DD9">
        <w:rPr>
          <w:rFonts w:ascii="Helvetica" w:hAnsi="Helvetica" w:cs="Helvetica" w:hint="eastAsia"/>
          <w:b/>
          <w:bCs/>
          <w:color w:val="222222"/>
          <w:sz w:val="21"/>
          <w:szCs w:val="21"/>
        </w:rPr>
        <w:t>ПОПУЛЯЦИИ</w:t>
      </w:r>
      <w:r w:rsidRPr="00F34DD9">
        <w:rPr>
          <w:rFonts w:ascii="Helvetica" w:hAnsi="Helvetica" w:cs="Helvetica"/>
          <w:b/>
          <w:bCs/>
          <w:color w:val="222222"/>
          <w:sz w:val="21"/>
          <w:szCs w:val="21"/>
        </w:rPr>
        <w:t xml:space="preserve"> </w:t>
      </w:r>
      <w:r w:rsidRPr="00F34DD9">
        <w:rPr>
          <w:rFonts w:ascii="Helvetica" w:hAnsi="Helvetica" w:cs="Helvetica" w:hint="eastAsia"/>
          <w:b/>
          <w:bCs/>
          <w:color w:val="222222"/>
          <w:sz w:val="21"/>
          <w:szCs w:val="21"/>
        </w:rPr>
        <w:t>В</w:t>
      </w:r>
      <w:r w:rsidRPr="00F34DD9">
        <w:rPr>
          <w:rFonts w:ascii="Helvetica" w:hAnsi="Helvetica" w:cs="Helvetica"/>
          <w:b/>
          <w:bCs/>
          <w:color w:val="222222"/>
          <w:sz w:val="21"/>
          <w:szCs w:val="21"/>
        </w:rPr>
        <w:t xml:space="preserve"> </w:t>
      </w:r>
      <w:r w:rsidRPr="00F34DD9">
        <w:rPr>
          <w:rFonts w:ascii="Helvetica" w:hAnsi="Helvetica" w:cs="Helvetica" w:hint="eastAsia"/>
          <w:b/>
          <w:bCs/>
          <w:color w:val="222222"/>
          <w:sz w:val="21"/>
          <w:szCs w:val="21"/>
        </w:rPr>
        <w:t>СИСТЕМ</w:t>
      </w:r>
      <w:r w:rsidRPr="00F34DD9">
        <w:rPr>
          <w:rFonts w:ascii="Helvetica" w:hAnsi="Helvetica" w:cs="Helvetica"/>
          <w:b/>
          <w:bCs/>
          <w:color w:val="222222"/>
          <w:sz w:val="21"/>
          <w:szCs w:val="21"/>
        </w:rPr>
        <w:t xml:space="preserve"> </w:t>
      </w:r>
      <w:r w:rsidRPr="00F34DD9">
        <w:rPr>
          <w:rFonts w:ascii="Helvetica" w:hAnsi="Helvetica" w:cs="Helvetica" w:hint="eastAsia"/>
          <w:b/>
          <w:bCs/>
          <w:color w:val="222222"/>
          <w:sz w:val="21"/>
          <w:szCs w:val="21"/>
        </w:rPr>
        <w:t>ПОЧВА</w:t>
      </w:r>
      <w:r w:rsidRPr="00F34DD9">
        <w:rPr>
          <w:rFonts w:ascii="Helvetica" w:hAnsi="Helvetica" w:cs="Helvetica"/>
          <w:b/>
          <w:bCs/>
          <w:color w:val="222222"/>
          <w:sz w:val="21"/>
          <w:szCs w:val="21"/>
        </w:rPr>
        <w:t>-</w:t>
      </w:r>
      <w:r w:rsidRPr="00F34DD9">
        <w:rPr>
          <w:rFonts w:ascii="Helvetica" w:hAnsi="Helvetica" w:cs="Helvetica" w:hint="eastAsia"/>
          <w:b/>
          <w:bCs/>
          <w:color w:val="222222"/>
          <w:sz w:val="21"/>
          <w:szCs w:val="21"/>
        </w:rPr>
        <w:t>РАСТЕНИЕ</w:t>
      </w:r>
      <w:r w:rsidRPr="00F34DD9">
        <w:rPr>
          <w:rFonts w:ascii="Helvetica" w:hAnsi="Helvetica" w:cs="Helvetica"/>
          <w:b/>
          <w:bCs/>
          <w:color w:val="222222"/>
          <w:sz w:val="21"/>
          <w:szCs w:val="21"/>
        </w:rPr>
        <w:t xml:space="preserve"> </w:t>
      </w:r>
      <w:r w:rsidRPr="00F34DD9">
        <w:rPr>
          <w:rFonts w:ascii="Helvetica" w:hAnsi="Helvetica" w:cs="Helvetica" w:hint="eastAsia"/>
          <w:b/>
          <w:bCs/>
          <w:color w:val="222222"/>
          <w:sz w:val="21"/>
          <w:szCs w:val="21"/>
        </w:rPr>
        <w:t>В</w:t>
      </w:r>
      <w:r w:rsidRPr="00F34DD9">
        <w:rPr>
          <w:rFonts w:ascii="Helvetica" w:hAnsi="Helvetica" w:cs="Helvetica"/>
          <w:b/>
          <w:bCs/>
          <w:color w:val="222222"/>
          <w:sz w:val="21"/>
          <w:szCs w:val="21"/>
        </w:rPr>
        <w:t xml:space="preserve"> </w:t>
      </w:r>
      <w:r w:rsidRPr="00F34DD9">
        <w:rPr>
          <w:rFonts w:ascii="Helvetica" w:hAnsi="Helvetica" w:cs="Helvetica" w:hint="eastAsia"/>
          <w:b/>
          <w:bCs/>
          <w:color w:val="222222"/>
          <w:sz w:val="21"/>
          <w:szCs w:val="21"/>
        </w:rPr>
        <w:t>УСЛОВИЯХ</w:t>
      </w:r>
      <w:r w:rsidRPr="00F34DD9">
        <w:rPr>
          <w:rFonts w:ascii="Helvetica" w:hAnsi="Helvetica" w:cs="Helvetica"/>
          <w:b/>
          <w:bCs/>
          <w:color w:val="222222"/>
          <w:sz w:val="21"/>
          <w:szCs w:val="21"/>
        </w:rPr>
        <w:t xml:space="preserve"> </w:t>
      </w:r>
      <w:r w:rsidRPr="00F34DD9">
        <w:rPr>
          <w:rFonts w:ascii="Helvetica" w:hAnsi="Helvetica" w:cs="Helvetica" w:hint="eastAsia"/>
          <w:b/>
          <w:bCs/>
          <w:color w:val="222222"/>
          <w:sz w:val="21"/>
          <w:szCs w:val="21"/>
        </w:rPr>
        <w:t>МОДЕЛЬН</w:t>
      </w:r>
      <w:r w:rsidRPr="00F34DD9">
        <w:rPr>
          <w:rFonts w:ascii="Helvetica" w:hAnsi="Helvetica" w:cs="Helvetica"/>
          <w:b/>
          <w:bCs/>
          <w:color w:val="222222"/>
          <w:sz w:val="21"/>
          <w:szCs w:val="21"/>
        </w:rPr>
        <w:t>'</w:t>
      </w:r>
      <w:r w:rsidRPr="00F34DD9">
        <w:rPr>
          <w:rFonts w:ascii="Helvetica" w:hAnsi="Helvetica" w:cs="Helvetica" w:hint="eastAsia"/>
          <w:b/>
          <w:bCs/>
          <w:color w:val="222222"/>
          <w:sz w:val="21"/>
          <w:szCs w:val="21"/>
        </w:rPr>
        <w:t>ЫХ</w:t>
      </w:r>
    </w:p>
    <w:p w14:paraId="1193D3F1" w14:textId="77777777" w:rsidR="00F34DD9" w:rsidRPr="00F34DD9" w:rsidRDefault="00F34DD9" w:rsidP="00F34DD9">
      <w:pPr>
        <w:rPr>
          <w:rFonts w:ascii="Helvetica" w:hAnsi="Helvetica" w:cs="Helvetica"/>
          <w:b/>
          <w:bCs/>
          <w:color w:val="222222"/>
          <w:sz w:val="21"/>
          <w:szCs w:val="21"/>
        </w:rPr>
      </w:pPr>
      <w:r w:rsidRPr="00F34DD9">
        <w:rPr>
          <w:rFonts w:ascii="Helvetica" w:hAnsi="Helvetica" w:cs="Helvetica" w:hint="eastAsia"/>
          <w:b/>
          <w:bCs/>
          <w:color w:val="222222"/>
          <w:sz w:val="21"/>
          <w:szCs w:val="21"/>
        </w:rPr>
        <w:t>стр</w:t>
      </w:r>
      <w:r w:rsidRPr="00F34DD9">
        <w:rPr>
          <w:rFonts w:ascii="Helvetica" w:hAnsi="Helvetica" w:cs="Helvetica"/>
          <w:b/>
          <w:bCs/>
          <w:color w:val="222222"/>
          <w:sz w:val="21"/>
          <w:szCs w:val="21"/>
        </w:rPr>
        <w:t>. 44</w:t>
      </w:r>
    </w:p>
    <w:p w14:paraId="6F367F7B" w14:textId="77777777" w:rsidR="00F34DD9" w:rsidRPr="00F34DD9" w:rsidRDefault="00F34DD9" w:rsidP="00F34DD9">
      <w:pPr>
        <w:rPr>
          <w:rFonts w:ascii="Helvetica" w:hAnsi="Helvetica" w:cs="Helvetica"/>
          <w:b/>
          <w:bCs/>
          <w:color w:val="222222"/>
          <w:sz w:val="21"/>
          <w:szCs w:val="21"/>
        </w:rPr>
      </w:pPr>
      <w:r w:rsidRPr="00F34DD9">
        <w:rPr>
          <w:rFonts w:ascii="Helvetica" w:hAnsi="Helvetica" w:cs="Helvetica" w:hint="eastAsia"/>
          <w:b/>
          <w:bCs/>
          <w:color w:val="222222"/>
          <w:sz w:val="21"/>
          <w:szCs w:val="21"/>
        </w:rPr>
        <w:t>растениях</w:t>
      </w:r>
      <w:r w:rsidRPr="00F34DD9">
        <w:rPr>
          <w:rFonts w:ascii="Helvetica" w:hAnsi="Helvetica" w:cs="Helvetica"/>
          <w:b/>
          <w:bCs/>
          <w:color w:val="222222"/>
          <w:sz w:val="21"/>
          <w:szCs w:val="21"/>
        </w:rPr>
        <w:t xml:space="preserve"> </w:t>
      </w:r>
      <w:r w:rsidRPr="00F34DD9">
        <w:rPr>
          <w:rFonts w:ascii="Helvetica" w:hAnsi="Helvetica" w:cs="Helvetica" w:hint="eastAsia"/>
          <w:b/>
          <w:bCs/>
          <w:color w:val="222222"/>
          <w:sz w:val="21"/>
          <w:szCs w:val="21"/>
        </w:rPr>
        <w:t>появлялся</w:t>
      </w:r>
      <w:r w:rsidRPr="00F34DD9">
        <w:rPr>
          <w:rFonts w:ascii="Helvetica" w:hAnsi="Helvetica" w:cs="Helvetica"/>
          <w:b/>
          <w:bCs/>
          <w:color w:val="222222"/>
          <w:sz w:val="21"/>
          <w:szCs w:val="21"/>
        </w:rPr>
        <w:t xml:space="preserve"> </w:t>
      </w:r>
      <w:r w:rsidRPr="00F34DD9">
        <w:rPr>
          <w:rFonts w:ascii="Helvetica" w:hAnsi="Helvetica" w:cs="Helvetica" w:hint="eastAsia"/>
          <w:b/>
          <w:bCs/>
          <w:color w:val="222222"/>
          <w:sz w:val="21"/>
          <w:szCs w:val="21"/>
        </w:rPr>
        <w:t>на</w:t>
      </w:r>
      <w:r w:rsidRPr="00F34DD9">
        <w:rPr>
          <w:rFonts w:ascii="Helvetica" w:hAnsi="Helvetica" w:cs="Helvetica"/>
          <w:b/>
          <w:bCs/>
          <w:color w:val="222222"/>
          <w:sz w:val="21"/>
          <w:szCs w:val="21"/>
        </w:rPr>
        <w:t xml:space="preserve"> 4-</w:t>
      </w:r>
      <w:r w:rsidRPr="00F34DD9">
        <w:rPr>
          <w:rFonts w:ascii="Helvetica" w:hAnsi="Helvetica" w:cs="Helvetica" w:hint="eastAsia"/>
          <w:b/>
          <w:bCs/>
          <w:color w:val="222222"/>
          <w:sz w:val="21"/>
          <w:szCs w:val="21"/>
        </w:rPr>
        <w:t>ые</w:t>
      </w:r>
      <w:r w:rsidRPr="00F34DD9">
        <w:rPr>
          <w:rFonts w:ascii="Helvetica" w:hAnsi="Helvetica" w:cs="Helvetica"/>
          <w:b/>
          <w:bCs/>
          <w:color w:val="222222"/>
          <w:sz w:val="21"/>
          <w:szCs w:val="21"/>
        </w:rPr>
        <w:t xml:space="preserve"> </w:t>
      </w:r>
      <w:r w:rsidRPr="00F34DD9">
        <w:rPr>
          <w:rFonts w:ascii="Helvetica" w:hAnsi="Helvetica" w:cs="Helvetica" w:hint="eastAsia"/>
          <w:b/>
          <w:bCs/>
          <w:color w:val="222222"/>
          <w:sz w:val="21"/>
          <w:szCs w:val="21"/>
        </w:rPr>
        <w:t>сутки</w:t>
      </w:r>
      <w:r w:rsidRPr="00F34DD9">
        <w:rPr>
          <w:rFonts w:ascii="Helvetica" w:hAnsi="Helvetica" w:cs="Helvetica"/>
          <w:b/>
          <w:bCs/>
          <w:color w:val="222222"/>
          <w:sz w:val="21"/>
          <w:szCs w:val="21"/>
        </w:rPr>
        <w:t xml:space="preserve">, </w:t>
      </w:r>
      <w:r w:rsidRPr="00F34DD9">
        <w:rPr>
          <w:rFonts w:ascii="Helvetica" w:hAnsi="Helvetica" w:cs="Helvetica" w:hint="eastAsia"/>
          <w:b/>
          <w:bCs/>
          <w:color w:val="222222"/>
          <w:sz w:val="21"/>
          <w:szCs w:val="21"/>
        </w:rPr>
        <w:t>боковые</w:t>
      </w:r>
      <w:r w:rsidRPr="00F34DD9">
        <w:rPr>
          <w:rFonts w:ascii="Helvetica" w:hAnsi="Helvetica" w:cs="Helvetica"/>
          <w:b/>
          <w:bCs/>
          <w:color w:val="222222"/>
          <w:sz w:val="21"/>
          <w:szCs w:val="21"/>
        </w:rPr>
        <w:t xml:space="preserve"> </w:t>
      </w:r>
      <w:r w:rsidRPr="00F34DD9">
        <w:rPr>
          <w:rFonts w:ascii="Helvetica" w:hAnsi="Helvetica" w:cs="Helvetica" w:hint="eastAsia"/>
          <w:b/>
          <w:bCs/>
          <w:color w:val="222222"/>
          <w:sz w:val="21"/>
          <w:szCs w:val="21"/>
        </w:rPr>
        <w:t>корни</w:t>
      </w:r>
      <w:r w:rsidRPr="00F34DD9">
        <w:rPr>
          <w:rFonts w:ascii="Helvetica" w:hAnsi="Helvetica" w:cs="Helvetica"/>
          <w:b/>
          <w:bCs/>
          <w:color w:val="222222"/>
          <w:sz w:val="21"/>
          <w:szCs w:val="21"/>
        </w:rPr>
        <w:t xml:space="preserve"> - </w:t>
      </w:r>
      <w:r w:rsidRPr="00F34DD9">
        <w:rPr>
          <w:rFonts w:ascii="Helvetica" w:hAnsi="Helvetica" w:cs="Helvetica" w:hint="eastAsia"/>
          <w:b/>
          <w:bCs/>
          <w:color w:val="222222"/>
          <w:sz w:val="21"/>
          <w:szCs w:val="21"/>
        </w:rPr>
        <w:t>на</w:t>
      </w:r>
      <w:r w:rsidRPr="00F34DD9">
        <w:rPr>
          <w:rFonts w:ascii="Helvetica" w:hAnsi="Helvetica" w:cs="Helvetica"/>
          <w:b/>
          <w:bCs/>
          <w:color w:val="222222"/>
          <w:sz w:val="21"/>
          <w:szCs w:val="21"/>
        </w:rPr>
        <w:t xml:space="preserve"> 6-</w:t>
      </w:r>
      <w:r w:rsidRPr="00F34DD9">
        <w:rPr>
          <w:rFonts w:ascii="Helvetica" w:hAnsi="Helvetica" w:cs="Helvetica" w:hint="eastAsia"/>
          <w:b/>
          <w:bCs/>
          <w:color w:val="222222"/>
          <w:sz w:val="21"/>
          <w:szCs w:val="21"/>
        </w:rPr>
        <w:t>ые</w:t>
      </w:r>
      <w:r w:rsidRPr="00F34DD9">
        <w:rPr>
          <w:rFonts w:ascii="Helvetica" w:hAnsi="Helvetica" w:cs="Helvetica"/>
          <w:b/>
          <w:bCs/>
          <w:color w:val="222222"/>
          <w:sz w:val="21"/>
          <w:szCs w:val="21"/>
        </w:rPr>
        <w:t xml:space="preserve">. - 43 </w:t>
      </w:r>
      <w:r w:rsidRPr="00F34DD9">
        <w:rPr>
          <w:rFonts w:ascii="Helvetica" w:hAnsi="Helvetica" w:cs="Helvetica" w:hint="eastAsia"/>
          <w:b/>
          <w:bCs/>
          <w:color w:val="222222"/>
          <w:sz w:val="21"/>
          <w:szCs w:val="21"/>
        </w:rPr>
        <w:t>Корень</w:t>
      </w:r>
      <w:r w:rsidRPr="00F34DD9">
        <w:rPr>
          <w:rFonts w:ascii="Helvetica" w:hAnsi="Helvetica" w:cs="Helvetica"/>
          <w:b/>
          <w:bCs/>
          <w:color w:val="222222"/>
          <w:sz w:val="21"/>
          <w:szCs w:val="21"/>
        </w:rPr>
        <w:t xml:space="preserve"> </w:t>
      </w:r>
      <w:r w:rsidRPr="00F34DD9">
        <w:rPr>
          <w:rFonts w:ascii="Helvetica" w:hAnsi="Helvetica" w:cs="Helvetica" w:hint="eastAsia"/>
          <w:b/>
          <w:bCs/>
          <w:color w:val="222222"/>
          <w:sz w:val="21"/>
          <w:szCs w:val="21"/>
        </w:rPr>
        <w:t>растения</w:t>
      </w:r>
      <w:r w:rsidRPr="00F34DD9">
        <w:rPr>
          <w:rFonts w:ascii="Helvetica" w:hAnsi="Helvetica" w:cs="Helvetica"/>
          <w:b/>
          <w:bCs/>
          <w:color w:val="222222"/>
          <w:sz w:val="21"/>
          <w:szCs w:val="21"/>
        </w:rPr>
        <w:t xml:space="preserve">, </w:t>
      </w:r>
      <w:r w:rsidRPr="00F34DD9">
        <w:rPr>
          <w:rFonts w:ascii="Helvetica" w:hAnsi="Helvetica" w:cs="Helvetica" w:hint="eastAsia"/>
          <w:b/>
          <w:bCs/>
          <w:color w:val="222222"/>
          <w:sz w:val="21"/>
          <w:szCs w:val="21"/>
        </w:rPr>
        <w:t>вынутого</w:t>
      </w:r>
      <w:r w:rsidRPr="00F34DD9">
        <w:rPr>
          <w:rFonts w:ascii="Helvetica" w:hAnsi="Helvetica" w:cs="Helvetica"/>
          <w:b/>
          <w:bCs/>
          <w:color w:val="222222"/>
          <w:sz w:val="21"/>
          <w:szCs w:val="21"/>
        </w:rPr>
        <w:t xml:space="preserve"> </w:t>
      </w:r>
      <w:r w:rsidRPr="00F34DD9">
        <w:rPr>
          <w:rFonts w:ascii="Helvetica" w:hAnsi="Helvetica" w:cs="Helvetica" w:hint="eastAsia"/>
          <w:b/>
          <w:bCs/>
          <w:color w:val="222222"/>
          <w:sz w:val="21"/>
          <w:szCs w:val="21"/>
        </w:rPr>
        <w:t>из</w:t>
      </w:r>
      <w:r w:rsidRPr="00F34DD9">
        <w:rPr>
          <w:rFonts w:ascii="Helvetica" w:hAnsi="Helvetica" w:cs="Helvetica"/>
          <w:b/>
          <w:bCs/>
          <w:color w:val="222222"/>
          <w:sz w:val="21"/>
          <w:szCs w:val="21"/>
        </w:rPr>
        <w:t xml:space="preserve"> </w:t>
      </w:r>
      <w:r w:rsidRPr="00F34DD9">
        <w:rPr>
          <w:rFonts w:ascii="Helvetica" w:hAnsi="Helvetica" w:cs="Helvetica" w:hint="eastAsia"/>
          <w:b/>
          <w:bCs/>
          <w:color w:val="222222"/>
          <w:sz w:val="21"/>
          <w:szCs w:val="21"/>
        </w:rPr>
        <w:t>почвы</w:t>
      </w:r>
      <w:r w:rsidRPr="00F34DD9">
        <w:rPr>
          <w:rFonts w:ascii="Helvetica" w:hAnsi="Helvetica" w:cs="Helvetica"/>
          <w:b/>
          <w:bCs/>
          <w:color w:val="222222"/>
          <w:sz w:val="21"/>
          <w:szCs w:val="21"/>
        </w:rPr>
        <w:t xml:space="preserve"> </w:t>
      </w:r>
      <w:r w:rsidRPr="00F34DD9">
        <w:rPr>
          <w:rFonts w:ascii="Helvetica" w:hAnsi="Helvetica" w:cs="Helvetica" w:hint="eastAsia"/>
          <w:b/>
          <w:bCs/>
          <w:color w:val="222222"/>
          <w:sz w:val="21"/>
          <w:szCs w:val="21"/>
        </w:rPr>
        <w:t>легкое</w:t>
      </w:r>
      <w:r w:rsidRPr="00F34DD9">
        <w:rPr>
          <w:rFonts w:ascii="Helvetica" w:hAnsi="Helvetica" w:cs="Helvetica"/>
          <w:b/>
          <w:bCs/>
          <w:color w:val="222222"/>
          <w:sz w:val="21"/>
          <w:szCs w:val="21"/>
        </w:rPr>
        <w:t xml:space="preserve"> </w:t>
      </w:r>
      <w:r w:rsidRPr="00F34DD9">
        <w:rPr>
          <w:rFonts w:ascii="Helvetica" w:hAnsi="Helvetica" w:cs="Helvetica" w:hint="eastAsia"/>
          <w:b/>
          <w:bCs/>
          <w:color w:val="222222"/>
          <w:sz w:val="21"/>
          <w:szCs w:val="21"/>
        </w:rPr>
        <w:t>встряхивание</w:t>
      </w:r>
      <w:r w:rsidRPr="00F34DD9">
        <w:rPr>
          <w:rFonts w:ascii="Helvetica" w:hAnsi="Helvetica" w:cs="Helvetica"/>
          <w:b/>
          <w:bCs/>
          <w:color w:val="222222"/>
          <w:sz w:val="21"/>
          <w:szCs w:val="21"/>
        </w:rPr>
        <w:t xml:space="preserve"> </w:t>
      </w:r>
      <w:r w:rsidRPr="00F34DD9">
        <w:rPr>
          <w:rFonts w:ascii="Helvetica" w:hAnsi="Helvetica" w:cs="Helvetica" w:hint="eastAsia"/>
          <w:b/>
          <w:bCs/>
          <w:color w:val="222222"/>
          <w:sz w:val="21"/>
          <w:szCs w:val="21"/>
        </w:rPr>
        <w:t>отставшая</w:t>
      </w:r>
      <w:r w:rsidRPr="00F34DD9">
        <w:rPr>
          <w:rFonts w:ascii="Helvetica" w:hAnsi="Helvetica" w:cs="Helvetica"/>
          <w:b/>
          <w:bCs/>
          <w:color w:val="222222"/>
          <w:sz w:val="21"/>
          <w:szCs w:val="21"/>
        </w:rPr>
        <w:t xml:space="preserve"> </w:t>
      </w:r>
      <w:r w:rsidRPr="00F34DD9">
        <w:rPr>
          <w:rFonts w:ascii="Helvetica" w:hAnsi="Helvetica" w:cs="Helvetica" w:hint="eastAsia"/>
          <w:b/>
          <w:bCs/>
          <w:color w:val="222222"/>
          <w:sz w:val="21"/>
          <w:szCs w:val="21"/>
        </w:rPr>
        <w:t>почва</w:t>
      </w:r>
      <w:r w:rsidRPr="00F34DD9">
        <w:rPr>
          <w:rFonts w:ascii="Helvetica" w:hAnsi="Helvetica" w:cs="Helvetica"/>
          <w:b/>
          <w:bCs/>
          <w:color w:val="222222"/>
          <w:sz w:val="21"/>
          <w:szCs w:val="21"/>
        </w:rPr>
        <w:t xml:space="preserve"> + 100 </w:t>
      </w:r>
      <w:r w:rsidRPr="00F34DD9">
        <w:rPr>
          <w:rFonts w:ascii="Helvetica" w:hAnsi="Helvetica" w:cs="Helvetica" w:hint="eastAsia"/>
          <w:b/>
          <w:bCs/>
          <w:color w:val="222222"/>
          <w:sz w:val="21"/>
          <w:szCs w:val="21"/>
        </w:rPr>
        <w:t>глл</w:t>
      </w:r>
      <w:r w:rsidRPr="00F34DD9">
        <w:rPr>
          <w:rFonts w:ascii="Helvetica" w:hAnsi="Helvetica" w:cs="Helvetica"/>
          <w:b/>
          <w:bCs/>
          <w:color w:val="222222"/>
          <w:sz w:val="21"/>
          <w:szCs w:val="21"/>
        </w:rPr>
        <w:t xml:space="preserve"> </w:t>
      </w:r>
      <w:r w:rsidRPr="00F34DD9">
        <w:rPr>
          <w:rFonts w:ascii="Helvetica" w:hAnsi="Helvetica" w:cs="Helvetica" w:hint="eastAsia"/>
          <w:b/>
          <w:bCs/>
          <w:color w:val="222222"/>
          <w:sz w:val="21"/>
          <w:szCs w:val="21"/>
        </w:rPr>
        <w:t>воды</w:t>
      </w:r>
      <w:r w:rsidRPr="00F34DD9">
        <w:rPr>
          <w:rFonts w:ascii="Helvetica" w:hAnsi="Helvetica" w:cs="Helvetica"/>
          <w:b/>
          <w:bCs/>
          <w:color w:val="222222"/>
          <w:sz w:val="21"/>
          <w:szCs w:val="21"/>
        </w:rPr>
        <w:t xml:space="preserve"> </w:t>
      </w:r>
      <w:r w:rsidRPr="00F34DD9">
        <w:rPr>
          <w:rFonts w:ascii="Helvetica" w:hAnsi="Helvetica" w:cs="Helvetica" w:hint="eastAsia"/>
          <w:b/>
          <w:bCs/>
          <w:color w:val="222222"/>
          <w:sz w:val="21"/>
          <w:szCs w:val="21"/>
        </w:rPr>
        <w:t>Корень</w:t>
      </w:r>
      <w:r w:rsidRPr="00F34DD9">
        <w:rPr>
          <w:rFonts w:ascii="Helvetica" w:hAnsi="Helvetica" w:cs="Helvetica"/>
          <w:b/>
          <w:bCs/>
          <w:color w:val="222222"/>
          <w:sz w:val="21"/>
          <w:szCs w:val="21"/>
        </w:rPr>
        <w:t xml:space="preserve"> </w:t>
      </w:r>
      <w:r w:rsidRPr="00F34DD9">
        <w:rPr>
          <w:rFonts w:ascii="Helvetica" w:hAnsi="Helvetica" w:cs="Helvetica" w:hint="eastAsia"/>
          <w:b/>
          <w:bCs/>
          <w:color w:val="222222"/>
          <w:sz w:val="21"/>
          <w:szCs w:val="21"/>
        </w:rPr>
        <w:t>с</w:t>
      </w:r>
      <w:r w:rsidRPr="00F34DD9">
        <w:rPr>
          <w:rFonts w:ascii="Helvetica" w:hAnsi="Helvetica" w:cs="Helvetica"/>
          <w:b/>
          <w:bCs/>
          <w:color w:val="222222"/>
          <w:sz w:val="21"/>
          <w:szCs w:val="21"/>
        </w:rPr>
        <w:t xml:space="preserve"> </w:t>
      </w:r>
      <w:r w:rsidRPr="00F34DD9">
        <w:rPr>
          <w:rFonts w:ascii="Helvetica" w:hAnsi="Helvetica" w:cs="Helvetica" w:hint="eastAsia"/>
          <w:b/>
          <w:bCs/>
          <w:color w:val="222222"/>
          <w:sz w:val="21"/>
          <w:szCs w:val="21"/>
        </w:rPr>
        <w:t>оставшейся</w:t>
      </w:r>
      <w:r w:rsidRPr="00F34DD9">
        <w:rPr>
          <w:rFonts w:ascii="Helvetica" w:hAnsi="Helvetica" w:cs="Helvetica"/>
          <w:b/>
          <w:bCs/>
          <w:color w:val="222222"/>
          <w:sz w:val="21"/>
          <w:szCs w:val="21"/>
        </w:rPr>
        <w:t xml:space="preserve"> </w:t>
      </w:r>
      <w:r w:rsidRPr="00F34DD9">
        <w:rPr>
          <w:rFonts w:ascii="Helvetica" w:hAnsi="Helvetica" w:cs="Helvetica" w:hint="eastAsia"/>
          <w:b/>
          <w:bCs/>
          <w:color w:val="222222"/>
          <w:sz w:val="21"/>
          <w:szCs w:val="21"/>
        </w:rPr>
        <w:t>почвой</w:t>
      </w:r>
      <w:r w:rsidRPr="00F34DD9">
        <w:rPr>
          <w:rFonts w:ascii="Helvetica" w:hAnsi="Helvetica" w:cs="Helvetica"/>
          <w:b/>
          <w:bCs/>
          <w:color w:val="222222"/>
          <w:sz w:val="21"/>
          <w:szCs w:val="21"/>
        </w:rPr>
        <w:t xml:space="preserve"> .</w:t>
      </w:r>
      <w:r w:rsidRPr="00F34DD9">
        <w:rPr>
          <w:rFonts w:ascii="Helvetica" w:hAnsi="Helvetica" w:cs="Helvetica" w:hint="eastAsia"/>
          <w:b/>
          <w:bCs/>
          <w:color w:val="222222"/>
          <w:sz w:val="21"/>
          <w:szCs w:val="21"/>
        </w:rPr>
        <w:t>отбор</w:t>
      </w:r>
      <w:r w:rsidRPr="00F34DD9">
        <w:rPr>
          <w:rFonts w:ascii="Helvetica" w:hAnsi="Helvetica" w:cs="Helvetica"/>
          <w:b/>
          <w:bCs/>
          <w:color w:val="222222"/>
          <w:sz w:val="21"/>
          <w:szCs w:val="21"/>
        </w:rPr>
        <w:t xml:space="preserve"> </w:t>
      </w:r>
      <w:r w:rsidRPr="00F34DD9">
        <w:rPr>
          <w:rFonts w:ascii="Helvetica" w:hAnsi="Helvetica" w:cs="Helvetica" w:hint="eastAsia"/>
          <w:b/>
          <w:bCs/>
          <w:color w:val="222222"/>
          <w:sz w:val="21"/>
          <w:szCs w:val="21"/>
        </w:rPr>
        <w:t>почвы</w:t>
      </w:r>
      <w:r w:rsidRPr="00F34DD9">
        <w:rPr>
          <w:rFonts w:ascii="Helvetica" w:hAnsi="Helvetica" w:cs="Helvetica"/>
          <w:b/>
          <w:bCs/>
          <w:color w:val="222222"/>
          <w:sz w:val="21"/>
          <w:szCs w:val="21"/>
        </w:rPr>
        <w:t xml:space="preserve"> </w:t>
      </w:r>
      <w:r w:rsidRPr="00F34DD9">
        <w:rPr>
          <w:rFonts w:ascii="Helvetica" w:hAnsi="Helvetica" w:cs="Helvetica" w:hint="eastAsia"/>
          <w:b/>
          <w:bCs/>
          <w:color w:val="222222"/>
          <w:sz w:val="21"/>
          <w:szCs w:val="21"/>
        </w:rPr>
        <w:t>скальпелем</w:t>
      </w:r>
      <w:r w:rsidRPr="00F34DD9">
        <w:rPr>
          <w:rFonts w:ascii="Helvetica" w:hAnsi="Helvetica" w:cs="Helvetica"/>
          <w:b/>
          <w:bCs/>
          <w:color w:val="222222"/>
          <w:sz w:val="21"/>
          <w:szCs w:val="21"/>
        </w:rPr>
        <w:t xml:space="preserve"> </w:t>
      </w:r>
      <w:r w:rsidRPr="00F34DD9">
        <w:rPr>
          <w:rFonts w:ascii="Helvetica" w:hAnsi="Helvetica" w:cs="Helvetica" w:hint="eastAsia"/>
          <w:b/>
          <w:bCs/>
          <w:color w:val="222222"/>
          <w:sz w:val="21"/>
          <w:szCs w:val="21"/>
        </w:rPr>
        <w:t>почва</w:t>
      </w:r>
      <w:r w:rsidRPr="00F34DD9">
        <w:rPr>
          <w:rFonts w:ascii="Helvetica" w:hAnsi="Helvetica" w:cs="Helvetica"/>
          <w:b/>
          <w:bCs/>
          <w:color w:val="222222"/>
          <w:sz w:val="21"/>
          <w:szCs w:val="21"/>
        </w:rPr>
        <w:t xml:space="preserve">, </w:t>
      </w:r>
      <w:r w:rsidRPr="00F34DD9">
        <w:rPr>
          <w:rFonts w:ascii="Helvetica" w:hAnsi="Helvetica" w:cs="Helvetica" w:hint="eastAsia"/>
          <w:b/>
          <w:bCs/>
          <w:color w:val="222222"/>
          <w:sz w:val="21"/>
          <w:szCs w:val="21"/>
        </w:rPr>
        <w:t>удаленная</w:t>
      </w:r>
      <w:r w:rsidRPr="00F34DD9">
        <w:rPr>
          <w:rFonts w:ascii="Helvetica" w:hAnsi="Helvetica" w:cs="Helvetica"/>
          <w:b/>
          <w:bCs/>
          <w:color w:val="222222"/>
          <w:sz w:val="21"/>
          <w:szCs w:val="21"/>
        </w:rPr>
        <w:t xml:space="preserve"> </w:t>
      </w:r>
      <w:r w:rsidRPr="00F34DD9">
        <w:rPr>
          <w:rFonts w:ascii="Helvetica" w:hAnsi="Helvetica" w:cs="Helvetica" w:hint="eastAsia"/>
          <w:b/>
          <w:bCs/>
          <w:color w:val="222222"/>
          <w:sz w:val="21"/>
          <w:szCs w:val="21"/>
        </w:rPr>
        <w:t>от</w:t>
      </w:r>
      <w:r w:rsidRPr="00F34DD9">
        <w:rPr>
          <w:rFonts w:ascii="Helvetica" w:hAnsi="Helvetica" w:cs="Helvetica"/>
          <w:b/>
          <w:bCs/>
          <w:color w:val="222222"/>
          <w:sz w:val="21"/>
          <w:szCs w:val="21"/>
        </w:rPr>
        <w:t xml:space="preserve"> </w:t>
      </w:r>
      <w:r w:rsidRPr="00F34DD9">
        <w:rPr>
          <w:rFonts w:ascii="Helvetica" w:hAnsi="Helvetica" w:cs="Helvetica" w:hint="eastAsia"/>
          <w:b/>
          <w:bCs/>
          <w:color w:val="222222"/>
          <w:sz w:val="21"/>
          <w:szCs w:val="21"/>
        </w:rPr>
        <w:t>корня</w:t>
      </w:r>
      <w:r w:rsidRPr="00F34DD9">
        <w:rPr>
          <w:rFonts w:ascii="Helvetica" w:hAnsi="Helvetica" w:cs="Helvetica"/>
          <w:b/>
          <w:bCs/>
          <w:color w:val="222222"/>
          <w:sz w:val="21"/>
          <w:szCs w:val="21"/>
        </w:rPr>
        <w:t xml:space="preserve"> </w:t>
      </w:r>
      <w:r w:rsidRPr="00F34DD9">
        <w:rPr>
          <w:rFonts w:ascii="Helvetica" w:hAnsi="Helvetica" w:cs="Helvetica" w:hint="eastAsia"/>
          <w:b/>
          <w:bCs/>
          <w:color w:val="222222"/>
          <w:sz w:val="21"/>
          <w:szCs w:val="21"/>
        </w:rPr>
        <w:t>на</w:t>
      </w:r>
      <w:r w:rsidRPr="00F34DD9">
        <w:rPr>
          <w:rFonts w:ascii="Helvetica" w:hAnsi="Helvetica" w:cs="Helvetica"/>
          <w:b/>
          <w:bCs/>
          <w:color w:val="222222"/>
          <w:sz w:val="21"/>
          <w:szCs w:val="21"/>
        </w:rPr>
        <w:t xml:space="preserve"> </w:t>
      </w:r>
      <w:r w:rsidRPr="00F34DD9">
        <w:rPr>
          <w:rFonts w:ascii="Helvetica" w:hAnsi="Helvetica" w:cs="Helvetica" w:hint="eastAsia"/>
          <w:b/>
          <w:bCs/>
          <w:color w:val="222222"/>
          <w:sz w:val="21"/>
          <w:szCs w:val="21"/>
        </w:rPr>
        <w:t>расстояние</w:t>
      </w:r>
      <w:r w:rsidRPr="00F34DD9">
        <w:rPr>
          <w:rFonts w:ascii="Helvetica" w:hAnsi="Helvetica" w:cs="Helvetica"/>
          <w:b/>
          <w:bCs/>
          <w:color w:val="222222"/>
          <w:sz w:val="21"/>
          <w:szCs w:val="21"/>
        </w:rPr>
        <w:t xml:space="preserve"> </w:t>
      </w:r>
      <w:r w:rsidRPr="00F34DD9">
        <w:rPr>
          <w:rFonts w:ascii="Helvetica" w:hAnsi="Helvetica" w:cs="Helvetica" w:hint="eastAsia"/>
          <w:b/>
          <w:bCs/>
          <w:color w:val="222222"/>
          <w:sz w:val="21"/>
          <w:szCs w:val="21"/>
        </w:rPr>
        <w:t>больше</w:t>
      </w:r>
      <w:r w:rsidRPr="00F34DD9">
        <w:rPr>
          <w:rFonts w:ascii="Helvetica" w:hAnsi="Helvetica" w:cs="Helvetica"/>
          <w:b/>
          <w:bCs/>
          <w:color w:val="222222"/>
          <w:sz w:val="21"/>
          <w:szCs w:val="21"/>
        </w:rPr>
        <w:t xml:space="preserve"> 0,3 </w:t>
      </w:r>
      <w:r w:rsidRPr="00F34DD9">
        <w:rPr>
          <w:rFonts w:ascii="Helvetica" w:hAnsi="Helvetica" w:cs="Helvetica" w:hint="eastAsia"/>
          <w:b/>
          <w:bCs/>
          <w:color w:val="222222"/>
          <w:sz w:val="21"/>
          <w:szCs w:val="21"/>
        </w:rPr>
        <w:t>см</w:t>
      </w:r>
      <w:r w:rsidRPr="00F34DD9">
        <w:rPr>
          <w:rFonts w:ascii="Helvetica" w:hAnsi="Helvetica" w:cs="Helvetica"/>
          <w:b/>
          <w:bCs/>
          <w:color w:val="222222"/>
          <w:sz w:val="21"/>
          <w:szCs w:val="21"/>
        </w:rPr>
        <w:t xml:space="preserve"> </w:t>
      </w:r>
      <w:r w:rsidRPr="00F34DD9">
        <w:rPr>
          <w:rFonts w:ascii="Helvetica" w:hAnsi="Helvetica" w:cs="Helvetica" w:hint="eastAsia"/>
          <w:b/>
          <w:bCs/>
          <w:color w:val="222222"/>
          <w:sz w:val="21"/>
          <w:szCs w:val="21"/>
        </w:rPr>
        <w:t>Корень</w:t>
      </w:r>
      <w:r w:rsidRPr="00F34DD9">
        <w:rPr>
          <w:rFonts w:ascii="Helvetica" w:hAnsi="Helvetica" w:cs="Helvetica"/>
          <w:b/>
          <w:bCs/>
          <w:color w:val="222222"/>
          <w:sz w:val="21"/>
          <w:szCs w:val="21"/>
        </w:rPr>
        <w:t xml:space="preserve"> </w:t>
      </w:r>
      <w:r w:rsidRPr="00F34DD9">
        <w:rPr>
          <w:rFonts w:ascii="Helvetica" w:hAnsi="Helvetica" w:cs="Helvetica" w:hint="eastAsia"/>
          <w:b/>
          <w:bCs/>
          <w:color w:val="222222"/>
          <w:sz w:val="21"/>
          <w:szCs w:val="21"/>
        </w:rPr>
        <w:t>со</w:t>
      </w:r>
      <w:r w:rsidRPr="00F34DD9">
        <w:rPr>
          <w:rFonts w:ascii="Helvetica" w:hAnsi="Helvetica" w:cs="Helvetica"/>
          <w:b/>
          <w:bCs/>
          <w:color w:val="222222"/>
          <w:sz w:val="21"/>
          <w:szCs w:val="21"/>
        </w:rPr>
        <w:t xml:space="preserve"> </w:t>
      </w:r>
      <w:r w:rsidRPr="00F34DD9">
        <w:rPr>
          <w:rFonts w:ascii="Helvetica" w:hAnsi="Helvetica" w:cs="Helvetica" w:hint="eastAsia"/>
          <w:b/>
          <w:bCs/>
          <w:color w:val="222222"/>
          <w:sz w:val="21"/>
          <w:szCs w:val="21"/>
        </w:rPr>
        <w:t>слоем</w:t>
      </w:r>
      <w:r w:rsidRPr="00F34DD9">
        <w:rPr>
          <w:rFonts w:ascii="Helvetica" w:hAnsi="Helvetica" w:cs="Helvetica"/>
          <w:b/>
          <w:bCs/>
          <w:color w:val="222222"/>
          <w:sz w:val="21"/>
          <w:szCs w:val="21"/>
        </w:rPr>
        <w:t xml:space="preserve"> </w:t>
      </w:r>
      <w:r w:rsidRPr="00F34DD9">
        <w:rPr>
          <w:rFonts w:ascii="Helvetica" w:hAnsi="Helvetica" w:cs="Helvetica" w:hint="eastAsia"/>
          <w:b/>
          <w:bCs/>
          <w:color w:val="222222"/>
          <w:sz w:val="21"/>
          <w:szCs w:val="21"/>
        </w:rPr>
        <w:t>почвы</w:t>
      </w:r>
      <w:r w:rsidRPr="00F34DD9">
        <w:rPr>
          <w:rFonts w:ascii="Helvetica" w:hAnsi="Helvetica" w:cs="Helvetica"/>
          <w:b/>
          <w:bCs/>
          <w:color w:val="222222"/>
          <w:sz w:val="21"/>
          <w:szCs w:val="21"/>
        </w:rPr>
        <w:t xml:space="preserve"> </w:t>
      </w:r>
      <w:r w:rsidRPr="00F34DD9">
        <w:rPr>
          <w:rFonts w:ascii="Helvetica" w:hAnsi="Helvetica" w:cs="Helvetica" w:hint="eastAsia"/>
          <w:b/>
          <w:bCs/>
          <w:color w:val="222222"/>
          <w:sz w:val="21"/>
          <w:szCs w:val="21"/>
        </w:rPr>
        <w:t>меньше</w:t>
      </w:r>
      <w:r w:rsidRPr="00F34DD9">
        <w:rPr>
          <w:rFonts w:ascii="Helvetica" w:hAnsi="Helvetica" w:cs="Helvetica"/>
          <w:b/>
          <w:bCs/>
          <w:color w:val="222222"/>
          <w:sz w:val="21"/>
          <w:szCs w:val="21"/>
        </w:rPr>
        <w:t xml:space="preserve"> 0,3 </w:t>
      </w:r>
      <w:r w:rsidRPr="00F34DD9">
        <w:rPr>
          <w:rFonts w:ascii="Helvetica" w:hAnsi="Helvetica" w:cs="Helvetica" w:hint="eastAsia"/>
          <w:b/>
          <w:bCs/>
          <w:color w:val="222222"/>
          <w:sz w:val="21"/>
          <w:szCs w:val="21"/>
        </w:rPr>
        <w:t>см</w:t>
      </w:r>
      <w:r w:rsidRPr="00F34DD9">
        <w:rPr>
          <w:rFonts w:ascii="Helvetica" w:hAnsi="Helvetica" w:cs="Helvetica"/>
          <w:b/>
          <w:bCs/>
          <w:color w:val="222222"/>
          <w:sz w:val="21"/>
          <w:szCs w:val="21"/>
        </w:rPr>
        <w:t xml:space="preserve"> </w:t>
      </w:r>
      <w:r w:rsidRPr="00F34DD9">
        <w:rPr>
          <w:rFonts w:ascii="Helvetica" w:hAnsi="Helvetica" w:cs="Helvetica" w:hint="eastAsia"/>
          <w:b/>
          <w:bCs/>
          <w:color w:val="222222"/>
          <w:sz w:val="21"/>
          <w:szCs w:val="21"/>
        </w:rPr>
        <w:t>ПтбпТ</w:t>
      </w:r>
      <w:r w:rsidRPr="00F34DD9">
        <w:rPr>
          <w:rFonts w:ascii="Helvetica" w:hAnsi="Helvetica" w:cs="Helvetica"/>
          <w:b/>
          <w:bCs/>
          <w:color w:val="222222"/>
          <w:sz w:val="21"/>
          <w:szCs w:val="21"/>
        </w:rPr>
        <w:t xml:space="preserve">) </w:t>
      </w:r>
      <w:r w:rsidRPr="00F34DD9">
        <w:rPr>
          <w:rFonts w:ascii="Helvetica" w:hAnsi="Helvetica" w:cs="Helvetica" w:hint="eastAsia"/>
          <w:b/>
          <w:bCs/>
          <w:color w:val="222222"/>
          <w:sz w:val="21"/>
          <w:szCs w:val="21"/>
        </w:rPr>
        <w:t>п</w:t>
      </w:r>
      <w:r w:rsidRPr="00F34DD9">
        <w:rPr>
          <w:rFonts w:ascii="Helvetica" w:hAnsi="Helvetica" w:cs="Helvetica"/>
          <w:b/>
          <w:bCs/>
          <w:color w:val="222222"/>
          <w:sz w:val="21"/>
          <w:szCs w:val="21"/>
        </w:rPr>
        <w:t xml:space="preserve"> </w:t>
      </w:r>
      <w:r w:rsidRPr="00F34DD9">
        <w:rPr>
          <w:rFonts w:ascii="Helvetica" w:hAnsi="Helvetica" w:cs="Helvetica" w:hint="eastAsia"/>
          <w:b/>
          <w:bCs/>
          <w:color w:val="222222"/>
          <w:sz w:val="21"/>
          <w:szCs w:val="21"/>
        </w:rPr>
        <w:t>п</w:t>
      </w:r>
      <w:r w:rsidRPr="00F34DD9">
        <w:rPr>
          <w:rFonts w:ascii="Helvetica" w:hAnsi="Helvetica" w:cs="Helvetica"/>
          <w:b/>
          <w:bCs/>
          <w:color w:val="222222"/>
          <w:sz w:val="21"/>
          <w:szCs w:val="21"/>
        </w:rPr>
        <w:t xml:space="preserve"> </w:t>
      </w:r>
      <w:r w:rsidRPr="00F34DD9">
        <w:rPr>
          <w:rFonts w:ascii="Helvetica" w:hAnsi="Helvetica" w:cs="Helvetica" w:hint="eastAsia"/>
          <w:b/>
          <w:bCs/>
          <w:color w:val="222222"/>
          <w:sz w:val="21"/>
          <w:szCs w:val="21"/>
        </w:rPr>
        <w:t>т</w:t>
      </w:r>
      <w:r w:rsidRPr="00F34DD9">
        <w:rPr>
          <w:rFonts w:ascii="Helvetica" w:hAnsi="Helvetica" w:cs="Helvetica"/>
          <w:b/>
          <w:bCs/>
          <w:color w:val="222222"/>
          <w:sz w:val="21"/>
          <w:szCs w:val="21"/>
        </w:rPr>
        <w:t xml:space="preserve"> </w:t>
      </w:r>
      <w:r w:rsidRPr="00F34DD9">
        <w:rPr>
          <w:rFonts w:ascii="Helvetica" w:hAnsi="Helvetica" w:cs="Helvetica" w:hint="eastAsia"/>
          <w:b/>
          <w:bCs/>
          <w:color w:val="222222"/>
          <w:sz w:val="21"/>
          <w:szCs w:val="21"/>
        </w:rPr>
        <w:t>т</w:t>
      </w:r>
    </w:p>
    <w:p w14:paraId="18C57959" w14:textId="77777777" w:rsidR="00F34DD9" w:rsidRPr="00F34DD9" w:rsidRDefault="00F34DD9" w:rsidP="00F34DD9">
      <w:pPr>
        <w:rPr>
          <w:rFonts w:ascii="Helvetica" w:hAnsi="Helvetica" w:cs="Helvetica"/>
          <w:b/>
          <w:bCs/>
          <w:color w:val="222222"/>
          <w:sz w:val="21"/>
          <w:szCs w:val="21"/>
        </w:rPr>
      </w:pPr>
      <w:r w:rsidRPr="00F34DD9">
        <w:rPr>
          <w:rFonts w:ascii="Helvetica" w:hAnsi="Helvetica" w:cs="Helvetica" w:hint="eastAsia"/>
          <w:b/>
          <w:bCs/>
          <w:color w:val="222222"/>
          <w:sz w:val="21"/>
          <w:szCs w:val="21"/>
        </w:rPr>
        <w:t>стр</w:t>
      </w:r>
      <w:r w:rsidRPr="00F34DD9">
        <w:rPr>
          <w:rFonts w:ascii="Helvetica" w:hAnsi="Helvetica" w:cs="Helvetica"/>
          <w:b/>
          <w:bCs/>
          <w:color w:val="222222"/>
          <w:sz w:val="21"/>
          <w:szCs w:val="21"/>
        </w:rPr>
        <w:t>. 51</w:t>
      </w:r>
    </w:p>
    <w:p w14:paraId="6ACD1D87" w14:textId="77777777" w:rsidR="00F34DD9" w:rsidRPr="00F34DD9" w:rsidRDefault="00F34DD9" w:rsidP="00F34DD9">
      <w:pPr>
        <w:rPr>
          <w:rFonts w:ascii="Helvetica" w:hAnsi="Helvetica" w:cs="Helvetica"/>
          <w:b/>
          <w:bCs/>
          <w:color w:val="222222"/>
          <w:sz w:val="21"/>
          <w:szCs w:val="21"/>
        </w:rPr>
      </w:pPr>
      <w:r w:rsidRPr="00F34DD9">
        <w:rPr>
          <w:rFonts w:ascii="Helvetica" w:hAnsi="Helvetica" w:cs="Helvetica" w:hint="eastAsia"/>
          <w:b/>
          <w:bCs/>
          <w:color w:val="222222"/>
          <w:sz w:val="21"/>
          <w:szCs w:val="21"/>
        </w:rPr>
        <w:t>характери­</w:t>
      </w:r>
      <w:r w:rsidRPr="00F34DD9">
        <w:rPr>
          <w:rFonts w:ascii="Helvetica" w:hAnsi="Helvetica" w:cs="Helvetica"/>
          <w:b/>
          <w:bCs/>
          <w:color w:val="222222"/>
          <w:sz w:val="21"/>
          <w:szCs w:val="21"/>
        </w:rPr>
        <w:t xml:space="preserve"> </w:t>
      </w:r>
      <w:r w:rsidRPr="00F34DD9">
        <w:rPr>
          <w:rFonts w:ascii="Helvetica" w:hAnsi="Helvetica" w:cs="Helvetica" w:hint="eastAsia"/>
          <w:b/>
          <w:bCs/>
          <w:color w:val="222222"/>
          <w:sz w:val="21"/>
          <w:szCs w:val="21"/>
        </w:rPr>
        <w:t>зует</w:t>
      </w:r>
      <w:r w:rsidRPr="00F34DD9">
        <w:rPr>
          <w:rFonts w:ascii="Helvetica" w:hAnsi="Helvetica" w:cs="Helvetica"/>
          <w:b/>
          <w:bCs/>
          <w:color w:val="222222"/>
          <w:sz w:val="21"/>
          <w:szCs w:val="21"/>
        </w:rPr>
        <w:t xml:space="preserve"> </w:t>
      </w:r>
      <w:r w:rsidRPr="00F34DD9">
        <w:rPr>
          <w:rFonts w:ascii="Helvetica" w:hAnsi="Helvetica" w:cs="Helvetica" w:hint="eastAsia"/>
          <w:b/>
          <w:bCs/>
          <w:color w:val="222222"/>
          <w:sz w:val="21"/>
          <w:szCs w:val="21"/>
        </w:rPr>
        <w:t>средние</w:t>
      </w:r>
      <w:r w:rsidRPr="00F34DD9">
        <w:rPr>
          <w:rFonts w:ascii="Helvetica" w:hAnsi="Helvetica" w:cs="Helvetica"/>
          <w:b/>
          <w:bCs/>
          <w:color w:val="222222"/>
          <w:sz w:val="21"/>
          <w:szCs w:val="21"/>
        </w:rPr>
        <w:t xml:space="preserve"> </w:t>
      </w:r>
      <w:r w:rsidRPr="00F34DD9">
        <w:rPr>
          <w:rFonts w:ascii="Helvetica" w:hAnsi="Helvetica" w:cs="Helvetica" w:hint="eastAsia"/>
          <w:b/>
          <w:bCs/>
          <w:color w:val="222222"/>
          <w:sz w:val="21"/>
          <w:szCs w:val="21"/>
        </w:rPr>
        <w:t>свойства</w:t>
      </w:r>
      <w:r w:rsidRPr="00F34DD9">
        <w:rPr>
          <w:rFonts w:ascii="Helvetica" w:hAnsi="Helvetica" w:cs="Helvetica"/>
          <w:b/>
          <w:bCs/>
          <w:color w:val="222222"/>
          <w:sz w:val="21"/>
          <w:szCs w:val="21"/>
        </w:rPr>
        <w:t xml:space="preserve"> </w:t>
      </w:r>
      <w:r w:rsidRPr="00F34DD9">
        <w:rPr>
          <w:rFonts w:ascii="Helvetica" w:hAnsi="Helvetica" w:cs="Helvetica" w:hint="eastAsia"/>
          <w:b/>
          <w:bCs/>
          <w:color w:val="222222"/>
          <w:sz w:val="21"/>
          <w:szCs w:val="21"/>
        </w:rPr>
        <w:t>комплекса</w:t>
      </w:r>
      <w:r w:rsidRPr="00F34DD9">
        <w:rPr>
          <w:rFonts w:ascii="Helvetica" w:hAnsi="Helvetica" w:cs="Helvetica"/>
          <w:b/>
          <w:bCs/>
          <w:color w:val="222222"/>
          <w:sz w:val="21"/>
          <w:szCs w:val="21"/>
        </w:rPr>
        <w:t xml:space="preserve"> </w:t>
      </w:r>
      <w:r w:rsidRPr="00F34DD9">
        <w:rPr>
          <w:rFonts w:ascii="Helvetica" w:hAnsi="Helvetica" w:cs="Helvetica" w:hint="eastAsia"/>
          <w:b/>
          <w:bCs/>
          <w:color w:val="222222"/>
          <w:sz w:val="21"/>
          <w:szCs w:val="21"/>
        </w:rPr>
        <w:t>грибов</w:t>
      </w:r>
      <w:r w:rsidRPr="00F34DD9">
        <w:rPr>
          <w:rFonts w:ascii="Helvetica" w:hAnsi="Helvetica" w:cs="Helvetica"/>
          <w:b/>
          <w:bCs/>
          <w:color w:val="222222"/>
          <w:sz w:val="21"/>
          <w:szCs w:val="21"/>
        </w:rPr>
        <w:t xml:space="preserve">, </w:t>
      </w:r>
      <w:r w:rsidRPr="00F34DD9">
        <w:rPr>
          <w:rFonts w:ascii="Helvetica" w:hAnsi="Helvetica" w:cs="Helvetica" w:hint="eastAsia"/>
          <w:b/>
          <w:bCs/>
          <w:color w:val="222222"/>
          <w:sz w:val="21"/>
          <w:szCs w:val="21"/>
        </w:rPr>
        <w:t>и</w:t>
      </w:r>
      <w:r w:rsidRPr="00F34DD9">
        <w:rPr>
          <w:rFonts w:ascii="Helvetica" w:hAnsi="Helvetica" w:cs="Helvetica"/>
          <w:b/>
          <w:bCs/>
          <w:color w:val="222222"/>
          <w:sz w:val="21"/>
          <w:szCs w:val="21"/>
        </w:rPr>
        <w:t xml:space="preserve"> </w:t>
      </w:r>
      <w:r w:rsidRPr="00F34DD9">
        <w:rPr>
          <w:rFonts w:ascii="Helvetica" w:hAnsi="Helvetica" w:cs="Helvetica" w:hint="eastAsia"/>
          <w:b/>
          <w:bCs/>
          <w:color w:val="222222"/>
          <w:sz w:val="21"/>
          <w:szCs w:val="21"/>
        </w:rPr>
        <w:t>увеличение</w:t>
      </w:r>
      <w:r w:rsidRPr="00F34DD9">
        <w:rPr>
          <w:rFonts w:ascii="Helvetica" w:hAnsi="Helvetica" w:cs="Helvetica"/>
          <w:b/>
          <w:bCs/>
          <w:color w:val="222222"/>
          <w:sz w:val="21"/>
          <w:szCs w:val="21"/>
        </w:rPr>
        <w:t xml:space="preserve"> </w:t>
      </w:r>
      <w:r w:rsidRPr="00F34DD9">
        <w:rPr>
          <w:rFonts w:ascii="Helvetica" w:hAnsi="Helvetica" w:cs="Helvetica" w:hint="eastAsia"/>
          <w:b/>
          <w:bCs/>
          <w:color w:val="222222"/>
          <w:sz w:val="21"/>
          <w:szCs w:val="21"/>
        </w:rPr>
        <w:t>выборки</w:t>
      </w:r>
      <w:r w:rsidRPr="00F34DD9">
        <w:rPr>
          <w:rFonts w:ascii="Helvetica" w:hAnsi="Helvetica" w:cs="Helvetica"/>
          <w:b/>
          <w:bCs/>
          <w:color w:val="222222"/>
          <w:sz w:val="21"/>
          <w:szCs w:val="21"/>
        </w:rPr>
        <w:t xml:space="preserve"> </w:t>
      </w:r>
      <w:r w:rsidRPr="00F34DD9">
        <w:rPr>
          <w:rFonts w:ascii="Helvetica" w:hAnsi="Helvetica" w:cs="Helvetica" w:hint="eastAsia"/>
          <w:b/>
          <w:bCs/>
          <w:color w:val="222222"/>
          <w:sz w:val="21"/>
          <w:szCs w:val="21"/>
        </w:rPr>
        <w:t>не</w:t>
      </w:r>
      <w:r w:rsidRPr="00F34DD9">
        <w:rPr>
          <w:rFonts w:ascii="Helvetica" w:hAnsi="Helvetica" w:cs="Helvetica"/>
          <w:b/>
          <w:bCs/>
          <w:color w:val="222222"/>
          <w:sz w:val="21"/>
          <w:szCs w:val="21"/>
        </w:rPr>
        <w:t xml:space="preserve"> </w:t>
      </w:r>
      <w:r w:rsidRPr="00F34DD9">
        <w:rPr>
          <w:rFonts w:ascii="Helvetica" w:hAnsi="Helvetica" w:cs="Helvetica" w:hint="eastAsia"/>
          <w:b/>
          <w:bCs/>
          <w:color w:val="222222"/>
          <w:sz w:val="21"/>
          <w:szCs w:val="21"/>
        </w:rPr>
        <w:t>прибавляет</w:t>
      </w:r>
      <w:r w:rsidRPr="00F34DD9">
        <w:rPr>
          <w:rFonts w:ascii="Helvetica" w:hAnsi="Helvetica" w:cs="Helvetica"/>
          <w:b/>
          <w:bCs/>
          <w:color w:val="222222"/>
          <w:sz w:val="21"/>
          <w:szCs w:val="21"/>
        </w:rPr>
        <w:t xml:space="preserve"> </w:t>
      </w:r>
      <w:r w:rsidRPr="00F34DD9">
        <w:rPr>
          <w:rFonts w:ascii="Helvetica" w:hAnsi="Helvetica" w:cs="Helvetica" w:hint="eastAsia"/>
          <w:b/>
          <w:bCs/>
          <w:color w:val="222222"/>
          <w:sz w:val="21"/>
          <w:szCs w:val="21"/>
        </w:rPr>
        <w:t>новой</w:t>
      </w:r>
      <w:r w:rsidRPr="00F34DD9">
        <w:rPr>
          <w:rFonts w:ascii="Helvetica" w:hAnsi="Helvetica" w:cs="Helvetica"/>
          <w:b/>
          <w:bCs/>
          <w:color w:val="222222"/>
          <w:sz w:val="21"/>
          <w:szCs w:val="21"/>
        </w:rPr>
        <w:t xml:space="preserve"> </w:t>
      </w:r>
      <w:r w:rsidRPr="00F34DD9">
        <w:rPr>
          <w:rFonts w:ascii="Helvetica" w:hAnsi="Helvetica" w:cs="Helvetica" w:hint="eastAsia"/>
          <w:b/>
          <w:bCs/>
          <w:color w:val="222222"/>
          <w:sz w:val="21"/>
          <w:szCs w:val="21"/>
        </w:rPr>
        <w:t>информации</w:t>
      </w:r>
      <w:r w:rsidRPr="00F34DD9">
        <w:rPr>
          <w:rFonts w:ascii="Helvetica" w:hAnsi="Helvetica" w:cs="Helvetica"/>
          <w:b/>
          <w:bCs/>
          <w:color w:val="222222"/>
          <w:sz w:val="21"/>
          <w:szCs w:val="21"/>
        </w:rPr>
        <w:t xml:space="preserve"> (</w:t>
      </w:r>
      <w:r w:rsidRPr="00F34DD9">
        <w:rPr>
          <w:rFonts w:ascii="Helvetica" w:hAnsi="Helvetica" w:cs="Helvetica" w:hint="eastAsia"/>
          <w:b/>
          <w:bCs/>
          <w:color w:val="222222"/>
          <w:sz w:val="21"/>
          <w:szCs w:val="21"/>
        </w:rPr>
        <w:t>рис</w:t>
      </w:r>
      <w:r w:rsidRPr="00F34DD9">
        <w:rPr>
          <w:rFonts w:ascii="Helvetica" w:hAnsi="Helvetica" w:cs="Helvetica"/>
          <w:b/>
          <w:bCs/>
          <w:color w:val="222222"/>
          <w:sz w:val="21"/>
          <w:szCs w:val="21"/>
        </w:rPr>
        <w:t xml:space="preserve">. 5 ) . </w:t>
      </w:r>
      <w:r w:rsidRPr="00F34DD9">
        <w:rPr>
          <w:rFonts w:ascii="Helvetica" w:hAnsi="Helvetica" w:cs="Helvetica" w:hint="eastAsia"/>
          <w:b/>
          <w:bCs/>
          <w:color w:val="222222"/>
          <w:sz w:val="21"/>
          <w:szCs w:val="21"/>
        </w:rPr>
        <w:t>§</w:t>
      </w:r>
      <w:r w:rsidRPr="00F34DD9">
        <w:rPr>
          <w:rFonts w:ascii="Helvetica" w:hAnsi="Helvetica" w:cs="Helvetica"/>
          <w:b/>
          <w:bCs/>
          <w:color w:val="222222"/>
          <w:sz w:val="21"/>
          <w:szCs w:val="21"/>
        </w:rPr>
        <w:t xml:space="preserve"> 3. </w:t>
      </w:r>
      <w:r w:rsidRPr="00F34DD9">
        <w:rPr>
          <w:rFonts w:ascii="Helvetica" w:hAnsi="Helvetica" w:cs="Helvetica" w:hint="eastAsia"/>
          <w:b/>
          <w:bCs/>
          <w:color w:val="222222"/>
          <w:sz w:val="21"/>
          <w:szCs w:val="21"/>
        </w:rPr>
        <w:t>Методы</w:t>
      </w:r>
      <w:r w:rsidRPr="00F34DD9">
        <w:rPr>
          <w:rFonts w:ascii="Helvetica" w:hAnsi="Helvetica" w:cs="Helvetica"/>
          <w:b/>
          <w:bCs/>
          <w:color w:val="222222"/>
          <w:sz w:val="21"/>
          <w:szCs w:val="21"/>
        </w:rPr>
        <w:t xml:space="preserve"> </w:t>
      </w:r>
      <w:r w:rsidRPr="00F34DD9">
        <w:rPr>
          <w:rFonts w:ascii="Helvetica" w:hAnsi="Helvetica" w:cs="Helvetica" w:hint="eastAsia"/>
          <w:b/>
          <w:bCs/>
          <w:color w:val="222222"/>
          <w:sz w:val="21"/>
          <w:szCs w:val="21"/>
        </w:rPr>
        <w:t>изучения</w:t>
      </w:r>
      <w:r w:rsidRPr="00F34DD9">
        <w:rPr>
          <w:rFonts w:ascii="Helvetica" w:hAnsi="Helvetica" w:cs="Helvetica"/>
          <w:b/>
          <w:bCs/>
          <w:color w:val="222222"/>
          <w:sz w:val="21"/>
          <w:szCs w:val="21"/>
        </w:rPr>
        <w:t xml:space="preserve"> </w:t>
      </w:r>
      <w:r w:rsidRPr="00F34DD9">
        <w:rPr>
          <w:rFonts w:ascii="Helvetica" w:hAnsi="Helvetica" w:cs="Helvetica" w:hint="eastAsia"/>
          <w:b/>
          <w:bCs/>
          <w:color w:val="222222"/>
          <w:sz w:val="21"/>
          <w:szCs w:val="21"/>
        </w:rPr>
        <w:t>динамики</w:t>
      </w:r>
      <w:r w:rsidRPr="00F34DD9">
        <w:rPr>
          <w:rFonts w:ascii="Helvetica" w:hAnsi="Helvetica" w:cs="Helvetica"/>
          <w:b/>
          <w:bCs/>
          <w:color w:val="222222"/>
          <w:sz w:val="21"/>
          <w:szCs w:val="21"/>
        </w:rPr>
        <w:t xml:space="preserve"> </w:t>
      </w:r>
      <w:r w:rsidRPr="00F34DD9">
        <w:rPr>
          <w:rFonts w:ascii="Helvetica" w:hAnsi="Helvetica" w:cs="Helvetica" w:hint="eastAsia"/>
          <w:b/>
          <w:bCs/>
          <w:color w:val="222222"/>
          <w:sz w:val="21"/>
          <w:szCs w:val="21"/>
        </w:rPr>
        <w:t>численности</w:t>
      </w:r>
      <w:r w:rsidRPr="00F34DD9">
        <w:rPr>
          <w:rFonts w:ascii="Helvetica" w:hAnsi="Helvetica" w:cs="Helvetica"/>
          <w:b/>
          <w:bCs/>
          <w:color w:val="222222"/>
          <w:sz w:val="21"/>
          <w:szCs w:val="21"/>
        </w:rPr>
        <w:t xml:space="preserve"> </w:t>
      </w:r>
      <w:r w:rsidRPr="00F34DD9">
        <w:rPr>
          <w:rFonts w:ascii="Helvetica" w:hAnsi="Helvetica" w:cs="Helvetica" w:hint="eastAsia"/>
          <w:b/>
          <w:bCs/>
          <w:color w:val="222222"/>
          <w:sz w:val="21"/>
          <w:szCs w:val="21"/>
        </w:rPr>
        <w:t>популяций</w:t>
      </w:r>
      <w:r w:rsidRPr="00F34DD9">
        <w:rPr>
          <w:rFonts w:ascii="Helvetica" w:hAnsi="Helvetica" w:cs="Helvetica"/>
          <w:b/>
          <w:bCs/>
          <w:color w:val="222222"/>
          <w:sz w:val="21"/>
          <w:szCs w:val="21"/>
        </w:rPr>
        <w:t xml:space="preserve">. </w:t>
      </w:r>
      <w:r w:rsidRPr="00F34DD9">
        <w:rPr>
          <w:rFonts w:ascii="Helvetica" w:hAnsi="Helvetica" w:cs="Helvetica" w:hint="eastAsia"/>
          <w:b/>
          <w:bCs/>
          <w:color w:val="222222"/>
          <w:sz w:val="21"/>
          <w:szCs w:val="21"/>
        </w:rPr>
        <w:t>внесенных</w:t>
      </w:r>
      <w:r w:rsidRPr="00F34DD9">
        <w:rPr>
          <w:rFonts w:ascii="Helvetica" w:hAnsi="Helvetica" w:cs="Helvetica"/>
          <w:b/>
          <w:bCs/>
          <w:color w:val="222222"/>
          <w:sz w:val="21"/>
          <w:szCs w:val="21"/>
        </w:rPr>
        <w:t xml:space="preserve"> </w:t>
      </w:r>
      <w:r w:rsidRPr="00F34DD9">
        <w:rPr>
          <w:rFonts w:ascii="Helvetica" w:hAnsi="Helvetica" w:cs="Helvetica" w:hint="eastAsia"/>
          <w:b/>
          <w:bCs/>
          <w:color w:val="222222"/>
          <w:sz w:val="21"/>
          <w:szCs w:val="21"/>
        </w:rPr>
        <w:t>в</w:t>
      </w:r>
      <w:r w:rsidRPr="00F34DD9">
        <w:rPr>
          <w:rFonts w:ascii="Helvetica" w:hAnsi="Helvetica" w:cs="Helvetica"/>
          <w:b/>
          <w:bCs/>
          <w:color w:val="222222"/>
          <w:sz w:val="21"/>
          <w:szCs w:val="21"/>
        </w:rPr>
        <w:t xml:space="preserve"> </w:t>
      </w:r>
      <w:r w:rsidRPr="00F34DD9">
        <w:rPr>
          <w:rFonts w:ascii="Helvetica" w:hAnsi="Helvetica" w:cs="Helvetica" w:hint="eastAsia"/>
          <w:b/>
          <w:bCs/>
          <w:color w:val="222222"/>
          <w:sz w:val="21"/>
          <w:szCs w:val="21"/>
        </w:rPr>
        <w:t>дешово</w:t>
      </w:r>
      <w:r w:rsidRPr="00F34DD9">
        <w:rPr>
          <w:rFonts w:ascii="Helvetica" w:hAnsi="Helvetica" w:cs="Helvetica"/>
          <w:b/>
          <w:bCs/>
          <w:color w:val="222222"/>
          <w:sz w:val="21"/>
          <w:szCs w:val="21"/>
        </w:rPr>
        <w:t>-</w:t>
      </w:r>
      <w:r w:rsidRPr="00F34DD9">
        <w:rPr>
          <w:rFonts w:ascii="Helvetica" w:hAnsi="Helvetica" w:cs="Helvetica" w:hint="eastAsia"/>
          <w:b/>
          <w:bCs/>
          <w:color w:val="222222"/>
          <w:sz w:val="21"/>
          <w:szCs w:val="21"/>
        </w:rPr>
        <w:t>подзолистую</w:t>
      </w:r>
      <w:r w:rsidRPr="00F34DD9">
        <w:rPr>
          <w:rFonts w:ascii="Helvetica" w:hAnsi="Helvetica" w:cs="Helvetica"/>
          <w:b/>
          <w:bCs/>
          <w:color w:val="222222"/>
          <w:sz w:val="21"/>
          <w:szCs w:val="21"/>
        </w:rPr>
        <w:t xml:space="preserve"> </w:t>
      </w:r>
      <w:r w:rsidRPr="00F34DD9">
        <w:rPr>
          <w:rFonts w:ascii="Helvetica" w:hAnsi="Helvetica" w:cs="Helvetica" w:hint="eastAsia"/>
          <w:b/>
          <w:bCs/>
          <w:color w:val="222222"/>
          <w:sz w:val="21"/>
          <w:szCs w:val="21"/>
        </w:rPr>
        <w:t>почву</w:t>
      </w:r>
      <w:r w:rsidRPr="00F34DD9">
        <w:rPr>
          <w:rFonts w:ascii="Helvetica" w:hAnsi="Helvetica" w:cs="Helvetica"/>
          <w:b/>
          <w:bCs/>
          <w:color w:val="222222"/>
          <w:sz w:val="21"/>
          <w:szCs w:val="21"/>
        </w:rPr>
        <w:t xml:space="preserve">, </w:t>
      </w:r>
      <w:r w:rsidRPr="00F34DD9">
        <w:rPr>
          <w:rFonts w:ascii="Helvetica" w:hAnsi="Helvetica" w:cs="Helvetica" w:hint="eastAsia"/>
          <w:b/>
          <w:bCs/>
          <w:color w:val="222222"/>
          <w:sz w:val="21"/>
          <w:szCs w:val="21"/>
        </w:rPr>
        <w:t>В</w:t>
      </w:r>
      <w:r w:rsidRPr="00F34DD9">
        <w:rPr>
          <w:rFonts w:ascii="Helvetica" w:hAnsi="Helvetica" w:cs="Helvetica"/>
          <w:b/>
          <w:bCs/>
          <w:color w:val="222222"/>
          <w:sz w:val="21"/>
          <w:szCs w:val="21"/>
        </w:rPr>
        <w:t xml:space="preserve"> </w:t>
      </w:r>
      <w:r w:rsidRPr="00F34DD9">
        <w:rPr>
          <w:rFonts w:ascii="Helvetica" w:hAnsi="Helvetica" w:cs="Helvetica" w:hint="eastAsia"/>
          <w:b/>
          <w:bCs/>
          <w:color w:val="222222"/>
          <w:sz w:val="21"/>
          <w:szCs w:val="21"/>
        </w:rPr>
        <w:t>работе</w:t>
      </w:r>
      <w:r w:rsidRPr="00F34DD9">
        <w:rPr>
          <w:rFonts w:ascii="Helvetica" w:hAnsi="Helvetica" w:cs="Helvetica"/>
          <w:b/>
          <w:bCs/>
          <w:color w:val="222222"/>
          <w:sz w:val="21"/>
          <w:szCs w:val="21"/>
        </w:rPr>
        <w:t xml:space="preserve"> </w:t>
      </w:r>
      <w:r w:rsidRPr="00F34DD9">
        <w:rPr>
          <w:rFonts w:ascii="Helvetica" w:hAnsi="Helvetica" w:cs="Helvetica" w:hint="eastAsia"/>
          <w:b/>
          <w:bCs/>
          <w:color w:val="222222"/>
          <w:sz w:val="21"/>
          <w:szCs w:val="21"/>
        </w:rPr>
        <w:t>изучали</w:t>
      </w:r>
      <w:r w:rsidRPr="00F34DD9">
        <w:rPr>
          <w:rFonts w:ascii="Helvetica" w:hAnsi="Helvetica" w:cs="Helvetica"/>
          <w:b/>
          <w:bCs/>
          <w:color w:val="222222"/>
          <w:sz w:val="21"/>
          <w:szCs w:val="21"/>
        </w:rPr>
        <w:t xml:space="preserve"> </w:t>
      </w:r>
      <w:r w:rsidRPr="00F34DD9">
        <w:rPr>
          <w:rFonts w:ascii="Helvetica" w:hAnsi="Helvetica" w:cs="Helvetica" w:hint="eastAsia"/>
          <w:b/>
          <w:bCs/>
          <w:color w:val="222222"/>
          <w:sz w:val="21"/>
          <w:szCs w:val="21"/>
        </w:rPr>
        <w:t>динамику</w:t>
      </w:r>
      <w:r w:rsidRPr="00F34DD9">
        <w:rPr>
          <w:rFonts w:ascii="Helvetica" w:hAnsi="Helvetica" w:cs="Helvetica"/>
          <w:b/>
          <w:bCs/>
          <w:color w:val="222222"/>
          <w:sz w:val="21"/>
          <w:szCs w:val="21"/>
        </w:rPr>
        <w:t xml:space="preserve"> </w:t>
      </w:r>
      <w:r w:rsidRPr="00F34DD9">
        <w:rPr>
          <w:rFonts w:ascii="Helvetica" w:hAnsi="Helvetica" w:cs="Helvetica" w:hint="eastAsia"/>
          <w:b/>
          <w:bCs/>
          <w:color w:val="222222"/>
          <w:sz w:val="21"/>
          <w:szCs w:val="21"/>
        </w:rPr>
        <w:t>популяций</w:t>
      </w:r>
      <w:r w:rsidRPr="00F34DD9">
        <w:rPr>
          <w:rFonts w:ascii="Helvetica" w:hAnsi="Helvetica" w:cs="Helvetica"/>
          <w:b/>
          <w:bCs/>
          <w:color w:val="222222"/>
          <w:sz w:val="21"/>
          <w:szCs w:val="21"/>
        </w:rPr>
        <w:t xml:space="preserve"> Rhizoblum leguminosarum </w:t>
      </w:r>
      <w:r w:rsidRPr="00F34DD9">
        <w:rPr>
          <w:rFonts w:ascii="Helvetica" w:hAnsi="Helvetica" w:cs="Helvetica" w:hint="eastAsia"/>
          <w:b/>
          <w:bCs/>
          <w:color w:val="222222"/>
          <w:sz w:val="21"/>
          <w:szCs w:val="21"/>
        </w:rPr>
        <w:t>штамм</w:t>
      </w:r>
      <w:r w:rsidRPr="00F34DD9">
        <w:rPr>
          <w:rFonts w:ascii="Helvetica" w:hAnsi="Helvetica" w:cs="Helvetica"/>
          <w:b/>
          <w:bCs/>
          <w:color w:val="222222"/>
          <w:sz w:val="21"/>
          <w:szCs w:val="21"/>
        </w:rPr>
        <w:t xml:space="preserve"> ZK (</w:t>
      </w:r>
      <w:r w:rsidRPr="00F34DD9">
        <w:rPr>
          <w:rFonts w:ascii="Helvetica" w:hAnsi="Helvetica" w:cs="Helvetica" w:hint="eastAsia"/>
          <w:b/>
          <w:bCs/>
          <w:color w:val="222222"/>
          <w:sz w:val="21"/>
          <w:szCs w:val="21"/>
        </w:rPr>
        <w:t>Латвийская</w:t>
      </w:r>
      <w:r w:rsidRPr="00F34DD9">
        <w:rPr>
          <w:rFonts w:ascii="Helvetica" w:hAnsi="Helvetica" w:cs="Helvetica"/>
          <w:b/>
          <w:bCs/>
          <w:color w:val="222222"/>
          <w:sz w:val="21"/>
          <w:szCs w:val="21"/>
        </w:rPr>
        <w:t xml:space="preserve"> </w:t>
      </w:r>
      <w:r w:rsidRPr="00F34DD9">
        <w:rPr>
          <w:rFonts w:ascii="Helvetica" w:hAnsi="Helvetica" w:cs="Helvetica" w:hint="eastAsia"/>
          <w:b/>
          <w:bCs/>
          <w:color w:val="222222"/>
          <w:sz w:val="21"/>
          <w:szCs w:val="21"/>
        </w:rPr>
        <w:t>сельскохозяйственная</w:t>
      </w:r>
    </w:p>
    <w:p w14:paraId="59F2A7D9" w14:textId="77777777" w:rsidR="00F34DD9" w:rsidRPr="00F34DD9" w:rsidRDefault="00F34DD9" w:rsidP="00F34DD9">
      <w:pPr>
        <w:rPr>
          <w:rFonts w:ascii="Helvetica" w:hAnsi="Helvetica" w:cs="Helvetica"/>
          <w:b/>
          <w:bCs/>
          <w:color w:val="222222"/>
          <w:sz w:val="21"/>
          <w:szCs w:val="21"/>
        </w:rPr>
      </w:pPr>
    </w:p>
    <w:p w14:paraId="4D1E0793" w14:textId="77777777" w:rsidR="00F34DD9" w:rsidRPr="00F34DD9" w:rsidRDefault="00F34DD9" w:rsidP="00F34DD9">
      <w:pPr>
        <w:rPr>
          <w:rFonts w:ascii="Helvetica" w:hAnsi="Helvetica" w:cs="Helvetica"/>
          <w:b/>
          <w:bCs/>
          <w:color w:val="222222"/>
          <w:sz w:val="21"/>
          <w:szCs w:val="21"/>
        </w:rPr>
      </w:pPr>
      <w:r w:rsidRPr="00F34DD9">
        <w:rPr>
          <w:rFonts w:ascii="Helvetica" w:hAnsi="Helvetica" w:cs="Helvetica" w:hint="eastAsia"/>
          <w:b/>
          <w:bCs/>
          <w:color w:val="222222"/>
          <w:sz w:val="21"/>
          <w:szCs w:val="21"/>
        </w:rPr>
        <w:t>Оглавление</w:t>
      </w:r>
      <w:r w:rsidRPr="00F34DD9">
        <w:rPr>
          <w:rFonts w:ascii="Helvetica" w:hAnsi="Helvetica" w:cs="Helvetica"/>
          <w:b/>
          <w:bCs/>
          <w:color w:val="222222"/>
          <w:sz w:val="21"/>
          <w:szCs w:val="21"/>
        </w:rPr>
        <w:t xml:space="preserve"> </w:t>
      </w:r>
      <w:r w:rsidRPr="00F34DD9">
        <w:rPr>
          <w:rFonts w:ascii="Helvetica" w:hAnsi="Helvetica" w:cs="Helvetica" w:hint="eastAsia"/>
          <w:b/>
          <w:bCs/>
          <w:color w:val="222222"/>
          <w:sz w:val="21"/>
          <w:szCs w:val="21"/>
        </w:rPr>
        <w:t>диссертации</w:t>
      </w:r>
    </w:p>
    <w:p w14:paraId="141560C8" w14:textId="77777777" w:rsidR="00F34DD9" w:rsidRPr="00F34DD9" w:rsidRDefault="00F34DD9" w:rsidP="00F34DD9">
      <w:pPr>
        <w:rPr>
          <w:rFonts w:ascii="Helvetica" w:hAnsi="Helvetica" w:cs="Helvetica"/>
          <w:b/>
          <w:bCs/>
          <w:color w:val="222222"/>
          <w:sz w:val="21"/>
          <w:szCs w:val="21"/>
        </w:rPr>
      </w:pPr>
      <w:r w:rsidRPr="00F34DD9">
        <w:rPr>
          <w:rFonts w:ascii="Helvetica" w:hAnsi="Helvetica" w:cs="Helvetica" w:hint="eastAsia"/>
          <w:b/>
          <w:bCs/>
          <w:color w:val="222222"/>
          <w:sz w:val="21"/>
          <w:szCs w:val="21"/>
        </w:rPr>
        <w:t>кандидат</w:t>
      </w:r>
      <w:r w:rsidRPr="00F34DD9">
        <w:rPr>
          <w:rFonts w:ascii="Helvetica" w:hAnsi="Helvetica" w:cs="Helvetica"/>
          <w:b/>
          <w:bCs/>
          <w:color w:val="222222"/>
          <w:sz w:val="21"/>
          <w:szCs w:val="21"/>
        </w:rPr>
        <w:t xml:space="preserve"> </w:t>
      </w:r>
      <w:r w:rsidRPr="00F34DD9">
        <w:rPr>
          <w:rFonts w:ascii="Helvetica" w:hAnsi="Helvetica" w:cs="Helvetica" w:hint="eastAsia"/>
          <w:b/>
          <w:bCs/>
          <w:color w:val="222222"/>
          <w:sz w:val="21"/>
          <w:szCs w:val="21"/>
        </w:rPr>
        <w:t>биологических</w:t>
      </w:r>
      <w:r w:rsidRPr="00F34DD9">
        <w:rPr>
          <w:rFonts w:ascii="Helvetica" w:hAnsi="Helvetica" w:cs="Helvetica"/>
          <w:b/>
          <w:bCs/>
          <w:color w:val="222222"/>
          <w:sz w:val="21"/>
          <w:szCs w:val="21"/>
        </w:rPr>
        <w:t xml:space="preserve"> </w:t>
      </w:r>
      <w:r w:rsidRPr="00F34DD9">
        <w:rPr>
          <w:rFonts w:ascii="Helvetica" w:hAnsi="Helvetica" w:cs="Helvetica" w:hint="eastAsia"/>
          <w:b/>
          <w:bCs/>
          <w:color w:val="222222"/>
          <w:sz w:val="21"/>
          <w:szCs w:val="21"/>
        </w:rPr>
        <w:t>наук</w:t>
      </w:r>
      <w:r w:rsidRPr="00F34DD9">
        <w:rPr>
          <w:rFonts w:ascii="Helvetica" w:hAnsi="Helvetica" w:cs="Helvetica"/>
          <w:b/>
          <w:bCs/>
          <w:color w:val="222222"/>
          <w:sz w:val="21"/>
          <w:szCs w:val="21"/>
        </w:rPr>
        <w:t xml:space="preserve"> </w:t>
      </w:r>
      <w:r w:rsidRPr="00F34DD9">
        <w:rPr>
          <w:rFonts w:ascii="Helvetica" w:hAnsi="Helvetica" w:cs="Helvetica" w:hint="eastAsia"/>
          <w:b/>
          <w:bCs/>
          <w:color w:val="222222"/>
          <w:sz w:val="21"/>
          <w:szCs w:val="21"/>
        </w:rPr>
        <w:t>Кириллова</w:t>
      </w:r>
      <w:r w:rsidRPr="00F34DD9">
        <w:rPr>
          <w:rFonts w:ascii="Helvetica" w:hAnsi="Helvetica" w:cs="Helvetica"/>
          <w:b/>
          <w:bCs/>
          <w:color w:val="222222"/>
          <w:sz w:val="21"/>
          <w:szCs w:val="21"/>
        </w:rPr>
        <w:t xml:space="preserve">, </w:t>
      </w:r>
      <w:r w:rsidRPr="00F34DD9">
        <w:rPr>
          <w:rFonts w:ascii="Helvetica" w:hAnsi="Helvetica" w:cs="Helvetica" w:hint="eastAsia"/>
          <w:b/>
          <w:bCs/>
          <w:color w:val="222222"/>
          <w:sz w:val="21"/>
          <w:szCs w:val="21"/>
        </w:rPr>
        <w:t>Н</w:t>
      </w:r>
      <w:r w:rsidRPr="00F34DD9">
        <w:rPr>
          <w:rFonts w:ascii="Helvetica" w:hAnsi="Helvetica" w:cs="Helvetica"/>
          <w:b/>
          <w:bCs/>
          <w:color w:val="222222"/>
          <w:sz w:val="21"/>
          <w:szCs w:val="21"/>
        </w:rPr>
        <w:t>.</w:t>
      </w:r>
      <w:r w:rsidRPr="00F34DD9">
        <w:rPr>
          <w:rFonts w:ascii="Helvetica" w:hAnsi="Helvetica" w:cs="Helvetica" w:hint="eastAsia"/>
          <w:b/>
          <w:bCs/>
          <w:color w:val="222222"/>
          <w:sz w:val="21"/>
          <w:szCs w:val="21"/>
        </w:rPr>
        <w:t>П</w:t>
      </w:r>
      <w:r w:rsidRPr="00F34DD9">
        <w:rPr>
          <w:rFonts w:ascii="Helvetica" w:hAnsi="Helvetica" w:cs="Helvetica"/>
          <w:b/>
          <w:bCs/>
          <w:color w:val="222222"/>
          <w:sz w:val="21"/>
          <w:szCs w:val="21"/>
        </w:rPr>
        <w:t>.</w:t>
      </w:r>
    </w:p>
    <w:p w14:paraId="132E8BFC" w14:textId="77777777" w:rsidR="00F34DD9" w:rsidRPr="00F34DD9" w:rsidRDefault="00F34DD9" w:rsidP="00F34DD9">
      <w:pPr>
        <w:rPr>
          <w:rFonts w:ascii="Helvetica" w:hAnsi="Helvetica" w:cs="Helvetica"/>
          <w:b/>
          <w:bCs/>
          <w:color w:val="222222"/>
          <w:sz w:val="21"/>
          <w:szCs w:val="21"/>
        </w:rPr>
      </w:pPr>
      <w:r w:rsidRPr="00F34DD9">
        <w:rPr>
          <w:rFonts w:ascii="Helvetica" w:hAnsi="Helvetica" w:cs="Helvetica" w:hint="eastAsia"/>
          <w:b/>
          <w:bCs/>
          <w:color w:val="222222"/>
          <w:sz w:val="21"/>
          <w:szCs w:val="21"/>
        </w:rPr>
        <w:t>ВВЕДЕНИЕ</w:t>
      </w:r>
      <w:r w:rsidRPr="00F34DD9">
        <w:rPr>
          <w:rFonts w:ascii="Helvetica" w:hAnsi="Helvetica" w:cs="Helvetica"/>
          <w:b/>
          <w:bCs/>
          <w:color w:val="222222"/>
          <w:sz w:val="21"/>
          <w:szCs w:val="21"/>
        </w:rPr>
        <w:t>.</w:t>
      </w:r>
    </w:p>
    <w:p w14:paraId="7BBD0647" w14:textId="77777777" w:rsidR="00F34DD9" w:rsidRPr="00F34DD9" w:rsidRDefault="00F34DD9" w:rsidP="00F34DD9">
      <w:pPr>
        <w:rPr>
          <w:rFonts w:ascii="Helvetica" w:hAnsi="Helvetica" w:cs="Helvetica"/>
          <w:b/>
          <w:bCs/>
          <w:color w:val="222222"/>
          <w:sz w:val="21"/>
          <w:szCs w:val="21"/>
        </w:rPr>
      </w:pPr>
    </w:p>
    <w:p w14:paraId="1DA6D9CA" w14:textId="77777777" w:rsidR="00F34DD9" w:rsidRPr="00F34DD9" w:rsidRDefault="00F34DD9" w:rsidP="00F34DD9">
      <w:pPr>
        <w:rPr>
          <w:rFonts w:ascii="Helvetica" w:hAnsi="Helvetica" w:cs="Helvetica"/>
          <w:b/>
          <w:bCs/>
          <w:color w:val="222222"/>
          <w:sz w:val="21"/>
          <w:szCs w:val="21"/>
        </w:rPr>
      </w:pPr>
      <w:r w:rsidRPr="00F34DD9">
        <w:rPr>
          <w:rFonts w:ascii="Helvetica" w:hAnsi="Helvetica" w:cs="Helvetica" w:hint="eastAsia"/>
          <w:b/>
          <w:bCs/>
          <w:color w:val="222222"/>
          <w:sz w:val="21"/>
          <w:szCs w:val="21"/>
        </w:rPr>
        <w:t>ЧАСТЬ</w:t>
      </w:r>
      <w:r w:rsidRPr="00F34DD9">
        <w:rPr>
          <w:rFonts w:ascii="Helvetica" w:hAnsi="Helvetica" w:cs="Helvetica"/>
          <w:b/>
          <w:bCs/>
          <w:color w:val="222222"/>
          <w:sz w:val="21"/>
          <w:szCs w:val="21"/>
        </w:rPr>
        <w:t xml:space="preserve"> I. </w:t>
      </w:r>
      <w:r w:rsidRPr="00F34DD9">
        <w:rPr>
          <w:rFonts w:ascii="Helvetica" w:hAnsi="Helvetica" w:cs="Helvetica" w:hint="eastAsia"/>
          <w:b/>
          <w:bCs/>
          <w:color w:val="222222"/>
          <w:sz w:val="21"/>
          <w:szCs w:val="21"/>
        </w:rPr>
        <w:t>ОБЗОР</w:t>
      </w:r>
      <w:r w:rsidRPr="00F34DD9">
        <w:rPr>
          <w:rFonts w:ascii="Helvetica" w:hAnsi="Helvetica" w:cs="Helvetica"/>
          <w:b/>
          <w:bCs/>
          <w:color w:val="222222"/>
          <w:sz w:val="21"/>
          <w:szCs w:val="21"/>
        </w:rPr>
        <w:t xml:space="preserve"> </w:t>
      </w:r>
      <w:r w:rsidRPr="00F34DD9">
        <w:rPr>
          <w:rFonts w:ascii="Helvetica" w:hAnsi="Helvetica" w:cs="Helvetica" w:hint="eastAsia"/>
          <w:b/>
          <w:bCs/>
          <w:color w:val="222222"/>
          <w:sz w:val="21"/>
          <w:szCs w:val="21"/>
        </w:rPr>
        <w:t>ЛИТЕРАТУРЫ</w:t>
      </w:r>
      <w:r w:rsidRPr="00F34DD9">
        <w:rPr>
          <w:rFonts w:ascii="Helvetica" w:hAnsi="Helvetica" w:cs="Helvetica"/>
          <w:b/>
          <w:bCs/>
          <w:color w:val="222222"/>
          <w:sz w:val="21"/>
          <w:szCs w:val="21"/>
        </w:rPr>
        <w:t>.</w:t>
      </w:r>
    </w:p>
    <w:p w14:paraId="24FDE7F0" w14:textId="77777777" w:rsidR="00F34DD9" w:rsidRPr="00F34DD9" w:rsidRDefault="00F34DD9" w:rsidP="00F34DD9">
      <w:pPr>
        <w:rPr>
          <w:rFonts w:ascii="Helvetica" w:hAnsi="Helvetica" w:cs="Helvetica"/>
          <w:b/>
          <w:bCs/>
          <w:color w:val="222222"/>
          <w:sz w:val="21"/>
          <w:szCs w:val="21"/>
        </w:rPr>
      </w:pPr>
    </w:p>
    <w:p w14:paraId="3BB79597" w14:textId="77777777" w:rsidR="00F34DD9" w:rsidRPr="00F34DD9" w:rsidRDefault="00F34DD9" w:rsidP="00F34DD9">
      <w:pPr>
        <w:rPr>
          <w:rFonts w:ascii="Helvetica" w:hAnsi="Helvetica" w:cs="Helvetica"/>
          <w:b/>
          <w:bCs/>
          <w:color w:val="222222"/>
          <w:sz w:val="21"/>
          <w:szCs w:val="21"/>
        </w:rPr>
      </w:pPr>
      <w:r w:rsidRPr="00F34DD9">
        <w:rPr>
          <w:rFonts w:ascii="Helvetica" w:hAnsi="Helvetica" w:cs="Helvetica" w:hint="eastAsia"/>
          <w:b/>
          <w:bCs/>
          <w:color w:val="222222"/>
          <w:sz w:val="21"/>
          <w:szCs w:val="21"/>
        </w:rPr>
        <w:t>ГЛАВА</w:t>
      </w:r>
      <w:r w:rsidRPr="00F34DD9">
        <w:rPr>
          <w:rFonts w:ascii="Helvetica" w:hAnsi="Helvetica" w:cs="Helvetica"/>
          <w:b/>
          <w:bCs/>
          <w:color w:val="222222"/>
          <w:sz w:val="21"/>
          <w:szCs w:val="21"/>
        </w:rPr>
        <w:t xml:space="preserve"> I. </w:t>
      </w:r>
      <w:r w:rsidRPr="00F34DD9">
        <w:rPr>
          <w:rFonts w:ascii="Helvetica" w:hAnsi="Helvetica" w:cs="Helvetica" w:hint="eastAsia"/>
          <w:b/>
          <w:bCs/>
          <w:color w:val="222222"/>
          <w:sz w:val="21"/>
          <w:szCs w:val="21"/>
        </w:rPr>
        <w:t>МЕТОДЫ</w:t>
      </w:r>
      <w:r w:rsidRPr="00F34DD9">
        <w:rPr>
          <w:rFonts w:ascii="Helvetica" w:hAnsi="Helvetica" w:cs="Helvetica"/>
          <w:b/>
          <w:bCs/>
          <w:color w:val="222222"/>
          <w:sz w:val="21"/>
          <w:szCs w:val="21"/>
        </w:rPr>
        <w:t xml:space="preserve"> </w:t>
      </w:r>
      <w:r w:rsidRPr="00F34DD9">
        <w:rPr>
          <w:rFonts w:ascii="Helvetica" w:hAnsi="Helvetica" w:cs="Helvetica" w:hint="eastAsia"/>
          <w:b/>
          <w:bCs/>
          <w:color w:val="222222"/>
          <w:sz w:val="21"/>
          <w:szCs w:val="21"/>
        </w:rPr>
        <w:t>ИСС</w:t>
      </w:r>
      <w:r w:rsidRPr="00F34DD9">
        <w:rPr>
          <w:rFonts w:ascii="Helvetica" w:hAnsi="Helvetica" w:cs="Helvetica"/>
          <w:b/>
          <w:bCs/>
          <w:color w:val="222222"/>
          <w:sz w:val="21"/>
          <w:szCs w:val="21"/>
        </w:rPr>
        <w:t>.</w:t>
      </w:r>
      <w:r w:rsidRPr="00F34DD9">
        <w:rPr>
          <w:rFonts w:ascii="Helvetica" w:hAnsi="Helvetica" w:cs="Helvetica" w:hint="eastAsia"/>
          <w:b/>
          <w:bCs/>
          <w:color w:val="222222"/>
          <w:sz w:val="21"/>
          <w:szCs w:val="21"/>
        </w:rPr>
        <w:t>ЛЕДОВАНШ</w:t>
      </w:r>
      <w:r w:rsidRPr="00F34DD9">
        <w:rPr>
          <w:rFonts w:ascii="Helvetica" w:hAnsi="Helvetica" w:cs="Helvetica"/>
          <w:b/>
          <w:bCs/>
          <w:color w:val="222222"/>
          <w:sz w:val="21"/>
          <w:szCs w:val="21"/>
        </w:rPr>
        <w:t xml:space="preserve"> </w:t>
      </w:r>
      <w:r w:rsidRPr="00F34DD9">
        <w:rPr>
          <w:rFonts w:ascii="Helvetica" w:hAnsi="Helvetica" w:cs="Helvetica" w:hint="eastAsia"/>
          <w:b/>
          <w:bCs/>
          <w:color w:val="222222"/>
          <w:sz w:val="21"/>
          <w:szCs w:val="21"/>
        </w:rPr>
        <w:t>РИЗОСФЕРЫ</w:t>
      </w:r>
      <w:r w:rsidRPr="00F34DD9">
        <w:rPr>
          <w:rFonts w:ascii="Helvetica" w:hAnsi="Helvetica" w:cs="Helvetica"/>
          <w:b/>
          <w:bCs/>
          <w:color w:val="222222"/>
          <w:sz w:val="21"/>
          <w:szCs w:val="21"/>
        </w:rPr>
        <w:t>.</w:t>
      </w:r>
    </w:p>
    <w:p w14:paraId="0CF28C90" w14:textId="77777777" w:rsidR="00F34DD9" w:rsidRPr="00F34DD9" w:rsidRDefault="00F34DD9" w:rsidP="00F34DD9">
      <w:pPr>
        <w:rPr>
          <w:rFonts w:ascii="Helvetica" w:hAnsi="Helvetica" w:cs="Helvetica"/>
          <w:b/>
          <w:bCs/>
          <w:color w:val="222222"/>
          <w:sz w:val="21"/>
          <w:szCs w:val="21"/>
        </w:rPr>
      </w:pPr>
    </w:p>
    <w:p w14:paraId="50072776" w14:textId="77777777" w:rsidR="00F34DD9" w:rsidRPr="00F34DD9" w:rsidRDefault="00F34DD9" w:rsidP="00F34DD9">
      <w:pPr>
        <w:rPr>
          <w:rFonts w:ascii="Helvetica" w:hAnsi="Helvetica" w:cs="Helvetica"/>
          <w:b/>
          <w:bCs/>
          <w:color w:val="222222"/>
          <w:sz w:val="21"/>
          <w:szCs w:val="21"/>
        </w:rPr>
      </w:pPr>
      <w:r w:rsidRPr="00F34DD9">
        <w:rPr>
          <w:rFonts w:ascii="Helvetica" w:hAnsi="Helvetica" w:cs="Helvetica" w:hint="eastAsia"/>
          <w:b/>
          <w:bCs/>
          <w:color w:val="222222"/>
          <w:sz w:val="21"/>
          <w:szCs w:val="21"/>
        </w:rPr>
        <w:t>ГЛАВА</w:t>
      </w:r>
      <w:r w:rsidRPr="00F34DD9">
        <w:rPr>
          <w:rFonts w:ascii="Helvetica" w:hAnsi="Helvetica" w:cs="Helvetica"/>
          <w:b/>
          <w:bCs/>
          <w:color w:val="222222"/>
          <w:sz w:val="21"/>
          <w:szCs w:val="21"/>
        </w:rPr>
        <w:t xml:space="preserve"> II. </w:t>
      </w:r>
      <w:r w:rsidRPr="00F34DD9">
        <w:rPr>
          <w:rFonts w:ascii="Helvetica" w:hAnsi="Helvetica" w:cs="Helvetica" w:hint="eastAsia"/>
          <w:b/>
          <w:bCs/>
          <w:color w:val="222222"/>
          <w:sz w:val="21"/>
          <w:szCs w:val="21"/>
        </w:rPr>
        <w:t>КОРНЕВЫЕ</w:t>
      </w:r>
      <w:r w:rsidRPr="00F34DD9">
        <w:rPr>
          <w:rFonts w:ascii="Helvetica" w:hAnsi="Helvetica" w:cs="Helvetica"/>
          <w:b/>
          <w:bCs/>
          <w:color w:val="222222"/>
          <w:sz w:val="21"/>
          <w:szCs w:val="21"/>
        </w:rPr>
        <w:t xml:space="preserve"> </w:t>
      </w:r>
      <w:r w:rsidRPr="00F34DD9">
        <w:rPr>
          <w:rFonts w:ascii="Helvetica" w:hAnsi="Helvetica" w:cs="Helvetica" w:hint="eastAsia"/>
          <w:b/>
          <w:bCs/>
          <w:color w:val="222222"/>
          <w:sz w:val="21"/>
          <w:szCs w:val="21"/>
        </w:rPr>
        <w:t>ВЫДЕЛЕНИЯ</w:t>
      </w:r>
      <w:r w:rsidRPr="00F34DD9">
        <w:rPr>
          <w:rFonts w:ascii="Helvetica" w:hAnsi="Helvetica" w:cs="Helvetica"/>
          <w:b/>
          <w:bCs/>
          <w:color w:val="222222"/>
          <w:sz w:val="21"/>
          <w:szCs w:val="21"/>
        </w:rPr>
        <w:t>.</w:t>
      </w:r>
    </w:p>
    <w:p w14:paraId="3D81A7B8" w14:textId="77777777" w:rsidR="00F34DD9" w:rsidRPr="00F34DD9" w:rsidRDefault="00F34DD9" w:rsidP="00F34DD9">
      <w:pPr>
        <w:rPr>
          <w:rFonts w:ascii="Helvetica" w:hAnsi="Helvetica" w:cs="Helvetica"/>
          <w:b/>
          <w:bCs/>
          <w:color w:val="222222"/>
          <w:sz w:val="21"/>
          <w:szCs w:val="21"/>
        </w:rPr>
      </w:pPr>
    </w:p>
    <w:p w14:paraId="320C0D1E" w14:textId="77777777" w:rsidR="00F34DD9" w:rsidRPr="00F34DD9" w:rsidRDefault="00F34DD9" w:rsidP="00F34DD9">
      <w:pPr>
        <w:rPr>
          <w:rFonts w:ascii="Helvetica" w:hAnsi="Helvetica" w:cs="Helvetica"/>
          <w:b/>
          <w:bCs/>
          <w:color w:val="222222"/>
          <w:sz w:val="21"/>
          <w:szCs w:val="21"/>
        </w:rPr>
      </w:pPr>
      <w:r w:rsidRPr="00F34DD9">
        <w:rPr>
          <w:rFonts w:ascii="Helvetica" w:hAnsi="Helvetica" w:cs="Helvetica" w:hint="eastAsia"/>
          <w:b/>
          <w:bCs/>
          <w:color w:val="222222"/>
          <w:sz w:val="21"/>
          <w:szCs w:val="21"/>
        </w:rPr>
        <w:t>ГЛАВА</w:t>
      </w:r>
      <w:r w:rsidRPr="00F34DD9">
        <w:rPr>
          <w:rFonts w:ascii="Helvetica" w:hAnsi="Helvetica" w:cs="Helvetica"/>
          <w:b/>
          <w:bCs/>
          <w:color w:val="222222"/>
          <w:sz w:val="21"/>
          <w:szCs w:val="21"/>
        </w:rPr>
        <w:t xml:space="preserve"> III. </w:t>
      </w:r>
      <w:r w:rsidRPr="00F34DD9">
        <w:rPr>
          <w:rFonts w:ascii="Helvetica" w:hAnsi="Helvetica" w:cs="Helvetica" w:hint="eastAsia"/>
          <w:b/>
          <w:bCs/>
          <w:color w:val="222222"/>
          <w:sz w:val="21"/>
          <w:szCs w:val="21"/>
        </w:rPr>
        <w:t>КАЧЕСТВЕННЫЕ</w:t>
      </w:r>
      <w:r w:rsidRPr="00F34DD9">
        <w:rPr>
          <w:rFonts w:ascii="Helvetica" w:hAnsi="Helvetica" w:cs="Helvetica"/>
          <w:b/>
          <w:bCs/>
          <w:color w:val="222222"/>
          <w:sz w:val="21"/>
          <w:szCs w:val="21"/>
        </w:rPr>
        <w:t xml:space="preserve"> </w:t>
      </w:r>
      <w:r w:rsidRPr="00F34DD9">
        <w:rPr>
          <w:rFonts w:ascii="Helvetica" w:hAnsi="Helvetica" w:cs="Helvetica" w:hint="eastAsia"/>
          <w:b/>
          <w:bCs/>
          <w:color w:val="222222"/>
          <w:sz w:val="21"/>
          <w:szCs w:val="21"/>
        </w:rPr>
        <w:t>И</w:t>
      </w:r>
      <w:r w:rsidRPr="00F34DD9">
        <w:rPr>
          <w:rFonts w:ascii="Helvetica" w:hAnsi="Helvetica" w:cs="Helvetica"/>
          <w:b/>
          <w:bCs/>
          <w:color w:val="222222"/>
          <w:sz w:val="21"/>
          <w:szCs w:val="21"/>
        </w:rPr>
        <w:t xml:space="preserve"> </w:t>
      </w:r>
      <w:r w:rsidRPr="00F34DD9">
        <w:rPr>
          <w:rFonts w:ascii="Helvetica" w:hAnsi="Helvetica" w:cs="Helvetica" w:hint="eastAsia"/>
          <w:b/>
          <w:bCs/>
          <w:color w:val="222222"/>
          <w:sz w:val="21"/>
          <w:szCs w:val="21"/>
        </w:rPr>
        <w:t>КОЛИЧЕСТВЕННЫЕ</w:t>
      </w:r>
      <w:r w:rsidRPr="00F34DD9">
        <w:rPr>
          <w:rFonts w:ascii="Helvetica" w:hAnsi="Helvetica" w:cs="Helvetica"/>
          <w:b/>
          <w:bCs/>
          <w:color w:val="222222"/>
          <w:sz w:val="21"/>
          <w:szCs w:val="21"/>
        </w:rPr>
        <w:t xml:space="preserve"> </w:t>
      </w:r>
      <w:r w:rsidRPr="00F34DD9">
        <w:rPr>
          <w:rFonts w:ascii="Helvetica" w:hAnsi="Helvetica" w:cs="Helvetica" w:hint="eastAsia"/>
          <w:b/>
          <w:bCs/>
          <w:color w:val="222222"/>
          <w:sz w:val="21"/>
          <w:szCs w:val="21"/>
        </w:rPr>
        <w:t>ИЗМЕНЕНИЯ</w:t>
      </w:r>
    </w:p>
    <w:p w14:paraId="1360187C" w14:textId="77777777" w:rsidR="00F34DD9" w:rsidRPr="00F34DD9" w:rsidRDefault="00F34DD9" w:rsidP="00F34DD9">
      <w:pPr>
        <w:rPr>
          <w:rFonts w:ascii="Helvetica" w:hAnsi="Helvetica" w:cs="Helvetica"/>
          <w:b/>
          <w:bCs/>
          <w:color w:val="222222"/>
          <w:sz w:val="21"/>
          <w:szCs w:val="21"/>
        </w:rPr>
      </w:pPr>
    </w:p>
    <w:p w14:paraId="689805B1" w14:textId="77777777" w:rsidR="00F34DD9" w:rsidRPr="00F34DD9" w:rsidRDefault="00F34DD9" w:rsidP="00F34DD9">
      <w:pPr>
        <w:rPr>
          <w:rFonts w:ascii="Helvetica" w:hAnsi="Helvetica" w:cs="Helvetica"/>
          <w:b/>
          <w:bCs/>
          <w:color w:val="222222"/>
          <w:sz w:val="21"/>
          <w:szCs w:val="21"/>
        </w:rPr>
      </w:pPr>
      <w:r w:rsidRPr="00F34DD9">
        <w:rPr>
          <w:rFonts w:ascii="Helvetica" w:hAnsi="Helvetica" w:cs="Helvetica" w:hint="eastAsia"/>
          <w:b/>
          <w:bCs/>
          <w:color w:val="222222"/>
          <w:sz w:val="21"/>
          <w:szCs w:val="21"/>
        </w:rPr>
        <w:t>МИКРОБНОГО</w:t>
      </w:r>
      <w:r w:rsidRPr="00F34DD9">
        <w:rPr>
          <w:rFonts w:ascii="Helvetica" w:hAnsi="Helvetica" w:cs="Helvetica"/>
          <w:b/>
          <w:bCs/>
          <w:color w:val="222222"/>
          <w:sz w:val="21"/>
          <w:szCs w:val="21"/>
        </w:rPr>
        <w:t xml:space="preserve"> </w:t>
      </w:r>
      <w:r w:rsidRPr="00F34DD9">
        <w:rPr>
          <w:rFonts w:ascii="Helvetica" w:hAnsi="Helvetica" w:cs="Helvetica" w:hint="eastAsia"/>
          <w:b/>
          <w:bCs/>
          <w:color w:val="222222"/>
          <w:sz w:val="21"/>
          <w:szCs w:val="21"/>
        </w:rPr>
        <w:t>НАСЕЛЕНИЯ</w:t>
      </w:r>
      <w:r w:rsidRPr="00F34DD9">
        <w:rPr>
          <w:rFonts w:ascii="Helvetica" w:hAnsi="Helvetica" w:cs="Helvetica"/>
          <w:b/>
          <w:bCs/>
          <w:color w:val="222222"/>
          <w:sz w:val="21"/>
          <w:szCs w:val="21"/>
        </w:rPr>
        <w:t xml:space="preserve"> </w:t>
      </w:r>
      <w:r w:rsidRPr="00F34DD9">
        <w:rPr>
          <w:rFonts w:ascii="Helvetica" w:hAnsi="Helvetica" w:cs="Helvetica" w:hint="eastAsia"/>
          <w:b/>
          <w:bCs/>
          <w:color w:val="222222"/>
          <w:sz w:val="21"/>
          <w:szCs w:val="21"/>
        </w:rPr>
        <w:t>В</w:t>
      </w:r>
      <w:r w:rsidRPr="00F34DD9">
        <w:rPr>
          <w:rFonts w:ascii="Helvetica" w:hAnsi="Helvetica" w:cs="Helvetica"/>
          <w:b/>
          <w:bCs/>
          <w:color w:val="222222"/>
          <w:sz w:val="21"/>
          <w:szCs w:val="21"/>
        </w:rPr>
        <w:t xml:space="preserve"> </w:t>
      </w:r>
      <w:r w:rsidRPr="00F34DD9">
        <w:rPr>
          <w:rFonts w:ascii="Helvetica" w:hAnsi="Helvetica" w:cs="Helvetica" w:hint="eastAsia"/>
          <w:b/>
          <w:bCs/>
          <w:color w:val="222222"/>
          <w:sz w:val="21"/>
          <w:szCs w:val="21"/>
        </w:rPr>
        <w:t>РИЗОСФЕРЕ</w:t>
      </w:r>
      <w:r w:rsidRPr="00F34DD9">
        <w:rPr>
          <w:rFonts w:ascii="Helvetica" w:hAnsi="Helvetica" w:cs="Helvetica"/>
          <w:b/>
          <w:bCs/>
          <w:color w:val="222222"/>
          <w:sz w:val="21"/>
          <w:szCs w:val="21"/>
        </w:rPr>
        <w:t>.</w:t>
      </w:r>
    </w:p>
    <w:p w14:paraId="2B1F3D6E" w14:textId="77777777" w:rsidR="00F34DD9" w:rsidRPr="00F34DD9" w:rsidRDefault="00F34DD9" w:rsidP="00F34DD9">
      <w:pPr>
        <w:rPr>
          <w:rFonts w:ascii="Helvetica" w:hAnsi="Helvetica" w:cs="Helvetica"/>
          <w:b/>
          <w:bCs/>
          <w:color w:val="222222"/>
          <w:sz w:val="21"/>
          <w:szCs w:val="21"/>
        </w:rPr>
      </w:pPr>
    </w:p>
    <w:p w14:paraId="68846E8A" w14:textId="77777777" w:rsidR="00F34DD9" w:rsidRPr="00F34DD9" w:rsidRDefault="00F34DD9" w:rsidP="00F34DD9">
      <w:pPr>
        <w:rPr>
          <w:rFonts w:ascii="Helvetica" w:hAnsi="Helvetica" w:cs="Helvetica"/>
          <w:b/>
          <w:bCs/>
          <w:color w:val="222222"/>
          <w:sz w:val="21"/>
          <w:szCs w:val="21"/>
        </w:rPr>
      </w:pPr>
      <w:r w:rsidRPr="00F34DD9">
        <w:rPr>
          <w:rFonts w:ascii="Helvetica" w:hAnsi="Helvetica" w:cs="Helvetica" w:hint="eastAsia"/>
          <w:b/>
          <w:bCs/>
          <w:color w:val="222222"/>
          <w:sz w:val="21"/>
          <w:szCs w:val="21"/>
        </w:rPr>
        <w:t>ГЛАВА</w:t>
      </w:r>
      <w:r w:rsidRPr="00F34DD9">
        <w:rPr>
          <w:rFonts w:ascii="Helvetica" w:hAnsi="Helvetica" w:cs="Helvetica"/>
          <w:b/>
          <w:bCs/>
          <w:color w:val="222222"/>
          <w:sz w:val="21"/>
          <w:szCs w:val="21"/>
        </w:rPr>
        <w:t xml:space="preserve"> 1</w:t>
      </w:r>
      <w:r w:rsidRPr="00F34DD9">
        <w:rPr>
          <w:rFonts w:ascii="Helvetica" w:hAnsi="Helvetica" w:cs="Helvetica" w:hint="eastAsia"/>
          <w:b/>
          <w:bCs/>
          <w:color w:val="222222"/>
          <w:sz w:val="21"/>
          <w:szCs w:val="21"/>
        </w:rPr>
        <w:t>У</w:t>
      </w:r>
      <w:r w:rsidRPr="00F34DD9">
        <w:rPr>
          <w:rFonts w:ascii="Helvetica" w:hAnsi="Helvetica" w:cs="Helvetica"/>
          <w:b/>
          <w:bCs/>
          <w:color w:val="222222"/>
          <w:sz w:val="21"/>
          <w:szCs w:val="21"/>
        </w:rPr>
        <w:t xml:space="preserve">. </w:t>
      </w:r>
      <w:r w:rsidRPr="00F34DD9">
        <w:rPr>
          <w:rFonts w:ascii="Helvetica" w:hAnsi="Helvetica" w:cs="Helvetica" w:hint="eastAsia"/>
          <w:b/>
          <w:bCs/>
          <w:color w:val="222222"/>
          <w:sz w:val="21"/>
          <w:szCs w:val="21"/>
        </w:rPr>
        <w:t>МОДЕЛЬ</w:t>
      </w:r>
      <w:r w:rsidRPr="00F34DD9">
        <w:rPr>
          <w:rFonts w:ascii="Helvetica" w:hAnsi="Helvetica" w:cs="Helvetica"/>
          <w:b/>
          <w:bCs/>
          <w:color w:val="222222"/>
          <w:sz w:val="21"/>
          <w:szCs w:val="21"/>
        </w:rPr>
        <w:t xml:space="preserve"> </w:t>
      </w:r>
      <w:r w:rsidRPr="00F34DD9">
        <w:rPr>
          <w:rFonts w:ascii="Helvetica" w:hAnsi="Helvetica" w:cs="Helvetica" w:hint="eastAsia"/>
          <w:b/>
          <w:bCs/>
          <w:color w:val="222222"/>
          <w:sz w:val="21"/>
          <w:szCs w:val="21"/>
        </w:rPr>
        <w:t>ВЗАИМОДЕЙСТВИЯ</w:t>
      </w:r>
      <w:r w:rsidRPr="00F34DD9">
        <w:rPr>
          <w:rFonts w:ascii="Helvetica" w:hAnsi="Helvetica" w:cs="Helvetica"/>
          <w:b/>
          <w:bCs/>
          <w:color w:val="222222"/>
          <w:sz w:val="21"/>
          <w:szCs w:val="21"/>
        </w:rPr>
        <w:t xml:space="preserve"> </w:t>
      </w:r>
      <w:r w:rsidRPr="00F34DD9">
        <w:rPr>
          <w:rFonts w:ascii="Helvetica" w:hAnsi="Helvetica" w:cs="Helvetica" w:hint="eastAsia"/>
          <w:b/>
          <w:bCs/>
          <w:color w:val="222222"/>
          <w:sz w:val="21"/>
          <w:szCs w:val="21"/>
        </w:rPr>
        <w:t>МИКРООРГАНИЗМОВ</w:t>
      </w:r>
    </w:p>
    <w:p w14:paraId="3B918C35" w14:textId="77777777" w:rsidR="00F34DD9" w:rsidRPr="00F34DD9" w:rsidRDefault="00F34DD9" w:rsidP="00F34DD9">
      <w:pPr>
        <w:rPr>
          <w:rFonts w:ascii="Helvetica" w:hAnsi="Helvetica" w:cs="Helvetica"/>
          <w:b/>
          <w:bCs/>
          <w:color w:val="222222"/>
          <w:sz w:val="21"/>
          <w:szCs w:val="21"/>
        </w:rPr>
      </w:pPr>
    </w:p>
    <w:p w14:paraId="59BCB28E" w14:textId="77777777" w:rsidR="00F34DD9" w:rsidRPr="00F34DD9" w:rsidRDefault="00F34DD9" w:rsidP="00F34DD9">
      <w:pPr>
        <w:rPr>
          <w:rFonts w:ascii="Helvetica" w:hAnsi="Helvetica" w:cs="Helvetica"/>
          <w:b/>
          <w:bCs/>
          <w:color w:val="222222"/>
          <w:sz w:val="21"/>
          <w:szCs w:val="21"/>
        </w:rPr>
      </w:pPr>
      <w:r w:rsidRPr="00F34DD9">
        <w:rPr>
          <w:rFonts w:ascii="Helvetica" w:hAnsi="Helvetica" w:cs="Helvetica" w:hint="eastAsia"/>
          <w:b/>
          <w:bCs/>
          <w:color w:val="222222"/>
          <w:sz w:val="21"/>
          <w:szCs w:val="21"/>
        </w:rPr>
        <w:t>С</w:t>
      </w:r>
      <w:r w:rsidRPr="00F34DD9">
        <w:rPr>
          <w:rFonts w:ascii="Helvetica" w:hAnsi="Helvetica" w:cs="Helvetica"/>
          <w:b/>
          <w:bCs/>
          <w:color w:val="222222"/>
          <w:sz w:val="21"/>
          <w:szCs w:val="21"/>
        </w:rPr>
        <w:t xml:space="preserve"> </w:t>
      </w:r>
      <w:r w:rsidRPr="00F34DD9">
        <w:rPr>
          <w:rFonts w:ascii="Helvetica" w:hAnsi="Helvetica" w:cs="Helvetica" w:hint="eastAsia"/>
          <w:b/>
          <w:bCs/>
          <w:color w:val="222222"/>
          <w:sz w:val="21"/>
          <w:szCs w:val="21"/>
        </w:rPr>
        <w:t>РАСТЕНИЕМ</w:t>
      </w:r>
      <w:r w:rsidRPr="00F34DD9">
        <w:rPr>
          <w:rFonts w:ascii="Helvetica" w:hAnsi="Helvetica" w:cs="Helvetica"/>
          <w:b/>
          <w:bCs/>
          <w:color w:val="222222"/>
          <w:sz w:val="21"/>
          <w:szCs w:val="21"/>
        </w:rPr>
        <w:t>.</w:t>
      </w:r>
    </w:p>
    <w:p w14:paraId="371AE19B" w14:textId="77777777" w:rsidR="00F34DD9" w:rsidRPr="00F34DD9" w:rsidRDefault="00F34DD9" w:rsidP="00F34DD9">
      <w:pPr>
        <w:rPr>
          <w:rFonts w:ascii="Helvetica" w:hAnsi="Helvetica" w:cs="Helvetica"/>
          <w:b/>
          <w:bCs/>
          <w:color w:val="222222"/>
          <w:sz w:val="21"/>
          <w:szCs w:val="21"/>
        </w:rPr>
      </w:pPr>
    </w:p>
    <w:p w14:paraId="1D4DBFFE" w14:textId="77777777" w:rsidR="00F34DD9" w:rsidRPr="00F34DD9" w:rsidRDefault="00F34DD9" w:rsidP="00F34DD9">
      <w:pPr>
        <w:rPr>
          <w:rFonts w:ascii="Helvetica" w:hAnsi="Helvetica" w:cs="Helvetica"/>
          <w:b/>
          <w:bCs/>
          <w:color w:val="222222"/>
          <w:sz w:val="21"/>
          <w:szCs w:val="21"/>
        </w:rPr>
      </w:pPr>
      <w:r w:rsidRPr="00F34DD9">
        <w:rPr>
          <w:rFonts w:ascii="Helvetica" w:hAnsi="Helvetica" w:cs="Helvetica" w:hint="eastAsia"/>
          <w:b/>
          <w:bCs/>
          <w:color w:val="222222"/>
          <w:sz w:val="21"/>
          <w:szCs w:val="21"/>
        </w:rPr>
        <w:t>ЧАСТЬ</w:t>
      </w:r>
      <w:r w:rsidRPr="00F34DD9">
        <w:rPr>
          <w:rFonts w:ascii="Helvetica" w:hAnsi="Helvetica" w:cs="Helvetica"/>
          <w:b/>
          <w:bCs/>
          <w:color w:val="222222"/>
          <w:sz w:val="21"/>
          <w:szCs w:val="21"/>
        </w:rPr>
        <w:t xml:space="preserve"> II. </w:t>
      </w:r>
      <w:r w:rsidRPr="00F34DD9">
        <w:rPr>
          <w:rFonts w:ascii="Helvetica" w:hAnsi="Helvetica" w:cs="Helvetica" w:hint="eastAsia"/>
          <w:b/>
          <w:bCs/>
          <w:color w:val="222222"/>
          <w:sz w:val="21"/>
          <w:szCs w:val="21"/>
        </w:rPr>
        <w:t>ЭКСПЕРИМЕНТАЛЬНАЯ</w:t>
      </w:r>
      <w:r w:rsidRPr="00F34DD9">
        <w:rPr>
          <w:rFonts w:ascii="Helvetica" w:hAnsi="Helvetica" w:cs="Helvetica"/>
          <w:b/>
          <w:bCs/>
          <w:color w:val="222222"/>
          <w:sz w:val="21"/>
          <w:szCs w:val="21"/>
        </w:rPr>
        <w:t xml:space="preserve"> </w:t>
      </w:r>
      <w:r w:rsidRPr="00F34DD9">
        <w:rPr>
          <w:rFonts w:ascii="Helvetica" w:hAnsi="Helvetica" w:cs="Helvetica" w:hint="eastAsia"/>
          <w:b/>
          <w:bCs/>
          <w:color w:val="222222"/>
          <w:sz w:val="21"/>
          <w:szCs w:val="21"/>
        </w:rPr>
        <w:t>ЧАСТЬ</w:t>
      </w:r>
      <w:r w:rsidRPr="00F34DD9">
        <w:rPr>
          <w:rFonts w:ascii="Helvetica" w:hAnsi="Helvetica" w:cs="Helvetica"/>
          <w:b/>
          <w:bCs/>
          <w:color w:val="222222"/>
          <w:sz w:val="21"/>
          <w:szCs w:val="21"/>
        </w:rPr>
        <w:t>.</w:t>
      </w:r>
    </w:p>
    <w:p w14:paraId="4ACB2E18" w14:textId="77777777" w:rsidR="00F34DD9" w:rsidRPr="00F34DD9" w:rsidRDefault="00F34DD9" w:rsidP="00F34DD9">
      <w:pPr>
        <w:rPr>
          <w:rFonts w:ascii="Helvetica" w:hAnsi="Helvetica" w:cs="Helvetica"/>
          <w:b/>
          <w:bCs/>
          <w:color w:val="222222"/>
          <w:sz w:val="21"/>
          <w:szCs w:val="21"/>
        </w:rPr>
      </w:pPr>
    </w:p>
    <w:p w14:paraId="6FB418BF" w14:textId="77777777" w:rsidR="00F34DD9" w:rsidRPr="00F34DD9" w:rsidRDefault="00F34DD9" w:rsidP="00F34DD9">
      <w:pPr>
        <w:rPr>
          <w:rFonts w:ascii="Helvetica" w:hAnsi="Helvetica" w:cs="Helvetica"/>
          <w:b/>
          <w:bCs/>
          <w:color w:val="222222"/>
          <w:sz w:val="21"/>
          <w:szCs w:val="21"/>
        </w:rPr>
      </w:pPr>
      <w:r w:rsidRPr="00F34DD9">
        <w:rPr>
          <w:rFonts w:ascii="Helvetica" w:hAnsi="Helvetica" w:cs="Helvetica" w:hint="eastAsia"/>
          <w:b/>
          <w:bCs/>
          <w:color w:val="222222"/>
          <w:sz w:val="21"/>
          <w:szCs w:val="21"/>
        </w:rPr>
        <w:t>ГЛАВА</w:t>
      </w:r>
      <w:r w:rsidRPr="00F34DD9">
        <w:rPr>
          <w:rFonts w:ascii="Helvetica" w:hAnsi="Helvetica" w:cs="Helvetica"/>
          <w:b/>
          <w:bCs/>
          <w:color w:val="222222"/>
          <w:sz w:val="21"/>
          <w:szCs w:val="21"/>
        </w:rPr>
        <w:t xml:space="preserve"> </w:t>
      </w:r>
      <w:r w:rsidRPr="00F34DD9">
        <w:rPr>
          <w:rFonts w:ascii="Helvetica" w:hAnsi="Helvetica" w:cs="Helvetica" w:hint="eastAsia"/>
          <w:b/>
          <w:bCs/>
          <w:color w:val="222222"/>
          <w:sz w:val="21"/>
          <w:szCs w:val="21"/>
        </w:rPr>
        <w:t>У</w:t>
      </w:r>
      <w:r w:rsidRPr="00F34DD9">
        <w:rPr>
          <w:rFonts w:ascii="Helvetica" w:hAnsi="Helvetica" w:cs="Helvetica"/>
          <w:b/>
          <w:bCs/>
          <w:color w:val="222222"/>
          <w:sz w:val="21"/>
          <w:szCs w:val="21"/>
        </w:rPr>
        <w:t xml:space="preserve">. </w:t>
      </w:r>
      <w:r w:rsidRPr="00F34DD9">
        <w:rPr>
          <w:rFonts w:ascii="Helvetica" w:hAnsi="Helvetica" w:cs="Helvetica" w:hint="eastAsia"/>
          <w:b/>
          <w:bCs/>
          <w:color w:val="222222"/>
          <w:sz w:val="21"/>
          <w:szCs w:val="21"/>
        </w:rPr>
        <w:t>МАТЕРИАЛЫ</w:t>
      </w:r>
      <w:r w:rsidRPr="00F34DD9">
        <w:rPr>
          <w:rFonts w:ascii="Helvetica" w:hAnsi="Helvetica" w:cs="Helvetica"/>
          <w:b/>
          <w:bCs/>
          <w:color w:val="222222"/>
          <w:sz w:val="21"/>
          <w:szCs w:val="21"/>
        </w:rPr>
        <w:t xml:space="preserve"> </w:t>
      </w:r>
      <w:r w:rsidRPr="00F34DD9">
        <w:rPr>
          <w:rFonts w:ascii="Helvetica" w:hAnsi="Helvetica" w:cs="Helvetica" w:hint="eastAsia"/>
          <w:b/>
          <w:bCs/>
          <w:color w:val="222222"/>
          <w:sz w:val="21"/>
          <w:szCs w:val="21"/>
        </w:rPr>
        <w:t>И</w:t>
      </w:r>
      <w:r w:rsidRPr="00F34DD9">
        <w:rPr>
          <w:rFonts w:ascii="Helvetica" w:hAnsi="Helvetica" w:cs="Helvetica"/>
          <w:b/>
          <w:bCs/>
          <w:color w:val="222222"/>
          <w:sz w:val="21"/>
          <w:szCs w:val="21"/>
        </w:rPr>
        <w:t xml:space="preserve"> </w:t>
      </w:r>
      <w:r w:rsidRPr="00F34DD9">
        <w:rPr>
          <w:rFonts w:ascii="Helvetica" w:hAnsi="Helvetica" w:cs="Helvetica" w:hint="eastAsia"/>
          <w:b/>
          <w:bCs/>
          <w:color w:val="222222"/>
          <w:sz w:val="21"/>
          <w:szCs w:val="21"/>
        </w:rPr>
        <w:t>МЕТОДЫ</w:t>
      </w:r>
      <w:r w:rsidRPr="00F34DD9">
        <w:rPr>
          <w:rFonts w:ascii="Helvetica" w:hAnsi="Helvetica" w:cs="Helvetica"/>
          <w:b/>
          <w:bCs/>
          <w:color w:val="222222"/>
          <w:sz w:val="21"/>
          <w:szCs w:val="21"/>
        </w:rPr>
        <w:t>.</w:t>
      </w:r>
    </w:p>
    <w:p w14:paraId="6B2642E8" w14:textId="77777777" w:rsidR="00F34DD9" w:rsidRPr="00F34DD9" w:rsidRDefault="00F34DD9" w:rsidP="00F34DD9">
      <w:pPr>
        <w:rPr>
          <w:rFonts w:ascii="Helvetica" w:hAnsi="Helvetica" w:cs="Helvetica"/>
          <w:b/>
          <w:bCs/>
          <w:color w:val="222222"/>
          <w:sz w:val="21"/>
          <w:szCs w:val="21"/>
        </w:rPr>
      </w:pPr>
    </w:p>
    <w:p w14:paraId="35E1B14C" w14:textId="77777777" w:rsidR="00F34DD9" w:rsidRPr="00F34DD9" w:rsidRDefault="00F34DD9" w:rsidP="00F34DD9">
      <w:pPr>
        <w:rPr>
          <w:rFonts w:ascii="Helvetica" w:hAnsi="Helvetica" w:cs="Helvetica"/>
          <w:b/>
          <w:bCs/>
          <w:color w:val="222222"/>
          <w:sz w:val="21"/>
          <w:szCs w:val="21"/>
        </w:rPr>
      </w:pPr>
      <w:r w:rsidRPr="00F34DD9">
        <w:rPr>
          <w:rFonts w:ascii="Helvetica" w:hAnsi="Helvetica" w:cs="Helvetica" w:hint="eastAsia"/>
          <w:b/>
          <w:bCs/>
          <w:color w:val="222222"/>
          <w:sz w:val="21"/>
          <w:szCs w:val="21"/>
        </w:rPr>
        <w:t>§</w:t>
      </w:r>
      <w:r w:rsidRPr="00F34DD9">
        <w:rPr>
          <w:rFonts w:ascii="Helvetica" w:hAnsi="Helvetica" w:cs="Helvetica"/>
          <w:b/>
          <w:bCs/>
          <w:color w:val="222222"/>
          <w:sz w:val="21"/>
          <w:szCs w:val="21"/>
        </w:rPr>
        <w:t xml:space="preserve">1. </w:t>
      </w:r>
      <w:r w:rsidRPr="00F34DD9">
        <w:rPr>
          <w:rFonts w:ascii="Helvetica" w:hAnsi="Helvetica" w:cs="Helvetica" w:hint="eastAsia"/>
          <w:b/>
          <w:bCs/>
          <w:color w:val="222222"/>
          <w:sz w:val="21"/>
          <w:szCs w:val="21"/>
        </w:rPr>
        <w:t>Методика</w:t>
      </w:r>
      <w:r w:rsidRPr="00F34DD9">
        <w:rPr>
          <w:rFonts w:ascii="Helvetica" w:hAnsi="Helvetica" w:cs="Helvetica"/>
          <w:b/>
          <w:bCs/>
          <w:color w:val="222222"/>
          <w:sz w:val="21"/>
          <w:szCs w:val="21"/>
        </w:rPr>
        <w:t xml:space="preserve"> </w:t>
      </w:r>
      <w:r w:rsidRPr="00F34DD9">
        <w:rPr>
          <w:rFonts w:ascii="Helvetica" w:hAnsi="Helvetica" w:cs="Helvetica" w:hint="eastAsia"/>
          <w:b/>
          <w:bCs/>
          <w:color w:val="222222"/>
          <w:sz w:val="21"/>
          <w:szCs w:val="21"/>
        </w:rPr>
        <w:t>подготовки</w:t>
      </w:r>
      <w:r w:rsidRPr="00F34DD9">
        <w:rPr>
          <w:rFonts w:ascii="Helvetica" w:hAnsi="Helvetica" w:cs="Helvetica"/>
          <w:b/>
          <w:bCs/>
          <w:color w:val="222222"/>
          <w:sz w:val="21"/>
          <w:szCs w:val="21"/>
        </w:rPr>
        <w:t xml:space="preserve"> </w:t>
      </w:r>
      <w:r w:rsidRPr="00F34DD9">
        <w:rPr>
          <w:rFonts w:ascii="Helvetica" w:hAnsi="Helvetica" w:cs="Helvetica" w:hint="eastAsia"/>
          <w:b/>
          <w:bCs/>
          <w:color w:val="222222"/>
          <w:sz w:val="21"/>
          <w:szCs w:val="21"/>
        </w:rPr>
        <w:t>образцов</w:t>
      </w:r>
      <w:r w:rsidRPr="00F34DD9">
        <w:rPr>
          <w:rFonts w:ascii="Helvetica" w:hAnsi="Helvetica" w:cs="Helvetica"/>
          <w:b/>
          <w:bCs/>
          <w:color w:val="222222"/>
          <w:sz w:val="21"/>
          <w:szCs w:val="21"/>
        </w:rPr>
        <w:t xml:space="preserve"> </w:t>
      </w:r>
      <w:r w:rsidRPr="00F34DD9">
        <w:rPr>
          <w:rFonts w:ascii="Helvetica" w:hAnsi="Helvetica" w:cs="Helvetica" w:hint="eastAsia"/>
          <w:b/>
          <w:bCs/>
          <w:color w:val="222222"/>
          <w:sz w:val="21"/>
          <w:szCs w:val="21"/>
        </w:rPr>
        <w:t>почвы</w:t>
      </w:r>
      <w:r w:rsidRPr="00F34DD9">
        <w:rPr>
          <w:rFonts w:ascii="Helvetica" w:hAnsi="Helvetica" w:cs="Helvetica"/>
          <w:b/>
          <w:bCs/>
          <w:color w:val="222222"/>
          <w:sz w:val="21"/>
          <w:szCs w:val="21"/>
        </w:rPr>
        <w:t xml:space="preserve"> </w:t>
      </w:r>
      <w:r w:rsidRPr="00F34DD9">
        <w:rPr>
          <w:rFonts w:ascii="Helvetica" w:hAnsi="Helvetica" w:cs="Helvetica" w:hint="eastAsia"/>
          <w:b/>
          <w:bCs/>
          <w:color w:val="222222"/>
          <w:sz w:val="21"/>
          <w:szCs w:val="21"/>
        </w:rPr>
        <w:t>и</w:t>
      </w:r>
      <w:r w:rsidRPr="00F34DD9">
        <w:rPr>
          <w:rFonts w:ascii="Helvetica" w:hAnsi="Helvetica" w:cs="Helvetica"/>
          <w:b/>
          <w:bCs/>
          <w:color w:val="222222"/>
          <w:sz w:val="21"/>
          <w:szCs w:val="21"/>
        </w:rPr>
        <w:t xml:space="preserve"> </w:t>
      </w:r>
      <w:r w:rsidRPr="00F34DD9">
        <w:rPr>
          <w:rFonts w:ascii="Helvetica" w:hAnsi="Helvetica" w:cs="Helvetica" w:hint="eastAsia"/>
          <w:b/>
          <w:bCs/>
          <w:color w:val="222222"/>
          <w:sz w:val="21"/>
          <w:szCs w:val="21"/>
        </w:rPr>
        <w:t>корней</w:t>
      </w:r>
      <w:r w:rsidRPr="00F34DD9">
        <w:rPr>
          <w:rFonts w:ascii="Helvetica" w:hAnsi="Helvetica" w:cs="Helvetica"/>
          <w:b/>
          <w:bCs/>
          <w:color w:val="222222"/>
          <w:sz w:val="21"/>
          <w:szCs w:val="21"/>
        </w:rPr>
        <w:t xml:space="preserve"> </w:t>
      </w:r>
      <w:r w:rsidRPr="00F34DD9">
        <w:rPr>
          <w:rFonts w:ascii="Helvetica" w:hAnsi="Helvetica" w:cs="Helvetica" w:hint="eastAsia"/>
          <w:b/>
          <w:bCs/>
          <w:color w:val="222222"/>
          <w:sz w:val="21"/>
          <w:szCs w:val="21"/>
        </w:rPr>
        <w:t>к</w:t>
      </w:r>
      <w:r w:rsidRPr="00F34DD9">
        <w:rPr>
          <w:rFonts w:ascii="Helvetica" w:hAnsi="Helvetica" w:cs="Helvetica"/>
          <w:b/>
          <w:bCs/>
          <w:color w:val="222222"/>
          <w:sz w:val="21"/>
          <w:szCs w:val="21"/>
        </w:rPr>
        <w:t xml:space="preserve"> </w:t>
      </w:r>
      <w:r w:rsidRPr="00F34DD9">
        <w:rPr>
          <w:rFonts w:ascii="Helvetica" w:hAnsi="Helvetica" w:cs="Helvetica" w:hint="eastAsia"/>
          <w:b/>
          <w:bCs/>
          <w:color w:val="222222"/>
          <w:sz w:val="21"/>
          <w:szCs w:val="21"/>
        </w:rPr>
        <w:t>микробиологическому</w:t>
      </w:r>
      <w:r w:rsidRPr="00F34DD9">
        <w:rPr>
          <w:rFonts w:ascii="Helvetica" w:hAnsi="Helvetica" w:cs="Helvetica"/>
          <w:b/>
          <w:bCs/>
          <w:color w:val="222222"/>
          <w:sz w:val="21"/>
          <w:szCs w:val="21"/>
        </w:rPr>
        <w:t xml:space="preserve"> </w:t>
      </w:r>
      <w:r w:rsidRPr="00F34DD9">
        <w:rPr>
          <w:rFonts w:ascii="Helvetica" w:hAnsi="Helvetica" w:cs="Helvetica" w:hint="eastAsia"/>
          <w:b/>
          <w:bCs/>
          <w:color w:val="222222"/>
          <w:sz w:val="21"/>
          <w:szCs w:val="21"/>
        </w:rPr>
        <w:t>анализу</w:t>
      </w:r>
      <w:r w:rsidRPr="00F34DD9">
        <w:rPr>
          <w:rFonts w:ascii="Helvetica" w:hAnsi="Helvetica" w:cs="Helvetica"/>
          <w:b/>
          <w:bCs/>
          <w:color w:val="222222"/>
          <w:sz w:val="21"/>
          <w:szCs w:val="21"/>
        </w:rPr>
        <w:t>.</w:t>
      </w:r>
    </w:p>
    <w:p w14:paraId="2E5B838E" w14:textId="77777777" w:rsidR="00F34DD9" w:rsidRPr="00F34DD9" w:rsidRDefault="00F34DD9" w:rsidP="00F34DD9">
      <w:pPr>
        <w:rPr>
          <w:rFonts w:ascii="Helvetica" w:hAnsi="Helvetica" w:cs="Helvetica"/>
          <w:b/>
          <w:bCs/>
          <w:color w:val="222222"/>
          <w:sz w:val="21"/>
          <w:szCs w:val="21"/>
        </w:rPr>
      </w:pPr>
    </w:p>
    <w:p w14:paraId="07D2BB5A" w14:textId="77777777" w:rsidR="00F34DD9" w:rsidRPr="00F34DD9" w:rsidRDefault="00F34DD9" w:rsidP="00F34DD9">
      <w:pPr>
        <w:rPr>
          <w:rFonts w:ascii="Helvetica" w:hAnsi="Helvetica" w:cs="Helvetica"/>
          <w:b/>
          <w:bCs/>
          <w:color w:val="222222"/>
          <w:sz w:val="21"/>
          <w:szCs w:val="21"/>
        </w:rPr>
      </w:pPr>
      <w:r w:rsidRPr="00F34DD9">
        <w:rPr>
          <w:rFonts w:ascii="Helvetica" w:hAnsi="Helvetica" w:cs="Helvetica" w:hint="eastAsia"/>
          <w:b/>
          <w:bCs/>
          <w:color w:val="222222"/>
          <w:sz w:val="21"/>
          <w:szCs w:val="21"/>
        </w:rPr>
        <w:t>§</w:t>
      </w:r>
      <w:r w:rsidRPr="00F34DD9">
        <w:rPr>
          <w:rFonts w:ascii="Helvetica" w:hAnsi="Helvetica" w:cs="Helvetica"/>
          <w:b/>
          <w:bCs/>
          <w:color w:val="222222"/>
          <w:sz w:val="21"/>
          <w:szCs w:val="21"/>
        </w:rPr>
        <w:t xml:space="preserve">2. </w:t>
      </w:r>
      <w:r w:rsidRPr="00F34DD9">
        <w:rPr>
          <w:rFonts w:ascii="Helvetica" w:hAnsi="Helvetica" w:cs="Helvetica" w:hint="eastAsia"/>
          <w:b/>
          <w:bCs/>
          <w:color w:val="222222"/>
          <w:sz w:val="21"/>
          <w:szCs w:val="21"/>
        </w:rPr>
        <w:t>Методика</w:t>
      </w:r>
      <w:r w:rsidRPr="00F34DD9">
        <w:rPr>
          <w:rFonts w:ascii="Helvetica" w:hAnsi="Helvetica" w:cs="Helvetica"/>
          <w:b/>
          <w:bCs/>
          <w:color w:val="222222"/>
          <w:sz w:val="21"/>
          <w:szCs w:val="21"/>
        </w:rPr>
        <w:t xml:space="preserve"> </w:t>
      </w:r>
      <w:r w:rsidRPr="00F34DD9">
        <w:rPr>
          <w:rFonts w:ascii="Helvetica" w:hAnsi="Helvetica" w:cs="Helvetica" w:hint="eastAsia"/>
          <w:b/>
          <w:bCs/>
          <w:color w:val="222222"/>
          <w:sz w:val="21"/>
          <w:szCs w:val="21"/>
        </w:rPr>
        <w:t>исследования</w:t>
      </w:r>
      <w:r w:rsidRPr="00F34DD9">
        <w:rPr>
          <w:rFonts w:ascii="Helvetica" w:hAnsi="Helvetica" w:cs="Helvetica"/>
          <w:b/>
          <w:bCs/>
          <w:color w:val="222222"/>
          <w:sz w:val="21"/>
          <w:szCs w:val="21"/>
        </w:rPr>
        <w:t xml:space="preserve"> </w:t>
      </w:r>
      <w:r w:rsidRPr="00F34DD9">
        <w:rPr>
          <w:rFonts w:ascii="Helvetica" w:hAnsi="Helvetica" w:cs="Helvetica" w:hint="eastAsia"/>
          <w:b/>
          <w:bCs/>
          <w:color w:val="222222"/>
          <w:sz w:val="21"/>
          <w:szCs w:val="21"/>
        </w:rPr>
        <w:t>комплекса</w:t>
      </w:r>
      <w:r w:rsidRPr="00F34DD9">
        <w:rPr>
          <w:rFonts w:ascii="Helvetica" w:hAnsi="Helvetica" w:cs="Helvetica"/>
          <w:b/>
          <w:bCs/>
          <w:color w:val="222222"/>
          <w:sz w:val="21"/>
          <w:szCs w:val="21"/>
        </w:rPr>
        <w:t xml:space="preserve"> </w:t>
      </w:r>
      <w:r w:rsidRPr="00F34DD9">
        <w:rPr>
          <w:rFonts w:ascii="Helvetica" w:hAnsi="Helvetica" w:cs="Helvetica" w:hint="eastAsia"/>
          <w:b/>
          <w:bCs/>
          <w:color w:val="222222"/>
          <w:sz w:val="21"/>
          <w:szCs w:val="21"/>
        </w:rPr>
        <w:t>почвенных</w:t>
      </w:r>
      <w:r w:rsidRPr="00F34DD9">
        <w:rPr>
          <w:rFonts w:ascii="Helvetica" w:hAnsi="Helvetica" w:cs="Helvetica"/>
          <w:b/>
          <w:bCs/>
          <w:color w:val="222222"/>
          <w:sz w:val="21"/>
          <w:szCs w:val="21"/>
        </w:rPr>
        <w:t xml:space="preserve"> </w:t>
      </w:r>
      <w:r w:rsidRPr="00F34DD9">
        <w:rPr>
          <w:rFonts w:ascii="Helvetica" w:hAnsi="Helvetica" w:cs="Helvetica" w:hint="eastAsia"/>
          <w:b/>
          <w:bCs/>
          <w:color w:val="222222"/>
          <w:sz w:val="21"/>
          <w:szCs w:val="21"/>
        </w:rPr>
        <w:t>микроорганизмов</w:t>
      </w:r>
      <w:r w:rsidRPr="00F34DD9">
        <w:rPr>
          <w:rFonts w:ascii="Helvetica" w:hAnsi="Helvetica" w:cs="Helvetica"/>
          <w:b/>
          <w:bCs/>
          <w:color w:val="222222"/>
          <w:sz w:val="21"/>
          <w:szCs w:val="21"/>
        </w:rPr>
        <w:t>.</w:t>
      </w:r>
    </w:p>
    <w:p w14:paraId="3A6A1A3A" w14:textId="77777777" w:rsidR="00F34DD9" w:rsidRPr="00F34DD9" w:rsidRDefault="00F34DD9" w:rsidP="00F34DD9">
      <w:pPr>
        <w:rPr>
          <w:rFonts w:ascii="Helvetica" w:hAnsi="Helvetica" w:cs="Helvetica"/>
          <w:b/>
          <w:bCs/>
          <w:color w:val="222222"/>
          <w:sz w:val="21"/>
          <w:szCs w:val="21"/>
        </w:rPr>
      </w:pPr>
    </w:p>
    <w:p w14:paraId="137CF532" w14:textId="77777777" w:rsidR="00F34DD9" w:rsidRPr="00F34DD9" w:rsidRDefault="00F34DD9" w:rsidP="00F34DD9">
      <w:pPr>
        <w:rPr>
          <w:rFonts w:ascii="Helvetica" w:hAnsi="Helvetica" w:cs="Helvetica"/>
          <w:b/>
          <w:bCs/>
          <w:color w:val="222222"/>
          <w:sz w:val="21"/>
          <w:szCs w:val="21"/>
        </w:rPr>
      </w:pPr>
      <w:r w:rsidRPr="00F34DD9">
        <w:rPr>
          <w:rFonts w:ascii="Helvetica" w:hAnsi="Helvetica" w:cs="Helvetica" w:hint="eastAsia"/>
          <w:b/>
          <w:bCs/>
          <w:color w:val="222222"/>
          <w:sz w:val="21"/>
          <w:szCs w:val="21"/>
        </w:rPr>
        <w:t>§</w:t>
      </w:r>
      <w:r w:rsidRPr="00F34DD9">
        <w:rPr>
          <w:rFonts w:ascii="Helvetica" w:hAnsi="Helvetica" w:cs="Helvetica"/>
          <w:b/>
          <w:bCs/>
          <w:color w:val="222222"/>
          <w:sz w:val="21"/>
          <w:szCs w:val="21"/>
        </w:rPr>
        <w:t xml:space="preserve">3. </w:t>
      </w:r>
      <w:r w:rsidRPr="00F34DD9">
        <w:rPr>
          <w:rFonts w:ascii="Helvetica" w:hAnsi="Helvetica" w:cs="Helvetica" w:hint="eastAsia"/>
          <w:b/>
          <w:bCs/>
          <w:color w:val="222222"/>
          <w:sz w:val="21"/>
          <w:szCs w:val="21"/>
        </w:rPr>
        <w:t>Методы</w:t>
      </w:r>
      <w:r w:rsidRPr="00F34DD9">
        <w:rPr>
          <w:rFonts w:ascii="Helvetica" w:hAnsi="Helvetica" w:cs="Helvetica"/>
          <w:b/>
          <w:bCs/>
          <w:color w:val="222222"/>
          <w:sz w:val="21"/>
          <w:szCs w:val="21"/>
        </w:rPr>
        <w:t xml:space="preserve"> </w:t>
      </w:r>
      <w:r w:rsidRPr="00F34DD9">
        <w:rPr>
          <w:rFonts w:ascii="Helvetica" w:hAnsi="Helvetica" w:cs="Helvetica" w:hint="eastAsia"/>
          <w:b/>
          <w:bCs/>
          <w:color w:val="222222"/>
          <w:sz w:val="21"/>
          <w:szCs w:val="21"/>
        </w:rPr>
        <w:t>изучения</w:t>
      </w:r>
      <w:r w:rsidRPr="00F34DD9">
        <w:rPr>
          <w:rFonts w:ascii="Helvetica" w:hAnsi="Helvetica" w:cs="Helvetica"/>
          <w:b/>
          <w:bCs/>
          <w:color w:val="222222"/>
          <w:sz w:val="21"/>
          <w:szCs w:val="21"/>
        </w:rPr>
        <w:t xml:space="preserve"> </w:t>
      </w:r>
      <w:r w:rsidRPr="00F34DD9">
        <w:rPr>
          <w:rFonts w:ascii="Helvetica" w:hAnsi="Helvetica" w:cs="Helvetica" w:hint="eastAsia"/>
          <w:b/>
          <w:bCs/>
          <w:color w:val="222222"/>
          <w:sz w:val="21"/>
          <w:szCs w:val="21"/>
        </w:rPr>
        <w:t>динамики</w:t>
      </w:r>
      <w:r w:rsidRPr="00F34DD9">
        <w:rPr>
          <w:rFonts w:ascii="Helvetica" w:hAnsi="Helvetica" w:cs="Helvetica"/>
          <w:b/>
          <w:bCs/>
          <w:color w:val="222222"/>
          <w:sz w:val="21"/>
          <w:szCs w:val="21"/>
        </w:rPr>
        <w:t xml:space="preserve"> </w:t>
      </w:r>
      <w:r w:rsidRPr="00F34DD9">
        <w:rPr>
          <w:rFonts w:ascii="Helvetica" w:hAnsi="Helvetica" w:cs="Helvetica" w:hint="eastAsia"/>
          <w:b/>
          <w:bCs/>
          <w:color w:val="222222"/>
          <w:sz w:val="21"/>
          <w:szCs w:val="21"/>
        </w:rPr>
        <w:t>численности</w:t>
      </w:r>
      <w:r w:rsidRPr="00F34DD9">
        <w:rPr>
          <w:rFonts w:ascii="Helvetica" w:hAnsi="Helvetica" w:cs="Helvetica"/>
          <w:b/>
          <w:bCs/>
          <w:color w:val="222222"/>
          <w:sz w:val="21"/>
          <w:szCs w:val="21"/>
        </w:rPr>
        <w:t xml:space="preserve"> </w:t>
      </w:r>
      <w:r w:rsidRPr="00F34DD9">
        <w:rPr>
          <w:rFonts w:ascii="Helvetica" w:hAnsi="Helvetica" w:cs="Helvetica" w:hint="eastAsia"/>
          <w:b/>
          <w:bCs/>
          <w:color w:val="222222"/>
          <w:sz w:val="21"/>
          <w:szCs w:val="21"/>
        </w:rPr>
        <w:t>популяций</w:t>
      </w:r>
      <w:r w:rsidRPr="00F34DD9">
        <w:rPr>
          <w:rFonts w:ascii="Helvetica" w:hAnsi="Helvetica" w:cs="Helvetica"/>
          <w:b/>
          <w:bCs/>
          <w:color w:val="222222"/>
          <w:sz w:val="21"/>
          <w:szCs w:val="21"/>
        </w:rPr>
        <w:t xml:space="preserve">, </w:t>
      </w:r>
      <w:r w:rsidRPr="00F34DD9">
        <w:rPr>
          <w:rFonts w:ascii="Helvetica" w:hAnsi="Helvetica" w:cs="Helvetica" w:hint="eastAsia"/>
          <w:b/>
          <w:bCs/>
          <w:color w:val="222222"/>
          <w:sz w:val="21"/>
          <w:szCs w:val="21"/>
        </w:rPr>
        <w:t>внесенных</w:t>
      </w:r>
      <w:r w:rsidRPr="00F34DD9">
        <w:rPr>
          <w:rFonts w:ascii="Helvetica" w:hAnsi="Helvetica" w:cs="Helvetica"/>
          <w:b/>
          <w:bCs/>
          <w:color w:val="222222"/>
          <w:sz w:val="21"/>
          <w:szCs w:val="21"/>
        </w:rPr>
        <w:t xml:space="preserve"> </w:t>
      </w:r>
      <w:r w:rsidRPr="00F34DD9">
        <w:rPr>
          <w:rFonts w:ascii="Helvetica" w:hAnsi="Helvetica" w:cs="Helvetica" w:hint="eastAsia"/>
          <w:b/>
          <w:bCs/>
          <w:color w:val="222222"/>
          <w:sz w:val="21"/>
          <w:szCs w:val="21"/>
        </w:rPr>
        <w:t>в</w:t>
      </w:r>
      <w:r w:rsidRPr="00F34DD9">
        <w:rPr>
          <w:rFonts w:ascii="Helvetica" w:hAnsi="Helvetica" w:cs="Helvetica"/>
          <w:b/>
          <w:bCs/>
          <w:color w:val="222222"/>
          <w:sz w:val="21"/>
          <w:szCs w:val="21"/>
        </w:rPr>
        <w:t xml:space="preserve"> </w:t>
      </w:r>
      <w:r w:rsidRPr="00F34DD9">
        <w:rPr>
          <w:rFonts w:ascii="Helvetica" w:hAnsi="Helvetica" w:cs="Helvetica" w:hint="eastAsia"/>
          <w:b/>
          <w:bCs/>
          <w:color w:val="222222"/>
          <w:sz w:val="21"/>
          <w:szCs w:val="21"/>
        </w:rPr>
        <w:t>дерново</w:t>
      </w:r>
      <w:r w:rsidRPr="00F34DD9">
        <w:rPr>
          <w:rFonts w:ascii="Helvetica" w:hAnsi="Helvetica" w:cs="Helvetica"/>
          <w:b/>
          <w:bCs/>
          <w:color w:val="222222"/>
          <w:sz w:val="21"/>
          <w:szCs w:val="21"/>
        </w:rPr>
        <w:t>-</w:t>
      </w:r>
      <w:r w:rsidRPr="00F34DD9">
        <w:rPr>
          <w:rFonts w:ascii="Helvetica" w:hAnsi="Helvetica" w:cs="Helvetica" w:hint="eastAsia"/>
          <w:b/>
          <w:bCs/>
          <w:color w:val="222222"/>
          <w:sz w:val="21"/>
          <w:szCs w:val="21"/>
        </w:rPr>
        <w:t>подзолистую</w:t>
      </w:r>
      <w:r w:rsidRPr="00F34DD9">
        <w:rPr>
          <w:rFonts w:ascii="Helvetica" w:hAnsi="Helvetica" w:cs="Helvetica"/>
          <w:b/>
          <w:bCs/>
          <w:color w:val="222222"/>
          <w:sz w:val="21"/>
          <w:szCs w:val="21"/>
        </w:rPr>
        <w:t xml:space="preserve"> </w:t>
      </w:r>
      <w:r w:rsidRPr="00F34DD9">
        <w:rPr>
          <w:rFonts w:ascii="Helvetica" w:hAnsi="Helvetica" w:cs="Helvetica" w:hint="eastAsia"/>
          <w:b/>
          <w:bCs/>
          <w:color w:val="222222"/>
          <w:sz w:val="21"/>
          <w:szCs w:val="21"/>
        </w:rPr>
        <w:t>почву</w:t>
      </w:r>
      <w:r w:rsidRPr="00F34DD9">
        <w:rPr>
          <w:rFonts w:ascii="Helvetica" w:hAnsi="Helvetica" w:cs="Helvetica"/>
          <w:b/>
          <w:bCs/>
          <w:color w:val="222222"/>
          <w:sz w:val="21"/>
          <w:szCs w:val="21"/>
        </w:rPr>
        <w:t>.</w:t>
      </w:r>
    </w:p>
    <w:p w14:paraId="3BD735A3" w14:textId="77777777" w:rsidR="00F34DD9" w:rsidRPr="00F34DD9" w:rsidRDefault="00F34DD9" w:rsidP="00F34DD9">
      <w:pPr>
        <w:rPr>
          <w:rFonts w:ascii="Helvetica" w:hAnsi="Helvetica" w:cs="Helvetica"/>
          <w:b/>
          <w:bCs/>
          <w:color w:val="222222"/>
          <w:sz w:val="21"/>
          <w:szCs w:val="21"/>
        </w:rPr>
      </w:pPr>
    </w:p>
    <w:p w14:paraId="4A318A14" w14:textId="77777777" w:rsidR="00F34DD9" w:rsidRPr="00F34DD9" w:rsidRDefault="00F34DD9" w:rsidP="00F34DD9">
      <w:pPr>
        <w:rPr>
          <w:rFonts w:ascii="Helvetica" w:hAnsi="Helvetica" w:cs="Helvetica"/>
          <w:b/>
          <w:bCs/>
          <w:color w:val="222222"/>
          <w:sz w:val="21"/>
          <w:szCs w:val="21"/>
        </w:rPr>
      </w:pPr>
      <w:r w:rsidRPr="00F34DD9">
        <w:rPr>
          <w:rFonts w:ascii="Helvetica" w:hAnsi="Helvetica" w:cs="Helvetica" w:hint="eastAsia"/>
          <w:b/>
          <w:bCs/>
          <w:color w:val="222222"/>
          <w:sz w:val="21"/>
          <w:szCs w:val="21"/>
        </w:rPr>
        <w:t>§</w:t>
      </w:r>
      <w:r w:rsidRPr="00F34DD9">
        <w:rPr>
          <w:rFonts w:ascii="Helvetica" w:hAnsi="Helvetica" w:cs="Helvetica"/>
          <w:b/>
          <w:bCs/>
          <w:color w:val="222222"/>
          <w:sz w:val="21"/>
          <w:szCs w:val="21"/>
        </w:rPr>
        <w:t xml:space="preserve">4. </w:t>
      </w:r>
      <w:r w:rsidRPr="00F34DD9">
        <w:rPr>
          <w:rFonts w:ascii="Helvetica" w:hAnsi="Helvetica" w:cs="Helvetica" w:hint="eastAsia"/>
          <w:b/>
          <w:bCs/>
          <w:color w:val="222222"/>
          <w:sz w:val="21"/>
          <w:szCs w:val="21"/>
        </w:rPr>
        <w:t>Методика</w:t>
      </w:r>
      <w:r w:rsidRPr="00F34DD9">
        <w:rPr>
          <w:rFonts w:ascii="Helvetica" w:hAnsi="Helvetica" w:cs="Helvetica"/>
          <w:b/>
          <w:bCs/>
          <w:color w:val="222222"/>
          <w:sz w:val="21"/>
          <w:szCs w:val="21"/>
        </w:rPr>
        <w:t xml:space="preserve"> </w:t>
      </w:r>
      <w:r w:rsidRPr="00F34DD9">
        <w:rPr>
          <w:rFonts w:ascii="Helvetica" w:hAnsi="Helvetica" w:cs="Helvetica" w:hint="eastAsia"/>
          <w:b/>
          <w:bCs/>
          <w:color w:val="222222"/>
          <w:sz w:val="21"/>
          <w:szCs w:val="21"/>
        </w:rPr>
        <w:t>определения</w:t>
      </w:r>
      <w:r w:rsidRPr="00F34DD9">
        <w:rPr>
          <w:rFonts w:ascii="Helvetica" w:hAnsi="Helvetica" w:cs="Helvetica"/>
          <w:b/>
          <w:bCs/>
          <w:color w:val="222222"/>
          <w:sz w:val="21"/>
          <w:szCs w:val="21"/>
        </w:rPr>
        <w:t xml:space="preserve"> </w:t>
      </w:r>
      <w:r w:rsidRPr="00F34DD9">
        <w:rPr>
          <w:rFonts w:ascii="Helvetica" w:hAnsi="Helvetica" w:cs="Helvetica" w:hint="eastAsia"/>
          <w:b/>
          <w:bCs/>
          <w:color w:val="222222"/>
          <w:sz w:val="21"/>
          <w:szCs w:val="21"/>
        </w:rPr>
        <w:t>доступной</w:t>
      </w:r>
      <w:r w:rsidRPr="00F34DD9">
        <w:rPr>
          <w:rFonts w:ascii="Helvetica" w:hAnsi="Helvetica" w:cs="Helvetica"/>
          <w:b/>
          <w:bCs/>
          <w:color w:val="222222"/>
          <w:sz w:val="21"/>
          <w:szCs w:val="21"/>
        </w:rPr>
        <w:t xml:space="preserve"> </w:t>
      </w:r>
      <w:r w:rsidRPr="00F34DD9">
        <w:rPr>
          <w:rFonts w:ascii="Helvetica" w:hAnsi="Helvetica" w:cs="Helvetica" w:hint="eastAsia"/>
          <w:b/>
          <w:bCs/>
          <w:color w:val="222222"/>
          <w:sz w:val="21"/>
          <w:szCs w:val="21"/>
        </w:rPr>
        <w:t>для</w:t>
      </w:r>
      <w:r w:rsidRPr="00F34DD9">
        <w:rPr>
          <w:rFonts w:ascii="Helvetica" w:hAnsi="Helvetica" w:cs="Helvetica"/>
          <w:b/>
          <w:bCs/>
          <w:color w:val="222222"/>
          <w:sz w:val="21"/>
          <w:szCs w:val="21"/>
        </w:rPr>
        <w:t xml:space="preserve"> </w:t>
      </w:r>
      <w:r w:rsidRPr="00F34DD9">
        <w:rPr>
          <w:rFonts w:ascii="Helvetica" w:hAnsi="Helvetica" w:cs="Helvetica" w:hint="eastAsia"/>
          <w:b/>
          <w:bCs/>
          <w:color w:val="222222"/>
          <w:sz w:val="21"/>
          <w:szCs w:val="21"/>
        </w:rPr>
        <w:t>микроорганизмов</w:t>
      </w:r>
      <w:r w:rsidRPr="00F34DD9">
        <w:rPr>
          <w:rFonts w:ascii="Helvetica" w:hAnsi="Helvetica" w:cs="Helvetica"/>
          <w:b/>
          <w:bCs/>
          <w:color w:val="222222"/>
          <w:sz w:val="21"/>
          <w:szCs w:val="21"/>
        </w:rPr>
        <w:t xml:space="preserve"> </w:t>
      </w:r>
      <w:r w:rsidRPr="00F34DD9">
        <w:rPr>
          <w:rFonts w:ascii="Helvetica" w:hAnsi="Helvetica" w:cs="Helvetica" w:hint="eastAsia"/>
          <w:b/>
          <w:bCs/>
          <w:color w:val="222222"/>
          <w:sz w:val="21"/>
          <w:szCs w:val="21"/>
        </w:rPr>
        <w:t>поверхности</w:t>
      </w:r>
      <w:r w:rsidRPr="00F34DD9">
        <w:rPr>
          <w:rFonts w:ascii="Helvetica" w:hAnsi="Helvetica" w:cs="Helvetica"/>
          <w:b/>
          <w:bCs/>
          <w:color w:val="222222"/>
          <w:sz w:val="21"/>
          <w:szCs w:val="21"/>
        </w:rPr>
        <w:t xml:space="preserve"> </w:t>
      </w:r>
      <w:r w:rsidRPr="00F34DD9">
        <w:rPr>
          <w:rFonts w:ascii="Helvetica" w:hAnsi="Helvetica" w:cs="Helvetica" w:hint="eastAsia"/>
          <w:b/>
          <w:bCs/>
          <w:color w:val="222222"/>
          <w:sz w:val="21"/>
          <w:szCs w:val="21"/>
        </w:rPr>
        <w:t>почвы</w:t>
      </w:r>
    </w:p>
    <w:p w14:paraId="698AEF44" w14:textId="77777777" w:rsidR="00F34DD9" w:rsidRPr="00F34DD9" w:rsidRDefault="00F34DD9" w:rsidP="00F34DD9">
      <w:pPr>
        <w:rPr>
          <w:rFonts w:ascii="Helvetica" w:hAnsi="Helvetica" w:cs="Helvetica"/>
          <w:b/>
          <w:bCs/>
          <w:color w:val="222222"/>
          <w:sz w:val="21"/>
          <w:szCs w:val="21"/>
        </w:rPr>
      </w:pPr>
    </w:p>
    <w:p w14:paraId="1209E0EB" w14:textId="77777777" w:rsidR="00F34DD9" w:rsidRPr="00F34DD9" w:rsidRDefault="00F34DD9" w:rsidP="00F34DD9">
      <w:pPr>
        <w:rPr>
          <w:rFonts w:ascii="Helvetica" w:hAnsi="Helvetica" w:cs="Helvetica"/>
          <w:b/>
          <w:bCs/>
          <w:color w:val="222222"/>
          <w:sz w:val="21"/>
          <w:szCs w:val="21"/>
        </w:rPr>
      </w:pPr>
      <w:r w:rsidRPr="00F34DD9">
        <w:rPr>
          <w:rFonts w:ascii="Helvetica" w:hAnsi="Helvetica" w:cs="Helvetica" w:hint="eastAsia"/>
          <w:b/>
          <w:bCs/>
          <w:color w:val="222222"/>
          <w:sz w:val="21"/>
          <w:szCs w:val="21"/>
        </w:rPr>
        <w:lastRenderedPageBreak/>
        <w:t>ГЛАВА</w:t>
      </w:r>
      <w:r w:rsidRPr="00F34DD9">
        <w:rPr>
          <w:rFonts w:ascii="Helvetica" w:hAnsi="Helvetica" w:cs="Helvetica"/>
          <w:b/>
          <w:bCs/>
          <w:color w:val="222222"/>
          <w:sz w:val="21"/>
          <w:szCs w:val="21"/>
        </w:rPr>
        <w:t xml:space="preserve"> </w:t>
      </w:r>
      <w:r w:rsidRPr="00F34DD9">
        <w:rPr>
          <w:rFonts w:ascii="Helvetica" w:hAnsi="Helvetica" w:cs="Helvetica" w:hint="eastAsia"/>
          <w:b/>
          <w:bCs/>
          <w:color w:val="222222"/>
          <w:sz w:val="21"/>
          <w:szCs w:val="21"/>
        </w:rPr>
        <w:t>У</w:t>
      </w:r>
      <w:r w:rsidRPr="00F34DD9">
        <w:rPr>
          <w:rFonts w:ascii="Helvetica" w:hAnsi="Helvetica" w:cs="Helvetica"/>
          <w:b/>
          <w:bCs/>
          <w:color w:val="222222"/>
          <w:sz w:val="21"/>
          <w:szCs w:val="21"/>
        </w:rPr>
        <w:t xml:space="preserve">1. </w:t>
      </w:r>
      <w:r w:rsidRPr="00F34DD9">
        <w:rPr>
          <w:rFonts w:ascii="Helvetica" w:hAnsi="Helvetica" w:cs="Helvetica" w:hint="eastAsia"/>
          <w:b/>
          <w:bCs/>
          <w:color w:val="222222"/>
          <w:sz w:val="21"/>
          <w:szCs w:val="21"/>
        </w:rPr>
        <w:t>ДИНАМИКА</w:t>
      </w:r>
      <w:r w:rsidRPr="00F34DD9">
        <w:rPr>
          <w:rFonts w:ascii="Helvetica" w:hAnsi="Helvetica" w:cs="Helvetica"/>
          <w:b/>
          <w:bCs/>
          <w:color w:val="222222"/>
          <w:sz w:val="21"/>
          <w:szCs w:val="21"/>
        </w:rPr>
        <w:t xml:space="preserve"> </w:t>
      </w:r>
      <w:r w:rsidRPr="00F34DD9">
        <w:rPr>
          <w:rFonts w:ascii="Helvetica" w:hAnsi="Helvetica" w:cs="Helvetica" w:hint="eastAsia"/>
          <w:b/>
          <w:bCs/>
          <w:color w:val="222222"/>
          <w:sz w:val="21"/>
          <w:szCs w:val="21"/>
        </w:rPr>
        <w:t>КОМПЛЕКСА</w:t>
      </w:r>
      <w:r w:rsidRPr="00F34DD9">
        <w:rPr>
          <w:rFonts w:ascii="Helvetica" w:hAnsi="Helvetica" w:cs="Helvetica"/>
          <w:b/>
          <w:bCs/>
          <w:color w:val="222222"/>
          <w:sz w:val="21"/>
          <w:szCs w:val="21"/>
        </w:rPr>
        <w:t xml:space="preserve"> </w:t>
      </w:r>
      <w:r w:rsidRPr="00F34DD9">
        <w:rPr>
          <w:rFonts w:ascii="Helvetica" w:hAnsi="Helvetica" w:cs="Helvetica" w:hint="eastAsia"/>
          <w:b/>
          <w:bCs/>
          <w:color w:val="222222"/>
          <w:sz w:val="21"/>
          <w:szCs w:val="21"/>
        </w:rPr>
        <w:t>ПОЧВЕННЫХ</w:t>
      </w:r>
      <w:r w:rsidRPr="00F34DD9">
        <w:rPr>
          <w:rFonts w:ascii="Helvetica" w:hAnsi="Helvetica" w:cs="Helvetica"/>
          <w:b/>
          <w:bCs/>
          <w:color w:val="222222"/>
          <w:sz w:val="21"/>
          <w:szCs w:val="21"/>
        </w:rPr>
        <w:t xml:space="preserve"> </w:t>
      </w:r>
      <w:r w:rsidRPr="00F34DD9">
        <w:rPr>
          <w:rFonts w:ascii="Helvetica" w:hAnsi="Helvetica" w:cs="Helvetica" w:hint="eastAsia"/>
          <w:b/>
          <w:bCs/>
          <w:color w:val="222222"/>
          <w:sz w:val="21"/>
          <w:szCs w:val="21"/>
        </w:rPr>
        <w:t>МИКРООРГАНИЗМОВ</w:t>
      </w:r>
      <w:r w:rsidRPr="00F34DD9">
        <w:rPr>
          <w:rFonts w:ascii="Helvetica" w:hAnsi="Helvetica" w:cs="Helvetica"/>
          <w:b/>
          <w:bCs/>
          <w:color w:val="222222"/>
          <w:sz w:val="21"/>
          <w:szCs w:val="21"/>
        </w:rPr>
        <w:t xml:space="preserve"> </w:t>
      </w:r>
      <w:r w:rsidRPr="00F34DD9">
        <w:rPr>
          <w:rFonts w:ascii="Helvetica" w:hAnsi="Helvetica" w:cs="Helvetica" w:hint="eastAsia"/>
          <w:b/>
          <w:bCs/>
          <w:color w:val="222222"/>
          <w:sz w:val="21"/>
          <w:szCs w:val="21"/>
        </w:rPr>
        <w:t>В</w:t>
      </w:r>
      <w:r w:rsidRPr="00F34DD9">
        <w:rPr>
          <w:rFonts w:ascii="Helvetica" w:hAnsi="Helvetica" w:cs="Helvetica"/>
          <w:b/>
          <w:bCs/>
          <w:color w:val="222222"/>
          <w:sz w:val="21"/>
          <w:szCs w:val="21"/>
        </w:rPr>
        <w:t xml:space="preserve"> </w:t>
      </w:r>
      <w:r w:rsidRPr="00F34DD9">
        <w:rPr>
          <w:rFonts w:ascii="Helvetica" w:hAnsi="Helvetica" w:cs="Helvetica" w:hint="eastAsia"/>
          <w:b/>
          <w:bCs/>
          <w:color w:val="222222"/>
          <w:sz w:val="21"/>
          <w:szCs w:val="21"/>
        </w:rPr>
        <w:t>СИСТЕМЕ</w:t>
      </w:r>
      <w:r w:rsidRPr="00F34DD9">
        <w:rPr>
          <w:rFonts w:ascii="Helvetica" w:hAnsi="Helvetica" w:cs="Helvetica"/>
          <w:b/>
          <w:bCs/>
          <w:color w:val="222222"/>
          <w:sz w:val="21"/>
          <w:szCs w:val="21"/>
        </w:rPr>
        <w:t xml:space="preserve"> </w:t>
      </w:r>
      <w:r w:rsidRPr="00F34DD9">
        <w:rPr>
          <w:rFonts w:ascii="Helvetica" w:hAnsi="Helvetica" w:cs="Helvetica" w:hint="eastAsia"/>
          <w:b/>
          <w:bCs/>
          <w:color w:val="222222"/>
          <w:sz w:val="21"/>
          <w:szCs w:val="21"/>
        </w:rPr>
        <w:t>Г</w:t>
      </w:r>
      <w:r w:rsidRPr="00F34DD9">
        <w:rPr>
          <w:rFonts w:ascii="Helvetica" w:hAnsi="Helvetica" w:cs="Helvetica"/>
          <w:b/>
          <w:bCs/>
          <w:color w:val="222222"/>
          <w:sz w:val="21"/>
          <w:szCs w:val="21"/>
        </w:rPr>
        <w:t>0</w:t>
      </w:r>
      <w:r w:rsidRPr="00F34DD9">
        <w:rPr>
          <w:rFonts w:ascii="Helvetica" w:hAnsi="Helvetica" w:cs="Helvetica" w:hint="eastAsia"/>
          <w:b/>
          <w:bCs/>
          <w:color w:val="222222"/>
          <w:sz w:val="21"/>
          <w:szCs w:val="21"/>
        </w:rPr>
        <w:t>Р</w:t>
      </w:r>
      <w:r w:rsidRPr="00F34DD9">
        <w:rPr>
          <w:rFonts w:ascii="Helvetica" w:hAnsi="Helvetica" w:cs="Helvetica"/>
          <w:b/>
          <w:bCs/>
          <w:color w:val="222222"/>
          <w:sz w:val="21"/>
          <w:szCs w:val="21"/>
        </w:rPr>
        <w:t>0</w:t>
      </w:r>
      <w:r w:rsidRPr="00F34DD9">
        <w:rPr>
          <w:rFonts w:ascii="Helvetica" w:hAnsi="Helvetica" w:cs="Helvetica" w:hint="eastAsia"/>
          <w:b/>
          <w:bCs/>
          <w:color w:val="222222"/>
          <w:sz w:val="21"/>
          <w:szCs w:val="21"/>
        </w:rPr>
        <w:t>Х</w:t>
      </w:r>
      <w:r w:rsidRPr="00F34DD9">
        <w:rPr>
          <w:rFonts w:ascii="Helvetica" w:hAnsi="Helvetica" w:cs="Helvetica"/>
          <w:b/>
          <w:bCs/>
          <w:color w:val="222222"/>
          <w:sz w:val="21"/>
          <w:szCs w:val="21"/>
        </w:rPr>
        <w:t>(</w:t>
      </w:r>
      <w:r w:rsidRPr="00F34DD9">
        <w:rPr>
          <w:rFonts w:ascii="Helvetica" w:hAnsi="Helvetica" w:cs="Helvetica" w:hint="eastAsia"/>
          <w:b/>
          <w:bCs/>
          <w:color w:val="222222"/>
          <w:sz w:val="21"/>
          <w:szCs w:val="21"/>
        </w:rPr>
        <w:t>ЯЧМЕНЬ</w:t>
      </w:r>
      <w:r w:rsidRPr="00F34DD9">
        <w:rPr>
          <w:rFonts w:ascii="Helvetica" w:hAnsi="Helvetica" w:cs="Helvetica"/>
          <w:b/>
          <w:bCs/>
          <w:color w:val="222222"/>
          <w:sz w:val="21"/>
          <w:szCs w:val="21"/>
        </w:rPr>
        <w:t>)-</w:t>
      </w:r>
      <w:r w:rsidRPr="00F34DD9">
        <w:rPr>
          <w:rFonts w:ascii="Helvetica" w:hAnsi="Helvetica" w:cs="Helvetica" w:hint="eastAsia"/>
          <w:b/>
          <w:bCs/>
          <w:color w:val="222222"/>
          <w:sz w:val="21"/>
          <w:szCs w:val="21"/>
        </w:rPr>
        <w:t>ДЕРНОВ</w:t>
      </w:r>
      <w:r w:rsidRPr="00F34DD9">
        <w:rPr>
          <w:rFonts w:ascii="Helvetica" w:hAnsi="Helvetica" w:cs="Helvetica"/>
          <w:b/>
          <w:bCs/>
          <w:color w:val="222222"/>
          <w:sz w:val="21"/>
          <w:szCs w:val="21"/>
        </w:rPr>
        <w:t>0-</w:t>
      </w:r>
      <w:r w:rsidRPr="00F34DD9">
        <w:rPr>
          <w:rFonts w:ascii="Helvetica" w:hAnsi="Helvetica" w:cs="Helvetica" w:hint="eastAsia"/>
          <w:b/>
          <w:bCs/>
          <w:color w:val="222222"/>
          <w:sz w:val="21"/>
          <w:szCs w:val="21"/>
        </w:rPr>
        <w:t>П</w:t>
      </w:r>
      <w:r w:rsidRPr="00F34DD9">
        <w:rPr>
          <w:rFonts w:ascii="Helvetica" w:hAnsi="Helvetica" w:cs="Helvetica"/>
          <w:b/>
          <w:bCs/>
          <w:color w:val="222222"/>
          <w:sz w:val="21"/>
          <w:szCs w:val="21"/>
        </w:rPr>
        <w:t xml:space="preserve"> 0</w:t>
      </w:r>
      <w:r w:rsidRPr="00F34DD9">
        <w:rPr>
          <w:rFonts w:ascii="Helvetica" w:hAnsi="Helvetica" w:cs="Helvetica" w:hint="eastAsia"/>
          <w:b/>
          <w:bCs/>
          <w:color w:val="222222"/>
          <w:sz w:val="21"/>
          <w:szCs w:val="21"/>
        </w:rPr>
        <w:t>Д</w:t>
      </w:r>
      <w:r w:rsidRPr="00F34DD9">
        <w:rPr>
          <w:rFonts w:ascii="Helvetica" w:hAnsi="Helvetica" w:cs="Helvetica"/>
          <w:b/>
          <w:bCs/>
          <w:color w:val="222222"/>
          <w:sz w:val="21"/>
          <w:szCs w:val="21"/>
        </w:rPr>
        <w:t>30</w:t>
      </w:r>
    </w:p>
    <w:p w14:paraId="2006495A" w14:textId="77777777" w:rsidR="00F34DD9" w:rsidRPr="00F34DD9" w:rsidRDefault="00F34DD9" w:rsidP="00F34DD9">
      <w:pPr>
        <w:rPr>
          <w:rFonts w:ascii="Helvetica" w:hAnsi="Helvetica" w:cs="Helvetica"/>
          <w:b/>
          <w:bCs/>
          <w:color w:val="222222"/>
          <w:sz w:val="21"/>
          <w:szCs w:val="21"/>
        </w:rPr>
      </w:pPr>
    </w:p>
    <w:p w14:paraId="2C38BB18" w14:textId="77777777" w:rsidR="00F34DD9" w:rsidRPr="00F34DD9" w:rsidRDefault="00F34DD9" w:rsidP="00F34DD9">
      <w:pPr>
        <w:rPr>
          <w:rFonts w:ascii="Helvetica" w:hAnsi="Helvetica" w:cs="Helvetica"/>
          <w:b/>
          <w:bCs/>
          <w:color w:val="222222"/>
          <w:sz w:val="21"/>
          <w:szCs w:val="21"/>
        </w:rPr>
      </w:pPr>
      <w:r w:rsidRPr="00F34DD9">
        <w:rPr>
          <w:rFonts w:ascii="Helvetica" w:hAnsi="Helvetica" w:cs="Helvetica" w:hint="eastAsia"/>
          <w:b/>
          <w:bCs/>
          <w:color w:val="222222"/>
          <w:sz w:val="21"/>
          <w:szCs w:val="21"/>
        </w:rPr>
        <w:t>ЛИСТАЯ</w:t>
      </w:r>
      <w:r w:rsidRPr="00F34DD9">
        <w:rPr>
          <w:rFonts w:ascii="Helvetica" w:hAnsi="Helvetica" w:cs="Helvetica"/>
          <w:b/>
          <w:bCs/>
          <w:color w:val="222222"/>
          <w:sz w:val="21"/>
          <w:szCs w:val="21"/>
        </w:rPr>
        <w:t xml:space="preserve"> </w:t>
      </w:r>
      <w:r w:rsidRPr="00F34DD9">
        <w:rPr>
          <w:rFonts w:ascii="Helvetica" w:hAnsi="Helvetica" w:cs="Helvetica" w:hint="eastAsia"/>
          <w:b/>
          <w:bCs/>
          <w:color w:val="222222"/>
          <w:sz w:val="21"/>
          <w:szCs w:val="21"/>
        </w:rPr>
        <w:t>ПОЧВА</w:t>
      </w:r>
      <w:r w:rsidRPr="00F34DD9">
        <w:rPr>
          <w:rFonts w:ascii="Helvetica" w:hAnsi="Helvetica" w:cs="Helvetica"/>
          <w:b/>
          <w:bCs/>
          <w:color w:val="222222"/>
          <w:sz w:val="21"/>
          <w:szCs w:val="21"/>
        </w:rPr>
        <w:t>.</w:t>
      </w:r>
    </w:p>
    <w:p w14:paraId="176E4071" w14:textId="77777777" w:rsidR="00F34DD9" w:rsidRPr="00F34DD9" w:rsidRDefault="00F34DD9" w:rsidP="00F34DD9">
      <w:pPr>
        <w:rPr>
          <w:rFonts w:ascii="Helvetica" w:hAnsi="Helvetica" w:cs="Helvetica"/>
          <w:b/>
          <w:bCs/>
          <w:color w:val="222222"/>
          <w:sz w:val="21"/>
          <w:szCs w:val="21"/>
        </w:rPr>
      </w:pPr>
    </w:p>
    <w:p w14:paraId="7BAAF5C8" w14:textId="77777777" w:rsidR="00F34DD9" w:rsidRPr="00F34DD9" w:rsidRDefault="00F34DD9" w:rsidP="00F34DD9">
      <w:pPr>
        <w:rPr>
          <w:rFonts w:ascii="Helvetica" w:hAnsi="Helvetica" w:cs="Helvetica"/>
          <w:b/>
          <w:bCs/>
          <w:color w:val="222222"/>
          <w:sz w:val="21"/>
          <w:szCs w:val="21"/>
        </w:rPr>
      </w:pPr>
      <w:r w:rsidRPr="00F34DD9">
        <w:rPr>
          <w:rFonts w:ascii="Helvetica" w:hAnsi="Helvetica" w:cs="Helvetica" w:hint="eastAsia"/>
          <w:b/>
          <w:bCs/>
          <w:color w:val="222222"/>
          <w:sz w:val="21"/>
          <w:szCs w:val="21"/>
        </w:rPr>
        <w:t>ГЛАВА</w:t>
      </w:r>
      <w:r w:rsidRPr="00F34DD9">
        <w:rPr>
          <w:rFonts w:ascii="Helvetica" w:hAnsi="Helvetica" w:cs="Helvetica"/>
          <w:b/>
          <w:bCs/>
          <w:color w:val="222222"/>
          <w:sz w:val="21"/>
          <w:szCs w:val="21"/>
        </w:rPr>
        <w:t xml:space="preserve"> </w:t>
      </w:r>
      <w:r w:rsidRPr="00F34DD9">
        <w:rPr>
          <w:rFonts w:ascii="Helvetica" w:hAnsi="Helvetica" w:cs="Helvetica" w:hint="eastAsia"/>
          <w:b/>
          <w:bCs/>
          <w:color w:val="222222"/>
          <w:sz w:val="21"/>
          <w:szCs w:val="21"/>
        </w:rPr>
        <w:t>УН</w:t>
      </w:r>
      <w:r w:rsidRPr="00F34DD9">
        <w:rPr>
          <w:rFonts w:ascii="Helvetica" w:hAnsi="Helvetica" w:cs="Helvetica"/>
          <w:b/>
          <w:bCs/>
          <w:color w:val="222222"/>
          <w:sz w:val="21"/>
          <w:szCs w:val="21"/>
        </w:rPr>
        <w:t xml:space="preserve">. </w:t>
      </w:r>
      <w:r w:rsidRPr="00F34DD9">
        <w:rPr>
          <w:rFonts w:ascii="Helvetica" w:hAnsi="Helvetica" w:cs="Helvetica" w:hint="eastAsia"/>
          <w:b/>
          <w:bCs/>
          <w:color w:val="222222"/>
          <w:sz w:val="21"/>
          <w:szCs w:val="21"/>
        </w:rPr>
        <w:t>ДИНАМИКА</w:t>
      </w:r>
      <w:r w:rsidRPr="00F34DD9">
        <w:rPr>
          <w:rFonts w:ascii="Helvetica" w:hAnsi="Helvetica" w:cs="Helvetica"/>
          <w:b/>
          <w:bCs/>
          <w:color w:val="222222"/>
          <w:sz w:val="21"/>
          <w:szCs w:val="21"/>
        </w:rPr>
        <w:t xml:space="preserve"> Rhizobium leguminosarum </w:t>
      </w:r>
      <w:r w:rsidRPr="00F34DD9">
        <w:rPr>
          <w:rFonts w:ascii="Helvetica" w:hAnsi="Helvetica" w:cs="Helvetica" w:hint="eastAsia"/>
          <w:b/>
          <w:bCs/>
          <w:color w:val="222222"/>
          <w:sz w:val="21"/>
          <w:szCs w:val="21"/>
        </w:rPr>
        <w:t>И</w:t>
      </w:r>
    </w:p>
    <w:p w14:paraId="68A3E57A" w14:textId="77777777" w:rsidR="00F34DD9" w:rsidRPr="00F34DD9" w:rsidRDefault="00F34DD9" w:rsidP="00F34DD9">
      <w:pPr>
        <w:rPr>
          <w:rFonts w:ascii="Helvetica" w:hAnsi="Helvetica" w:cs="Helvetica"/>
          <w:b/>
          <w:bCs/>
          <w:color w:val="222222"/>
          <w:sz w:val="21"/>
          <w:szCs w:val="21"/>
        </w:rPr>
      </w:pPr>
    </w:p>
    <w:p w14:paraId="72A761D8" w14:textId="77777777" w:rsidR="00F34DD9" w:rsidRPr="00F34DD9" w:rsidRDefault="00F34DD9" w:rsidP="00F34DD9">
      <w:pPr>
        <w:rPr>
          <w:rFonts w:ascii="Helvetica" w:hAnsi="Helvetica" w:cs="Helvetica"/>
          <w:b/>
          <w:bCs/>
          <w:color w:val="222222"/>
          <w:sz w:val="21"/>
          <w:szCs w:val="21"/>
        </w:rPr>
      </w:pPr>
      <w:r w:rsidRPr="00F34DD9">
        <w:rPr>
          <w:rFonts w:ascii="Helvetica" w:hAnsi="Helvetica" w:cs="Helvetica"/>
          <w:b/>
          <w:bCs/>
          <w:color w:val="222222"/>
          <w:sz w:val="21"/>
          <w:szCs w:val="21"/>
        </w:rPr>
        <w:t xml:space="preserve">Arthrobacter crystallopoietes </w:t>
      </w:r>
      <w:r w:rsidRPr="00F34DD9">
        <w:rPr>
          <w:rFonts w:ascii="Helvetica" w:hAnsi="Helvetica" w:cs="Helvetica" w:hint="eastAsia"/>
          <w:b/>
          <w:bCs/>
          <w:color w:val="222222"/>
          <w:sz w:val="21"/>
          <w:szCs w:val="21"/>
        </w:rPr>
        <w:t>В</w:t>
      </w:r>
      <w:r w:rsidRPr="00F34DD9">
        <w:rPr>
          <w:rFonts w:ascii="Helvetica" w:hAnsi="Helvetica" w:cs="Helvetica"/>
          <w:b/>
          <w:bCs/>
          <w:color w:val="222222"/>
          <w:sz w:val="21"/>
          <w:szCs w:val="21"/>
        </w:rPr>
        <w:t xml:space="preserve"> </w:t>
      </w:r>
      <w:r w:rsidRPr="00F34DD9">
        <w:rPr>
          <w:rFonts w:ascii="Helvetica" w:hAnsi="Helvetica" w:cs="Helvetica" w:hint="eastAsia"/>
          <w:b/>
          <w:bCs/>
          <w:color w:val="222222"/>
          <w:sz w:val="21"/>
          <w:szCs w:val="21"/>
        </w:rPr>
        <w:t>СИСТЕМЕ</w:t>
      </w:r>
    </w:p>
    <w:p w14:paraId="1A618439" w14:textId="77777777" w:rsidR="00F34DD9" w:rsidRPr="00F34DD9" w:rsidRDefault="00F34DD9" w:rsidP="00F34DD9">
      <w:pPr>
        <w:rPr>
          <w:rFonts w:ascii="Helvetica" w:hAnsi="Helvetica" w:cs="Helvetica"/>
          <w:b/>
          <w:bCs/>
          <w:color w:val="222222"/>
          <w:sz w:val="21"/>
          <w:szCs w:val="21"/>
        </w:rPr>
      </w:pPr>
    </w:p>
    <w:p w14:paraId="2A1A2FC9" w14:textId="77777777" w:rsidR="00F34DD9" w:rsidRPr="00F34DD9" w:rsidRDefault="00F34DD9" w:rsidP="00F34DD9">
      <w:pPr>
        <w:rPr>
          <w:rFonts w:ascii="Helvetica" w:hAnsi="Helvetica" w:cs="Helvetica"/>
          <w:b/>
          <w:bCs/>
          <w:color w:val="222222"/>
          <w:sz w:val="21"/>
          <w:szCs w:val="21"/>
        </w:rPr>
      </w:pPr>
      <w:r w:rsidRPr="00F34DD9">
        <w:rPr>
          <w:rFonts w:ascii="Helvetica" w:hAnsi="Helvetica" w:cs="Helvetica" w:hint="eastAsia"/>
          <w:b/>
          <w:bCs/>
          <w:color w:val="222222"/>
          <w:sz w:val="21"/>
          <w:szCs w:val="21"/>
        </w:rPr>
        <w:t>ЯЧМЕНЬ</w:t>
      </w:r>
      <w:r w:rsidRPr="00F34DD9">
        <w:rPr>
          <w:rFonts w:ascii="Helvetica" w:hAnsi="Helvetica" w:cs="Helvetica"/>
          <w:b/>
          <w:bCs/>
          <w:color w:val="222222"/>
          <w:sz w:val="21"/>
          <w:szCs w:val="21"/>
        </w:rPr>
        <w:t>-</w:t>
      </w:r>
      <w:r w:rsidRPr="00F34DD9">
        <w:rPr>
          <w:rFonts w:ascii="Helvetica" w:hAnsi="Helvetica" w:cs="Helvetica" w:hint="eastAsia"/>
          <w:b/>
          <w:bCs/>
          <w:color w:val="222222"/>
          <w:sz w:val="21"/>
          <w:szCs w:val="21"/>
        </w:rPr>
        <w:t>ДЕРНОВО</w:t>
      </w:r>
      <w:r w:rsidRPr="00F34DD9">
        <w:rPr>
          <w:rFonts w:ascii="Helvetica" w:hAnsi="Helvetica" w:cs="Helvetica"/>
          <w:b/>
          <w:bCs/>
          <w:color w:val="222222"/>
          <w:sz w:val="21"/>
          <w:szCs w:val="21"/>
        </w:rPr>
        <w:t>-</w:t>
      </w:r>
      <w:r w:rsidRPr="00F34DD9">
        <w:rPr>
          <w:rFonts w:ascii="Helvetica" w:hAnsi="Helvetica" w:cs="Helvetica" w:hint="eastAsia"/>
          <w:b/>
          <w:bCs/>
          <w:color w:val="222222"/>
          <w:sz w:val="21"/>
          <w:szCs w:val="21"/>
        </w:rPr>
        <w:t>ПОДЗОЛИСТАЯ</w:t>
      </w:r>
      <w:r w:rsidRPr="00F34DD9">
        <w:rPr>
          <w:rFonts w:ascii="Helvetica" w:hAnsi="Helvetica" w:cs="Helvetica"/>
          <w:b/>
          <w:bCs/>
          <w:color w:val="222222"/>
          <w:sz w:val="21"/>
          <w:szCs w:val="21"/>
        </w:rPr>
        <w:t xml:space="preserve"> </w:t>
      </w:r>
      <w:r w:rsidRPr="00F34DD9">
        <w:rPr>
          <w:rFonts w:ascii="Helvetica" w:hAnsi="Helvetica" w:cs="Helvetica" w:hint="eastAsia"/>
          <w:b/>
          <w:bCs/>
          <w:color w:val="222222"/>
          <w:sz w:val="21"/>
          <w:szCs w:val="21"/>
        </w:rPr>
        <w:t>ПОЧВА</w:t>
      </w:r>
    </w:p>
    <w:p w14:paraId="49A80AE2" w14:textId="77777777" w:rsidR="00F34DD9" w:rsidRPr="00F34DD9" w:rsidRDefault="00F34DD9" w:rsidP="00F34DD9">
      <w:pPr>
        <w:rPr>
          <w:rFonts w:ascii="Helvetica" w:hAnsi="Helvetica" w:cs="Helvetica"/>
          <w:b/>
          <w:bCs/>
          <w:color w:val="222222"/>
          <w:sz w:val="21"/>
          <w:szCs w:val="21"/>
        </w:rPr>
      </w:pPr>
    </w:p>
    <w:p w14:paraId="4EB66A46" w14:textId="77777777" w:rsidR="00F34DD9" w:rsidRPr="00F34DD9" w:rsidRDefault="00F34DD9" w:rsidP="00F34DD9">
      <w:pPr>
        <w:rPr>
          <w:rFonts w:ascii="Helvetica" w:hAnsi="Helvetica" w:cs="Helvetica"/>
          <w:b/>
          <w:bCs/>
          <w:color w:val="222222"/>
          <w:sz w:val="21"/>
          <w:szCs w:val="21"/>
        </w:rPr>
      </w:pPr>
      <w:r w:rsidRPr="00F34DD9">
        <w:rPr>
          <w:rFonts w:ascii="Helvetica" w:hAnsi="Helvetica" w:cs="Helvetica" w:hint="eastAsia"/>
          <w:b/>
          <w:bCs/>
          <w:color w:val="222222"/>
          <w:sz w:val="21"/>
          <w:szCs w:val="21"/>
        </w:rPr>
        <w:t>ГЛАВА</w:t>
      </w:r>
      <w:r w:rsidRPr="00F34DD9">
        <w:rPr>
          <w:rFonts w:ascii="Helvetica" w:hAnsi="Helvetica" w:cs="Helvetica"/>
          <w:b/>
          <w:bCs/>
          <w:color w:val="222222"/>
          <w:sz w:val="21"/>
          <w:szCs w:val="21"/>
        </w:rPr>
        <w:t xml:space="preserve"> </w:t>
      </w:r>
      <w:r w:rsidRPr="00F34DD9">
        <w:rPr>
          <w:rFonts w:ascii="Helvetica" w:hAnsi="Helvetica" w:cs="Helvetica" w:hint="eastAsia"/>
          <w:b/>
          <w:bCs/>
          <w:color w:val="222222"/>
          <w:sz w:val="21"/>
          <w:szCs w:val="21"/>
        </w:rPr>
        <w:t>УШ</w:t>
      </w:r>
      <w:r w:rsidRPr="00F34DD9">
        <w:rPr>
          <w:rFonts w:ascii="Helvetica" w:hAnsi="Helvetica" w:cs="Helvetica"/>
          <w:b/>
          <w:bCs/>
          <w:color w:val="222222"/>
          <w:sz w:val="21"/>
          <w:szCs w:val="21"/>
        </w:rPr>
        <w:t xml:space="preserve">. </w:t>
      </w:r>
      <w:r w:rsidRPr="00F34DD9">
        <w:rPr>
          <w:rFonts w:ascii="Helvetica" w:hAnsi="Helvetica" w:cs="Helvetica" w:hint="eastAsia"/>
          <w:b/>
          <w:bCs/>
          <w:color w:val="222222"/>
          <w:sz w:val="21"/>
          <w:szCs w:val="21"/>
        </w:rPr>
        <w:t>ОПРЕДЕЛЕНИЕ</w:t>
      </w:r>
      <w:r w:rsidRPr="00F34DD9">
        <w:rPr>
          <w:rFonts w:ascii="Helvetica" w:hAnsi="Helvetica" w:cs="Helvetica"/>
          <w:b/>
          <w:bCs/>
          <w:color w:val="222222"/>
          <w:sz w:val="21"/>
          <w:szCs w:val="21"/>
        </w:rPr>
        <w:t xml:space="preserve"> </w:t>
      </w:r>
      <w:r w:rsidRPr="00F34DD9">
        <w:rPr>
          <w:rFonts w:ascii="Helvetica" w:hAnsi="Helvetica" w:cs="Helvetica" w:hint="eastAsia"/>
          <w:b/>
          <w:bCs/>
          <w:color w:val="222222"/>
          <w:sz w:val="21"/>
          <w:szCs w:val="21"/>
        </w:rPr>
        <w:t>ДОСТУПНОЙ</w:t>
      </w:r>
      <w:r w:rsidRPr="00F34DD9">
        <w:rPr>
          <w:rFonts w:ascii="Helvetica" w:hAnsi="Helvetica" w:cs="Helvetica"/>
          <w:b/>
          <w:bCs/>
          <w:color w:val="222222"/>
          <w:sz w:val="21"/>
          <w:szCs w:val="21"/>
        </w:rPr>
        <w:t xml:space="preserve"> </w:t>
      </w:r>
      <w:r w:rsidRPr="00F34DD9">
        <w:rPr>
          <w:rFonts w:ascii="Helvetica" w:hAnsi="Helvetica" w:cs="Helvetica" w:hint="eastAsia"/>
          <w:b/>
          <w:bCs/>
          <w:color w:val="222222"/>
          <w:sz w:val="21"/>
          <w:szCs w:val="21"/>
        </w:rPr>
        <w:t>ДЛЯ</w:t>
      </w:r>
      <w:r w:rsidRPr="00F34DD9">
        <w:rPr>
          <w:rFonts w:ascii="Helvetica" w:hAnsi="Helvetica" w:cs="Helvetica"/>
          <w:b/>
          <w:bCs/>
          <w:color w:val="222222"/>
          <w:sz w:val="21"/>
          <w:szCs w:val="21"/>
        </w:rPr>
        <w:t xml:space="preserve"> </w:t>
      </w:r>
      <w:r w:rsidRPr="00F34DD9">
        <w:rPr>
          <w:rFonts w:ascii="Helvetica" w:hAnsi="Helvetica" w:cs="Helvetica" w:hint="eastAsia"/>
          <w:b/>
          <w:bCs/>
          <w:color w:val="222222"/>
          <w:sz w:val="21"/>
          <w:szCs w:val="21"/>
        </w:rPr>
        <w:t>МИКРООРГАНИЗМОВ</w:t>
      </w:r>
      <w:r w:rsidRPr="00F34DD9">
        <w:rPr>
          <w:rFonts w:ascii="Helvetica" w:hAnsi="Helvetica" w:cs="Helvetica"/>
          <w:b/>
          <w:bCs/>
          <w:color w:val="222222"/>
          <w:sz w:val="21"/>
          <w:szCs w:val="21"/>
        </w:rPr>
        <w:t xml:space="preserve"> </w:t>
      </w:r>
      <w:r w:rsidRPr="00F34DD9">
        <w:rPr>
          <w:rFonts w:ascii="Helvetica" w:hAnsi="Helvetica" w:cs="Helvetica" w:hint="eastAsia"/>
          <w:b/>
          <w:bCs/>
          <w:color w:val="222222"/>
          <w:sz w:val="21"/>
          <w:szCs w:val="21"/>
        </w:rPr>
        <w:t>ПОВЕРХНОСТИ</w:t>
      </w:r>
      <w:r w:rsidRPr="00F34DD9">
        <w:rPr>
          <w:rFonts w:ascii="Helvetica" w:hAnsi="Helvetica" w:cs="Helvetica"/>
          <w:b/>
          <w:bCs/>
          <w:color w:val="222222"/>
          <w:sz w:val="21"/>
          <w:szCs w:val="21"/>
        </w:rPr>
        <w:t xml:space="preserve"> </w:t>
      </w:r>
      <w:r w:rsidRPr="00F34DD9">
        <w:rPr>
          <w:rFonts w:ascii="Helvetica" w:hAnsi="Helvetica" w:cs="Helvetica" w:hint="eastAsia"/>
          <w:b/>
          <w:bCs/>
          <w:color w:val="222222"/>
          <w:sz w:val="21"/>
          <w:szCs w:val="21"/>
        </w:rPr>
        <w:t>ПОЧВЫ</w:t>
      </w:r>
      <w:r w:rsidRPr="00F34DD9">
        <w:rPr>
          <w:rFonts w:ascii="Helvetica" w:hAnsi="Helvetica" w:cs="Helvetica"/>
          <w:b/>
          <w:bCs/>
          <w:color w:val="222222"/>
          <w:sz w:val="21"/>
          <w:szCs w:val="21"/>
        </w:rPr>
        <w:t>.</w:t>
      </w:r>
    </w:p>
    <w:p w14:paraId="4717E808" w14:textId="77777777" w:rsidR="00F34DD9" w:rsidRPr="00F34DD9" w:rsidRDefault="00F34DD9" w:rsidP="00F34DD9">
      <w:pPr>
        <w:rPr>
          <w:rFonts w:ascii="Helvetica" w:hAnsi="Helvetica" w:cs="Helvetica"/>
          <w:b/>
          <w:bCs/>
          <w:color w:val="222222"/>
          <w:sz w:val="21"/>
          <w:szCs w:val="21"/>
        </w:rPr>
      </w:pPr>
    </w:p>
    <w:p w14:paraId="7B2D4442" w14:textId="77777777" w:rsidR="00F34DD9" w:rsidRPr="00F34DD9" w:rsidRDefault="00F34DD9" w:rsidP="00F34DD9">
      <w:pPr>
        <w:rPr>
          <w:rFonts w:ascii="Helvetica" w:hAnsi="Helvetica" w:cs="Helvetica"/>
          <w:b/>
          <w:bCs/>
          <w:color w:val="222222"/>
          <w:sz w:val="21"/>
          <w:szCs w:val="21"/>
        </w:rPr>
      </w:pPr>
      <w:r w:rsidRPr="00F34DD9">
        <w:rPr>
          <w:rFonts w:ascii="Helvetica" w:hAnsi="Helvetica" w:cs="Helvetica" w:hint="eastAsia"/>
          <w:b/>
          <w:bCs/>
          <w:color w:val="222222"/>
          <w:sz w:val="21"/>
          <w:szCs w:val="21"/>
        </w:rPr>
        <w:t>ГЛАВА</w:t>
      </w:r>
      <w:r w:rsidRPr="00F34DD9">
        <w:rPr>
          <w:rFonts w:ascii="Helvetica" w:hAnsi="Helvetica" w:cs="Helvetica"/>
          <w:b/>
          <w:bCs/>
          <w:color w:val="222222"/>
          <w:sz w:val="21"/>
          <w:szCs w:val="21"/>
        </w:rPr>
        <w:t xml:space="preserve"> IX. </w:t>
      </w:r>
      <w:r w:rsidRPr="00F34DD9">
        <w:rPr>
          <w:rFonts w:ascii="Helvetica" w:hAnsi="Helvetica" w:cs="Helvetica" w:hint="eastAsia"/>
          <w:b/>
          <w:bCs/>
          <w:color w:val="222222"/>
          <w:sz w:val="21"/>
          <w:szCs w:val="21"/>
        </w:rPr>
        <w:t>ХАРАКТЕРИСТИКА</w:t>
      </w:r>
      <w:r w:rsidRPr="00F34DD9">
        <w:rPr>
          <w:rFonts w:ascii="Helvetica" w:hAnsi="Helvetica" w:cs="Helvetica"/>
          <w:b/>
          <w:bCs/>
          <w:color w:val="222222"/>
          <w:sz w:val="21"/>
          <w:szCs w:val="21"/>
        </w:rPr>
        <w:t xml:space="preserve"> </w:t>
      </w:r>
      <w:r w:rsidRPr="00F34DD9">
        <w:rPr>
          <w:rFonts w:ascii="Helvetica" w:hAnsi="Helvetica" w:cs="Helvetica" w:hint="eastAsia"/>
          <w:b/>
          <w:bCs/>
          <w:color w:val="222222"/>
          <w:sz w:val="21"/>
          <w:szCs w:val="21"/>
        </w:rPr>
        <w:t>РИЗОПЛАШ</w:t>
      </w:r>
      <w:r w:rsidRPr="00F34DD9">
        <w:rPr>
          <w:rFonts w:ascii="Helvetica" w:hAnsi="Helvetica" w:cs="Helvetica"/>
          <w:b/>
          <w:bCs/>
          <w:color w:val="222222"/>
          <w:sz w:val="21"/>
          <w:szCs w:val="21"/>
        </w:rPr>
        <w:t xml:space="preserve"> </w:t>
      </w:r>
      <w:r w:rsidRPr="00F34DD9">
        <w:rPr>
          <w:rFonts w:ascii="Helvetica" w:hAnsi="Helvetica" w:cs="Helvetica" w:hint="eastAsia"/>
          <w:b/>
          <w:bCs/>
          <w:color w:val="222222"/>
          <w:sz w:val="21"/>
          <w:szCs w:val="21"/>
        </w:rPr>
        <w:t>И</w:t>
      </w:r>
      <w:r w:rsidRPr="00F34DD9">
        <w:rPr>
          <w:rFonts w:ascii="Helvetica" w:hAnsi="Helvetica" w:cs="Helvetica"/>
          <w:b/>
          <w:bCs/>
          <w:color w:val="222222"/>
          <w:sz w:val="21"/>
          <w:szCs w:val="21"/>
        </w:rPr>
        <w:t xml:space="preserve"> </w:t>
      </w:r>
      <w:r w:rsidRPr="00F34DD9">
        <w:rPr>
          <w:rFonts w:ascii="Helvetica" w:hAnsi="Helvetica" w:cs="Helvetica" w:hint="eastAsia"/>
          <w:b/>
          <w:bCs/>
          <w:color w:val="222222"/>
          <w:sz w:val="21"/>
          <w:szCs w:val="21"/>
        </w:rPr>
        <w:t>РИЗОСФЕРЫ</w:t>
      </w:r>
      <w:r w:rsidRPr="00F34DD9">
        <w:rPr>
          <w:rFonts w:ascii="Helvetica" w:hAnsi="Helvetica" w:cs="Helvetica"/>
          <w:b/>
          <w:bCs/>
          <w:color w:val="222222"/>
          <w:sz w:val="21"/>
          <w:szCs w:val="21"/>
        </w:rPr>
        <w:t xml:space="preserve"> </w:t>
      </w:r>
      <w:r w:rsidRPr="00F34DD9">
        <w:rPr>
          <w:rFonts w:ascii="Helvetica" w:hAnsi="Helvetica" w:cs="Helvetica" w:hint="eastAsia"/>
          <w:b/>
          <w:bCs/>
          <w:color w:val="222222"/>
          <w:sz w:val="21"/>
          <w:szCs w:val="21"/>
        </w:rPr>
        <w:t>ПРОРОСТКОВ</w:t>
      </w:r>
      <w:r w:rsidRPr="00F34DD9">
        <w:rPr>
          <w:rFonts w:ascii="Helvetica" w:hAnsi="Helvetica" w:cs="Helvetica"/>
          <w:b/>
          <w:bCs/>
          <w:color w:val="222222"/>
          <w:sz w:val="21"/>
          <w:szCs w:val="21"/>
        </w:rPr>
        <w:t xml:space="preserve"> </w:t>
      </w:r>
      <w:r w:rsidRPr="00F34DD9">
        <w:rPr>
          <w:rFonts w:ascii="Helvetica" w:hAnsi="Helvetica" w:cs="Helvetica" w:hint="eastAsia"/>
          <w:b/>
          <w:bCs/>
          <w:color w:val="222222"/>
          <w:sz w:val="21"/>
          <w:szCs w:val="21"/>
        </w:rPr>
        <w:t>ГОРОХА</w:t>
      </w:r>
      <w:r w:rsidRPr="00F34DD9">
        <w:rPr>
          <w:rFonts w:ascii="Helvetica" w:hAnsi="Helvetica" w:cs="Helvetica"/>
          <w:b/>
          <w:bCs/>
          <w:color w:val="222222"/>
          <w:sz w:val="21"/>
          <w:szCs w:val="21"/>
        </w:rPr>
        <w:t xml:space="preserve"> </w:t>
      </w:r>
      <w:r w:rsidRPr="00F34DD9">
        <w:rPr>
          <w:rFonts w:ascii="Helvetica" w:hAnsi="Helvetica" w:cs="Helvetica" w:hint="eastAsia"/>
          <w:b/>
          <w:bCs/>
          <w:color w:val="222222"/>
          <w:sz w:val="21"/>
          <w:szCs w:val="21"/>
        </w:rPr>
        <w:t>КАК</w:t>
      </w:r>
      <w:r w:rsidRPr="00F34DD9">
        <w:rPr>
          <w:rFonts w:ascii="Helvetica" w:hAnsi="Helvetica" w:cs="Helvetica"/>
          <w:b/>
          <w:bCs/>
          <w:color w:val="222222"/>
          <w:sz w:val="21"/>
          <w:szCs w:val="21"/>
        </w:rPr>
        <w:t xml:space="preserve"> </w:t>
      </w:r>
      <w:r w:rsidRPr="00F34DD9">
        <w:rPr>
          <w:rFonts w:ascii="Helvetica" w:hAnsi="Helvetica" w:cs="Helvetica" w:hint="eastAsia"/>
          <w:b/>
          <w:bCs/>
          <w:color w:val="222222"/>
          <w:sz w:val="21"/>
          <w:szCs w:val="21"/>
        </w:rPr>
        <w:t>ГЕТЕРОГЕННЫХ</w:t>
      </w:r>
      <w:r w:rsidRPr="00F34DD9">
        <w:rPr>
          <w:rFonts w:ascii="Helvetica" w:hAnsi="Helvetica" w:cs="Helvetica"/>
          <w:b/>
          <w:bCs/>
          <w:color w:val="222222"/>
          <w:sz w:val="21"/>
          <w:szCs w:val="21"/>
        </w:rPr>
        <w:t xml:space="preserve"> </w:t>
      </w:r>
      <w:r w:rsidRPr="00F34DD9">
        <w:rPr>
          <w:rFonts w:ascii="Helvetica" w:hAnsi="Helvetica" w:cs="Helvetica" w:hint="eastAsia"/>
          <w:b/>
          <w:bCs/>
          <w:color w:val="222222"/>
          <w:sz w:val="21"/>
          <w:szCs w:val="21"/>
        </w:rPr>
        <w:t>СРЕД</w:t>
      </w:r>
      <w:r w:rsidRPr="00F34DD9">
        <w:rPr>
          <w:rFonts w:ascii="Helvetica" w:hAnsi="Helvetica" w:cs="Helvetica"/>
          <w:b/>
          <w:bCs/>
          <w:color w:val="222222"/>
          <w:sz w:val="21"/>
          <w:szCs w:val="21"/>
        </w:rPr>
        <w:t xml:space="preserve"> </w:t>
      </w:r>
      <w:r w:rsidRPr="00F34DD9">
        <w:rPr>
          <w:rFonts w:ascii="Helvetica" w:hAnsi="Helvetica" w:cs="Helvetica" w:hint="eastAsia"/>
          <w:b/>
          <w:bCs/>
          <w:color w:val="222222"/>
          <w:sz w:val="21"/>
          <w:szCs w:val="21"/>
        </w:rPr>
        <w:t>ОБИТАНИЯ</w:t>
      </w:r>
    </w:p>
    <w:p w14:paraId="12A09183" w14:textId="77777777" w:rsidR="00F34DD9" w:rsidRPr="00F34DD9" w:rsidRDefault="00F34DD9" w:rsidP="00F34DD9">
      <w:pPr>
        <w:rPr>
          <w:rFonts w:ascii="Helvetica" w:hAnsi="Helvetica" w:cs="Helvetica"/>
          <w:b/>
          <w:bCs/>
          <w:color w:val="222222"/>
          <w:sz w:val="21"/>
          <w:szCs w:val="21"/>
        </w:rPr>
      </w:pPr>
    </w:p>
    <w:p w14:paraId="34FB1A0B" w14:textId="77777777" w:rsidR="00F34DD9" w:rsidRPr="00F34DD9" w:rsidRDefault="00F34DD9" w:rsidP="00F34DD9">
      <w:pPr>
        <w:rPr>
          <w:rFonts w:ascii="Helvetica" w:hAnsi="Helvetica" w:cs="Helvetica"/>
          <w:b/>
          <w:bCs/>
          <w:color w:val="222222"/>
          <w:sz w:val="21"/>
          <w:szCs w:val="21"/>
        </w:rPr>
      </w:pPr>
      <w:r w:rsidRPr="00F34DD9">
        <w:rPr>
          <w:rFonts w:ascii="Helvetica" w:hAnsi="Helvetica" w:cs="Helvetica" w:hint="eastAsia"/>
          <w:b/>
          <w:bCs/>
          <w:color w:val="222222"/>
          <w:sz w:val="21"/>
          <w:szCs w:val="21"/>
        </w:rPr>
        <w:t>МИКРООРГАНИЗМОВ</w:t>
      </w:r>
      <w:r w:rsidRPr="00F34DD9">
        <w:rPr>
          <w:rFonts w:ascii="Helvetica" w:hAnsi="Helvetica" w:cs="Helvetica"/>
          <w:b/>
          <w:bCs/>
          <w:color w:val="222222"/>
          <w:sz w:val="21"/>
          <w:szCs w:val="21"/>
        </w:rPr>
        <w:t>.</w:t>
      </w:r>
    </w:p>
    <w:p w14:paraId="2022EE77" w14:textId="77777777" w:rsidR="00F34DD9" w:rsidRPr="00F34DD9" w:rsidRDefault="00F34DD9" w:rsidP="00F34DD9">
      <w:pPr>
        <w:rPr>
          <w:rFonts w:ascii="Helvetica" w:hAnsi="Helvetica" w:cs="Helvetica"/>
          <w:b/>
          <w:bCs/>
          <w:color w:val="222222"/>
          <w:sz w:val="21"/>
          <w:szCs w:val="21"/>
        </w:rPr>
      </w:pPr>
    </w:p>
    <w:p w14:paraId="7723163B" w14:textId="77777777" w:rsidR="00F34DD9" w:rsidRPr="00F34DD9" w:rsidRDefault="00F34DD9" w:rsidP="00F34DD9">
      <w:pPr>
        <w:rPr>
          <w:rFonts w:ascii="Helvetica" w:hAnsi="Helvetica" w:cs="Helvetica"/>
          <w:b/>
          <w:bCs/>
          <w:color w:val="222222"/>
          <w:sz w:val="21"/>
          <w:szCs w:val="21"/>
        </w:rPr>
      </w:pPr>
      <w:r w:rsidRPr="00F34DD9">
        <w:rPr>
          <w:rFonts w:ascii="Helvetica" w:hAnsi="Helvetica" w:cs="Helvetica" w:hint="eastAsia"/>
          <w:b/>
          <w:bCs/>
          <w:color w:val="222222"/>
          <w:sz w:val="21"/>
          <w:szCs w:val="21"/>
        </w:rPr>
        <w:t>§</w:t>
      </w:r>
      <w:r w:rsidRPr="00F34DD9">
        <w:rPr>
          <w:rFonts w:ascii="Helvetica" w:hAnsi="Helvetica" w:cs="Helvetica"/>
          <w:b/>
          <w:bCs/>
          <w:color w:val="222222"/>
          <w:sz w:val="21"/>
          <w:szCs w:val="21"/>
        </w:rPr>
        <w:t xml:space="preserve">1. </w:t>
      </w:r>
      <w:r w:rsidRPr="00F34DD9">
        <w:rPr>
          <w:rFonts w:ascii="Helvetica" w:hAnsi="Helvetica" w:cs="Helvetica" w:hint="eastAsia"/>
          <w:b/>
          <w:bCs/>
          <w:color w:val="222222"/>
          <w:sz w:val="21"/>
          <w:szCs w:val="21"/>
        </w:rPr>
        <w:t>Динамика</w:t>
      </w:r>
      <w:r w:rsidRPr="00F34DD9">
        <w:rPr>
          <w:rFonts w:ascii="Helvetica" w:hAnsi="Helvetica" w:cs="Helvetica"/>
          <w:b/>
          <w:bCs/>
          <w:color w:val="222222"/>
          <w:sz w:val="21"/>
          <w:szCs w:val="21"/>
        </w:rPr>
        <w:t xml:space="preserve"> </w:t>
      </w:r>
      <w:r w:rsidRPr="00F34DD9">
        <w:rPr>
          <w:rFonts w:ascii="Helvetica" w:hAnsi="Helvetica" w:cs="Helvetica" w:hint="eastAsia"/>
          <w:b/>
          <w:bCs/>
          <w:color w:val="222222"/>
          <w:sz w:val="21"/>
          <w:szCs w:val="21"/>
        </w:rPr>
        <w:t>популяции</w:t>
      </w:r>
      <w:r w:rsidRPr="00F34DD9">
        <w:rPr>
          <w:rFonts w:ascii="Helvetica" w:hAnsi="Helvetica" w:cs="Helvetica"/>
          <w:b/>
          <w:bCs/>
          <w:color w:val="222222"/>
          <w:sz w:val="21"/>
          <w:szCs w:val="21"/>
        </w:rPr>
        <w:t xml:space="preserve"> Rh. leguminosarum </w:t>
      </w:r>
      <w:r w:rsidRPr="00F34DD9">
        <w:rPr>
          <w:rFonts w:ascii="Helvetica" w:hAnsi="Helvetica" w:cs="Helvetica" w:hint="eastAsia"/>
          <w:b/>
          <w:bCs/>
          <w:color w:val="222222"/>
          <w:sz w:val="21"/>
          <w:szCs w:val="21"/>
        </w:rPr>
        <w:t>на</w:t>
      </w:r>
      <w:r w:rsidRPr="00F34DD9">
        <w:rPr>
          <w:rFonts w:ascii="Helvetica" w:hAnsi="Helvetica" w:cs="Helvetica"/>
          <w:b/>
          <w:bCs/>
          <w:color w:val="222222"/>
          <w:sz w:val="21"/>
          <w:szCs w:val="21"/>
        </w:rPr>
        <w:t xml:space="preserve"> </w:t>
      </w:r>
      <w:r w:rsidRPr="00F34DD9">
        <w:rPr>
          <w:rFonts w:ascii="Helvetica" w:hAnsi="Helvetica" w:cs="Helvetica" w:hint="eastAsia"/>
          <w:b/>
          <w:bCs/>
          <w:color w:val="222222"/>
          <w:sz w:val="21"/>
          <w:szCs w:val="21"/>
        </w:rPr>
        <w:t>корнях</w:t>
      </w:r>
      <w:r w:rsidRPr="00F34DD9">
        <w:rPr>
          <w:rFonts w:ascii="Helvetica" w:hAnsi="Helvetica" w:cs="Helvetica"/>
          <w:b/>
          <w:bCs/>
          <w:color w:val="222222"/>
          <w:sz w:val="21"/>
          <w:szCs w:val="21"/>
        </w:rPr>
        <w:t xml:space="preserve"> </w:t>
      </w:r>
      <w:r w:rsidRPr="00F34DD9">
        <w:rPr>
          <w:rFonts w:ascii="Helvetica" w:hAnsi="Helvetica" w:cs="Helvetica" w:hint="eastAsia"/>
          <w:b/>
          <w:bCs/>
          <w:color w:val="222222"/>
          <w:sz w:val="21"/>
          <w:szCs w:val="21"/>
        </w:rPr>
        <w:t>проростков</w:t>
      </w:r>
      <w:r w:rsidRPr="00F34DD9">
        <w:rPr>
          <w:rFonts w:ascii="Helvetica" w:hAnsi="Helvetica" w:cs="Helvetica"/>
          <w:b/>
          <w:bCs/>
          <w:color w:val="222222"/>
          <w:sz w:val="21"/>
          <w:szCs w:val="21"/>
        </w:rPr>
        <w:t xml:space="preserve"> </w:t>
      </w:r>
      <w:r w:rsidRPr="00F34DD9">
        <w:rPr>
          <w:rFonts w:ascii="Helvetica" w:hAnsi="Helvetica" w:cs="Helvetica" w:hint="eastAsia"/>
          <w:b/>
          <w:bCs/>
          <w:color w:val="222222"/>
          <w:sz w:val="21"/>
          <w:szCs w:val="21"/>
        </w:rPr>
        <w:t>гороха</w:t>
      </w:r>
    </w:p>
    <w:p w14:paraId="1818CED2" w14:textId="77777777" w:rsidR="00F34DD9" w:rsidRPr="00F34DD9" w:rsidRDefault="00F34DD9" w:rsidP="00F34DD9">
      <w:pPr>
        <w:rPr>
          <w:rFonts w:ascii="Helvetica" w:hAnsi="Helvetica" w:cs="Helvetica"/>
          <w:b/>
          <w:bCs/>
          <w:color w:val="222222"/>
          <w:sz w:val="21"/>
          <w:szCs w:val="21"/>
        </w:rPr>
      </w:pPr>
    </w:p>
    <w:p w14:paraId="0AC30BA9" w14:textId="77777777" w:rsidR="00F34DD9" w:rsidRPr="00F34DD9" w:rsidRDefault="00F34DD9" w:rsidP="00F34DD9">
      <w:pPr>
        <w:rPr>
          <w:rFonts w:ascii="Helvetica" w:hAnsi="Helvetica" w:cs="Helvetica"/>
          <w:b/>
          <w:bCs/>
          <w:color w:val="222222"/>
          <w:sz w:val="21"/>
          <w:szCs w:val="21"/>
        </w:rPr>
      </w:pPr>
      <w:r w:rsidRPr="00F34DD9">
        <w:rPr>
          <w:rFonts w:ascii="Helvetica" w:hAnsi="Helvetica" w:cs="Helvetica" w:hint="eastAsia"/>
          <w:b/>
          <w:bCs/>
          <w:color w:val="222222"/>
          <w:sz w:val="21"/>
          <w:szCs w:val="21"/>
        </w:rPr>
        <w:t>§</w:t>
      </w:r>
      <w:r w:rsidRPr="00F34DD9">
        <w:rPr>
          <w:rFonts w:ascii="Helvetica" w:hAnsi="Helvetica" w:cs="Helvetica"/>
          <w:b/>
          <w:bCs/>
          <w:color w:val="222222"/>
          <w:sz w:val="21"/>
          <w:szCs w:val="21"/>
        </w:rPr>
        <w:t xml:space="preserve">2. </w:t>
      </w:r>
      <w:r w:rsidRPr="00F34DD9">
        <w:rPr>
          <w:rFonts w:ascii="Helvetica" w:hAnsi="Helvetica" w:cs="Helvetica" w:hint="eastAsia"/>
          <w:b/>
          <w:bCs/>
          <w:color w:val="222222"/>
          <w:sz w:val="21"/>
          <w:szCs w:val="21"/>
        </w:rPr>
        <w:t>Динамика</w:t>
      </w:r>
      <w:r w:rsidRPr="00F34DD9">
        <w:rPr>
          <w:rFonts w:ascii="Helvetica" w:hAnsi="Helvetica" w:cs="Helvetica"/>
          <w:b/>
          <w:bCs/>
          <w:color w:val="222222"/>
          <w:sz w:val="21"/>
          <w:szCs w:val="21"/>
        </w:rPr>
        <w:t xml:space="preserve"> </w:t>
      </w:r>
      <w:r w:rsidRPr="00F34DD9">
        <w:rPr>
          <w:rFonts w:ascii="Helvetica" w:hAnsi="Helvetica" w:cs="Helvetica" w:hint="eastAsia"/>
          <w:b/>
          <w:bCs/>
          <w:color w:val="222222"/>
          <w:sz w:val="21"/>
          <w:szCs w:val="21"/>
        </w:rPr>
        <w:t>численности</w:t>
      </w:r>
      <w:r w:rsidRPr="00F34DD9">
        <w:rPr>
          <w:rFonts w:ascii="Helvetica" w:hAnsi="Helvetica" w:cs="Helvetica"/>
          <w:b/>
          <w:bCs/>
          <w:color w:val="222222"/>
          <w:sz w:val="21"/>
          <w:szCs w:val="21"/>
        </w:rPr>
        <w:t xml:space="preserve"> </w:t>
      </w:r>
      <w:r w:rsidRPr="00F34DD9">
        <w:rPr>
          <w:rFonts w:ascii="Helvetica" w:hAnsi="Helvetica" w:cs="Helvetica" w:hint="eastAsia"/>
          <w:b/>
          <w:bCs/>
          <w:color w:val="222222"/>
          <w:sz w:val="21"/>
          <w:szCs w:val="21"/>
        </w:rPr>
        <w:t>комплекса</w:t>
      </w:r>
      <w:r w:rsidRPr="00F34DD9">
        <w:rPr>
          <w:rFonts w:ascii="Helvetica" w:hAnsi="Helvetica" w:cs="Helvetica"/>
          <w:b/>
          <w:bCs/>
          <w:color w:val="222222"/>
          <w:sz w:val="21"/>
          <w:szCs w:val="21"/>
        </w:rPr>
        <w:t xml:space="preserve"> </w:t>
      </w:r>
      <w:r w:rsidRPr="00F34DD9">
        <w:rPr>
          <w:rFonts w:ascii="Helvetica" w:hAnsi="Helvetica" w:cs="Helvetica" w:hint="eastAsia"/>
          <w:b/>
          <w:bCs/>
          <w:color w:val="222222"/>
          <w:sz w:val="21"/>
          <w:szCs w:val="21"/>
        </w:rPr>
        <w:t>почвенных</w:t>
      </w:r>
      <w:r w:rsidRPr="00F34DD9">
        <w:rPr>
          <w:rFonts w:ascii="Helvetica" w:hAnsi="Helvetica" w:cs="Helvetica"/>
          <w:b/>
          <w:bCs/>
          <w:color w:val="222222"/>
          <w:sz w:val="21"/>
          <w:szCs w:val="21"/>
        </w:rPr>
        <w:t xml:space="preserve"> </w:t>
      </w:r>
      <w:r w:rsidRPr="00F34DD9">
        <w:rPr>
          <w:rFonts w:ascii="Helvetica" w:hAnsi="Helvetica" w:cs="Helvetica" w:hint="eastAsia"/>
          <w:b/>
          <w:bCs/>
          <w:color w:val="222222"/>
          <w:sz w:val="21"/>
          <w:szCs w:val="21"/>
        </w:rPr>
        <w:t>бактерий</w:t>
      </w:r>
      <w:r w:rsidRPr="00F34DD9">
        <w:rPr>
          <w:rFonts w:ascii="Helvetica" w:hAnsi="Helvetica" w:cs="Helvetica"/>
          <w:b/>
          <w:bCs/>
          <w:color w:val="222222"/>
          <w:sz w:val="21"/>
          <w:szCs w:val="21"/>
        </w:rPr>
        <w:t xml:space="preserve"> </w:t>
      </w:r>
      <w:r w:rsidRPr="00F34DD9">
        <w:rPr>
          <w:rFonts w:ascii="Helvetica" w:hAnsi="Helvetica" w:cs="Helvetica" w:hint="eastAsia"/>
          <w:b/>
          <w:bCs/>
          <w:color w:val="222222"/>
          <w:sz w:val="21"/>
          <w:szCs w:val="21"/>
        </w:rPr>
        <w:t>на</w:t>
      </w:r>
      <w:r w:rsidRPr="00F34DD9">
        <w:rPr>
          <w:rFonts w:ascii="Helvetica" w:hAnsi="Helvetica" w:cs="Helvetica"/>
          <w:b/>
          <w:bCs/>
          <w:color w:val="222222"/>
          <w:sz w:val="21"/>
          <w:szCs w:val="21"/>
        </w:rPr>
        <w:t xml:space="preserve"> </w:t>
      </w:r>
      <w:r w:rsidRPr="00F34DD9">
        <w:rPr>
          <w:rFonts w:ascii="Helvetica" w:hAnsi="Helvetica" w:cs="Helvetica" w:hint="eastAsia"/>
          <w:b/>
          <w:bCs/>
          <w:color w:val="222222"/>
          <w:sz w:val="21"/>
          <w:szCs w:val="21"/>
        </w:rPr>
        <w:t>корнях</w:t>
      </w:r>
      <w:r w:rsidRPr="00F34DD9">
        <w:rPr>
          <w:rFonts w:ascii="Helvetica" w:hAnsi="Helvetica" w:cs="Helvetica"/>
          <w:b/>
          <w:bCs/>
          <w:color w:val="222222"/>
          <w:sz w:val="21"/>
          <w:szCs w:val="21"/>
        </w:rPr>
        <w:t xml:space="preserve"> </w:t>
      </w:r>
      <w:r w:rsidRPr="00F34DD9">
        <w:rPr>
          <w:rFonts w:ascii="Helvetica" w:hAnsi="Helvetica" w:cs="Helvetica" w:hint="eastAsia"/>
          <w:b/>
          <w:bCs/>
          <w:color w:val="222222"/>
          <w:sz w:val="21"/>
          <w:szCs w:val="21"/>
        </w:rPr>
        <w:t>проростков</w:t>
      </w:r>
      <w:r w:rsidRPr="00F34DD9">
        <w:rPr>
          <w:rFonts w:ascii="Helvetica" w:hAnsi="Helvetica" w:cs="Helvetica"/>
          <w:b/>
          <w:bCs/>
          <w:color w:val="222222"/>
          <w:sz w:val="21"/>
          <w:szCs w:val="21"/>
        </w:rPr>
        <w:t xml:space="preserve"> </w:t>
      </w:r>
      <w:r w:rsidRPr="00F34DD9">
        <w:rPr>
          <w:rFonts w:ascii="Helvetica" w:hAnsi="Helvetica" w:cs="Helvetica" w:hint="eastAsia"/>
          <w:b/>
          <w:bCs/>
          <w:color w:val="222222"/>
          <w:sz w:val="21"/>
          <w:szCs w:val="21"/>
        </w:rPr>
        <w:t>гороха</w:t>
      </w:r>
    </w:p>
    <w:p w14:paraId="77A2FCCD" w14:textId="77777777" w:rsidR="00F34DD9" w:rsidRPr="00F34DD9" w:rsidRDefault="00F34DD9" w:rsidP="00F34DD9">
      <w:pPr>
        <w:rPr>
          <w:rFonts w:ascii="Helvetica" w:hAnsi="Helvetica" w:cs="Helvetica"/>
          <w:b/>
          <w:bCs/>
          <w:color w:val="222222"/>
          <w:sz w:val="21"/>
          <w:szCs w:val="21"/>
        </w:rPr>
      </w:pPr>
    </w:p>
    <w:p w14:paraId="42C93D55" w14:textId="77777777" w:rsidR="00F34DD9" w:rsidRPr="00F34DD9" w:rsidRDefault="00F34DD9" w:rsidP="00F34DD9">
      <w:pPr>
        <w:rPr>
          <w:rFonts w:ascii="Helvetica" w:hAnsi="Helvetica" w:cs="Helvetica"/>
          <w:b/>
          <w:bCs/>
          <w:color w:val="222222"/>
          <w:sz w:val="21"/>
          <w:szCs w:val="21"/>
        </w:rPr>
      </w:pPr>
      <w:r w:rsidRPr="00F34DD9">
        <w:rPr>
          <w:rFonts w:ascii="Helvetica" w:hAnsi="Helvetica" w:cs="Helvetica" w:hint="eastAsia"/>
          <w:b/>
          <w:bCs/>
          <w:color w:val="222222"/>
          <w:sz w:val="21"/>
          <w:szCs w:val="21"/>
        </w:rPr>
        <w:t>ОБСУЖДЕНИЕ</w:t>
      </w:r>
      <w:r w:rsidRPr="00F34DD9">
        <w:rPr>
          <w:rFonts w:ascii="Helvetica" w:hAnsi="Helvetica" w:cs="Helvetica"/>
          <w:b/>
          <w:bCs/>
          <w:color w:val="222222"/>
          <w:sz w:val="21"/>
          <w:szCs w:val="21"/>
        </w:rPr>
        <w:t>.</w:t>
      </w:r>
      <w:r w:rsidRPr="00F34DD9">
        <w:rPr>
          <w:rFonts w:ascii="Helvetica" w:hAnsi="Helvetica" w:cs="Helvetica" w:hint="eastAsia"/>
          <w:b/>
          <w:bCs/>
          <w:color w:val="222222"/>
          <w:sz w:val="21"/>
          <w:szCs w:val="21"/>
        </w:rPr>
        <w:t>ПО</w:t>
      </w:r>
    </w:p>
    <w:p w14:paraId="3D42BF45" w14:textId="77777777" w:rsidR="00F34DD9" w:rsidRPr="00F34DD9" w:rsidRDefault="00F34DD9" w:rsidP="00F34DD9">
      <w:pPr>
        <w:rPr>
          <w:rFonts w:ascii="Helvetica" w:hAnsi="Helvetica" w:cs="Helvetica"/>
          <w:b/>
          <w:bCs/>
          <w:color w:val="222222"/>
          <w:sz w:val="21"/>
          <w:szCs w:val="21"/>
        </w:rPr>
      </w:pPr>
    </w:p>
    <w:p w14:paraId="109CC004" w14:textId="44B0884B" w:rsidR="00484EB4" w:rsidRPr="00F34DD9" w:rsidRDefault="00F34DD9" w:rsidP="00F34DD9">
      <w:r w:rsidRPr="00F34DD9">
        <w:rPr>
          <w:rFonts w:ascii="Helvetica" w:hAnsi="Helvetica" w:cs="Helvetica" w:hint="eastAsia"/>
          <w:b/>
          <w:bCs/>
          <w:color w:val="222222"/>
          <w:sz w:val="21"/>
          <w:szCs w:val="21"/>
        </w:rPr>
        <w:t>ВЫВОДЫ</w:t>
      </w:r>
      <w:r w:rsidRPr="00F34DD9">
        <w:rPr>
          <w:rFonts w:ascii="Helvetica" w:hAnsi="Helvetica" w:cs="Helvetica"/>
          <w:b/>
          <w:bCs/>
          <w:color w:val="222222"/>
          <w:sz w:val="21"/>
          <w:szCs w:val="21"/>
        </w:rPr>
        <w:t>.</w:t>
      </w:r>
    </w:p>
    <w:sectPr w:rsidR="00484EB4" w:rsidRPr="00F34DD9"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B9CD43" w14:textId="77777777" w:rsidR="00B4754F" w:rsidRDefault="00B4754F">
      <w:pPr>
        <w:spacing w:after="0" w:line="240" w:lineRule="auto"/>
      </w:pPr>
      <w:r>
        <w:separator/>
      </w:r>
    </w:p>
  </w:endnote>
  <w:endnote w:type="continuationSeparator" w:id="0">
    <w:p w14:paraId="00184CA2" w14:textId="77777777" w:rsidR="00B4754F" w:rsidRDefault="00B475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874AA" w14:textId="77777777" w:rsidR="00B4754F" w:rsidRDefault="00B4754F"/>
    <w:p w14:paraId="3E906517" w14:textId="77777777" w:rsidR="00B4754F" w:rsidRDefault="00B4754F"/>
    <w:p w14:paraId="4482FA33" w14:textId="77777777" w:rsidR="00B4754F" w:rsidRDefault="00B4754F"/>
    <w:p w14:paraId="6FC53E02" w14:textId="77777777" w:rsidR="00B4754F" w:rsidRDefault="00B4754F"/>
    <w:p w14:paraId="7CE8B780" w14:textId="77777777" w:rsidR="00B4754F" w:rsidRDefault="00B4754F"/>
    <w:p w14:paraId="06D4B58B" w14:textId="77777777" w:rsidR="00B4754F" w:rsidRDefault="00B4754F"/>
    <w:p w14:paraId="29455BB5" w14:textId="77777777" w:rsidR="00B4754F" w:rsidRDefault="00B4754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87C0A5A" wp14:editId="39A5E70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809515" w14:textId="77777777" w:rsidR="00B4754F" w:rsidRDefault="00B4754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87C0A5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7809515" w14:textId="77777777" w:rsidR="00B4754F" w:rsidRDefault="00B4754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4DBE9CC" w14:textId="77777777" w:rsidR="00B4754F" w:rsidRDefault="00B4754F"/>
    <w:p w14:paraId="63A5160B" w14:textId="77777777" w:rsidR="00B4754F" w:rsidRDefault="00B4754F"/>
    <w:p w14:paraId="4F4B8328" w14:textId="77777777" w:rsidR="00B4754F" w:rsidRDefault="00B4754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C9BCFB5" wp14:editId="707C0B0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8B5DA2" w14:textId="77777777" w:rsidR="00B4754F" w:rsidRDefault="00B4754F"/>
                          <w:p w14:paraId="4593EFFC" w14:textId="77777777" w:rsidR="00B4754F" w:rsidRDefault="00B4754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C9BCFB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88B5DA2" w14:textId="77777777" w:rsidR="00B4754F" w:rsidRDefault="00B4754F"/>
                    <w:p w14:paraId="4593EFFC" w14:textId="77777777" w:rsidR="00B4754F" w:rsidRDefault="00B4754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EF3633C" w14:textId="77777777" w:rsidR="00B4754F" w:rsidRDefault="00B4754F"/>
    <w:p w14:paraId="7A32B622" w14:textId="77777777" w:rsidR="00B4754F" w:rsidRDefault="00B4754F">
      <w:pPr>
        <w:rPr>
          <w:sz w:val="2"/>
          <w:szCs w:val="2"/>
        </w:rPr>
      </w:pPr>
    </w:p>
    <w:p w14:paraId="06821F2E" w14:textId="77777777" w:rsidR="00B4754F" w:rsidRDefault="00B4754F"/>
    <w:p w14:paraId="48F2DFAF" w14:textId="77777777" w:rsidR="00B4754F" w:rsidRDefault="00B4754F">
      <w:pPr>
        <w:spacing w:after="0" w:line="240" w:lineRule="auto"/>
      </w:pPr>
    </w:p>
  </w:footnote>
  <w:footnote w:type="continuationSeparator" w:id="0">
    <w:p w14:paraId="166E795A" w14:textId="77777777" w:rsidR="00B4754F" w:rsidRDefault="00B475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4F"/>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207714</TotalTime>
  <Pages>3</Pages>
  <Words>345</Words>
  <Characters>1971</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2312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1797</cp:revision>
  <cp:lastPrinted>2009-02-06T05:36:00Z</cp:lastPrinted>
  <dcterms:created xsi:type="dcterms:W3CDTF">2024-01-07T13:43:00Z</dcterms:created>
  <dcterms:modified xsi:type="dcterms:W3CDTF">2025-11-16T20:56:00Z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