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E34CD0" w:rsidRDefault="00E34CD0" w:rsidP="00E34CD0">
      <w:r w:rsidRPr="00ED0221">
        <w:rPr>
          <w:rFonts w:ascii="Times New Roman" w:eastAsia="Times New Roman" w:hAnsi="Times New Roman" w:cs="Times New Roman"/>
          <w:b/>
          <w:bCs/>
          <w:sz w:val="24"/>
          <w:szCs w:val="24"/>
          <w:lang w:eastAsia="ru-RU"/>
        </w:rPr>
        <w:t>Ямелинець Тарас Степанович</w:t>
      </w:r>
      <w:r w:rsidRPr="00ED0221">
        <w:rPr>
          <w:rFonts w:ascii="Times New Roman" w:eastAsia="Times New Roman" w:hAnsi="Times New Roman" w:cs="Times New Roman"/>
          <w:bCs/>
          <w:sz w:val="24"/>
          <w:szCs w:val="24"/>
          <w:lang w:eastAsia="ru-RU"/>
        </w:rPr>
        <w:t>, доцент</w:t>
      </w:r>
      <w:r w:rsidRPr="00ED0221">
        <w:rPr>
          <w:rFonts w:ascii="Times New Roman" w:eastAsia="Times New Roman" w:hAnsi="Times New Roman" w:cs="Times New Roman"/>
          <w:sz w:val="24"/>
          <w:szCs w:val="24"/>
          <w:lang w:eastAsia="ru-RU"/>
        </w:rPr>
        <w:t xml:space="preserve"> кафедри ґрунтознавства і географії ґрунтів, Львівський національний університет імені Івана Франка. </w:t>
      </w:r>
      <w:r w:rsidRPr="00ED0221">
        <w:rPr>
          <w:rFonts w:ascii="Times New Roman" w:eastAsia="Times New Roman" w:hAnsi="Times New Roman" w:cs="Times New Roman"/>
          <w:bCs/>
          <w:iCs/>
          <w:sz w:val="24"/>
          <w:szCs w:val="24"/>
          <w:lang w:eastAsia="ru-RU"/>
        </w:rPr>
        <w:t>Назва дисертації:</w:t>
      </w:r>
      <w:r w:rsidRPr="00ED0221">
        <w:rPr>
          <w:rFonts w:ascii="Times New Roman" w:eastAsia="Times New Roman" w:hAnsi="Times New Roman" w:cs="Times New Roman"/>
          <w:sz w:val="24"/>
          <w:szCs w:val="24"/>
          <w:lang w:eastAsia="ru-RU"/>
        </w:rPr>
        <w:t xml:space="preserve"> «Теоретичні основи і практика інформаційного ґрунтознавства». </w:t>
      </w:r>
      <w:r w:rsidRPr="00ED0221">
        <w:rPr>
          <w:rFonts w:ascii="Times New Roman" w:eastAsia="Times New Roman" w:hAnsi="Times New Roman" w:cs="Times New Roman"/>
          <w:bCs/>
          <w:iCs/>
          <w:sz w:val="24"/>
          <w:szCs w:val="24"/>
          <w:lang w:eastAsia="ru-RU"/>
        </w:rPr>
        <w:t>Шифр та назва спеціальності</w:t>
      </w:r>
      <w:r w:rsidRPr="00ED0221">
        <w:rPr>
          <w:rFonts w:ascii="Times New Roman" w:eastAsia="Times New Roman" w:hAnsi="Times New Roman" w:cs="Times New Roman"/>
          <w:sz w:val="24"/>
          <w:szCs w:val="24"/>
          <w:lang w:eastAsia="ru-RU"/>
        </w:rPr>
        <w:t xml:space="preserve"> – 11.00.05 – біогеографія і географія ґрунтів. С</w:t>
      </w:r>
      <w:r w:rsidRPr="00ED0221">
        <w:rPr>
          <w:rFonts w:ascii="Times New Roman" w:eastAsia="Times New Roman" w:hAnsi="Times New Roman" w:cs="Times New Roman"/>
          <w:bCs/>
          <w:iCs/>
          <w:sz w:val="24"/>
          <w:szCs w:val="24"/>
          <w:lang w:eastAsia="ru-RU"/>
        </w:rPr>
        <w:t>пецрада</w:t>
      </w:r>
      <w:r w:rsidRPr="00ED0221">
        <w:rPr>
          <w:rFonts w:ascii="Times New Roman" w:eastAsia="Times New Roman" w:hAnsi="Times New Roman" w:cs="Times New Roman"/>
          <w:sz w:val="24"/>
          <w:szCs w:val="24"/>
          <w:lang w:eastAsia="ru-RU"/>
        </w:rPr>
        <w:t xml:space="preserve"> Д</w:t>
      </w:r>
      <w:bookmarkStart w:id="0" w:name="_Hlk44489649"/>
      <w:r w:rsidRPr="00ED0221">
        <w:rPr>
          <w:rFonts w:ascii="Times New Roman" w:eastAsia="Times New Roman" w:hAnsi="Times New Roman" w:cs="Times New Roman"/>
          <w:sz w:val="24"/>
          <w:szCs w:val="24"/>
          <w:lang w:eastAsia="ru-RU"/>
        </w:rPr>
        <w:t> </w:t>
      </w:r>
      <w:bookmarkEnd w:id="0"/>
      <w:r w:rsidRPr="00ED0221">
        <w:rPr>
          <w:rFonts w:ascii="Times New Roman" w:eastAsia="Times New Roman" w:hAnsi="Times New Roman" w:cs="Times New Roman"/>
          <w:sz w:val="24"/>
          <w:szCs w:val="24"/>
          <w:lang w:eastAsia="ru-RU"/>
        </w:rPr>
        <w:t>35.051.08 Львівського національного університету імені Івана Франка</w:t>
      </w:r>
    </w:p>
    <w:sectPr w:rsidR="00A91CAB" w:rsidRPr="00E34CD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E34CD0" w:rsidRPr="00E34C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FB7C3-EB0E-47B5-BAFB-5762BE1A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2021-02-16T19:26:00Z</dcterms:created>
  <dcterms:modified xsi:type="dcterms:W3CDTF">2021-02-24T08:55:00Z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