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E4415" w:rsidRDefault="002E4415" w:rsidP="002E4415">
      <w:r w:rsidRPr="007F1685">
        <w:rPr>
          <w:rFonts w:ascii="Times New Roman" w:hAnsi="Times New Roman" w:cs="Times New Roman"/>
          <w:b/>
          <w:bCs/>
          <w:sz w:val="24"/>
          <w:szCs w:val="24"/>
        </w:rPr>
        <w:t>Березова Лідія Сергіївна</w:t>
      </w:r>
      <w:r w:rsidRPr="007F1685">
        <w:rPr>
          <w:rFonts w:ascii="Times New Roman" w:hAnsi="Times New Roman" w:cs="Times New Roman"/>
          <w:sz w:val="24"/>
          <w:szCs w:val="24"/>
        </w:rPr>
        <w:t>, викладач кафедри іноземної філології та перекладу Київського національного торговельно-економічного університету. Назва дисертації: «Професійна підготовка перекладачів у закладах вищої освіти Франції». Шифр та назва спеціальності: 13.00.04 «Теорія і методика професійної освіти». Спецрада Д 26.004.18 Національного університету біоресурсів і природокористування України</w:t>
      </w:r>
    </w:p>
    <w:sectPr w:rsidR="00CD7D1F" w:rsidRPr="002E441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2E4415" w:rsidRPr="002E441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BEF0B-FEAB-4AAE-89DD-4E4C7ED9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2021-09-03T10:11:00Z</dcterms:created>
  <dcterms:modified xsi:type="dcterms:W3CDTF">2021-09-03T11:37:00Z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