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34FE" w14:textId="722EA25D" w:rsidR="0044578B" w:rsidRDefault="000230A3" w:rsidP="000230A3">
      <w:r w:rsidRPr="000230A3">
        <w:rPr>
          <w:rFonts w:hint="eastAsia"/>
        </w:rPr>
        <w:t>Крупин</w:t>
      </w:r>
      <w:r w:rsidRPr="000230A3">
        <w:t xml:space="preserve"> </w:t>
      </w:r>
      <w:r w:rsidRPr="000230A3">
        <w:rPr>
          <w:rFonts w:hint="eastAsia"/>
        </w:rPr>
        <w:t>Станислав</w:t>
      </w:r>
      <w:r w:rsidRPr="000230A3">
        <w:t xml:space="preserve"> </w:t>
      </w:r>
      <w:r w:rsidRPr="000230A3">
        <w:rPr>
          <w:rFonts w:hint="eastAsia"/>
        </w:rPr>
        <w:t>Вадимович</w:t>
      </w:r>
      <w:r>
        <w:t xml:space="preserve"> </w:t>
      </w:r>
      <w:r w:rsidRPr="000230A3">
        <w:rPr>
          <w:rFonts w:hint="eastAsia"/>
        </w:rPr>
        <w:t>Исторические</w:t>
      </w:r>
      <w:r w:rsidRPr="000230A3">
        <w:t xml:space="preserve"> </w:t>
      </w:r>
      <w:r w:rsidRPr="000230A3">
        <w:rPr>
          <w:rFonts w:hint="eastAsia"/>
        </w:rPr>
        <w:t>корни</w:t>
      </w:r>
      <w:r w:rsidRPr="000230A3">
        <w:t xml:space="preserve"> </w:t>
      </w:r>
      <w:r w:rsidRPr="000230A3">
        <w:rPr>
          <w:rFonts w:hint="eastAsia"/>
        </w:rPr>
        <w:t>экстремизма</w:t>
      </w:r>
      <w:r w:rsidRPr="000230A3">
        <w:t xml:space="preserve"> </w:t>
      </w:r>
      <w:r w:rsidRPr="000230A3">
        <w:rPr>
          <w:rFonts w:hint="eastAsia"/>
        </w:rPr>
        <w:t>в</w:t>
      </w:r>
      <w:r w:rsidRPr="000230A3">
        <w:t xml:space="preserve"> </w:t>
      </w:r>
      <w:r w:rsidRPr="000230A3">
        <w:rPr>
          <w:rFonts w:hint="eastAsia"/>
        </w:rPr>
        <w:t>странах</w:t>
      </w:r>
      <w:r w:rsidRPr="000230A3">
        <w:t xml:space="preserve"> </w:t>
      </w:r>
      <w:r w:rsidRPr="000230A3">
        <w:rPr>
          <w:rFonts w:hint="eastAsia"/>
        </w:rPr>
        <w:t>Арабского</w:t>
      </w:r>
      <w:r w:rsidRPr="000230A3">
        <w:t xml:space="preserve"> </w:t>
      </w:r>
      <w:r w:rsidRPr="000230A3">
        <w:rPr>
          <w:rFonts w:hint="eastAsia"/>
        </w:rPr>
        <w:t>Востока</w:t>
      </w:r>
      <w:r w:rsidRPr="000230A3">
        <w:t xml:space="preserve"> </w:t>
      </w:r>
      <w:r w:rsidRPr="000230A3">
        <w:rPr>
          <w:rFonts w:hint="eastAsia"/>
        </w:rPr>
        <w:t>и</w:t>
      </w:r>
      <w:r w:rsidRPr="000230A3">
        <w:t xml:space="preserve"> </w:t>
      </w:r>
      <w:r w:rsidRPr="000230A3">
        <w:rPr>
          <w:rFonts w:hint="eastAsia"/>
        </w:rPr>
        <w:t>его</w:t>
      </w:r>
      <w:r w:rsidRPr="000230A3">
        <w:t xml:space="preserve"> </w:t>
      </w:r>
      <w:r w:rsidRPr="000230A3">
        <w:rPr>
          <w:rFonts w:hint="eastAsia"/>
        </w:rPr>
        <w:t>проявления</w:t>
      </w:r>
      <w:r w:rsidRPr="000230A3">
        <w:t xml:space="preserve"> </w:t>
      </w:r>
      <w:r w:rsidRPr="000230A3">
        <w:rPr>
          <w:rFonts w:hint="eastAsia"/>
        </w:rPr>
        <w:t>в</w:t>
      </w:r>
      <w:r w:rsidRPr="000230A3">
        <w:t xml:space="preserve"> 2003</w:t>
      </w:r>
      <w:r w:rsidRPr="000230A3">
        <w:rPr>
          <w:rFonts w:hint="eastAsia"/>
        </w:rPr>
        <w:t>–</w:t>
      </w:r>
      <w:r w:rsidRPr="000230A3">
        <w:t xml:space="preserve">2014 </w:t>
      </w:r>
      <w:r w:rsidRPr="000230A3">
        <w:rPr>
          <w:rFonts w:hint="eastAsia"/>
        </w:rPr>
        <w:t>гг</w:t>
      </w:r>
      <w:r w:rsidRPr="000230A3">
        <w:t>.</w:t>
      </w:r>
    </w:p>
    <w:p w14:paraId="362FF5F4" w14:textId="77777777" w:rsidR="000230A3" w:rsidRDefault="000230A3" w:rsidP="000230A3">
      <w:r>
        <w:rPr>
          <w:rFonts w:hint="eastAsia"/>
        </w:rPr>
        <w:t>ОГЛАВЛЕНИЕ</w:t>
      </w:r>
      <w:r>
        <w:t xml:space="preserve"> </w:t>
      </w:r>
      <w:r>
        <w:rPr>
          <w:rFonts w:hint="eastAsia"/>
        </w:rPr>
        <w:t>ДИССЕРТАЦИИ</w:t>
      </w:r>
    </w:p>
    <w:p w14:paraId="68FB6782" w14:textId="77777777" w:rsidR="000230A3" w:rsidRDefault="000230A3" w:rsidP="000230A3">
      <w:r>
        <w:rPr>
          <w:rFonts w:hint="eastAsia"/>
        </w:rPr>
        <w:t>кандидат</w:t>
      </w:r>
      <w:r>
        <w:t xml:space="preserve"> </w:t>
      </w:r>
      <w:r>
        <w:rPr>
          <w:rFonts w:hint="eastAsia"/>
        </w:rPr>
        <w:t>наук</w:t>
      </w:r>
      <w:r>
        <w:t xml:space="preserve"> </w:t>
      </w:r>
      <w:r>
        <w:rPr>
          <w:rFonts w:hint="eastAsia"/>
        </w:rPr>
        <w:t>Крупин</w:t>
      </w:r>
      <w:r>
        <w:t xml:space="preserve"> </w:t>
      </w:r>
      <w:r>
        <w:rPr>
          <w:rFonts w:hint="eastAsia"/>
        </w:rPr>
        <w:t>Станислав</w:t>
      </w:r>
      <w:r>
        <w:t xml:space="preserve"> </w:t>
      </w:r>
      <w:r>
        <w:rPr>
          <w:rFonts w:hint="eastAsia"/>
        </w:rPr>
        <w:t>Вадимович</w:t>
      </w:r>
    </w:p>
    <w:p w14:paraId="0FBEC637" w14:textId="77777777" w:rsidR="000230A3" w:rsidRDefault="000230A3" w:rsidP="000230A3">
      <w:r>
        <w:rPr>
          <w:rFonts w:hint="eastAsia"/>
        </w:rPr>
        <w:t>ВВЕДЕНИЕ</w:t>
      </w:r>
    </w:p>
    <w:p w14:paraId="24C6D33F" w14:textId="77777777" w:rsidR="000230A3" w:rsidRDefault="000230A3" w:rsidP="000230A3"/>
    <w:p w14:paraId="7AA2D241" w14:textId="77777777" w:rsidR="000230A3" w:rsidRDefault="000230A3" w:rsidP="000230A3">
      <w:r>
        <w:rPr>
          <w:rFonts w:hint="eastAsia"/>
        </w:rPr>
        <w:t>ГЛАВА</w:t>
      </w:r>
      <w:r>
        <w:t xml:space="preserve"> 1. </w:t>
      </w:r>
      <w:r>
        <w:rPr>
          <w:rFonts w:hint="eastAsia"/>
        </w:rPr>
        <w:t>ЭКСТРЕМИЗМ</w:t>
      </w:r>
      <w:r>
        <w:t xml:space="preserve"> </w:t>
      </w:r>
      <w:r>
        <w:rPr>
          <w:rFonts w:hint="eastAsia"/>
        </w:rPr>
        <w:t>КАК</w:t>
      </w:r>
      <w:r>
        <w:t xml:space="preserve"> </w:t>
      </w:r>
      <w:r>
        <w:rPr>
          <w:rFonts w:hint="eastAsia"/>
        </w:rPr>
        <w:t>ФЕНОМЕН</w:t>
      </w:r>
      <w:r>
        <w:t xml:space="preserve"> </w:t>
      </w:r>
      <w:r>
        <w:rPr>
          <w:rFonts w:hint="eastAsia"/>
        </w:rPr>
        <w:t>ИСТОРИЧЕСКОГО</w:t>
      </w:r>
      <w:r>
        <w:t xml:space="preserve"> </w:t>
      </w:r>
      <w:r>
        <w:rPr>
          <w:rFonts w:hint="eastAsia"/>
        </w:rPr>
        <w:t>РАЗВИТИЯ</w:t>
      </w:r>
      <w:r>
        <w:t xml:space="preserve"> </w:t>
      </w:r>
      <w:r>
        <w:rPr>
          <w:rFonts w:hint="eastAsia"/>
        </w:rPr>
        <w:t>АРАБСКИХ</w:t>
      </w:r>
      <w:r>
        <w:t xml:space="preserve"> </w:t>
      </w:r>
      <w:r>
        <w:rPr>
          <w:rFonts w:hint="eastAsia"/>
        </w:rPr>
        <w:t>СТРАН</w:t>
      </w:r>
    </w:p>
    <w:p w14:paraId="5368F48F" w14:textId="77777777" w:rsidR="000230A3" w:rsidRDefault="000230A3" w:rsidP="000230A3"/>
    <w:p w14:paraId="7C7AEFFB" w14:textId="77777777" w:rsidR="000230A3" w:rsidRDefault="000230A3" w:rsidP="000230A3">
      <w:r>
        <w:t xml:space="preserve">1.1. </w:t>
      </w:r>
      <w:r>
        <w:rPr>
          <w:rFonts w:hint="eastAsia"/>
        </w:rPr>
        <w:t>Истоки</w:t>
      </w:r>
      <w:r>
        <w:t xml:space="preserve"> </w:t>
      </w:r>
      <w:r>
        <w:rPr>
          <w:rFonts w:hint="eastAsia"/>
        </w:rPr>
        <w:t>и</w:t>
      </w:r>
      <w:r>
        <w:t xml:space="preserve"> </w:t>
      </w:r>
      <w:r>
        <w:rPr>
          <w:rFonts w:hint="eastAsia"/>
        </w:rPr>
        <w:t>внутренние</w:t>
      </w:r>
      <w:r>
        <w:t xml:space="preserve"> </w:t>
      </w:r>
      <w:r>
        <w:rPr>
          <w:rFonts w:hint="eastAsia"/>
        </w:rPr>
        <w:t>причины</w:t>
      </w:r>
      <w:r>
        <w:t xml:space="preserve"> </w:t>
      </w:r>
      <w:r>
        <w:rPr>
          <w:rFonts w:hint="eastAsia"/>
        </w:rPr>
        <w:t>всплеска</w:t>
      </w:r>
      <w:r>
        <w:t xml:space="preserve"> </w:t>
      </w:r>
      <w:r>
        <w:rPr>
          <w:rFonts w:hint="eastAsia"/>
        </w:rPr>
        <w:t>экстремистских</w:t>
      </w:r>
      <w:r>
        <w:t xml:space="preserve"> </w:t>
      </w:r>
      <w:r>
        <w:rPr>
          <w:rFonts w:hint="eastAsia"/>
        </w:rPr>
        <w:t>проявлений</w:t>
      </w:r>
    </w:p>
    <w:p w14:paraId="13556ED1" w14:textId="77777777" w:rsidR="000230A3" w:rsidRDefault="000230A3" w:rsidP="000230A3"/>
    <w:p w14:paraId="4F88FA80" w14:textId="77777777" w:rsidR="000230A3" w:rsidRDefault="000230A3" w:rsidP="000230A3">
      <w:r>
        <w:t xml:space="preserve">1.2. </w:t>
      </w:r>
      <w:r>
        <w:rPr>
          <w:rFonts w:hint="eastAsia"/>
        </w:rPr>
        <w:t>Арабское</w:t>
      </w:r>
      <w:r>
        <w:t xml:space="preserve"> </w:t>
      </w:r>
      <w:r>
        <w:rPr>
          <w:rFonts w:hint="eastAsia"/>
        </w:rPr>
        <w:t>противостояние</w:t>
      </w:r>
      <w:r>
        <w:t xml:space="preserve"> </w:t>
      </w:r>
      <w:r>
        <w:rPr>
          <w:rFonts w:hint="eastAsia"/>
        </w:rPr>
        <w:t>с</w:t>
      </w:r>
      <w:r>
        <w:t xml:space="preserve"> </w:t>
      </w:r>
      <w:r>
        <w:rPr>
          <w:rFonts w:hint="eastAsia"/>
        </w:rPr>
        <w:t>Израилем</w:t>
      </w:r>
      <w:r>
        <w:t xml:space="preserve">: </w:t>
      </w:r>
      <w:r>
        <w:rPr>
          <w:rFonts w:hint="eastAsia"/>
        </w:rPr>
        <w:t>доминирование</w:t>
      </w:r>
      <w:r>
        <w:t xml:space="preserve"> </w:t>
      </w:r>
      <w:r>
        <w:rPr>
          <w:rFonts w:hint="eastAsia"/>
        </w:rPr>
        <w:t>насилия</w:t>
      </w:r>
    </w:p>
    <w:p w14:paraId="54FEF1A4" w14:textId="77777777" w:rsidR="000230A3" w:rsidRDefault="000230A3" w:rsidP="000230A3"/>
    <w:p w14:paraId="5389050E" w14:textId="77777777" w:rsidR="000230A3" w:rsidRDefault="000230A3" w:rsidP="000230A3">
      <w:r>
        <w:rPr>
          <w:rFonts w:hint="eastAsia"/>
        </w:rPr>
        <w:t>ГЛАВА</w:t>
      </w:r>
      <w:r>
        <w:t xml:space="preserve"> 2. </w:t>
      </w:r>
      <w:r>
        <w:rPr>
          <w:rFonts w:hint="eastAsia"/>
        </w:rPr>
        <w:t>ПОЛИТИЧЕСКИЕ</w:t>
      </w:r>
      <w:r>
        <w:t xml:space="preserve"> </w:t>
      </w:r>
      <w:r>
        <w:rPr>
          <w:rFonts w:hint="eastAsia"/>
        </w:rPr>
        <w:t>КРИЗИСЫ</w:t>
      </w:r>
      <w:r>
        <w:t xml:space="preserve"> </w:t>
      </w:r>
      <w:r>
        <w:rPr>
          <w:rFonts w:hint="eastAsia"/>
        </w:rPr>
        <w:t>НАЧАЛА</w:t>
      </w:r>
      <w:r>
        <w:t xml:space="preserve"> XXI </w:t>
      </w:r>
      <w:r>
        <w:rPr>
          <w:rFonts w:hint="eastAsia"/>
        </w:rPr>
        <w:t>ВЕКА</w:t>
      </w:r>
      <w:r>
        <w:t xml:space="preserve"> </w:t>
      </w:r>
      <w:r>
        <w:rPr>
          <w:rFonts w:hint="eastAsia"/>
        </w:rPr>
        <w:t>И</w:t>
      </w:r>
      <w:r>
        <w:t xml:space="preserve"> </w:t>
      </w:r>
      <w:r>
        <w:rPr>
          <w:rFonts w:hint="eastAsia"/>
        </w:rPr>
        <w:t>УСИЛЕНИЕ</w:t>
      </w:r>
      <w:r>
        <w:t xml:space="preserve"> </w:t>
      </w:r>
      <w:r>
        <w:rPr>
          <w:rFonts w:hint="eastAsia"/>
        </w:rPr>
        <w:t>ПОЗИЦИЙ</w:t>
      </w:r>
      <w:r>
        <w:t xml:space="preserve"> </w:t>
      </w:r>
      <w:r>
        <w:rPr>
          <w:rFonts w:hint="eastAsia"/>
        </w:rPr>
        <w:t>ЭКСТРЕМИСТОВ</w:t>
      </w:r>
      <w:r>
        <w:t xml:space="preserve"> </w:t>
      </w:r>
      <w:r>
        <w:rPr>
          <w:rFonts w:hint="eastAsia"/>
        </w:rPr>
        <w:t>В</w:t>
      </w:r>
      <w:r>
        <w:t xml:space="preserve"> </w:t>
      </w:r>
      <w:r>
        <w:rPr>
          <w:rFonts w:hint="eastAsia"/>
        </w:rPr>
        <w:t>РЕГИОНЕ</w:t>
      </w:r>
    </w:p>
    <w:p w14:paraId="4A93DA2E" w14:textId="77777777" w:rsidR="000230A3" w:rsidRDefault="000230A3" w:rsidP="000230A3"/>
    <w:p w14:paraId="2525E65D" w14:textId="77777777" w:rsidR="000230A3" w:rsidRDefault="000230A3" w:rsidP="000230A3">
      <w:r>
        <w:t xml:space="preserve">2.1. </w:t>
      </w:r>
      <w:r>
        <w:rPr>
          <w:rFonts w:hint="eastAsia"/>
        </w:rPr>
        <w:t>Последствия</w:t>
      </w:r>
      <w:r>
        <w:t xml:space="preserve"> </w:t>
      </w:r>
      <w:r>
        <w:rPr>
          <w:rFonts w:hint="eastAsia"/>
        </w:rPr>
        <w:t>американской</w:t>
      </w:r>
      <w:r>
        <w:t xml:space="preserve"> </w:t>
      </w:r>
      <w:r>
        <w:rPr>
          <w:rFonts w:hint="eastAsia"/>
        </w:rPr>
        <w:t>интервенции</w:t>
      </w:r>
      <w:r>
        <w:t xml:space="preserve"> </w:t>
      </w:r>
      <w:r>
        <w:rPr>
          <w:rFonts w:hint="eastAsia"/>
        </w:rPr>
        <w:t>в</w:t>
      </w:r>
      <w:r>
        <w:t xml:space="preserve"> </w:t>
      </w:r>
      <w:r>
        <w:rPr>
          <w:rFonts w:hint="eastAsia"/>
        </w:rPr>
        <w:t>Ирак</w:t>
      </w:r>
    </w:p>
    <w:p w14:paraId="3A03347C" w14:textId="77777777" w:rsidR="000230A3" w:rsidRDefault="000230A3" w:rsidP="000230A3"/>
    <w:p w14:paraId="28014374" w14:textId="77777777" w:rsidR="000230A3" w:rsidRDefault="000230A3" w:rsidP="000230A3">
      <w:r>
        <w:t xml:space="preserve">2.2. </w:t>
      </w:r>
      <w:r>
        <w:rPr>
          <w:rFonts w:hint="eastAsia"/>
        </w:rPr>
        <w:t>«</w:t>
      </w:r>
      <w:r>
        <w:rPr>
          <w:rFonts w:hint="eastAsia"/>
        </w:rPr>
        <w:t>Арабская</w:t>
      </w:r>
      <w:r>
        <w:t xml:space="preserve"> </w:t>
      </w:r>
      <w:r>
        <w:rPr>
          <w:rFonts w:hint="eastAsia"/>
        </w:rPr>
        <w:t>весна</w:t>
      </w:r>
      <w:r>
        <w:rPr>
          <w:rFonts w:hint="eastAsia"/>
        </w:rPr>
        <w:t>»</w:t>
      </w:r>
      <w:r>
        <w:t xml:space="preserve"> </w:t>
      </w:r>
      <w:r>
        <w:rPr>
          <w:rFonts w:hint="eastAsia"/>
        </w:rPr>
        <w:t>как</w:t>
      </w:r>
      <w:r>
        <w:t xml:space="preserve"> </w:t>
      </w:r>
      <w:r>
        <w:rPr>
          <w:rFonts w:hint="eastAsia"/>
        </w:rPr>
        <w:t>социальный</w:t>
      </w:r>
      <w:r>
        <w:t xml:space="preserve"> </w:t>
      </w:r>
      <w:r>
        <w:rPr>
          <w:rFonts w:hint="eastAsia"/>
        </w:rPr>
        <w:t>протест</w:t>
      </w:r>
      <w:r>
        <w:t xml:space="preserve"> </w:t>
      </w:r>
      <w:r>
        <w:rPr>
          <w:rFonts w:hint="eastAsia"/>
        </w:rPr>
        <w:t>и</w:t>
      </w:r>
      <w:r>
        <w:t xml:space="preserve"> </w:t>
      </w:r>
      <w:r>
        <w:rPr>
          <w:rFonts w:hint="eastAsia"/>
        </w:rPr>
        <w:t>как</w:t>
      </w:r>
      <w:r>
        <w:t xml:space="preserve"> </w:t>
      </w:r>
      <w:r>
        <w:rPr>
          <w:rFonts w:hint="eastAsia"/>
        </w:rPr>
        <w:t>череда</w:t>
      </w:r>
      <w:r>
        <w:t xml:space="preserve"> </w:t>
      </w:r>
      <w:r>
        <w:rPr>
          <w:rFonts w:hint="eastAsia"/>
        </w:rPr>
        <w:t>«</w:t>
      </w:r>
      <w:r>
        <w:rPr>
          <w:rFonts w:hint="eastAsia"/>
        </w:rPr>
        <w:t>цветных</w:t>
      </w:r>
      <w:r>
        <w:t xml:space="preserve"> </w:t>
      </w:r>
      <w:r>
        <w:rPr>
          <w:rFonts w:hint="eastAsia"/>
        </w:rPr>
        <w:t>революций</w:t>
      </w:r>
      <w:r>
        <w:rPr>
          <w:rFonts w:hint="eastAsia"/>
        </w:rPr>
        <w:t>»</w:t>
      </w:r>
    </w:p>
    <w:p w14:paraId="53857AC7" w14:textId="77777777" w:rsidR="000230A3" w:rsidRDefault="000230A3" w:rsidP="000230A3"/>
    <w:p w14:paraId="42C402A1" w14:textId="77777777" w:rsidR="000230A3" w:rsidRDefault="000230A3" w:rsidP="000230A3">
      <w:r>
        <w:t xml:space="preserve">2.3. </w:t>
      </w:r>
      <w:r>
        <w:rPr>
          <w:rFonts w:hint="eastAsia"/>
        </w:rPr>
        <w:t>От</w:t>
      </w:r>
      <w:r>
        <w:t xml:space="preserve"> </w:t>
      </w:r>
      <w:r>
        <w:rPr>
          <w:rFonts w:hint="eastAsia"/>
        </w:rPr>
        <w:t>сетевых</w:t>
      </w:r>
      <w:r>
        <w:t xml:space="preserve"> </w:t>
      </w:r>
      <w:r>
        <w:rPr>
          <w:rFonts w:hint="eastAsia"/>
        </w:rPr>
        <w:t>террористических</w:t>
      </w:r>
      <w:r>
        <w:t xml:space="preserve"> </w:t>
      </w:r>
      <w:r>
        <w:rPr>
          <w:rFonts w:hint="eastAsia"/>
        </w:rPr>
        <w:t>ячеек</w:t>
      </w:r>
      <w:r>
        <w:t xml:space="preserve"> </w:t>
      </w:r>
      <w:r>
        <w:rPr>
          <w:rFonts w:hint="eastAsia"/>
        </w:rPr>
        <w:t>к</w:t>
      </w:r>
      <w:r>
        <w:t xml:space="preserve"> </w:t>
      </w:r>
      <w:r>
        <w:rPr>
          <w:rFonts w:hint="eastAsia"/>
        </w:rPr>
        <w:t>псевдохалифату</w:t>
      </w:r>
      <w:r>
        <w:t xml:space="preserve">: </w:t>
      </w:r>
      <w:r>
        <w:rPr>
          <w:rFonts w:hint="eastAsia"/>
        </w:rPr>
        <w:t>«</w:t>
      </w:r>
      <w:r>
        <w:rPr>
          <w:rFonts w:hint="eastAsia"/>
        </w:rPr>
        <w:t>Исламское</w:t>
      </w:r>
      <w:r>
        <w:t xml:space="preserve"> </w:t>
      </w:r>
      <w:r>
        <w:rPr>
          <w:rFonts w:hint="eastAsia"/>
        </w:rPr>
        <w:t>государство</w:t>
      </w:r>
      <w:r>
        <w:rPr>
          <w:rFonts w:hint="eastAsia"/>
        </w:rPr>
        <w:t>»</w:t>
      </w:r>
    </w:p>
    <w:p w14:paraId="74A5A843" w14:textId="77777777" w:rsidR="000230A3" w:rsidRDefault="000230A3" w:rsidP="000230A3"/>
    <w:p w14:paraId="12350103" w14:textId="77777777" w:rsidR="000230A3" w:rsidRDefault="000230A3" w:rsidP="000230A3">
      <w:r>
        <w:rPr>
          <w:rFonts w:hint="eastAsia"/>
        </w:rPr>
        <w:t>ЗАКЛЮЧЕНИЕ</w:t>
      </w:r>
    </w:p>
    <w:p w14:paraId="16748E82" w14:textId="77777777" w:rsidR="000230A3" w:rsidRDefault="000230A3" w:rsidP="000230A3"/>
    <w:p w14:paraId="108BD078" w14:textId="77777777" w:rsidR="000230A3" w:rsidRDefault="000230A3" w:rsidP="000230A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EC94AC2" w14:textId="77777777" w:rsidR="000230A3" w:rsidRDefault="000230A3" w:rsidP="000230A3"/>
    <w:p w14:paraId="6B45D309" w14:textId="77777777" w:rsidR="000230A3" w:rsidRDefault="000230A3" w:rsidP="000230A3">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0BDE2F3" w14:textId="77777777" w:rsidR="000230A3" w:rsidRDefault="000230A3" w:rsidP="000230A3"/>
    <w:p w14:paraId="3FB866A9" w14:textId="77777777" w:rsidR="000230A3" w:rsidRDefault="000230A3" w:rsidP="000230A3">
      <w:r>
        <w:rPr>
          <w:rFonts w:hint="eastAsia"/>
        </w:rPr>
        <w:t>Источники</w:t>
      </w:r>
    </w:p>
    <w:p w14:paraId="204727E8" w14:textId="77777777" w:rsidR="000230A3" w:rsidRDefault="000230A3" w:rsidP="000230A3"/>
    <w:p w14:paraId="64E669A7" w14:textId="64D29FD5" w:rsidR="000230A3" w:rsidRPr="000230A3" w:rsidRDefault="000230A3" w:rsidP="000230A3">
      <w:r>
        <w:rPr>
          <w:rFonts w:hint="eastAsia"/>
        </w:rPr>
        <w:t>Исследования</w:t>
      </w:r>
    </w:p>
    <w:sectPr w:rsidR="000230A3" w:rsidRPr="000230A3" w:rsidSect="008E44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CDFE" w14:textId="77777777" w:rsidR="008E440E" w:rsidRDefault="008E440E">
      <w:pPr>
        <w:spacing w:after="0" w:line="240" w:lineRule="auto"/>
      </w:pPr>
      <w:r>
        <w:separator/>
      </w:r>
    </w:p>
  </w:endnote>
  <w:endnote w:type="continuationSeparator" w:id="0">
    <w:p w14:paraId="413286A8" w14:textId="77777777" w:rsidR="008E440E" w:rsidRDefault="008E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AE95" w14:textId="77777777" w:rsidR="008E440E" w:rsidRDefault="008E440E"/>
    <w:p w14:paraId="56F93E94" w14:textId="77777777" w:rsidR="008E440E" w:rsidRDefault="008E440E"/>
    <w:p w14:paraId="32E2934D" w14:textId="77777777" w:rsidR="008E440E" w:rsidRDefault="008E440E"/>
    <w:p w14:paraId="3939BB27" w14:textId="77777777" w:rsidR="008E440E" w:rsidRDefault="008E440E"/>
    <w:p w14:paraId="76CD9A43" w14:textId="77777777" w:rsidR="008E440E" w:rsidRDefault="008E440E"/>
    <w:p w14:paraId="48A3E70A" w14:textId="77777777" w:rsidR="008E440E" w:rsidRDefault="008E440E"/>
    <w:p w14:paraId="52E33749" w14:textId="77777777" w:rsidR="008E440E" w:rsidRDefault="008E44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5DF2C0" wp14:editId="05369C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42B05" w14:textId="77777777" w:rsidR="008E440E" w:rsidRDefault="008E44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5DF2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042B05" w14:textId="77777777" w:rsidR="008E440E" w:rsidRDefault="008E44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CCBE63" w14:textId="77777777" w:rsidR="008E440E" w:rsidRDefault="008E440E"/>
    <w:p w14:paraId="56B0D81F" w14:textId="77777777" w:rsidR="008E440E" w:rsidRDefault="008E440E"/>
    <w:p w14:paraId="595FF65A" w14:textId="77777777" w:rsidR="008E440E" w:rsidRDefault="008E44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0C57B7" wp14:editId="438DD0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A537C" w14:textId="77777777" w:rsidR="008E440E" w:rsidRDefault="008E440E"/>
                          <w:p w14:paraId="4CB1B3AB" w14:textId="77777777" w:rsidR="008E440E" w:rsidRDefault="008E44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0C57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8A537C" w14:textId="77777777" w:rsidR="008E440E" w:rsidRDefault="008E440E"/>
                    <w:p w14:paraId="4CB1B3AB" w14:textId="77777777" w:rsidR="008E440E" w:rsidRDefault="008E44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7AB369" w14:textId="77777777" w:rsidR="008E440E" w:rsidRDefault="008E440E"/>
    <w:p w14:paraId="6B419F61" w14:textId="77777777" w:rsidR="008E440E" w:rsidRDefault="008E440E">
      <w:pPr>
        <w:rPr>
          <w:sz w:val="2"/>
          <w:szCs w:val="2"/>
        </w:rPr>
      </w:pPr>
    </w:p>
    <w:p w14:paraId="4F8C3D14" w14:textId="77777777" w:rsidR="008E440E" w:rsidRDefault="008E440E"/>
    <w:p w14:paraId="52101762" w14:textId="77777777" w:rsidR="008E440E" w:rsidRDefault="008E440E">
      <w:pPr>
        <w:spacing w:after="0" w:line="240" w:lineRule="auto"/>
      </w:pPr>
    </w:p>
  </w:footnote>
  <w:footnote w:type="continuationSeparator" w:id="0">
    <w:p w14:paraId="582558BF" w14:textId="77777777" w:rsidR="008E440E" w:rsidRDefault="008E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40E"/>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55317</TotalTime>
  <Pages>2</Pages>
  <Words>122</Words>
  <Characters>700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1040</cp:revision>
  <cp:lastPrinted>2009-02-06T05:36:00Z</cp:lastPrinted>
  <dcterms:created xsi:type="dcterms:W3CDTF">2024-01-07T13:43:00Z</dcterms:created>
  <dcterms:modified xsi:type="dcterms:W3CDTF">2024-04-02T11:34:00Z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