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DF0" w:rsidRDefault="006C3DF0" w:rsidP="006C3DF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Мота Юлія Степанівна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хірургії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2</w:t>
      </w:r>
    </w:p>
    <w:p w:rsidR="006C3DF0" w:rsidRDefault="006C3DF0" w:rsidP="006C3DF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Львівського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Данила</w:t>
      </w:r>
    </w:p>
    <w:p w:rsidR="006C3DF0" w:rsidRDefault="006C3DF0" w:rsidP="006C3DF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Галицького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p>
    <w:p w:rsidR="006C3DF0" w:rsidRDefault="006C3DF0" w:rsidP="006C3DF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нирково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клітинний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інвазією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нижню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порожнисту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вену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праве</w:t>
      </w:r>
    </w:p>
    <w:p w:rsidR="006C3DF0" w:rsidRDefault="006C3DF0" w:rsidP="006C3DF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передсердя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назва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спеціальності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Медицина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6C3DF0" w:rsidRDefault="006C3DF0" w:rsidP="006C3DF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35.600.021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Львівському</w:t>
      </w:r>
    </w:p>
    <w:p w:rsidR="00DB4A79" w:rsidRPr="006C3DF0" w:rsidRDefault="006C3DF0" w:rsidP="006C3DF0">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Данила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Галицького</w:t>
      </w:r>
    </w:p>
    <w:sectPr w:rsidR="00DB4A79" w:rsidRPr="006C3DF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6C3DF0" w:rsidRPr="006C3DF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D9F79-EA82-42FE-B250-581564F49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2021-11-24T09:10:00Z</dcterms:created>
  <dcterms:modified xsi:type="dcterms:W3CDTF">2021-11-25T13:30:00Z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