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C62" w:rsidRDefault="0018738D" w:rsidP="0018738D">
      <w:pPr>
        <w:rPr>
          <w:rFonts w:ascii="Times New Roman" w:eastAsia="Times New Roman" w:hAnsi="Times New Roman" w:cs="Times New Roman"/>
          <w:kern w:val="0"/>
          <w:sz w:val="28"/>
          <w:szCs w:val="28"/>
          <w:lang w:eastAsia="ru-RU"/>
        </w:rPr>
      </w:pPr>
      <w:bookmarkStart w:id="0" w:name="_GoBack"/>
      <w:r w:rsidRPr="0018738D">
        <w:rPr>
          <w:rFonts w:ascii="Times New Roman" w:eastAsia="Times New Roman" w:hAnsi="Times New Roman" w:cs="Times New Roman" w:hint="eastAsia"/>
          <w:kern w:val="0"/>
          <w:sz w:val="28"/>
          <w:szCs w:val="28"/>
          <w:lang w:eastAsia="ru-RU"/>
        </w:rPr>
        <w:t>Петрова</w:t>
      </w:r>
      <w:r w:rsidRPr="0018738D">
        <w:rPr>
          <w:rFonts w:ascii="Times New Roman" w:eastAsia="Times New Roman" w:hAnsi="Times New Roman" w:cs="Times New Roman"/>
          <w:kern w:val="0"/>
          <w:sz w:val="28"/>
          <w:szCs w:val="28"/>
          <w:lang w:eastAsia="ru-RU"/>
        </w:rPr>
        <w:t xml:space="preserve"> </w:t>
      </w:r>
      <w:proofErr w:type="spellStart"/>
      <w:r w:rsidRPr="0018738D">
        <w:rPr>
          <w:rFonts w:ascii="Times New Roman" w:eastAsia="Times New Roman" w:hAnsi="Times New Roman" w:cs="Times New Roman" w:hint="eastAsia"/>
          <w:kern w:val="0"/>
          <w:sz w:val="28"/>
          <w:szCs w:val="28"/>
          <w:lang w:eastAsia="ru-RU"/>
        </w:rPr>
        <w:t>Надія</w:t>
      </w:r>
      <w:proofErr w:type="spellEnd"/>
      <w:r w:rsidRPr="0018738D">
        <w:rPr>
          <w:rFonts w:ascii="Times New Roman" w:eastAsia="Times New Roman" w:hAnsi="Times New Roman" w:cs="Times New Roman"/>
          <w:kern w:val="0"/>
          <w:sz w:val="28"/>
          <w:szCs w:val="28"/>
          <w:lang w:eastAsia="ru-RU"/>
        </w:rPr>
        <w:t xml:space="preserve"> </w:t>
      </w:r>
      <w:proofErr w:type="spellStart"/>
      <w:r w:rsidRPr="0018738D">
        <w:rPr>
          <w:rFonts w:ascii="Times New Roman" w:eastAsia="Times New Roman" w:hAnsi="Times New Roman" w:cs="Times New Roman" w:hint="eastAsia"/>
          <w:kern w:val="0"/>
          <w:sz w:val="28"/>
          <w:szCs w:val="28"/>
          <w:lang w:eastAsia="ru-RU"/>
        </w:rPr>
        <w:t>Борисівна</w:t>
      </w:r>
      <w:proofErr w:type="spellEnd"/>
      <w:r w:rsidRPr="0018738D">
        <w:rPr>
          <w:rFonts w:ascii="Times New Roman" w:eastAsia="Times New Roman" w:hAnsi="Times New Roman" w:cs="Times New Roman"/>
          <w:kern w:val="0"/>
          <w:sz w:val="28"/>
          <w:szCs w:val="28"/>
          <w:lang w:eastAsia="ru-RU"/>
        </w:rPr>
        <w:t xml:space="preserve">. </w:t>
      </w:r>
      <w:proofErr w:type="spellStart"/>
      <w:r w:rsidRPr="0018738D">
        <w:rPr>
          <w:rFonts w:ascii="Times New Roman" w:eastAsia="Times New Roman" w:hAnsi="Times New Roman" w:cs="Times New Roman" w:hint="eastAsia"/>
          <w:kern w:val="0"/>
          <w:sz w:val="28"/>
          <w:szCs w:val="28"/>
          <w:lang w:eastAsia="ru-RU"/>
        </w:rPr>
        <w:t>Формування</w:t>
      </w:r>
      <w:proofErr w:type="spellEnd"/>
      <w:r w:rsidRPr="0018738D">
        <w:rPr>
          <w:rFonts w:ascii="Times New Roman" w:eastAsia="Times New Roman" w:hAnsi="Times New Roman" w:cs="Times New Roman"/>
          <w:kern w:val="0"/>
          <w:sz w:val="28"/>
          <w:szCs w:val="28"/>
          <w:lang w:eastAsia="ru-RU"/>
        </w:rPr>
        <w:t xml:space="preserve"> </w:t>
      </w:r>
      <w:proofErr w:type="spellStart"/>
      <w:r w:rsidRPr="0018738D">
        <w:rPr>
          <w:rFonts w:ascii="Times New Roman" w:eastAsia="Times New Roman" w:hAnsi="Times New Roman" w:cs="Times New Roman" w:hint="eastAsia"/>
          <w:kern w:val="0"/>
          <w:sz w:val="28"/>
          <w:szCs w:val="28"/>
          <w:lang w:eastAsia="ru-RU"/>
        </w:rPr>
        <w:t>стратегії</w:t>
      </w:r>
      <w:proofErr w:type="spellEnd"/>
      <w:r w:rsidRPr="0018738D">
        <w:rPr>
          <w:rFonts w:ascii="Times New Roman" w:eastAsia="Times New Roman" w:hAnsi="Times New Roman" w:cs="Times New Roman"/>
          <w:kern w:val="0"/>
          <w:sz w:val="28"/>
          <w:szCs w:val="28"/>
          <w:lang w:eastAsia="ru-RU"/>
        </w:rPr>
        <w:t xml:space="preserve"> </w:t>
      </w:r>
      <w:proofErr w:type="spellStart"/>
      <w:r w:rsidRPr="0018738D">
        <w:rPr>
          <w:rFonts w:ascii="Times New Roman" w:eastAsia="Times New Roman" w:hAnsi="Times New Roman" w:cs="Times New Roman" w:hint="eastAsia"/>
          <w:kern w:val="0"/>
          <w:sz w:val="28"/>
          <w:szCs w:val="28"/>
          <w:lang w:eastAsia="ru-RU"/>
        </w:rPr>
        <w:t>управління</w:t>
      </w:r>
      <w:proofErr w:type="spellEnd"/>
      <w:r w:rsidRPr="0018738D">
        <w:rPr>
          <w:rFonts w:ascii="Times New Roman" w:eastAsia="Times New Roman" w:hAnsi="Times New Roman" w:cs="Times New Roman"/>
          <w:kern w:val="0"/>
          <w:sz w:val="28"/>
          <w:szCs w:val="28"/>
          <w:lang w:eastAsia="ru-RU"/>
        </w:rPr>
        <w:t xml:space="preserve"> </w:t>
      </w:r>
      <w:proofErr w:type="spellStart"/>
      <w:r w:rsidRPr="0018738D">
        <w:rPr>
          <w:rFonts w:ascii="Times New Roman" w:eastAsia="Times New Roman" w:hAnsi="Times New Roman" w:cs="Times New Roman" w:hint="eastAsia"/>
          <w:kern w:val="0"/>
          <w:sz w:val="28"/>
          <w:szCs w:val="28"/>
          <w:lang w:eastAsia="ru-RU"/>
        </w:rPr>
        <w:t>розвитком</w:t>
      </w:r>
      <w:proofErr w:type="spellEnd"/>
      <w:r w:rsidRPr="0018738D">
        <w:rPr>
          <w:rFonts w:ascii="Times New Roman" w:eastAsia="Times New Roman" w:hAnsi="Times New Roman" w:cs="Times New Roman"/>
          <w:kern w:val="0"/>
          <w:sz w:val="28"/>
          <w:szCs w:val="28"/>
          <w:lang w:eastAsia="ru-RU"/>
        </w:rPr>
        <w:t xml:space="preserve"> </w:t>
      </w:r>
      <w:proofErr w:type="spellStart"/>
      <w:r w:rsidRPr="0018738D">
        <w:rPr>
          <w:rFonts w:ascii="Times New Roman" w:eastAsia="Times New Roman" w:hAnsi="Times New Roman" w:cs="Times New Roman" w:hint="eastAsia"/>
          <w:kern w:val="0"/>
          <w:sz w:val="28"/>
          <w:szCs w:val="28"/>
          <w:lang w:eastAsia="ru-RU"/>
        </w:rPr>
        <w:t>електроенергетики</w:t>
      </w:r>
      <w:proofErr w:type="spellEnd"/>
      <w:r w:rsidRPr="0018738D">
        <w:rPr>
          <w:rFonts w:ascii="Times New Roman" w:eastAsia="Times New Roman" w:hAnsi="Times New Roman" w:cs="Times New Roman"/>
          <w:kern w:val="0"/>
          <w:sz w:val="28"/>
          <w:szCs w:val="28"/>
          <w:lang w:eastAsia="ru-RU"/>
        </w:rPr>
        <w:t xml:space="preserve"> </w:t>
      </w:r>
      <w:proofErr w:type="spellStart"/>
      <w:proofErr w:type="gramStart"/>
      <w:r w:rsidRPr="0018738D">
        <w:rPr>
          <w:rFonts w:ascii="Times New Roman" w:eastAsia="Times New Roman" w:hAnsi="Times New Roman" w:cs="Times New Roman" w:hint="eastAsia"/>
          <w:kern w:val="0"/>
          <w:sz w:val="28"/>
          <w:szCs w:val="28"/>
          <w:lang w:eastAsia="ru-RU"/>
        </w:rPr>
        <w:t>регіону</w:t>
      </w:r>
      <w:proofErr w:type="spellEnd"/>
      <w:r w:rsidRPr="0018738D">
        <w:rPr>
          <w:rFonts w:ascii="Times New Roman" w:eastAsia="Times New Roman" w:hAnsi="Times New Roman" w:cs="Times New Roman"/>
          <w:kern w:val="0"/>
          <w:sz w:val="28"/>
          <w:szCs w:val="28"/>
          <w:lang w:eastAsia="ru-RU"/>
        </w:rPr>
        <w:t xml:space="preserve"> :</w:t>
      </w:r>
      <w:proofErr w:type="gramEnd"/>
      <w:r w:rsidRPr="0018738D">
        <w:rPr>
          <w:rFonts w:ascii="Times New Roman" w:eastAsia="Times New Roman" w:hAnsi="Times New Roman" w:cs="Times New Roman"/>
          <w:kern w:val="0"/>
          <w:sz w:val="28"/>
          <w:szCs w:val="28"/>
          <w:lang w:eastAsia="ru-RU"/>
        </w:rPr>
        <w:t xml:space="preserve"> </w:t>
      </w:r>
      <w:proofErr w:type="spellStart"/>
      <w:r w:rsidRPr="0018738D">
        <w:rPr>
          <w:rFonts w:ascii="Times New Roman" w:eastAsia="Times New Roman" w:hAnsi="Times New Roman" w:cs="Times New Roman" w:hint="eastAsia"/>
          <w:kern w:val="0"/>
          <w:sz w:val="28"/>
          <w:szCs w:val="28"/>
          <w:lang w:eastAsia="ru-RU"/>
        </w:rPr>
        <w:t>Дис</w:t>
      </w:r>
      <w:proofErr w:type="spellEnd"/>
      <w:r w:rsidRPr="0018738D">
        <w:rPr>
          <w:rFonts w:ascii="Times New Roman" w:eastAsia="Times New Roman" w:hAnsi="Times New Roman" w:cs="Times New Roman"/>
          <w:kern w:val="0"/>
          <w:sz w:val="28"/>
          <w:szCs w:val="28"/>
          <w:lang w:eastAsia="ru-RU"/>
        </w:rPr>
        <w:t xml:space="preserve">... </w:t>
      </w:r>
      <w:r w:rsidRPr="0018738D">
        <w:rPr>
          <w:rFonts w:ascii="Times New Roman" w:eastAsia="Times New Roman" w:hAnsi="Times New Roman" w:cs="Times New Roman" w:hint="eastAsia"/>
          <w:kern w:val="0"/>
          <w:sz w:val="28"/>
          <w:szCs w:val="28"/>
          <w:lang w:eastAsia="ru-RU"/>
        </w:rPr>
        <w:t>канд</w:t>
      </w:r>
      <w:r w:rsidRPr="0018738D">
        <w:rPr>
          <w:rFonts w:ascii="Times New Roman" w:eastAsia="Times New Roman" w:hAnsi="Times New Roman" w:cs="Times New Roman"/>
          <w:kern w:val="0"/>
          <w:sz w:val="28"/>
          <w:szCs w:val="28"/>
          <w:lang w:eastAsia="ru-RU"/>
        </w:rPr>
        <w:t xml:space="preserve">. </w:t>
      </w:r>
      <w:r w:rsidRPr="0018738D">
        <w:rPr>
          <w:rFonts w:ascii="Times New Roman" w:eastAsia="Times New Roman" w:hAnsi="Times New Roman" w:cs="Times New Roman" w:hint="eastAsia"/>
          <w:kern w:val="0"/>
          <w:sz w:val="28"/>
          <w:szCs w:val="28"/>
          <w:lang w:eastAsia="ru-RU"/>
        </w:rPr>
        <w:t>наук</w:t>
      </w:r>
      <w:r w:rsidRPr="0018738D">
        <w:rPr>
          <w:rFonts w:ascii="Times New Roman" w:eastAsia="Times New Roman" w:hAnsi="Times New Roman" w:cs="Times New Roman"/>
          <w:kern w:val="0"/>
          <w:sz w:val="28"/>
          <w:szCs w:val="28"/>
          <w:lang w:eastAsia="ru-RU"/>
        </w:rPr>
        <w:t xml:space="preserve">: 08.00.05 </w:t>
      </w:r>
      <w:r>
        <w:rPr>
          <w:rFonts w:ascii="Times New Roman" w:eastAsia="Times New Roman" w:hAnsi="Times New Roman" w:cs="Times New Roman"/>
          <w:kern w:val="0"/>
          <w:sz w:val="28"/>
          <w:szCs w:val="28"/>
          <w:lang w:eastAsia="ru-RU"/>
        </w:rPr>
        <w:t>–</w:t>
      </w:r>
      <w:r w:rsidRPr="0018738D">
        <w:rPr>
          <w:rFonts w:ascii="Times New Roman" w:eastAsia="Times New Roman" w:hAnsi="Times New Roman" w:cs="Times New Roman"/>
          <w:kern w:val="0"/>
          <w:sz w:val="28"/>
          <w:szCs w:val="28"/>
          <w:lang w:eastAsia="ru-RU"/>
        </w:rPr>
        <w:t xml:space="preserve"> 2008</w:t>
      </w:r>
    </w:p>
    <w:p w:rsidR="0018738D" w:rsidRDefault="0018738D" w:rsidP="0018738D">
      <w:r>
        <w:rPr>
          <w:rFonts w:hint="eastAsia"/>
        </w:rPr>
        <w:t>Петрова</w:t>
      </w:r>
      <w:r>
        <w:t></w:t>
      </w:r>
      <w:r>
        <w:rPr>
          <w:rFonts w:hint="eastAsia"/>
        </w:rPr>
        <w:t>Н</w:t>
      </w:r>
      <w:r>
        <w:t></w:t>
      </w:r>
      <w:r>
        <w:rPr>
          <w:rFonts w:hint="eastAsia"/>
        </w:rPr>
        <w:t>Б</w:t>
      </w:r>
      <w:r>
        <w:t></w:t>
      </w:r>
      <w:r>
        <w:t></w:t>
      </w:r>
      <w:r>
        <w:rPr>
          <w:rFonts w:hint="eastAsia"/>
        </w:rPr>
        <w:t>Формування</w:t>
      </w:r>
      <w:r>
        <w:t></w:t>
      </w:r>
      <w:r>
        <w:rPr>
          <w:rFonts w:hint="eastAsia"/>
        </w:rPr>
        <w:t>стратегії</w:t>
      </w:r>
      <w:r>
        <w:t></w:t>
      </w:r>
      <w:r>
        <w:rPr>
          <w:rFonts w:hint="eastAsia"/>
        </w:rPr>
        <w:t>управління</w:t>
      </w:r>
      <w:r>
        <w:t></w:t>
      </w:r>
      <w:r>
        <w:rPr>
          <w:rFonts w:hint="eastAsia"/>
        </w:rPr>
        <w:t>розвитком</w:t>
      </w:r>
      <w:r>
        <w:t></w:t>
      </w:r>
      <w:r>
        <w:rPr>
          <w:rFonts w:hint="eastAsia"/>
        </w:rPr>
        <w:t>електроенергетики</w:t>
      </w:r>
      <w:r>
        <w:t></w:t>
      </w:r>
      <w:r>
        <w:rPr>
          <w:rFonts w:hint="eastAsia"/>
        </w:rPr>
        <w:t>в</w:t>
      </w:r>
      <w:r>
        <w:t></w:t>
      </w:r>
      <w:r>
        <w:rPr>
          <w:rFonts w:hint="eastAsia"/>
        </w:rPr>
        <w:t>регіоні</w:t>
      </w:r>
      <w:r>
        <w:t></w:t>
      </w:r>
      <w:r>
        <w:t></w:t>
      </w:r>
      <w:r>
        <w:rPr>
          <w:rFonts w:hint="eastAsia"/>
        </w:rPr>
        <w:t>–</w:t>
      </w:r>
      <w:r>
        <w:t></w:t>
      </w:r>
      <w:r>
        <w:rPr>
          <w:rFonts w:hint="eastAsia"/>
        </w:rPr>
        <w:t>Рукопис</w:t>
      </w:r>
      <w:r>
        <w:t></w:t>
      </w:r>
    </w:p>
    <w:p w:rsidR="0018738D" w:rsidRDefault="0018738D" w:rsidP="0018738D"/>
    <w:p w:rsidR="0018738D" w:rsidRDefault="0018738D" w:rsidP="0018738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розвиток</w:t>
      </w:r>
      <w:r>
        <w:t></w:t>
      </w:r>
      <w:r>
        <w:rPr>
          <w:rFonts w:hint="eastAsia"/>
        </w:rPr>
        <w:t>продуктивних</w:t>
      </w:r>
      <w:r>
        <w:t></w:t>
      </w:r>
      <w:r>
        <w:rPr>
          <w:rFonts w:hint="eastAsia"/>
        </w:rPr>
        <w:t>сил</w:t>
      </w:r>
      <w:r>
        <w:t></w:t>
      </w:r>
      <w:r>
        <w:rPr>
          <w:rFonts w:hint="eastAsia"/>
        </w:rPr>
        <w:t>і</w:t>
      </w:r>
      <w:r>
        <w:t></w:t>
      </w:r>
      <w:r>
        <w:rPr>
          <w:rFonts w:hint="eastAsia"/>
        </w:rPr>
        <w:t>регіональна</w:t>
      </w:r>
      <w:r>
        <w:t></w:t>
      </w:r>
      <w:r>
        <w:rPr>
          <w:rFonts w:hint="eastAsia"/>
        </w:rPr>
        <w:t>економіка</w:t>
      </w:r>
      <w:r>
        <w:t></w:t>
      </w:r>
      <w:r>
        <w:t></w:t>
      </w:r>
      <w:r>
        <w:rPr>
          <w:rFonts w:hint="eastAsia"/>
        </w:rPr>
        <w:t>–</w:t>
      </w:r>
      <w:r>
        <w:t></w:t>
      </w:r>
      <w:r>
        <w:rPr>
          <w:rFonts w:hint="eastAsia"/>
        </w:rPr>
        <w:t>Харківська</w:t>
      </w:r>
      <w:r>
        <w:t></w:t>
      </w:r>
      <w:r>
        <w:rPr>
          <w:rFonts w:hint="eastAsia"/>
        </w:rPr>
        <w:t>національна</w:t>
      </w:r>
      <w:r>
        <w:t></w:t>
      </w:r>
      <w:r>
        <w:rPr>
          <w:rFonts w:hint="eastAsia"/>
        </w:rPr>
        <w:t>академія</w:t>
      </w:r>
      <w:r>
        <w:t></w:t>
      </w:r>
      <w:r>
        <w:rPr>
          <w:rFonts w:hint="eastAsia"/>
        </w:rPr>
        <w:t>міського</w:t>
      </w:r>
      <w:r>
        <w:t></w:t>
      </w:r>
      <w:r>
        <w:rPr>
          <w:rFonts w:hint="eastAsia"/>
        </w:rPr>
        <w:t>господарства</w:t>
      </w:r>
      <w:r>
        <w:t></w:t>
      </w:r>
      <w:r>
        <w:t></w:t>
      </w:r>
      <w:r>
        <w:rPr>
          <w:rFonts w:hint="eastAsia"/>
        </w:rPr>
        <w:t>Харків</w:t>
      </w:r>
      <w:r>
        <w:t></w:t>
      </w:r>
      <w:r>
        <w:t></w:t>
      </w:r>
      <w:r>
        <w:t></w:t>
      </w:r>
      <w:r>
        <w:t></w:t>
      </w:r>
      <w:r>
        <w:t></w:t>
      </w:r>
      <w:r>
        <w:t></w:t>
      </w:r>
      <w:r>
        <w:t></w:t>
      </w:r>
    </w:p>
    <w:p w:rsidR="0018738D" w:rsidRDefault="0018738D" w:rsidP="0018738D"/>
    <w:p w:rsidR="0018738D" w:rsidRDefault="0018738D" w:rsidP="0018738D">
      <w:r>
        <w:rPr>
          <w:rFonts w:hint="eastAsia"/>
        </w:rPr>
        <w:t>Дисертація</w:t>
      </w:r>
      <w:r>
        <w:t></w:t>
      </w:r>
      <w:r>
        <w:rPr>
          <w:rFonts w:hint="eastAsia"/>
        </w:rPr>
        <w:t>присвячена</w:t>
      </w:r>
      <w:r>
        <w:t></w:t>
      </w:r>
      <w:r>
        <w:rPr>
          <w:rFonts w:hint="eastAsia"/>
        </w:rPr>
        <w:t>обґрунтуванню</w:t>
      </w:r>
      <w:r>
        <w:t></w:t>
      </w:r>
      <w:r>
        <w:rPr>
          <w:rFonts w:hint="eastAsia"/>
        </w:rPr>
        <w:t>теоретичних</w:t>
      </w:r>
      <w:r>
        <w:t></w:t>
      </w:r>
      <w:r>
        <w:rPr>
          <w:rFonts w:hint="eastAsia"/>
        </w:rPr>
        <w:t>аспектів</w:t>
      </w:r>
      <w:r>
        <w:t></w:t>
      </w:r>
      <w:r>
        <w:rPr>
          <w:rFonts w:hint="eastAsia"/>
        </w:rPr>
        <w:t>і</w:t>
      </w:r>
      <w:r>
        <w:t></w:t>
      </w:r>
      <w:r>
        <w:rPr>
          <w:rFonts w:hint="eastAsia"/>
        </w:rPr>
        <w:t>практичних</w:t>
      </w:r>
      <w:r>
        <w:t></w:t>
      </w:r>
      <w:r>
        <w:rPr>
          <w:rFonts w:hint="eastAsia"/>
        </w:rPr>
        <w:t>засад</w:t>
      </w:r>
      <w:r>
        <w:t></w:t>
      </w:r>
      <w:r>
        <w:rPr>
          <w:rFonts w:hint="eastAsia"/>
        </w:rPr>
        <w:t>формування</w:t>
      </w:r>
      <w:r>
        <w:t></w:t>
      </w:r>
      <w:r>
        <w:rPr>
          <w:rFonts w:hint="eastAsia"/>
        </w:rPr>
        <w:t>стратегії</w:t>
      </w:r>
      <w:r>
        <w:t></w:t>
      </w:r>
      <w:r>
        <w:rPr>
          <w:rFonts w:hint="eastAsia"/>
        </w:rPr>
        <w:t>управління</w:t>
      </w:r>
      <w:r>
        <w:t></w:t>
      </w:r>
      <w:r>
        <w:rPr>
          <w:rFonts w:hint="eastAsia"/>
        </w:rPr>
        <w:t>розвитком</w:t>
      </w:r>
      <w:r>
        <w:t></w:t>
      </w:r>
      <w:r>
        <w:rPr>
          <w:rFonts w:hint="eastAsia"/>
        </w:rPr>
        <w:t>електроенергетики</w:t>
      </w:r>
      <w:r>
        <w:t></w:t>
      </w:r>
      <w:r>
        <w:rPr>
          <w:rFonts w:hint="eastAsia"/>
        </w:rPr>
        <w:t>регіону</w:t>
      </w:r>
      <w:r>
        <w:t></w:t>
      </w:r>
      <w:r>
        <w:t></w:t>
      </w:r>
      <w:r>
        <w:rPr>
          <w:rFonts w:hint="eastAsia"/>
        </w:rPr>
        <w:t>В</w:t>
      </w:r>
      <w:r>
        <w:t></w:t>
      </w:r>
      <w:r>
        <w:rPr>
          <w:rFonts w:hint="eastAsia"/>
        </w:rPr>
        <w:t>роботі</w:t>
      </w:r>
      <w:r>
        <w:t></w:t>
      </w:r>
      <w:r>
        <w:rPr>
          <w:rFonts w:hint="eastAsia"/>
        </w:rPr>
        <w:t>викладено</w:t>
      </w:r>
      <w:r>
        <w:t></w:t>
      </w:r>
      <w:r>
        <w:rPr>
          <w:rFonts w:hint="eastAsia"/>
        </w:rPr>
        <w:t>авторське</w:t>
      </w:r>
      <w:r>
        <w:t></w:t>
      </w:r>
      <w:r>
        <w:rPr>
          <w:rFonts w:hint="eastAsia"/>
        </w:rPr>
        <w:t>розуміння</w:t>
      </w:r>
      <w:r>
        <w:t></w:t>
      </w:r>
      <w:r>
        <w:rPr>
          <w:rFonts w:hint="eastAsia"/>
        </w:rPr>
        <w:t>таких</w:t>
      </w:r>
      <w:r>
        <w:t></w:t>
      </w:r>
      <w:r>
        <w:rPr>
          <w:rFonts w:hint="eastAsia"/>
        </w:rPr>
        <w:t>понять</w:t>
      </w:r>
      <w:r>
        <w:t></w:t>
      </w:r>
      <w:r>
        <w:t></w:t>
      </w:r>
      <w:r>
        <w:rPr>
          <w:rFonts w:hint="eastAsia"/>
        </w:rPr>
        <w:t>як</w:t>
      </w:r>
      <w:r>
        <w:t></w:t>
      </w:r>
      <w:r>
        <w:rPr>
          <w:rFonts w:hint="eastAsia"/>
        </w:rPr>
        <w:t>„стратегія”</w:t>
      </w:r>
      <w:r>
        <w:t></w:t>
      </w:r>
      <w:r>
        <w:t></w:t>
      </w:r>
      <w:r>
        <w:rPr>
          <w:rFonts w:hint="eastAsia"/>
        </w:rPr>
        <w:t>„регіон”</w:t>
      </w:r>
      <w:r>
        <w:t></w:t>
      </w:r>
      <w:r>
        <w:t></w:t>
      </w:r>
      <w:r>
        <w:rPr>
          <w:rFonts w:hint="eastAsia"/>
        </w:rPr>
        <w:t>„електроенергетика</w:t>
      </w:r>
      <w:r>
        <w:t></w:t>
      </w:r>
      <w:r>
        <w:rPr>
          <w:rFonts w:hint="eastAsia"/>
        </w:rPr>
        <w:t>регіону”</w:t>
      </w:r>
      <w:r>
        <w:t></w:t>
      </w:r>
      <w:r>
        <w:t></w:t>
      </w:r>
      <w:r>
        <w:rPr>
          <w:rFonts w:hint="eastAsia"/>
        </w:rPr>
        <w:t>Визначені</w:t>
      </w:r>
      <w:r>
        <w:t></w:t>
      </w:r>
      <w:r>
        <w:rPr>
          <w:rFonts w:hint="eastAsia"/>
        </w:rPr>
        <w:t>й</w:t>
      </w:r>
      <w:r>
        <w:t></w:t>
      </w:r>
      <w:r>
        <w:rPr>
          <w:rFonts w:hint="eastAsia"/>
        </w:rPr>
        <w:t>запропоновані</w:t>
      </w:r>
      <w:r>
        <w:t></w:t>
      </w:r>
      <w:r>
        <w:rPr>
          <w:rFonts w:hint="eastAsia"/>
        </w:rPr>
        <w:t>чинники</w:t>
      </w:r>
      <w:r>
        <w:t></w:t>
      </w:r>
      <w:r>
        <w:rPr>
          <w:rFonts w:hint="eastAsia"/>
        </w:rPr>
        <w:t>внутрішнього</w:t>
      </w:r>
      <w:r>
        <w:t></w:t>
      </w:r>
      <w:r>
        <w:rPr>
          <w:rFonts w:hint="eastAsia"/>
        </w:rPr>
        <w:t>та</w:t>
      </w:r>
      <w:r>
        <w:t></w:t>
      </w:r>
      <w:r>
        <w:rPr>
          <w:rFonts w:hint="eastAsia"/>
        </w:rPr>
        <w:t>зовнішнього</w:t>
      </w:r>
      <w:r>
        <w:t></w:t>
      </w:r>
      <w:r>
        <w:rPr>
          <w:rFonts w:hint="eastAsia"/>
        </w:rPr>
        <w:t>оточення</w:t>
      </w:r>
      <w:r>
        <w:t></w:t>
      </w:r>
      <w:r>
        <w:t></w:t>
      </w:r>
      <w:r>
        <w:rPr>
          <w:rFonts w:hint="eastAsia"/>
        </w:rPr>
        <w:t>що</w:t>
      </w:r>
      <w:r>
        <w:t></w:t>
      </w:r>
      <w:r>
        <w:rPr>
          <w:rFonts w:hint="eastAsia"/>
        </w:rPr>
        <w:t>впливають</w:t>
      </w:r>
      <w:r>
        <w:t></w:t>
      </w:r>
      <w:r>
        <w:rPr>
          <w:rFonts w:hint="eastAsia"/>
        </w:rPr>
        <w:t>на</w:t>
      </w:r>
      <w:r>
        <w:t></w:t>
      </w:r>
      <w:r>
        <w:rPr>
          <w:rFonts w:hint="eastAsia"/>
        </w:rPr>
        <w:t>функціонування</w:t>
      </w:r>
      <w:r>
        <w:t></w:t>
      </w:r>
      <w:r>
        <w:rPr>
          <w:rFonts w:hint="eastAsia"/>
        </w:rPr>
        <w:t>електроенергетики</w:t>
      </w:r>
      <w:r>
        <w:t></w:t>
      </w:r>
      <w:r>
        <w:rPr>
          <w:rFonts w:hint="eastAsia"/>
        </w:rPr>
        <w:t>регіону</w:t>
      </w:r>
      <w:r>
        <w:t></w:t>
      </w:r>
      <w:r>
        <w:t></w:t>
      </w:r>
      <w:r>
        <w:rPr>
          <w:rFonts w:hint="eastAsia"/>
        </w:rPr>
        <w:t>На</w:t>
      </w:r>
      <w:r>
        <w:t></w:t>
      </w:r>
      <w:r>
        <w:rPr>
          <w:rFonts w:hint="eastAsia"/>
        </w:rPr>
        <w:t>основі</w:t>
      </w:r>
      <w:r>
        <w:t></w:t>
      </w:r>
      <w:r>
        <w:rPr>
          <w:rFonts w:hint="eastAsia"/>
        </w:rPr>
        <w:t>відібраних</w:t>
      </w:r>
      <w:r>
        <w:t></w:t>
      </w:r>
      <w:r>
        <w:rPr>
          <w:rFonts w:hint="eastAsia"/>
        </w:rPr>
        <w:t>чинників</w:t>
      </w:r>
      <w:r>
        <w:t></w:t>
      </w:r>
      <w:r>
        <w:rPr>
          <w:rFonts w:hint="eastAsia"/>
        </w:rPr>
        <w:t>за</w:t>
      </w:r>
      <w:r>
        <w:t></w:t>
      </w:r>
      <w:r>
        <w:rPr>
          <w:rFonts w:hint="eastAsia"/>
        </w:rPr>
        <w:t>допомогою</w:t>
      </w:r>
      <w:r>
        <w:t></w:t>
      </w:r>
      <w:r>
        <w:rPr>
          <w:rFonts w:hint="eastAsia"/>
        </w:rPr>
        <w:t>методів</w:t>
      </w:r>
      <w:r>
        <w:t></w:t>
      </w:r>
      <w:r>
        <w:rPr>
          <w:rFonts w:hint="eastAsia"/>
        </w:rPr>
        <w:t>таксономії</w:t>
      </w:r>
      <w:r>
        <w:t></w:t>
      </w:r>
      <w:r>
        <w:rPr>
          <w:rFonts w:hint="eastAsia"/>
        </w:rPr>
        <w:t>та</w:t>
      </w:r>
      <w:r>
        <w:t></w:t>
      </w:r>
      <w:r>
        <w:rPr>
          <w:rFonts w:hint="eastAsia"/>
        </w:rPr>
        <w:t>кластерного</w:t>
      </w:r>
      <w:r>
        <w:t></w:t>
      </w:r>
      <w:r>
        <w:rPr>
          <w:rFonts w:hint="eastAsia"/>
        </w:rPr>
        <w:t>аналізу</w:t>
      </w:r>
      <w:r>
        <w:t></w:t>
      </w:r>
      <w:r>
        <w:rPr>
          <w:rFonts w:hint="eastAsia"/>
        </w:rPr>
        <w:t>запропоновано</w:t>
      </w:r>
      <w:r>
        <w:t></w:t>
      </w:r>
      <w:r>
        <w:rPr>
          <w:rFonts w:hint="eastAsia"/>
        </w:rPr>
        <w:t>позиціонувати</w:t>
      </w:r>
      <w:r>
        <w:t></w:t>
      </w:r>
      <w:r>
        <w:rPr>
          <w:rFonts w:hint="eastAsia"/>
        </w:rPr>
        <w:t>регіони</w:t>
      </w:r>
      <w:r>
        <w:t></w:t>
      </w:r>
      <w:r>
        <w:rPr>
          <w:rFonts w:hint="eastAsia"/>
        </w:rPr>
        <w:t>з</w:t>
      </w:r>
      <w:r>
        <w:t></w:t>
      </w:r>
      <w:r>
        <w:rPr>
          <w:rFonts w:hint="eastAsia"/>
        </w:rPr>
        <w:t>погляду</w:t>
      </w:r>
      <w:r>
        <w:t></w:t>
      </w:r>
      <w:r>
        <w:rPr>
          <w:rFonts w:hint="eastAsia"/>
        </w:rPr>
        <w:t>на</w:t>
      </w:r>
      <w:r>
        <w:t></w:t>
      </w:r>
      <w:r>
        <w:rPr>
          <w:rFonts w:hint="eastAsia"/>
        </w:rPr>
        <w:t>конкурентоспроможність</w:t>
      </w:r>
      <w:r>
        <w:t></w:t>
      </w:r>
      <w:r>
        <w:rPr>
          <w:rFonts w:hint="eastAsia"/>
        </w:rPr>
        <w:t>їх</w:t>
      </w:r>
      <w:r>
        <w:t></w:t>
      </w:r>
      <w:r>
        <w:rPr>
          <w:rFonts w:hint="eastAsia"/>
        </w:rPr>
        <w:t>електроенергетики</w:t>
      </w:r>
      <w:r>
        <w:t></w:t>
      </w:r>
      <w:r>
        <w:rPr>
          <w:rFonts w:hint="eastAsia"/>
        </w:rPr>
        <w:t>та</w:t>
      </w:r>
      <w:r>
        <w:t></w:t>
      </w:r>
      <w:r>
        <w:rPr>
          <w:rFonts w:hint="eastAsia"/>
        </w:rPr>
        <w:t>частки</w:t>
      </w:r>
      <w:r>
        <w:t></w:t>
      </w:r>
      <w:r>
        <w:rPr>
          <w:rFonts w:hint="eastAsia"/>
        </w:rPr>
        <w:t>ринку</w:t>
      </w:r>
      <w:r>
        <w:t></w:t>
      </w:r>
      <w:r>
        <w:t></w:t>
      </w:r>
      <w:r>
        <w:rPr>
          <w:rFonts w:hint="eastAsia"/>
        </w:rPr>
        <w:t>Запропоновані</w:t>
      </w:r>
      <w:r>
        <w:t></w:t>
      </w:r>
      <w:r>
        <w:rPr>
          <w:rFonts w:hint="eastAsia"/>
        </w:rPr>
        <w:t>подальші</w:t>
      </w:r>
      <w:r>
        <w:t></w:t>
      </w:r>
      <w:r>
        <w:rPr>
          <w:rFonts w:hint="eastAsia"/>
        </w:rPr>
        <w:t>стратегічні</w:t>
      </w:r>
      <w:r>
        <w:t></w:t>
      </w:r>
      <w:r>
        <w:rPr>
          <w:rFonts w:hint="eastAsia"/>
        </w:rPr>
        <w:t>напрямки</w:t>
      </w:r>
      <w:r>
        <w:t></w:t>
      </w:r>
      <w:r>
        <w:rPr>
          <w:rFonts w:hint="eastAsia"/>
        </w:rPr>
        <w:t>розвитку</w:t>
      </w:r>
      <w:r>
        <w:t></w:t>
      </w:r>
      <w:r>
        <w:rPr>
          <w:rFonts w:hint="eastAsia"/>
        </w:rPr>
        <w:t>електроенергетики</w:t>
      </w:r>
      <w:r>
        <w:t></w:t>
      </w:r>
      <w:r>
        <w:rPr>
          <w:rFonts w:hint="eastAsia"/>
        </w:rPr>
        <w:t>регіону</w:t>
      </w:r>
      <w:r>
        <w:t></w:t>
      </w:r>
      <w:r>
        <w:rPr>
          <w:rFonts w:hint="eastAsia"/>
        </w:rPr>
        <w:t>для</w:t>
      </w:r>
      <w:r>
        <w:t></w:t>
      </w:r>
      <w:r>
        <w:rPr>
          <w:rFonts w:hint="eastAsia"/>
        </w:rPr>
        <w:t>покращення</w:t>
      </w:r>
      <w:r>
        <w:t></w:t>
      </w:r>
      <w:r>
        <w:rPr>
          <w:rFonts w:hint="eastAsia"/>
        </w:rPr>
        <w:t>якості</w:t>
      </w:r>
      <w:r>
        <w:t></w:t>
      </w:r>
      <w:r>
        <w:rPr>
          <w:rFonts w:hint="eastAsia"/>
        </w:rPr>
        <w:t>життя</w:t>
      </w:r>
      <w:r>
        <w:t></w:t>
      </w:r>
      <w:r>
        <w:rPr>
          <w:rFonts w:hint="eastAsia"/>
        </w:rPr>
        <w:t>населення</w:t>
      </w:r>
      <w:r>
        <w:t></w:t>
      </w:r>
    </w:p>
    <w:p w:rsidR="0018738D" w:rsidRDefault="0018738D" w:rsidP="0018738D"/>
    <w:p w:rsidR="0018738D" w:rsidRPr="0018738D" w:rsidRDefault="0018738D" w:rsidP="0018738D">
      <w:r>
        <w:rPr>
          <w:rFonts w:hint="eastAsia"/>
        </w:rPr>
        <w:t>На</w:t>
      </w:r>
      <w:r>
        <w:t></w:t>
      </w:r>
      <w:r>
        <w:rPr>
          <w:rFonts w:hint="eastAsia"/>
        </w:rPr>
        <w:t>основі</w:t>
      </w:r>
      <w:r>
        <w:t></w:t>
      </w:r>
      <w:r>
        <w:rPr>
          <w:rFonts w:hint="eastAsia"/>
        </w:rPr>
        <w:t>визначення</w:t>
      </w:r>
      <w:r>
        <w:t></w:t>
      </w:r>
      <w:r>
        <w:rPr>
          <w:rFonts w:hint="eastAsia"/>
        </w:rPr>
        <w:t>компонент</w:t>
      </w:r>
      <w:r>
        <w:t></w:t>
      </w:r>
      <w:r>
        <w:t></w:t>
      </w:r>
      <w:r>
        <w:rPr>
          <w:rFonts w:hint="eastAsia"/>
        </w:rPr>
        <w:t>що</w:t>
      </w:r>
      <w:r>
        <w:t></w:t>
      </w:r>
      <w:r>
        <w:rPr>
          <w:rFonts w:hint="eastAsia"/>
        </w:rPr>
        <w:t>впливають</w:t>
      </w:r>
      <w:r>
        <w:t></w:t>
      </w:r>
      <w:r>
        <w:rPr>
          <w:rFonts w:hint="eastAsia"/>
        </w:rPr>
        <w:t>на</w:t>
      </w:r>
      <w:r>
        <w:t></w:t>
      </w:r>
      <w:r>
        <w:rPr>
          <w:rFonts w:hint="eastAsia"/>
        </w:rPr>
        <w:t>рівень</w:t>
      </w:r>
      <w:r>
        <w:t></w:t>
      </w:r>
      <w:r>
        <w:rPr>
          <w:rFonts w:hint="eastAsia"/>
        </w:rPr>
        <w:t>конкурентоспроможності</w:t>
      </w:r>
      <w:r>
        <w:t></w:t>
      </w:r>
      <w:r>
        <w:rPr>
          <w:rFonts w:hint="eastAsia"/>
        </w:rPr>
        <w:t>електроенергетики</w:t>
      </w:r>
      <w:r>
        <w:t></w:t>
      </w:r>
      <w:r>
        <w:rPr>
          <w:rFonts w:hint="eastAsia"/>
        </w:rPr>
        <w:t>регіону</w:t>
      </w:r>
      <w:r>
        <w:t></w:t>
      </w:r>
      <w:r>
        <w:t></w:t>
      </w:r>
      <w:r>
        <w:rPr>
          <w:rFonts w:hint="eastAsia"/>
        </w:rPr>
        <w:t>побудована</w:t>
      </w:r>
      <w:r>
        <w:t></w:t>
      </w:r>
      <w:r>
        <w:rPr>
          <w:rFonts w:hint="eastAsia"/>
        </w:rPr>
        <w:t>регресійна</w:t>
      </w:r>
      <w:r>
        <w:t></w:t>
      </w:r>
      <w:r>
        <w:rPr>
          <w:rFonts w:hint="eastAsia"/>
        </w:rPr>
        <w:t>і</w:t>
      </w:r>
      <w:r>
        <w:t></w:t>
      </w:r>
      <w:r>
        <w:rPr>
          <w:rFonts w:hint="eastAsia"/>
        </w:rPr>
        <w:t>динамічна</w:t>
      </w:r>
      <w:r>
        <w:t></w:t>
      </w:r>
      <w:r>
        <w:t></w:t>
      </w:r>
      <w:r>
        <w:rPr>
          <w:rFonts w:hint="eastAsia"/>
        </w:rPr>
        <w:t>із</w:t>
      </w:r>
      <w:r>
        <w:t></w:t>
      </w:r>
      <w:r>
        <w:rPr>
          <w:rFonts w:hint="eastAsia"/>
        </w:rPr>
        <w:t>застосуванням</w:t>
      </w:r>
      <w:r>
        <w:t></w:t>
      </w:r>
      <w:r>
        <w:rPr>
          <w:rFonts w:hint="eastAsia"/>
        </w:rPr>
        <w:t>сценарного</w:t>
      </w:r>
      <w:r>
        <w:t></w:t>
      </w:r>
      <w:r>
        <w:rPr>
          <w:rFonts w:hint="eastAsia"/>
        </w:rPr>
        <w:t>підходу</w:t>
      </w:r>
      <w:r>
        <w:t></w:t>
      </w:r>
      <w:r>
        <w:t></w:t>
      </w:r>
      <w:r>
        <w:rPr>
          <w:rFonts w:hint="eastAsia"/>
        </w:rPr>
        <w:t>моделі</w:t>
      </w:r>
      <w:r>
        <w:t></w:t>
      </w:r>
      <w:r>
        <w:rPr>
          <w:rFonts w:hint="eastAsia"/>
        </w:rPr>
        <w:t>прогнозу</w:t>
      </w:r>
      <w:r>
        <w:t></w:t>
      </w:r>
      <w:r>
        <w:rPr>
          <w:rFonts w:hint="eastAsia"/>
        </w:rPr>
        <w:t>майбутнього</w:t>
      </w:r>
      <w:r>
        <w:t></w:t>
      </w:r>
      <w:r>
        <w:rPr>
          <w:rFonts w:hint="eastAsia"/>
        </w:rPr>
        <w:t>рівня</w:t>
      </w:r>
      <w:r>
        <w:t></w:t>
      </w:r>
      <w:r>
        <w:rPr>
          <w:rFonts w:hint="eastAsia"/>
        </w:rPr>
        <w:t>конкурентоспроможності</w:t>
      </w:r>
      <w:r>
        <w:t></w:t>
      </w:r>
      <w:r>
        <w:rPr>
          <w:rFonts w:hint="eastAsia"/>
        </w:rPr>
        <w:t>регіону</w:t>
      </w:r>
      <w:r>
        <w:t></w:t>
      </w:r>
      <w:r>
        <w:t></w:t>
      </w:r>
      <w:r>
        <w:rPr>
          <w:rFonts w:hint="eastAsia"/>
        </w:rPr>
        <w:t>яка</w:t>
      </w:r>
      <w:r>
        <w:t></w:t>
      </w:r>
      <w:r>
        <w:rPr>
          <w:rFonts w:hint="eastAsia"/>
        </w:rPr>
        <w:t>дає</w:t>
      </w:r>
      <w:r>
        <w:t></w:t>
      </w:r>
      <w:r>
        <w:rPr>
          <w:rFonts w:hint="eastAsia"/>
        </w:rPr>
        <w:t>змогу</w:t>
      </w:r>
      <w:r>
        <w:t></w:t>
      </w:r>
      <w:r>
        <w:rPr>
          <w:rFonts w:hint="eastAsia"/>
        </w:rPr>
        <w:t>формування</w:t>
      </w:r>
      <w:r>
        <w:t></w:t>
      </w:r>
      <w:r>
        <w:rPr>
          <w:rFonts w:hint="eastAsia"/>
        </w:rPr>
        <w:t>стратегії</w:t>
      </w:r>
      <w:r>
        <w:t></w:t>
      </w:r>
      <w:r>
        <w:rPr>
          <w:rFonts w:hint="eastAsia"/>
        </w:rPr>
        <w:t>управління</w:t>
      </w:r>
      <w:r>
        <w:t></w:t>
      </w:r>
      <w:r>
        <w:rPr>
          <w:rFonts w:hint="eastAsia"/>
        </w:rPr>
        <w:t>розвитком</w:t>
      </w:r>
      <w:r>
        <w:t></w:t>
      </w:r>
      <w:r>
        <w:rPr>
          <w:rFonts w:hint="eastAsia"/>
        </w:rPr>
        <w:t>електроенергетикою</w:t>
      </w:r>
      <w:r>
        <w:t></w:t>
      </w:r>
      <w:r>
        <w:rPr>
          <w:rFonts w:hint="eastAsia"/>
        </w:rPr>
        <w:t>для</w:t>
      </w:r>
      <w:r>
        <w:t></w:t>
      </w:r>
      <w:r>
        <w:rPr>
          <w:rFonts w:hint="eastAsia"/>
        </w:rPr>
        <w:t>задоволення</w:t>
      </w:r>
      <w:r>
        <w:t></w:t>
      </w:r>
      <w:r>
        <w:rPr>
          <w:rFonts w:hint="eastAsia"/>
        </w:rPr>
        <w:t>потреб</w:t>
      </w:r>
      <w:r>
        <w:t></w:t>
      </w:r>
      <w:r>
        <w:rPr>
          <w:rFonts w:hint="eastAsia"/>
        </w:rPr>
        <w:t>споживачів</w:t>
      </w:r>
      <w:r>
        <w:t></w:t>
      </w:r>
      <w:r>
        <w:rPr>
          <w:rFonts w:hint="eastAsia"/>
        </w:rPr>
        <w:t>і</w:t>
      </w:r>
      <w:r>
        <w:t></w:t>
      </w:r>
      <w:r>
        <w:rPr>
          <w:rFonts w:hint="eastAsia"/>
        </w:rPr>
        <w:t>покращенні</w:t>
      </w:r>
      <w:r>
        <w:t></w:t>
      </w:r>
      <w:r>
        <w:rPr>
          <w:rFonts w:hint="eastAsia"/>
        </w:rPr>
        <w:t>стану</w:t>
      </w:r>
      <w:r>
        <w:t></w:t>
      </w:r>
      <w:r>
        <w:rPr>
          <w:rFonts w:hint="eastAsia"/>
        </w:rPr>
        <w:t>електроенергетичної</w:t>
      </w:r>
      <w:r>
        <w:t></w:t>
      </w:r>
      <w:r>
        <w:rPr>
          <w:rFonts w:hint="eastAsia"/>
        </w:rPr>
        <w:t>галузі</w:t>
      </w:r>
      <w:r>
        <w:t></w:t>
      </w:r>
      <w:r>
        <w:rPr>
          <w:rFonts w:hint="eastAsia"/>
        </w:rPr>
        <w:t>в</w:t>
      </w:r>
      <w:r>
        <w:t></w:t>
      </w:r>
      <w:r>
        <w:rPr>
          <w:rFonts w:hint="eastAsia"/>
        </w:rPr>
        <w:t>цілому</w:t>
      </w:r>
      <w:r>
        <w:t></w:t>
      </w:r>
      <w:bookmarkEnd w:id="0"/>
    </w:p>
    <w:sectPr w:rsidR="0018738D" w:rsidRPr="0018738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6AF" w:rsidRDefault="003056AF">
      <w:pPr>
        <w:spacing w:after="0" w:line="240" w:lineRule="auto"/>
      </w:pPr>
      <w:r>
        <w:separator/>
      </w:r>
    </w:p>
  </w:endnote>
  <w:endnote w:type="continuationSeparator" w:id="0">
    <w:p w:rsidR="003056AF" w:rsidRDefault="00305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6AF" w:rsidRDefault="003056AF"/>
    <w:p w:rsidR="003056AF" w:rsidRDefault="003056AF"/>
    <w:p w:rsidR="003056AF" w:rsidRDefault="003056AF"/>
    <w:p w:rsidR="003056AF" w:rsidRDefault="003056AF"/>
    <w:p w:rsidR="003056AF" w:rsidRDefault="003056AF"/>
    <w:p w:rsidR="003056AF" w:rsidRDefault="003056AF"/>
    <w:p w:rsidR="003056AF" w:rsidRDefault="003056A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6AF" w:rsidRDefault="003056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056AF" w:rsidRDefault="003056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056AF" w:rsidRDefault="003056AF"/>
    <w:p w:rsidR="003056AF" w:rsidRDefault="003056AF"/>
    <w:p w:rsidR="003056AF" w:rsidRDefault="003056A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6AF" w:rsidRDefault="003056AF"/>
                          <w:p w:rsidR="003056AF" w:rsidRDefault="003056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056AF" w:rsidRDefault="003056AF"/>
                    <w:p w:rsidR="003056AF" w:rsidRDefault="003056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056AF" w:rsidRDefault="003056AF"/>
    <w:p w:rsidR="003056AF" w:rsidRDefault="003056AF">
      <w:pPr>
        <w:rPr>
          <w:sz w:val="2"/>
          <w:szCs w:val="2"/>
        </w:rPr>
      </w:pPr>
    </w:p>
    <w:p w:rsidR="003056AF" w:rsidRDefault="003056AF"/>
    <w:p w:rsidR="003056AF" w:rsidRDefault="003056AF">
      <w:pPr>
        <w:spacing w:after="0" w:line="240" w:lineRule="auto"/>
      </w:pPr>
    </w:p>
  </w:footnote>
  <w:footnote w:type="continuationSeparator" w:id="0">
    <w:p w:rsidR="003056AF" w:rsidRDefault="00305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6AF"/>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DF456-C44A-4031-A2B2-25C08246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17522</TotalTime>
  <Pages>1</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889</cp:revision>
  <cp:lastPrinted>2009-02-06T05:36:00Z</cp:lastPrinted>
  <dcterms:created xsi:type="dcterms:W3CDTF">2023-09-07T12:38:00Z</dcterms:created>
  <dcterms:modified xsi:type="dcterms:W3CDTF">2023-11-22T19:23:00Z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