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9420DE" w:rsidRDefault="009420DE" w:rsidP="009420DE">
      <w:r w:rsidRPr="00D858E0">
        <w:rPr>
          <w:rFonts w:ascii="Times New Roman" w:eastAsia="Times New Roman" w:hAnsi="Times New Roman" w:cs="Times New Roman"/>
          <w:b/>
          <w:sz w:val="24"/>
          <w:szCs w:val="24"/>
          <w:lang w:eastAsia="uk-UA"/>
        </w:rPr>
        <w:t>Вотякова Оксана Леонідівна,</w:t>
      </w:r>
      <w:r w:rsidRPr="00D858E0">
        <w:rPr>
          <w:rFonts w:ascii="Times New Roman" w:eastAsia="Times New Roman" w:hAnsi="Times New Roman" w:cs="Times New Roman"/>
          <w:sz w:val="24"/>
          <w:szCs w:val="24"/>
          <w:lang w:eastAsia="uk-UA"/>
        </w:rPr>
        <w:t xml:space="preserve"> молодший </w:t>
      </w:r>
      <w:r w:rsidRPr="00D858E0">
        <w:rPr>
          <w:rFonts w:ascii="Times New Roman" w:eastAsia="Times New Roman" w:hAnsi="Times New Roman" w:cs="Times New Roman"/>
          <w:sz w:val="24"/>
          <w:szCs w:val="24"/>
          <w:lang w:eastAsia="ru-RU"/>
        </w:rPr>
        <w:t>науковий співробітник відділу «Археологічний музей» Інституту археології НАН України. Назва дисертації: «</w:t>
      </w:r>
      <w:r w:rsidRPr="00D858E0">
        <w:rPr>
          <w:rFonts w:ascii="Times New Roman" w:eastAsia="Times New Roman" w:hAnsi="Times New Roman" w:cs="Times New Roman"/>
          <w:sz w:val="24"/>
          <w:szCs w:val="24"/>
          <w:lang w:eastAsia="uk-UA"/>
        </w:rPr>
        <w:t>Пам’ятки шарантського типу в середньому палеоліті Закарпаття</w:t>
      </w:r>
      <w:r w:rsidRPr="00D858E0">
        <w:rPr>
          <w:rFonts w:ascii="Times New Roman" w:eastAsia="Times New Roman" w:hAnsi="Times New Roman" w:cs="Times New Roman"/>
          <w:sz w:val="24"/>
          <w:szCs w:val="24"/>
          <w:lang w:eastAsia="ru-RU"/>
        </w:rPr>
        <w:t>». Шифр та назва спеціальності — 07.00.04 — археологія. Спецрада — Д 26.234.01 Інституту археології</w:t>
      </w:r>
    </w:p>
    <w:sectPr w:rsidR="005B1831" w:rsidRPr="009420D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9420DE" w:rsidRPr="009420D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E9DFA-437F-4AF2-A582-506DE3DF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45</Words>
  <Characters>257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87</cp:revision>
  <cp:lastPrinted>2009-02-06T05:36:00Z</cp:lastPrinted>
  <dcterms:created xsi:type="dcterms:W3CDTF">2021-08-01T11:32:00Z</dcterms:created>
  <dcterms:modified xsi:type="dcterms:W3CDTF">2021-08-01T14:37:00Z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