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BC5C51" w:rsidRDefault="00BC5C51" w:rsidP="00BC5C51">
      <w:r w:rsidRPr="00D858E0">
        <w:rPr>
          <w:rFonts w:ascii="Times New Roman" w:eastAsia="Times New Roman" w:hAnsi="Times New Roman" w:cs="Times New Roman"/>
          <w:b/>
          <w:bCs/>
          <w:spacing w:val="-4"/>
          <w:sz w:val="24"/>
          <w:szCs w:val="24"/>
          <w:lang w:eastAsia="ru-RU"/>
        </w:rPr>
        <w:t>Перепеліцин Сергій Олександрович,</w:t>
      </w:r>
      <w:r w:rsidRPr="00D858E0">
        <w:rPr>
          <w:rFonts w:ascii="Times New Roman" w:eastAsia="Times New Roman" w:hAnsi="Times New Roman" w:cs="Times New Roman"/>
          <w:bCs/>
          <w:spacing w:val="-4"/>
          <w:sz w:val="24"/>
          <w:szCs w:val="24"/>
          <w:lang w:eastAsia="ru-RU"/>
        </w:rPr>
        <w:t xml:space="preserve"> здобувач кафедри комп’ютеризованих систем управління </w:t>
      </w:r>
      <w:r w:rsidRPr="00D858E0">
        <w:rPr>
          <w:rFonts w:ascii="Times New Roman" w:eastAsia="Times New Roman" w:hAnsi="Times New Roman" w:cs="Times New Roman"/>
          <w:sz w:val="24"/>
          <w:szCs w:val="24"/>
          <w:lang w:eastAsia="ru-RU"/>
        </w:rPr>
        <w:t>Національного авіаційного університету</w:t>
      </w:r>
      <w:r w:rsidRPr="00D858E0">
        <w:rPr>
          <w:rFonts w:ascii="Times New Roman" w:eastAsia="Times New Roman" w:hAnsi="Times New Roman" w:cs="Times New Roman"/>
          <w:bCs/>
          <w:sz w:val="24"/>
          <w:szCs w:val="24"/>
          <w:lang w:eastAsia="ru-RU"/>
        </w:rPr>
        <w:t xml:space="preserve">. </w:t>
      </w:r>
      <w:r w:rsidRPr="00D858E0">
        <w:rPr>
          <w:rFonts w:ascii="Times New Roman" w:eastAsia="Times New Roman" w:hAnsi="Times New Roman" w:cs="Times New Roman"/>
          <w:bCs/>
          <w:iCs/>
          <w:sz w:val="24"/>
          <w:szCs w:val="24"/>
          <w:lang w:eastAsia="ru-RU"/>
        </w:rPr>
        <w:t>Назва дисертації</w:t>
      </w:r>
      <w:r w:rsidRPr="00D858E0">
        <w:rPr>
          <w:rFonts w:ascii="Times New Roman" w:eastAsia="Times New Roman" w:hAnsi="Times New Roman" w:cs="Times New Roman"/>
          <w:sz w:val="24"/>
          <w:szCs w:val="24"/>
          <w:lang w:eastAsia="ru-RU"/>
        </w:rPr>
        <w:t xml:space="preserve">: «Технологія налаштовування радіомережі в умовах завад інтеграцією маршрутизації та самонавчання». </w:t>
      </w:r>
      <w:r w:rsidRPr="00D858E0">
        <w:rPr>
          <w:rFonts w:ascii="Times New Roman" w:eastAsia="Times New Roman" w:hAnsi="Times New Roman" w:cs="Times New Roman"/>
          <w:bCs/>
          <w:iCs/>
          <w:sz w:val="24"/>
          <w:szCs w:val="24"/>
          <w:lang w:eastAsia="ru-RU"/>
        </w:rPr>
        <w:t>Шифр та назва спеціальності</w:t>
      </w:r>
      <w:r w:rsidRPr="00D858E0">
        <w:rPr>
          <w:rFonts w:ascii="Times New Roman" w:eastAsia="Times New Roman" w:hAnsi="Times New Roman" w:cs="Times New Roman"/>
          <w:sz w:val="24"/>
          <w:szCs w:val="24"/>
          <w:lang w:eastAsia="ru-RU"/>
        </w:rPr>
        <w:t xml:space="preserve"> – 05.13.06 – Інформаційні технології. Спецрада Д 26.062.01 Національного авіаційного університету</w:t>
      </w:r>
    </w:p>
    <w:sectPr w:rsidR="005B1831" w:rsidRPr="00BC5C5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BC5C51" w:rsidRPr="00BC5C5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52685-B0F6-408C-B87E-C74B85CB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2021-08-01T11:18:00Z</dcterms:created>
  <dcterms:modified xsi:type="dcterms:W3CDTF">2021-08-01T11:20:00Z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