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0BF5E" w14:textId="455D18ED" w:rsidR="00A75381" w:rsidRDefault="0037645C" w:rsidP="0037645C">
      <w:pPr>
        <w:rPr>
          <w:lang w:val="ru-RU"/>
        </w:rPr>
      </w:pPr>
      <w:r w:rsidRPr="0037645C">
        <w:rPr>
          <w:rFonts w:hint="eastAsia"/>
        </w:rPr>
        <w:t>Скрипов</w:t>
      </w:r>
      <w:r w:rsidRPr="0037645C">
        <w:t xml:space="preserve"> </w:t>
      </w:r>
      <w:r w:rsidRPr="0037645C">
        <w:rPr>
          <w:rFonts w:hint="eastAsia"/>
        </w:rPr>
        <w:t>Вадим</w:t>
      </w:r>
      <w:r w:rsidRPr="0037645C">
        <w:t xml:space="preserve"> </w:t>
      </w:r>
      <w:r w:rsidRPr="0037645C">
        <w:rPr>
          <w:rFonts w:hint="eastAsia"/>
        </w:rPr>
        <w:t>Сергеевич</w:t>
      </w:r>
      <w:r>
        <w:rPr>
          <w:lang w:val="ru-RU"/>
        </w:rPr>
        <w:t xml:space="preserve"> </w:t>
      </w:r>
      <w:r w:rsidRPr="0037645C">
        <w:rPr>
          <w:rFonts w:hint="eastAsia"/>
          <w:lang w:val="ru-RU"/>
        </w:rPr>
        <w:t>Совершенствование</w:t>
      </w:r>
      <w:r w:rsidRPr="0037645C">
        <w:rPr>
          <w:lang w:val="ru-RU"/>
        </w:rPr>
        <w:t xml:space="preserve"> </w:t>
      </w:r>
      <w:r w:rsidRPr="0037645C">
        <w:rPr>
          <w:rFonts w:hint="eastAsia"/>
          <w:lang w:val="ru-RU"/>
        </w:rPr>
        <w:t>организации</w:t>
      </w:r>
      <w:r w:rsidRPr="0037645C">
        <w:rPr>
          <w:lang w:val="ru-RU"/>
        </w:rPr>
        <w:t xml:space="preserve"> </w:t>
      </w:r>
      <w:r w:rsidRPr="0037645C">
        <w:rPr>
          <w:rFonts w:hint="eastAsia"/>
          <w:lang w:val="ru-RU"/>
        </w:rPr>
        <w:t>психосоматической</w:t>
      </w:r>
      <w:r w:rsidRPr="0037645C">
        <w:rPr>
          <w:lang w:val="ru-RU"/>
        </w:rPr>
        <w:t xml:space="preserve"> </w:t>
      </w:r>
      <w:r w:rsidRPr="0037645C">
        <w:rPr>
          <w:rFonts w:hint="eastAsia"/>
          <w:lang w:val="ru-RU"/>
        </w:rPr>
        <w:t>помощи</w:t>
      </w:r>
      <w:r w:rsidRPr="0037645C">
        <w:rPr>
          <w:lang w:val="ru-RU"/>
        </w:rPr>
        <w:t xml:space="preserve"> </w:t>
      </w:r>
      <w:r w:rsidRPr="0037645C">
        <w:rPr>
          <w:rFonts w:hint="eastAsia"/>
          <w:lang w:val="ru-RU"/>
        </w:rPr>
        <w:t>населению</w:t>
      </w:r>
      <w:r w:rsidRPr="0037645C">
        <w:rPr>
          <w:lang w:val="ru-RU"/>
        </w:rPr>
        <w:t xml:space="preserve"> </w:t>
      </w:r>
      <w:r w:rsidRPr="0037645C">
        <w:rPr>
          <w:rFonts w:hint="eastAsia"/>
          <w:lang w:val="ru-RU"/>
        </w:rPr>
        <w:t>крупного</w:t>
      </w:r>
      <w:r w:rsidRPr="0037645C">
        <w:rPr>
          <w:lang w:val="ru-RU"/>
        </w:rPr>
        <w:t xml:space="preserve"> </w:t>
      </w:r>
      <w:r w:rsidRPr="0037645C">
        <w:rPr>
          <w:rFonts w:hint="eastAsia"/>
          <w:lang w:val="ru-RU"/>
        </w:rPr>
        <w:t>города</w:t>
      </w:r>
      <w:r w:rsidRPr="0037645C">
        <w:rPr>
          <w:lang w:val="ru-RU"/>
        </w:rPr>
        <w:t xml:space="preserve"> </w:t>
      </w:r>
      <w:r w:rsidRPr="0037645C">
        <w:rPr>
          <w:rFonts w:hint="eastAsia"/>
          <w:lang w:val="ru-RU"/>
        </w:rPr>
        <w:t>в</w:t>
      </w:r>
      <w:r w:rsidRPr="0037645C">
        <w:rPr>
          <w:lang w:val="ru-RU"/>
        </w:rPr>
        <w:t xml:space="preserve"> </w:t>
      </w:r>
      <w:r w:rsidRPr="0037645C">
        <w:rPr>
          <w:rFonts w:hint="eastAsia"/>
          <w:lang w:val="ru-RU"/>
        </w:rPr>
        <w:t>условиях</w:t>
      </w:r>
      <w:r w:rsidRPr="0037645C">
        <w:rPr>
          <w:lang w:val="ru-RU"/>
        </w:rPr>
        <w:t xml:space="preserve"> </w:t>
      </w:r>
      <w:r w:rsidRPr="0037645C">
        <w:rPr>
          <w:rFonts w:hint="eastAsia"/>
          <w:lang w:val="ru-RU"/>
        </w:rPr>
        <w:t>стационара</w:t>
      </w:r>
    </w:p>
    <w:p w14:paraId="04C9CD06" w14:textId="77777777" w:rsidR="0037645C" w:rsidRPr="0037645C" w:rsidRDefault="0037645C" w:rsidP="0037645C">
      <w:pPr>
        <w:rPr>
          <w:lang w:val="ru-RU"/>
        </w:rPr>
      </w:pPr>
      <w:r w:rsidRPr="0037645C">
        <w:rPr>
          <w:rFonts w:hint="eastAsia"/>
          <w:lang w:val="ru-RU"/>
        </w:rPr>
        <w:t>ОГЛАВЛЕНИЕ</w:t>
      </w:r>
      <w:r w:rsidRPr="0037645C">
        <w:rPr>
          <w:lang w:val="ru-RU"/>
        </w:rPr>
        <w:t xml:space="preserve"> </w:t>
      </w:r>
      <w:r w:rsidRPr="0037645C">
        <w:rPr>
          <w:rFonts w:hint="eastAsia"/>
          <w:lang w:val="ru-RU"/>
        </w:rPr>
        <w:t>ДИССЕРТАЦИИ</w:t>
      </w:r>
    </w:p>
    <w:p w14:paraId="4CCB1786" w14:textId="77777777" w:rsidR="0037645C" w:rsidRPr="0037645C" w:rsidRDefault="0037645C" w:rsidP="0037645C">
      <w:pPr>
        <w:rPr>
          <w:lang w:val="ru-RU"/>
        </w:rPr>
      </w:pPr>
      <w:r w:rsidRPr="0037645C">
        <w:rPr>
          <w:rFonts w:hint="eastAsia"/>
          <w:lang w:val="ru-RU"/>
        </w:rPr>
        <w:t>кандидат</w:t>
      </w:r>
      <w:r w:rsidRPr="0037645C">
        <w:rPr>
          <w:lang w:val="ru-RU"/>
        </w:rPr>
        <w:t xml:space="preserve"> </w:t>
      </w:r>
      <w:r w:rsidRPr="0037645C">
        <w:rPr>
          <w:rFonts w:hint="eastAsia"/>
          <w:lang w:val="ru-RU"/>
        </w:rPr>
        <w:t>наук</w:t>
      </w:r>
      <w:r w:rsidRPr="0037645C">
        <w:rPr>
          <w:lang w:val="ru-RU"/>
        </w:rPr>
        <w:t xml:space="preserve"> </w:t>
      </w:r>
      <w:r w:rsidRPr="0037645C">
        <w:rPr>
          <w:rFonts w:hint="eastAsia"/>
          <w:lang w:val="ru-RU"/>
        </w:rPr>
        <w:t>Скрипов</w:t>
      </w:r>
      <w:r w:rsidRPr="0037645C">
        <w:rPr>
          <w:lang w:val="ru-RU"/>
        </w:rPr>
        <w:t xml:space="preserve"> </w:t>
      </w:r>
      <w:r w:rsidRPr="0037645C">
        <w:rPr>
          <w:rFonts w:hint="eastAsia"/>
          <w:lang w:val="ru-RU"/>
        </w:rPr>
        <w:t>Вадим</w:t>
      </w:r>
      <w:r w:rsidRPr="0037645C">
        <w:rPr>
          <w:lang w:val="ru-RU"/>
        </w:rPr>
        <w:t xml:space="preserve"> </w:t>
      </w:r>
      <w:r w:rsidRPr="0037645C">
        <w:rPr>
          <w:rFonts w:hint="eastAsia"/>
          <w:lang w:val="ru-RU"/>
        </w:rPr>
        <w:t>Сергеевич</w:t>
      </w:r>
    </w:p>
    <w:p w14:paraId="2652604C" w14:textId="77777777" w:rsidR="0037645C" w:rsidRPr="0037645C" w:rsidRDefault="0037645C" w:rsidP="0037645C">
      <w:pPr>
        <w:rPr>
          <w:lang w:val="ru-RU"/>
        </w:rPr>
      </w:pPr>
      <w:r w:rsidRPr="0037645C">
        <w:rPr>
          <w:rFonts w:hint="eastAsia"/>
          <w:lang w:val="ru-RU"/>
        </w:rPr>
        <w:t>ВВЕДЕНИЕ</w:t>
      </w:r>
    </w:p>
    <w:p w14:paraId="41451DAC" w14:textId="77777777" w:rsidR="0037645C" w:rsidRPr="0037645C" w:rsidRDefault="0037645C" w:rsidP="0037645C">
      <w:pPr>
        <w:rPr>
          <w:lang w:val="ru-RU"/>
        </w:rPr>
      </w:pPr>
    </w:p>
    <w:p w14:paraId="13903610" w14:textId="77777777" w:rsidR="0037645C" w:rsidRPr="0037645C" w:rsidRDefault="0037645C" w:rsidP="0037645C">
      <w:pPr>
        <w:rPr>
          <w:lang w:val="ru-RU"/>
        </w:rPr>
      </w:pPr>
      <w:r w:rsidRPr="0037645C">
        <w:rPr>
          <w:rFonts w:hint="eastAsia"/>
          <w:lang w:val="ru-RU"/>
        </w:rPr>
        <w:t>ГЛАВА</w:t>
      </w:r>
      <w:r w:rsidRPr="0037645C">
        <w:rPr>
          <w:lang w:val="ru-RU"/>
        </w:rPr>
        <w:t xml:space="preserve"> 1 </w:t>
      </w:r>
      <w:r w:rsidRPr="0037645C">
        <w:rPr>
          <w:rFonts w:hint="eastAsia"/>
          <w:lang w:val="ru-RU"/>
        </w:rPr>
        <w:t>РАСПРОСТРАНЕННОСТЬ</w:t>
      </w:r>
      <w:r w:rsidRPr="0037645C">
        <w:rPr>
          <w:lang w:val="ru-RU"/>
        </w:rPr>
        <w:t xml:space="preserve"> </w:t>
      </w:r>
      <w:r w:rsidRPr="0037645C">
        <w:rPr>
          <w:rFonts w:hint="eastAsia"/>
          <w:lang w:val="ru-RU"/>
        </w:rPr>
        <w:t>ПСИХОСОМАТИЧЕСКИХ</w:t>
      </w:r>
      <w:r w:rsidRPr="0037645C">
        <w:rPr>
          <w:lang w:val="ru-RU"/>
        </w:rPr>
        <w:t xml:space="preserve"> </w:t>
      </w:r>
      <w:r w:rsidRPr="0037645C">
        <w:rPr>
          <w:rFonts w:hint="eastAsia"/>
          <w:lang w:val="ru-RU"/>
        </w:rPr>
        <w:t>ЗАБОЛЕВАНИЙ</w:t>
      </w:r>
      <w:r w:rsidRPr="0037645C">
        <w:rPr>
          <w:lang w:val="ru-RU"/>
        </w:rPr>
        <w:t xml:space="preserve"> </w:t>
      </w:r>
      <w:r w:rsidRPr="0037645C">
        <w:rPr>
          <w:rFonts w:hint="eastAsia"/>
          <w:lang w:val="ru-RU"/>
        </w:rPr>
        <w:t>И</w:t>
      </w:r>
      <w:r w:rsidRPr="0037645C">
        <w:rPr>
          <w:lang w:val="ru-RU"/>
        </w:rPr>
        <w:t xml:space="preserve"> </w:t>
      </w:r>
      <w:r w:rsidRPr="0037645C">
        <w:rPr>
          <w:rFonts w:hint="eastAsia"/>
          <w:lang w:val="ru-RU"/>
        </w:rPr>
        <w:t>ОРГАНИЗАЦИЯ</w:t>
      </w:r>
      <w:r w:rsidRPr="0037645C">
        <w:rPr>
          <w:lang w:val="ru-RU"/>
        </w:rPr>
        <w:t xml:space="preserve"> </w:t>
      </w:r>
      <w:r w:rsidRPr="0037645C">
        <w:rPr>
          <w:rFonts w:hint="eastAsia"/>
          <w:lang w:val="ru-RU"/>
        </w:rPr>
        <w:t>МЕДИЦИНСКОЙ</w:t>
      </w:r>
      <w:r w:rsidRPr="0037645C">
        <w:rPr>
          <w:lang w:val="ru-RU"/>
        </w:rPr>
        <w:t xml:space="preserve"> </w:t>
      </w:r>
      <w:r w:rsidRPr="0037645C">
        <w:rPr>
          <w:rFonts w:hint="eastAsia"/>
          <w:lang w:val="ru-RU"/>
        </w:rPr>
        <w:t>ПОМОЩИ</w:t>
      </w:r>
      <w:r w:rsidRPr="0037645C">
        <w:rPr>
          <w:lang w:val="ru-RU"/>
        </w:rPr>
        <w:t xml:space="preserve"> </w:t>
      </w:r>
      <w:r w:rsidRPr="0037645C">
        <w:rPr>
          <w:rFonts w:hint="eastAsia"/>
          <w:lang w:val="ru-RU"/>
        </w:rPr>
        <w:t>ПАЦИЕНТАМ</w:t>
      </w:r>
      <w:r w:rsidRPr="0037645C">
        <w:rPr>
          <w:lang w:val="ru-RU"/>
        </w:rPr>
        <w:t xml:space="preserve"> </w:t>
      </w:r>
      <w:r w:rsidRPr="0037645C">
        <w:rPr>
          <w:rFonts w:hint="eastAsia"/>
          <w:lang w:val="ru-RU"/>
        </w:rPr>
        <w:t>С</w:t>
      </w:r>
      <w:r w:rsidRPr="0037645C">
        <w:rPr>
          <w:lang w:val="ru-RU"/>
        </w:rPr>
        <w:t xml:space="preserve"> </w:t>
      </w:r>
      <w:r w:rsidRPr="0037645C">
        <w:rPr>
          <w:rFonts w:hint="eastAsia"/>
          <w:lang w:val="ru-RU"/>
        </w:rPr>
        <w:t>ДАННОЙ</w:t>
      </w:r>
      <w:r w:rsidRPr="0037645C">
        <w:rPr>
          <w:lang w:val="ru-RU"/>
        </w:rPr>
        <w:t xml:space="preserve"> </w:t>
      </w:r>
      <w:r w:rsidRPr="0037645C">
        <w:rPr>
          <w:rFonts w:hint="eastAsia"/>
          <w:lang w:val="ru-RU"/>
        </w:rPr>
        <w:t>ПАТОЛОГИЕЙ</w:t>
      </w:r>
      <w:r w:rsidRPr="0037645C">
        <w:rPr>
          <w:lang w:val="ru-RU"/>
        </w:rPr>
        <w:t xml:space="preserve"> (</w:t>
      </w:r>
      <w:r w:rsidRPr="0037645C">
        <w:rPr>
          <w:rFonts w:hint="eastAsia"/>
          <w:lang w:val="ru-RU"/>
        </w:rPr>
        <w:t>Обзор</w:t>
      </w:r>
      <w:r w:rsidRPr="0037645C">
        <w:rPr>
          <w:lang w:val="ru-RU"/>
        </w:rPr>
        <w:t xml:space="preserve"> </w:t>
      </w:r>
      <w:r w:rsidRPr="0037645C">
        <w:rPr>
          <w:rFonts w:hint="eastAsia"/>
          <w:lang w:val="ru-RU"/>
        </w:rPr>
        <w:t>литературы</w:t>
      </w:r>
      <w:r w:rsidRPr="0037645C">
        <w:rPr>
          <w:lang w:val="ru-RU"/>
        </w:rPr>
        <w:t>)</w:t>
      </w:r>
    </w:p>
    <w:p w14:paraId="1E76D0D7" w14:textId="77777777" w:rsidR="0037645C" w:rsidRPr="0037645C" w:rsidRDefault="0037645C" w:rsidP="0037645C">
      <w:pPr>
        <w:rPr>
          <w:lang w:val="ru-RU"/>
        </w:rPr>
      </w:pPr>
    </w:p>
    <w:p w14:paraId="4F369774" w14:textId="77777777" w:rsidR="0037645C" w:rsidRPr="0037645C" w:rsidRDefault="0037645C" w:rsidP="0037645C">
      <w:pPr>
        <w:rPr>
          <w:lang w:val="ru-RU"/>
        </w:rPr>
      </w:pPr>
      <w:r w:rsidRPr="0037645C">
        <w:rPr>
          <w:lang w:val="ru-RU"/>
        </w:rPr>
        <w:t xml:space="preserve">1.1. </w:t>
      </w:r>
      <w:r w:rsidRPr="0037645C">
        <w:rPr>
          <w:rFonts w:hint="eastAsia"/>
          <w:lang w:val="ru-RU"/>
        </w:rPr>
        <w:t>Определение</w:t>
      </w:r>
      <w:r w:rsidRPr="0037645C">
        <w:rPr>
          <w:lang w:val="ru-RU"/>
        </w:rPr>
        <w:t xml:space="preserve">, </w:t>
      </w:r>
      <w:r w:rsidRPr="0037645C">
        <w:rPr>
          <w:rFonts w:hint="eastAsia"/>
          <w:lang w:val="ru-RU"/>
        </w:rPr>
        <w:t>эпидемиология</w:t>
      </w:r>
      <w:r w:rsidRPr="0037645C">
        <w:rPr>
          <w:lang w:val="ru-RU"/>
        </w:rPr>
        <w:t xml:space="preserve"> </w:t>
      </w:r>
      <w:r w:rsidRPr="0037645C">
        <w:rPr>
          <w:rFonts w:hint="eastAsia"/>
          <w:lang w:val="ru-RU"/>
        </w:rPr>
        <w:t>психосоматических</w:t>
      </w:r>
      <w:r w:rsidRPr="0037645C">
        <w:rPr>
          <w:lang w:val="ru-RU"/>
        </w:rPr>
        <w:t xml:space="preserve"> </w:t>
      </w:r>
      <w:r w:rsidRPr="0037645C">
        <w:rPr>
          <w:rFonts w:hint="eastAsia"/>
          <w:lang w:val="ru-RU"/>
        </w:rPr>
        <w:t>заболеваний</w:t>
      </w:r>
    </w:p>
    <w:p w14:paraId="7C5D24B0" w14:textId="77777777" w:rsidR="0037645C" w:rsidRPr="0037645C" w:rsidRDefault="0037645C" w:rsidP="0037645C">
      <w:pPr>
        <w:rPr>
          <w:lang w:val="ru-RU"/>
        </w:rPr>
      </w:pPr>
    </w:p>
    <w:p w14:paraId="1C557531" w14:textId="77777777" w:rsidR="0037645C" w:rsidRPr="0037645C" w:rsidRDefault="0037645C" w:rsidP="0037645C">
      <w:pPr>
        <w:rPr>
          <w:lang w:val="ru-RU"/>
        </w:rPr>
      </w:pPr>
      <w:r w:rsidRPr="0037645C">
        <w:rPr>
          <w:lang w:val="ru-RU"/>
        </w:rPr>
        <w:t xml:space="preserve">1.2. </w:t>
      </w:r>
      <w:r w:rsidRPr="0037645C">
        <w:rPr>
          <w:rFonts w:hint="eastAsia"/>
          <w:lang w:val="ru-RU"/>
        </w:rPr>
        <w:t>Выявление</w:t>
      </w:r>
      <w:r w:rsidRPr="0037645C">
        <w:rPr>
          <w:lang w:val="ru-RU"/>
        </w:rPr>
        <w:t xml:space="preserve"> </w:t>
      </w:r>
      <w:r w:rsidRPr="0037645C">
        <w:rPr>
          <w:rFonts w:hint="eastAsia"/>
          <w:lang w:val="ru-RU"/>
        </w:rPr>
        <w:t>психосоматических</w:t>
      </w:r>
      <w:r w:rsidRPr="0037645C">
        <w:rPr>
          <w:lang w:val="ru-RU"/>
        </w:rPr>
        <w:t xml:space="preserve"> </w:t>
      </w:r>
      <w:r w:rsidRPr="0037645C">
        <w:rPr>
          <w:rFonts w:hint="eastAsia"/>
          <w:lang w:val="ru-RU"/>
        </w:rPr>
        <w:t>заболеваний</w:t>
      </w:r>
      <w:r w:rsidRPr="0037645C">
        <w:rPr>
          <w:lang w:val="ru-RU"/>
        </w:rPr>
        <w:t xml:space="preserve"> </w:t>
      </w:r>
      <w:r w:rsidRPr="0037645C">
        <w:rPr>
          <w:rFonts w:hint="eastAsia"/>
          <w:lang w:val="ru-RU"/>
        </w:rPr>
        <w:t>среди</w:t>
      </w:r>
      <w:r w:rsidRPr="0037645C">
        <w:rPr>
          <w:lang w:val="ru-RU"/>
        </w:rPr>
        <w:t xml:space="preserve"> </w:t>
      </w:r>
      <w:r w:rsidRPr="0037645C">
        <w:rPr>
          <w:rFonts w:hint="eastAsia"/>
          <w:lang w:val="ru-RU"/>
        </w:rPr>
        <w:t>населения</w:t>
      </w:r>
      <w:r w:rsidRPr="0037645C">
        <w:rPr>
          <w:lang w:val="ru-RU"/>
        </w:rPr>
        <w:t xml:space="preserve"> </w:t>
      </w:r>
      <w:r w:rsidRPr="0037645C">
        <w:rPr>
          <w:rFonts w:hint="eastAsia"/>
          <w:lang w:val="ru-RU"/>
        </w:rPr>
        <w:t>и</w:t>
      </w:r>
      <w:r w:rsidRPr="0037645C">
        <w:rPr>
          <w:lang w:val="ru-RU"/>
        </w:rPr>
        <w:t xml:space="preserve"> </w:t>
      </w:r>
      <w:r w:rsidRPr="0037645C">
        <w:rPr>
          <w:rFonts w:hint="eastAsia"/>
          <w:lang w:val="ru-RU"/>
        </w:rPr>
        <w:t>основные</w:t>
      </w:r>
      <w:r w:rsidRPr="0037645C">
        <w:rPr>
          <w:lang w:val="ru-RU"/>
        </w:rPr>
        <w:t xml:space="preserve"> </w:t>
      </w:r>
      <w:r w:rsidRPr="0037645C">
        <w:rPr>
          <w:rFonts w:hint="eastAsia"/>
          <w:lang w:val="ru-RU"/>
        </w:rPr>
        <w:t>подходы</w:t>
      </w:r>
      <w:r w:rsidRPr="0037645C">
        <w:rPr>
          <w:lang w:val="ru-RU"/>
        </w:rPr>
        <w:t xml:space="preserve"> </w:t>
      </w:r>
      <w:r w:rsidRPr="0037645C">
        <w:rPr>
          <w:rFonts w:hint="eastAsia"/>
          <w:lang w:val="ru-RU"/>
        </w:rPr>
        <w:t>к</w:t>
      </w:r>
      <w:r w:rsidRPr="0037645C">
        <w:rPr>
          <w:lang w:val="ru-RU"/>
        </w:rPr>
        <w:t xml:space="preserve"> </w:t>
      </w:r>
      <w:r w:rsidRPr="0037645C">
        <w:rPr>
          <w:rFonts w:hint="eastAsia"/>
          <w:lang w:val="ru-RU"/>
        </w:rPr>
        <w:t>лечению</w:t>
      </w:r>
    </w:p>
    <w:p w14:paraId="157D9904" w14:textId="77777777" w:rsidR="0037645C" w:rsidRPr="0037645C" w:rsidRDefault="0037645C" w:rsidP="0037645C">
      <w:pPr>
        <w:rPr>
          <w:lang w:val="ru-RU"/>
        </w:rPr>
      </w:pPr>
    </w:p>
    <w:p w14:paraId="0E63FB7C" w14:textId="77777777" w:rsidR="0037645C" w:rsidRPr="0037645C" w:rsidRDefault="0037645C" w:rsidP="0037645C">
      <w:pPr>
        <w:rPr>
          <w:lang w:val="ru-RU"/>
        </w:rPr>
      </w:pPr>
      <w:r w:rsidRPr="0037645C">
        <w:rPr>
          <w:lang w:val="ru-RU"/>
        </w:rPr>
        <w:t xml:space="preserve">1.3. </w:t>
      </w:r>
      <w:r w:rsidRPr="0037645C">
        <w:rPr>
          <w:rFonts w:hint="eastAsia"/>
          <w:lang w:val="ru-RU"/>
        </w:rPr>
        <w:t>Организация</w:t>
      </w:r>
      <w:r w:rsidRPr="0037645C">
        <w:rPr>
          <w:lang w:val="ru-RU"/>
        </w:rPr>
        <w:t xml:space="preserve"> </w:t>
      </w:r>
      <w:r w:rsidRPr="0037645C">
        <w:rPr>
          <w:rFonts w:hint="eastAsia"/>
          <w:lang w:val="ru-RU"/>
        </w:rPr>
        <w:t>психосоматической</w:t>
      </w:r>
      <w:r w:rsidRPr="0037645C">
        <w:rPr>
          <w:lang w:val="ru-RU"/>
        </w:rPr>
        <w:t xml:space="preserve"> </w:t>
      </w:r>
      <w:r w:rsidRPr="0037645C">
        <w:rPr>
          <w:rFonts w:hint="eastAsia"/>
          <w:lang w:val="ru-RU"/>
        </w:rPr>
        <w:t>помощи</w:t>
      </w:r>
      <w:r w:rsidRPr="0037645C">
        <w:rPr>
          <w:lang w:val="ru-RU"/>
        </w:rPr>
        <w:t xml:space="preserve"> </w:t>
      </w:r>
      <w:r w:rsidRPr="0037645C">
        <w:rPr>
          <w:rFonts w:hint="eastAsia"/>
          <w:lang w:val="ru-RU"/>
        </w:rPr>
        <w:t>в</w:t>
      </w:r>
      <w:r w:rsidRPr="0037645C">
        <w:rPr>
          <w:lang w:val="ru-RU"/>
        </w:rPr>
        <w:t xml:space="preserve"> </w:t>
      </w:r>
      <w:r w:rsidRPr="0037645C">
        <w:rPr>
          <w:rFonts w:hint="eastAsia"/>
          <w:lang w:val="ru-RU"/>
        </w:rPr>
        <w:t>амбулаторных</w:t>
      </w:r>
      <w:r w:rsidRPr="0037645C">
        <w:rPr>
          <w:lang w:val="ru-RU"/>
        </w:rPr>
        <w:t xml:space="preserve"> </w:t>
      </w:r>
      <w:r w:rsidRPr="0037645C">
        <w:rPr>
          <w:rFonts w:hint="eastAsia"/>
          <w:lang w:val="ru-RU"/>
        </w:rPr>
        <w:t>условиях</w:t>
      </w:r>
    </w:p>
    <w:p w14:paraId="2CB36D09" w14:textId="77777777" w:rsidR="0037645C" w:rsidRPr="0037645C" w:rsidRDefault="0037645C" w:rsidP="0037645C">
      <w:pPr>
        <w:rPr>
          <w:lang w:val="ru-RU"/>
        </w:rPr>
      </w:pPr>
    </w:p>
    <w:p w14:paraId="7A6AB374" w14:textId="77777777" w:rsidR="0037645C" w:rsidRPr="0037645C" w:rsidRDefault="0037645C" w:rsidP="0037645C">
      <w:pPr>
        <w:rPr>
          <w:lang w:val="ru-RU"/>
        </w:rPr>
      </w:pPr>
      <w:r w:rsidRPr="0037645C">
        <w:rPr>
          <w:lang w:val="ru-RU"/>
        </w:rPr>
        <w:t xml:space="preserve">1.4. </w:t>
      </w:r>
      <w:r w:rsidRPr="0037645C">
        <w:rPr>
          <w:rFonts w:hint="eastAsia"/>
          <w:lang w:val="ru-RU"/>
        </w:rPr>
        <w:t>Организация</w:t>
      </w:r>
      <w:r w:rsidRPr="0037645C">
        <w:rPr>
          <w:lang w:val="ru-RU"/>
        </w:rPr>
        <w:t xml:space="preserve"> </w:t>
      </w:r>
      <w:r w:rsidRPr="0037645C">
        <w:rPr>
          <w:rFonts w:hint="eastAsia"/>
          <w:lang w:val="ru-RU"/>
        </w:rPr>
        <w:t>психосоматической</w:t>
      </w:r>
      <w:r w:rsidRPr="0037645C">
        <w:rPr>
          <w:lang w:val="ru-RU"/>
        </w:rPr>
        <w:t xml:space="preserve"> </w:t>
      </w:r>
      <w:r w:rsidRPr="0037645C">
        <w:rPr>
          <w:rFonts w:hint="eastAsia"/>
          <w:lang w:val="ru-RU"/>
        </w:rPr>
        <w:t>помощи</w:t>
      </w:r>
      <w:r w:rsidRPr="0037645C">
        <w:rPr>
          <w:lang w:val="ru-RU"/>
        </w:rPr>
        <w:t xml:space="preserve"> </w:t>
      </w:r>
      <w:r w:rsidRPr="0037645C">
        <w:rPr>
          <w:rFonts w:hint="eastAsia"/>
          <w:lang w:val="ru-RU"/>
        </w:rPr>
        <w:t>в</w:t>
      </w:r>
      <w:r w:rsidRPr="0037645C">
        <w:rPr>
          <w:lang w:val="ru-RU"/>
        </w:rPr>
        <w:t xml:space="preserve"> </w:t>
      </w:r>
      <w:r w:rsidRPr="0037645C">
        <w:rPr>
          <w:rFonts w:hint="eastAsia"/>
          <w:lang w:val="ru-RU"/>
        </w:rPr>
        <w:t>стационарных</w:t>
      </w:r>
      <w:r w:rsidRPr="0037645C">
        <w:rPr>
          <w:lang w:val="ru-RU"/>
        </w:rPr>
        <w:t xml:space="preserve"> </w:t>
      </w:r>
      <w:r w:rsidRPr="0037645C">
        <w:rPr>
          <w:rFonts w:hint="eastAsia"/>
          <w:lang w:val="ru-RU"/>
        </w:rPr>
        <w:t>условиях</w:t>
      </w:r>
    </w:p>
    <w:p w14:paraId="6A736A64" w14:textId="77777777" w:rsidR="0037645C" w:rsidRPr="0037645C" w:rsidRDefault="0037645C" w:rsidP="0037645C">
      <w:pPr>
        <w:rPr>
          <w:lang w:val="ru-RU"/>
        </w:rPr>
      </w:pPr>
    </w:p>
    <w:p w14:paraId="68C564E7" w14:textId="77777777" w:rsidR="0037645C" w:rsidRPr="0037645C" w:rsidRDefault="0037645C" w:rsidP="0037645C">
      <w:pPr>
        <w:rPr>
          <w:lang w:val="ru-RU"/>
        </w:rPr>
      </w:pPr>
      <w:r w:rsidRPr="0037645C">
        <w:rPr>
          <w:lang w:val="ru-RU"/>
        </w:rPr>
        <w:t xml:space="preserve">1.5. </w:t>
      </w:r>
      <w:r w:rsidRPr="0037645C">
        <w:rPr>
          <w:rFonts w:hint="eastAsia"/>
          <w:lang w:val="ru-RU"/>
        </w:rPr>
        <w:t>Оказание</w:t>
      </w:r>
      <w:r w:rsidRPr="0037645C">
        <w:rPr>
          <w:lang w:val="ru-RU"/>
        </w:rPr>
        <w:t xml:space="preserve"> </w:t>
      </w:r>
      <w:r w:rsidRPr="0037645C">
        <w:rPr>
          <w:rFonts w:hint="eastAsia"/>
          <w:lang w:val="ru-RU"/>
        </w:rPr>
        <w:t>психосоматической</w:t>
      </w:r>
      <w:r w:rsidRPr="0037645C">
        <w:rPr>
          <w:lang w:val="ru-RU"/>
        </w:rPr>
        <w:t xml:space="preserve"> </w:t>
      </w:r>
      <w:r w:rsidRPr="0037645C">
        <w:rPr>
          <w:rFonts w:hint="eastAsia"/>
          <w:lang w:val="ru-RU"/>
        </w:rPr>
        <w:t>помощи</w:t>
      </w:r>
      <w:r w:rsidRPr="0037645C">
        <w:rPr>
          <w:lang w:val="ru-RU"/>
        </w:rPr>
        <w:t xml:space="preserve"> </w:t>
      </w:r>
      <w:r w:rsidRPr="0037645C">
        <w:rPr>
          <w:rFonts w:hint="eastAsia"/>
          <w:lang w:val="ru-RU"/>
        </w:rPr>
        <w:t>за</w:t>
      </w:r>
      <w:r w:rsidRPr="0037645C">
        <w:rPr>
          <w:lang w:val="ru-RU"/>
        </w:rPr>
        <w:t xml:space="preserve"> </w:t>
      </w:r>
      <w:r w:rsidRPr="0037645C">
        <w:rPr>
          <w:rFonts w:hint="eastAsia"/>
          <w:lang w:val="ru-RU"/>
        </w:rPr>
        <w:t>рубежом</w:t>
      </w:r>
    </w:p>
    <w:p w14:paraId="77BCE54E" w14:textId="77777777" w:rsidR="0037645C" w:rsidRPr="0037645C" w:rsidRDefault="0037645C" w:rsidP="0037645C">
      <w:pPr>
        <w:rPr>
          <w:lang w:val="ru-RU"/>
        </w:rPr>
      </w:pPr>
    </w:p>
    <w:p w14:paraId="24B5D70D" w14:textId="77777777" w:rsidR="0037645C" w:rsidRPr="0037645C" w:rsidRDefault="0037645C" w:rsidP="0037645C">
      <w:pPr>
        <w:rPr>
          <w:lang w:val="ru-RU"/>
        </w:rPr>
      </w:pPr>
      <w:r w:rsidRPr="0037645C">
        <w:rPr>
          <w:rFonts w:hint="eastAsia"/>
          <w:lang w:val="ru-RU"/>
        </w:rPr>
        <w:t>ГЛАВА</w:t>
      </w:r>
      <w:r w:rsidRPr="0037645C">
        <w:rPr>
          <w:lang w:val="ru-RU"/>
        </w:rPr>
        <w:t xml:space="preserve"> 2 </w:t>
      </w:r>
      <w:r w:rsidRPr="0037645C">
        <w:rPr>
          <w:rFonts w:hint="eastAsia"/>
          <w:lang w:val="ru-RU"/>
        </w:rPr>
        <w:t>ОПИСАНИЕ</w:t>
      </w:r>
      <w:r w:rsidRPr="0037645C">
        <w:rPr>
          <w:lang w:val="ru-RU"/>
        </w:rPr>
        <w:t xml:space="preserve"> </w:t>
      </w:r>
      <w:r w:rsidRPr="0037645C">
        <w:rPr>
          <w:rFonts w:hint="eastAsia"/>
          <w:lang w:val="ru-RU"/>
        </w:rPr>
        <w:t>МЕТОДИКИ</w:t>
      </w:r>
      <w:r w:rsidRPr="0037645C">
        <w:rPr>
          <w:lang w:val="ru-RU"/>
        </w:rPr>
        <w:t xml:space="preserve"> </w:t>
      </w:r>
      <w:r w:rsidRPr="0037645C">
        <w:rPr>
          <w:rFonts w:hint="eastAsia"/>
          <w:lang w:val="ru-RU"/>
        </w:rPr>
        <w:t>И</w:t>
      </w:r>
      <w:r w:rsidRPr="0037645C">
        <w:rPr>
          <w:lang w:val="ru-RU"/>
        </w:rPr>
        <w:t xml:space="preserve"> </w:t>
      </w:r>
      <w:r w:rsidRPr="0037645C">
        <w:rPr>
          <w:rFonts w:hint="eastAsia"/>
          <w:lang w:val="ru-RU"/>
        </w:rPr>
        <w:t>БАЗЫ</w:t>
      </w:r>
      <w:r w:rsidRPr="0037645C">
        <w:rPr>
          <w:lang w:val="ru-RU"/>
        </w:rPr>
        <w:t xml:space="preserve"> </w:t>
      </w:r>
      <w:r w:rsidRPr="0037645C">
        <w:rPr>
          <w:rFonts w:hint="eastAsia"/>
          <w:lang w:val="ru-RU"/>
        </w:rPr>
        <w:t>ИССЛЕДОВАНИЯ</w:t>
      </w:r>
    </w:p>
    <w:p w14:paraId="6F07CEFC" w14:textId="77777777" w:rsidR="0037645C" w:rsidRPr="0037645C" w:rsidRDefault="0037645C" w:rsidP="0037645C">
      <w:pPr>
        <w:rPr>
          <w:lang w:val="ru-RU"/>
        </w:rPr>
      </w:pPr>
    </w:p>
    <w:p w14:paraId="199C7B68" w14:textId="77777777" w:rsidR="0037645C" w:rsidRPr="0037645C" w:rsidRDefault="0037645C" w:rsidP="0037645C">
      <w:pPr>
        <w:rPr>
          <w:lang w:val="ru-RU"/>
        </w:rPr>
      </w:pPr>
      <w:r w:rsidRPr="0037645C">
        <w:rPr>
          <w:rFonts w:hint="eastAsia"/>
          <w:lang w:val="ru-RU"/>
        </w:rPr>
        <w:t>ГЛАВА</w:t>
      </w:r>
      <w:r w:rsidRPr="0037645C">
        <w:rPr>
          <w:lang w:val="ru-RU"/>
        </w:rPr>
        <w:t xml:space="preserve"> 3 </w:t>
      </w:r>
      <w:r w:rsidRPr="0037645C">
        <w:rPr>
          <w:rFonts w:hint="eastAsia"/>
          <w:lang w:val="ru-RU"/>
        </w:rPr>
        <w:t>ХАРАКТЕРИСТИКА</w:t>
      </w:r>
      <w:r w:rsidRPr="0037645C">
        <w:rPr>
          <w:lang w:val="ru-RU"/>
        </w:rPr>
        <w:t xml:space="preserve"> </w:t>
      </w:r>
      <w:r w:rsidRPr="0037645C">
        <w:rPr>
          <w:rFonts w:hint="eastAsia"/>
          <w:lang w:val="ru-RU"/>
        </w:rPr>
        <w:t>РАСПРОСТРАНЕННОСТИ</w:t>
      </w:r>
      <w:r w:rsidRPr="0037645C">
        <w:rPr>
          <w:lang w:val="ru-RU"/>
        </w:rPr>
        <w:t xml:space="preserve"> </w:t>
      </w:r>
      <w:r w:rsidRPr="0037645C">
        <w:rPr>
          <w:rFonts w:hint="eastAsia"/>
          <w:lang w:val="ru-RU"/>
        </w:rPr>
        <w:t>ТРЕВОЖНО</w:t>
      </w:r>
      <w:r w:rsidRPr="0037645C">
        <w:rPr>
          <w:lang w:val="ru-RU"/>
        </w:rPr>
        <w:t>-</w:t>
      </w:r>
      <w:r w:rsidRPr="0037645C">
        <w:rPr>
          <w:rFonts w:hint="eastAsia"/>
          <w:lang w:val="ru-RU"/>
        </w:rPr>
        <w:t>ДЕПРЕССИВНЫХ</w:t>
      </w:r>
      <w:r w:rsidRPr="0037645C">
        <w:rPr>
          <w:lang w:val="ru-RU"/>
        </w:rPr>
        <w:t xml:space="preserve"> </w:t>
      </w:r>
      <w:r w:rsidRPr="0037645C">
        <w:rPr>
          <w:rFonts w:hint="eastAsia"/>
          <w:lang w:val="ru-RU"/>
        </w:rPr>
        <w:t>СОСТОЯНИЙ</w:t>
      </w:r>
      <w:r w:rsidRPr="0037645C">
        <w:rPr>
          <w:lang w:val="ru-RU"/>
        </w:rPr>
        <w:t xml:space="preserve"> </w:t>
      </w:r>
      <w:r w:rsidRPr="0037645C">
        <w:rPr>
          <w:rFonts w:hint="eastAsia"/>
          <w:lang w:val="ru-RU"/>
        </w:rPr>
        <w:t>СРЕДИ</w:t>
      </w:r>
      <w:r w:rsidRPr="0037645C">
        <w:rPr>
          <w:lang w:val="ru-RU"/>
        </w:rPr>
        <w:t xml:space="preserve"> </w:t>
      </w:r>
      <w:r w:rsidRPr="0037645C">
        <w:rPr>
          <w:rFonts w:hint="eastAsia"/>
          <w:lang w:val="ru-RU"/>
        </w:rPr>
        <w:t>ПАЦИЕНТОВ</w:t>
      </w:r>
      <w:r w:rsidRPr="0037645C">
        <w:rPr>
          <w:lang w:val="ru-RU"/>
        </w:rPr>
        <w:t xml:space="preserve"> </w:t>
      </w:r>
      <w:r w:rsidRPr="0037645C">
        <w:rPr>
          <w:rFonts w:hint="eastAsia"/>
          <w:lang w:val="ru-RU"/>
        </w:rPr>
        <w:t>СОМАТИЧЕСКИХ</w:t>
      </w:r>
      <w:r w:rsidRPr="0037645C">
        <w:rPr>
          <w:lang w:val="ru-RU"/>
        </w:rPr>
        <w:t xml:space="preserve"> </w:t>
      </w:r>
      <w:r w:rsidRPr="0037645C">
        <w:rPr>
          <w:rFonts w:hint="eastAsia"/>
          <w:lang w:val="ru-RU"/>
        </w:rPr>
        <w:t>ОТДЕЛЕНИЙ</w:t>
      </w:r>
      <w:r w:rsidRPr="0037645C">
        <w:rPr>
          <w:lang w:val="ru-RU"/>
        </w:rPr>
        <w:t xml:space="preserve"> </w:t>
      </w:r>
      <w:r w:rsidRPr="0037645C">
        <w:rPr>
          <w:rFonts w:hint="eastAsia"/>
          <w:lang w:val="ru-RU"/>
        </w:rPr>
        <w:t>СТАЦИОНАРОВ</w:t>
      </w:r>
    </w:p>
    <w:p w14:paraId="233700F3" w14:textId="77777777" w:rsidR="0037645C" w:rsidRPr="0037645C" w:rsidRDefault="0037645C" w:rsidP="0037645C">
      <w:pPr>
        <w:rPr>
          <w:lang w:val="ru-RU"/>
        </w:rPr>
      </w:pPr>
    </w:p>
    <w:p w14:paraId="102C3EA6" w14:textId="77777777" w:rsidR="0037645C" w:rsidRPr="0037645C" w:rsidRDefault="0037645C" w:rsidP="0037645C">
      <w:pPr>
        <w:rPr>
          <w:lang w:val="ru-RU"/>
        </w:rPr>
      </w:pPr>
      <w:r w:rsidRPr="0037645C">
        <w:rPr>
          <w:lang w:val="ru-RU"/>
        </w:rPr>
        <w:t xml:space="preserve">3.1. </w:t>
      </w:r>
      <w:r w:rsidRPr="0037645C">
        <w:rPr>
          <w:rFonts w:hint="eastAsia"/>
          <w:lang w:val="ru-RU"/>
        </w:rPr>
        <w:t>Распространенность</w:t>
      </w:r>
      <w:r w:rsidRPr="0037645C">
        <w:rPr>
          <w:lang w:val="ru-RU"/>
        </w:rPr>
        <w:t xml:space="preserve"> </w:t>
      </w:r>
      <w:r w:rsidRPr="0037645C">
        <w:rPr>
          <w:rFonts w:hint="eastAsia"/>
          <w:lang w:val="ru-RU"/>
        </w:rPr>
        <w:t>тревожно</w:t>
      </w:r>
      <w:r w:rsidRPr="0037645C">
        <w:rPr>
          <w:lang w:val="ru-RU"/>
        </w:rPr>
        <w:t>-</w:t>
      </w:r>
      <w:r w:rsidRPr="0037645C">
        <w:rPr>
          <w:rFonts w:hint="eastAsia"/>
          <w:lang w:val="ru-RU"/>
        </w:rPr>
        <w:t>депрессивных</w:t>
      </w:r>
      <w:r w:rsidRPr="0037645C">
        <w:rPr>
          <w:lang w:val="ru-RU"/>
        </w:rPr>
        <w:t xml:space="preserve"> </w:t>
      </w:r>
      <w:r w:rsidRPr="0037645C">
        <w:rPr>
          <w:rFonts w:hint="eastAsia"/>
          <w:lang w:val="ru-RU"/>
        </w:rPr>
        <w:t>состояний</w:t>
      </w:r>
      <w:r w:rsidRPr="0037645C">
        <w:rPr>
          <w:lang w:val="ru-RU"/>
        </w:rPr>
        <w:t xml:space="preserve"> </w:t>
      </w:r>
      <w:r w:rsidRPr="0037645C">
        <w:rPr>
          <w:rFonts w:hint="eastAsia"/>
          <w:lang w:val="ru-RU"/>
        </w:rPr>
        <w:t>среди</w:t>
      </w:r>
      <w:r w:rsidRPr="0037645C">
        <w:rPr>
          <w:lang w:val="ru-RU"/>
        </w:rPr>
        <w:t xml:space="preserve"> </w:t>
      </w:r>
      <w:r w:rsidRPr="0037645C">
        <w:rPr>
          <w:rFonts w:hint="eastAsia"/>
          <w:lang w:val="ru-RU"/>
        </w:rPr>
        <w:t>пациентов</w:t>
      </w:r>
      <w:r w:rsidRPr="0037645C">
        <w:rPr>
          <w:lang w:val="ru-RU"/>
        </w:rPr>
        <w:t xml:space="preserve"> </w:t>
      </w:r>
      <w:r w:rsidRPr="0037645C">
        <w:rPr>
          <w:rFonts w:hint="eastAsia"/>
          <w:lang w:val="ru-RU"/>
        </w:rPr>
        <w:t>многопрофильных</w:t>
      </w:r>
      <w:r w:rsidRPr="0037645C">
        <w:rPr>
          <w:lang w:val="ru-RU"/>
        </w:rPr>
        <w:t xml:space="preserve"> </w:t>
      </w:r>
      <w:r w:rsidRPr="0037645C">
        <w:rPr>
          <w:rFonts w:hint="eastAsia"/>
          <w:lang w:val="ru-RU"/>
        </w:rPr>
        <w:t>стационаров</w:t>
      </w:r>
    </w:p>
    <w:p w14:paraId="0C6C2E04" w14:textId="77777777" w:rsidR="0037645C" w:rsidRPr="0037645C" w:rsidRDefault="0037645C" w:rsidP="0037645C">
      <w:pPr>
        <w:rPr>
          <w:lang w:val="ru-RU"/>
        </w:rPr>
      </w:pPr>
    </w:p>
    <w:p w14:paraId="2D2DFC69" w14:textId="77777777" w:rsidR="0037645C" w:rsidRPr="0037645C" w:rsidRDefault="0037645C" w:rsidP="0037645C">
      <w:pPr>
        <w:rPr>
          <w:lang w:val="ru-RU"/>
        </w:rPr>
      </w:pPr>
      <w:r w:rsidRPr="0037645C">
        <w:rPr>
          <w:lang w:val="ru-RU"/>
        </w:rPr>
        <w:lastRenderedPageBreak/>
        <w:t xml:space="preserve">3.2. </w:t>
      </w:r>
      <w:r w:rsidRPr="0037645C">
        <w:rPr>
          <w:rFonts w:hint="eastAsia"/>
          <w:lang w:val="ru-RU"/>
        </w:rPr>
        <w:t>Анализ</w:t>
      </w:r>
      <w:r w:rsidRPr="0037645C">
        <w:rPr>
          <w:lang w:val="ru-RU"/>
        </w:rPr>
        <w:t xml:space="preserve"> </w:t>
      </w:r>
      <w:r w:rsidRPr="0037645C">
        <w:rPr>
          <w:rFonts w:hint="eastAsia"/>
          <w:lang w:val="ru-RU"/>
        </w:rPr>
        <w:t>мнения</w:t>
      </w:r>
      <w:r w:rsidRPr="0037645C">
        <w:rPr>
          <w:lang w:val="ru-RU"/>
        </w:rPr>
        <w:t xml:space="preserve"> </w:t>
      </w:r>
      <w:r w:rsidRPr="0037645C">
        <w:rPr>
          <w:rFonts w:hint="eastAsia"/>
          <w:lang w:val="ru-RU"/>
        </w:rPr>
        <w:t>пациентов</w:t>
      </w:r>
      <w:r w:rsidRPr="0037645C">
        <w:rPr>
          <w:lang w:val="ru-RU"/>
        </w:rPr>
        <w:t xml:space="preserve"> </w:t>
      </w:r>
      <w:r w:rsidRPr="0037645C">
        <w:rPr>
          <w:rFonts w:hint="eastAsia"/>
          <w:lang w:val="ru-RU"/>
        </w:rPr>
        <w:t>различных</w:t>
      </w:r>
      <w:r w:rsidRPr="0037645C">
        <w:rPr>
          <w:lang w:val="ru-RU"/>
        </w:rPr>
        <w:t xml:space="preserve"> </w:t>
      </w:r>
      <w:r w:rsidRPr="0037645C">
        <w:rPr>
          <w:rFonts w:hint="eastAsia"/>
          <w:lang w:val="ru-RU"/>
        </w:rPr>
        <w:t>соматических</w:t>
      </w:r>
      <w:r w:rsidRPr="0037645C">
        <w:rPr>
          <w:lang w:val="ru-RU"/>
        </w:rPr>
        <w:t xml:space="preserve"> </w:t>
      </w:r>
      <w:r w:rsidRPr="0037645C">
        <w:rPr>
          <w:rFonts w:hint="eastAsia"/>
          <w:lang w:val="ru-RU"/>
        </w:rPr>
        <w:t>отделений</w:t>
      </w:r>
      <w:r w:rsidRPr="0037645C">
        <w:rPr>
          <w:lang w:val="ru-RU"/>
        </w:rPr>
        <w:t xml:space="preserve"> </w:t>
      </w:r>
      <w:r w:rsidRPr="0037645C">
        <w:rPr>
          <w:rFonts w:hint="eastAsia"/>
          <w:lang w:val="ru-RU"/>
        </w:rPr>
        <w:t>о</w:t>
      </w:r>
      <w:r w:rsidRPr="0037645C">
        <w:rPr>
          <w:lang w:val="ru-RU"/>
        </w:rPr>
        <w:t xml:space="preserve"> </w:t>
      </w:r>
      <w:r w:rsidRPr="0037645C">
        <w:rPr>
          <w:rFonts w:hint="eastAsia"/>
          <w:lang w:val="ru-RU"/>
        </w:rPr>
        <w:t>необходимости</w:t>
      </w:r>
      <w:r w:rsidRPr="0037645C">
        <w:rPr>
          <w:lang w:val="ru-RU"/>
        </w:rPr>
        <w:t xml:space="preserve"> </w:t>
      </w:r>
      <w:r w:rsidRPr="0037645C">
        <w:rPr>
          <w:rFonts w:hint="eastAsia"/>
          <w:lang w:val="ru-RU"/>
        </w:rPr>
        <w:t>применения</w:t>
      </w:r>
      <w:r w:rsidRPr="0037645C">
        <w:rPr>
          <w:lang w:val="ru-RU"/>
        </w:rPr>
        <w:t xml:space="preserve"> </w:t>
      </w:r>
      <w:r w:rsidRPr="0037645C">
        <w:rPr>
          <w:rFonts w:hint="eastAsia"/>
          <w:lang w:val="ru-RU"/>
        </w:rPr>
        <w:t>методов</w:t>
      </w:r>
      <w:r w:rsidRPr="0037645C">
        <w:rPr>
          <w:lang w:val="ru-RU"/>
        </w:rPr>
        <w:t xml:space="preserve"> </w:t>
      </w:r>
      <w:r w:rsidRPr="0037645C">
        <w:rPr>
          <w:rFonts w:hint="eastAsia"/>
          <w:lang w:val="ru-RU"/>
        </w:rPr>
        <w:t>психотерапии</w:t>
      </w:r>
      <w:r w:rsidRPr="0037645C">
        <w:rPr>
          <w:lang w:val="ru-RU"/>
        </w:rPr>
        <w:t xml:space="preserve"> </w:t>
      </w:r>
      <w:r w:rsidRPr="0037645C">
        <w:rPr>
          <w:rFonts w:hint="eastAsia"/>
          <w:lang w:val="ru-RU"/>
        </w:rPr>
        <w:t>в</w:t>
      </w:r>
      <w:r w:rsidRPr="0037645C">
        <w:rPr>
          <w:lang w:val="ru-RU"/>
        </w:rPr>
        <w:t xml:space="preserve"> </w:t>
      </w:r>
      <w:r w:rsidRPr="0037645C">
        <w:rPr>
          <w:rFonts w:hint="eastAsia"/>
          <w:lang w:val="ru-RU"/>
        </w:rPr>
        <w:t>процессе</w:t>
      </w:r>
      <w:r w:rsidRPr="0037645C">
        <w:rPr>
          <w:lang w:val="ru-RU"/>
        </w:rPr>
        <w:t xml:space="preserve"> </w:t>
      </w:r>
      <w:r w:rsidRPr="0037645C">
        <w:rPr>
          <w:rFonts w:hint="eastAsia"/>
          <w:lang w:val="ru-RU"/>
        </w:rPr>
        <w:t>лечения</w:t>
      </w:r>
    </w:p>
    <w:p w14:paraId="58392162" w14:textId="77777777" w:rsidR="0037645C" w:rsidRPr="0037645C" w:rsidRDefault="0037645C" w:rsidP="0037645C">
      <w:pPr>
        <w:rPr>
          <w:lang w:val="ru-RU"/>
        </w:rPr>
      </w:pPr>
    </w:p>
    <w:p w14:paraId="22C29341" w14:textId="77777777" w:rsidR="0037645C" w:rsidRPr="0037645C" w:rsidRDefault="0037645C" w:rsidP="0037645C">
      <w:pPr>
        <w:rPr>
          <w:lang w:val="ru-RU"/>
        </w:rPr>
      </w:pPr>
      <w:r w:rsidRPr="0037645C">
        <w:rPr>
          <w:rFonts w:hint="eastAsia"/>
          <w:lang w:val="ru-RU"/>
        </w:rPr>
        <w:t>ГЛАВА</w:t>
      </w:r>
      <w:r w:rsidRPr="0037645C">
        <w:rPr>
          <w:lang w:val="ru-RU"/>
        </w:rPr>
        <w:t xml:space="preserve"> 4 </w:t>
      </w:r>
      <w:r w:rsidRPr="0037645C">
        <w:rPr>
          <w:rFonts w:hint="eastAsia"/>
          <w:lang w:val="ru-RU"/>
        </w:rPr>
        <w:t>АНАЛИЗ</w:t>
      </w:r>
      <w:r w:rsidRPr="0037645C">
        <w:rPr>
          <w:lang w:val="ru-RU"/>
        </w:rPr>
        <w:t xml:space="preserve"> </w:t>
      </w:r>
      <w:r w:rsidRPr="0037645C">
        <w:rPr>
          <w:rFonts w:hint="eastAsia"/>
          <w:lang w:val="ru-RU"/>
        </w:rPr>
        <w:t>ДЕЯТЕЛЬНОСТИ</w:t>
      </w:r>
      <w:r w:rsidRPr="0037645C">
        <w:rPr>
          <w:lang w:val="ru-RU"/>
        </w:rPr>
        <w:t xml:space="preserve"> </w:t>
      </w:r>
      <w:r w:rsidRPr="0037645C">
        <w:rPr>
          <w:rFonts w:hint="eastAsia"/>
          <w:lang w:val="ru-RU"/>
        </w:rPr>
        <w:t>ПСИХОСОМАТИЧЕСКИХ</w:t>
      </w:r>
    </w:p>
    <w:p w14:paraId="1D97F89C" w14:textId="77777777" w:rsidR="0037645C" w:rsidRPr="0037645C" w:rsidRDefault="0037645C" w:rsidP="0037645C">
      <w:pPr>
        <w:rPr>
          <w:lang w:val="ru-RU"/>
        </w:rPr>
      </w:pPr>
    </w:p>
    <w:p w14:paraId="6A2943E6" w14:textId="77777777" w:rsidR="0037645C" w:rsidRPr="0037645C" w:rsidRDefault="0037645C" w:rsidP="0037645C">
      <w:pPr>
        <w:rPr>
          <w:lang w:val="ru-RU"/>
        </w:rPr>
      </w:pPr>
      <w:r w:rsidRPr="0037645C">
        <w:rPr>
          <w:rFonts w:hint="eastAsia"/>
          <w:lang w:val="ru-RU"/>
        </w:rPr>
        <w:t>ОТДЕЛЕНИЙ</w:t>
      </w:r>
      <w:r w:rsidRPr="0037645C">
        <w:rPr>
          <w:lang w:val="ru-RU"/>
        </w:rPr>
        <w:t xml:space="preserve"> </w:t>
      </w:r>
      <w:r w:rsidRPr="0037645C">
        <w:rPr>
          <w:rFonts w:hint="eastAsia"/>
          <w:lang w:val="ru-RU"/>
        </w:rPr>
        <w:t>СТАЦИОНАРОВ</w:t>
      </w:r>
    </w:p>
    <w:p w14:paraId="4C1EB67B" w14:textId="77777777" w:rsidR="0037645C" w:rsidRPr="0037645C" w:rsidRDefault="0037645C" w:rsidP="0037645C">
      <w:pPr>
        <w:rPr>
          <w:lang w:val="ru-RU"/>
        </w:rPr>
      </w:pPr>
    </w:p>
    <w:p w14:paraId="514B640D" w14:textId="77777777" w:rsidR="0037645C" w:rsidRPr="0037645C" w:rsidRDefault="0037645C" w:rsidP="0037645C">
      <w:pPr>
        <w:rPr>
          <w:lang w:val="ru-RU"/>
        </w:rPr>
      </w:pPr>
      <w:r w:rsidRPr="0037645C">
        <w:rPr>
          <w:lang w:val="ru-RU"/>
        </w:rPr>
        <w:t xml:space="preserve">4.1. </w:t>
      </w:r>
      <w:r w:rsidRPr="0037645C">
        <w:rPr>
          <w:rFonts w:hint="eastAsia"/>
          <w:lang w:val="ru-RU"/>
        </w:rPr>
        <w:t>Медико</w:t>
      </w:r>
      <w:r w:rsidRPr="0037645C">
        <w:rPr>
          <w:lang w:val="ru-RU"/>
        </w:rPr>
        <w:t>-</w:t>
      </w:r>
      <w:r w:rsidRPr="0037645C">
        <w:rPr>
          <w:rFonts w:hint="eastAsia"/>
          <w:lang w:val="ru-RU"/>
        </w:rPr>
        <w:t>социальная</w:t>
      </w:r>
      <w:r w:rsidRPr="0037645C">
        <w:rPr>
          <w:lang w:val="ru-RU"/>
        </w:rPr>
        <w:t xml:space="preserve"> </w:t>
      </w:r>
      <w:r w:rsidRPr="0037645C">
        <w:rPr>
          <w:rFonts w:hint="eastAsia"/>
          <w:lang w:val="ru-RU"/>
        </w:rPr>
        <w:t>характеристика</w:t>
      </w:r>
      <w:r w:rsidRPr="0037645C">
        <w:rPr>
          <w:lang w:val="ru-RU"/>
        </w:rPr>
        <w:t xml:space="preserve"> </w:t>
      </w:r>
      <w:r w:rsidRPr="0037645C">
        <w:rPr>
          <w:rFonts w:hint="eastAsia"/>
          <w:lang w:val="ru-RU"/>
        </w:rPr>
        <w:t>пациентов</w:t>
      </w:r>
      <w:r w:rsidRPr="0037645C">
        <w:rPr>
          <w:lang w:val="ru-RU"/>
        </w:rPr>
        <w:t xml:space="preserve"> </w:t>
      </w:r>
      <w:r w:rsidRPr="0037645C">
        <w:rPr>
          <w:rFonts w:hint="eastAsia"/>
          <w:lang w:val="ru-RU"/>
        </w:rPr>
        <w:t>психосоматических</w:t>
      </w:r>
      <w:r w:rsidRPr="0037645C">
        <w:rPr>
          <w:lang w:val="ru-RU"/>
        </w:rPr>
        <w:t xml:space="preserve"> </w:t>
      </w:r>
      <w:r w:rsidRPr="0037645C">
        <w:rPr>
          <w:rFonts w:hint="eastAsia"/>
          <w:lang w:val="ru-RU"/>
        </w:rPr>
        <w:t>отделений</w:t>
      </w:r>
    </w:p>
    <w:p w14:paraId="544A189E" w14:textId="77777777" w:rsidR="0037645C" w:rsidRPr="0037645C" w:rsidRDefault="0037645C" w:rsidP="0037645C">
      <w:pPr>
        <w:rPr>
          <w:lang w:val="ru-RU"/>
        </w:rPr>
      </w:pPr>
    </w:p>
    <w:p w14:paraId="399F53B2" w14:textId="77777777" w:rsidR="0037645C" w:rsidRPr="0037645C" w:rsidRDefault="0037645C" w:rsidP="0037645C">
      <w:pPr>
        <w:rPr>
          <w:lang w:val="ru-RU"/>
        </w:rPr>
      </w:pPr>
      <w:r w:rsidRPr="0037645C">
        <w:rPr>
          <w:lang w:val="ru-RU"/>
        </w:rPr>
        <w:t xml:space="preserve">4.1.1. </w:t>
      </w:r>
      <w:r w:rsidRPr="0037645C">
        <w:rPr>
          <w:rFonts w:hint="eastAsia"/>
          <w:lang w:val="ru-RU"/>
        </w:rPr>
        <w:t>Медико</w:t>
      </w:r>
      <w:r w:rsidRPr="0037645C">
        <w:rPr>
          <w:lang w:val="ru-RU"/>
        </w:rPr>
        <w:t>-</w:t>
      </w:r>
      <w:r w:rsidRPr="0037645C">
        <w:rPr>
          <w:rFonts w:hint="eastAsia"/>
          <w:lang w:val="ru-RU"/>
        </w:rPr>
        <w:t>социальная</w:t>
      </w:r>
      <w:r w:rsidRPr="0037645C">
        <w:rPr>
          <w:lang w:val="ru-RU"/>
        </w:rPr>
        <w:t xml:space="preserve"> </w:t>
      </w:r>
      <w:r w:rsidRPr="0037645C">
        <w:rPr>
          <w:rFonts w:hint="eastAsia"/>
          <w:lang w:val="ru-RU"/>
        </w:rPr>
        <w:t>характеристика</w:t>
      </w:r>
      <w:r w:rsidRPr="0037645C">
        <w:rPr>
          <w:lang w:val="ru-RU"/>
        </w:rPr>
        <w:t xml:space="preserve"> </w:t>
      </w:r>
      <w:r w:rsidRPr="0037645C">
        <w:rPr>
          <w:rFonts w:hint="eastAsia"/>
          <w:lang w:val="ru-RU"/>
        </w:rPr>
        <w:t>пациентов</w:t>
      </w:r>
      <w:r w:rsidRPr="0037645C">
        <w:rPr>
          <w:lang w:val="ru-RU"/>
        </w:rPr>
        <w:t xml:space="preserve"> </w:t>
      </w:r>
      <w:r w:rsidRPr="0037645C">
        <w:rPr>
          <w:rFonts w:hint="eastAsia"/>
          <w:lang w:val="ru-RU"/>
        </w:rPr>
        <w:t>психосоматического</w:t>
      </w:r>
      <w:r w:rsidRPr="0037645C">
        <w:rPr>
          <w:lang w:val="ru-RU"/>
        </w:rPr>
        <w:t xml:space="preserve"> (</w:t>
      </w:r>
      <w:r w:rsidRPr="0037645C">
        <w:rPr>
          <w:rFonts w:hint="eastAsia"/>
          <w:lang w:val="ru-RU"/>
        </w:rPr>
        <w:t>кардиологического</w:t>
      </w:r>
      <w:r w:rsidRPr="0037645C">
        <w:rPr>
          <w:lang w:val="ru-RU"/>
        </w:rPr>
        <w:t xml:space="preserve">) </w:t>
      </w:r>
      <w:r w:rsidRPr="0037645C">
        <w:rPr>
          <w:rFonts w:hint="eastAsia"/>
          <w:lang w:val="ru-RU"/>
        </w:rPr>
        <w:t>отделения</w:t>
      </w:r>
    </w:p>
    <w:p w14:paraId="305A9587" w14:textId="77777777" w:rsidR="0037645C" w:rsidRPr="0037645C" w:rsidRDefault="0037645C" w:rsidP="0037645C">
      <w:pPr>
        <w:rPr>
          <w:lang w:val="ru-RU"/>
        </w:rPr>
      </w:pPr>
    </w:p>
    <w:p w14:paraId="1E2728EC" w14:textId="77777777" w:rsidR="0037645C" w:rsidRPr="0037645C" w:rsidRDefault="0037645C" w:rsidP="0037645C">
      <w:pPr>
        <w:rPr>
          <w:lang w:val="ru-RU"/>
        </w:rPr>
      </w:pPr>
      <w:r w:rsidRPr="0037645C">
        <w:rPr>
          <w:lang w:val="ru-RU"/>
        </w:rPr>
        <w:t xml:space="preserve">4.1.2. </w:t>
      </w:r>
      <w:r w:rsidRPr="0037645C">
        <w:rPr>
          <w:rFonts w:hint="eastAsia"/>
          <w:lang w:val="ru-RU"/>
        </w:rPr>
        <w:t>Структура</w:t>
      </w:r>
      <w:r w:rsidRPr="0037645C">
        <w:rPr>
          <w:lang w:val="ru-RU"/>
        </w:rPr>
        <w:t xml:space="preserve"> </w:t>
      </w:r>
      <w:r w:rsidRPr="0037645C">
        <w:rPr>
          <w:rFonts w:hint="eastAsia"/>
          <w:lang w:val="ru-RU"/>
        </w:rPr>
        <w:t>оказываемой</w:t>
      </w:r>
      <w:r w:rsidRPr="0037645C">
        <w:rPr>
          <w:lang w:val="ru-RU"/>
        </w:rPr>
        <w:t xml:space="preserve"> </w:t>
      </w:r>
      <w:r w:rsidRPr="0037645C">
        <w:rPr>
          <w:rFonts w:hint="eastAsia"/>
          <w:lang w:val="ru-RU"/>
        </w:rPr>
        <w:t>помощи</w:t>
      </w:r>
      <w:r w:rsidRPr="0037645C">
        <w:rPr>
          <w:lang w:val="ru-RU"/>
        </w:rPr>
        <w:t xml:space="preserve"> </w:t>
      </w:r>
      <w:r w:rsidRPr="0037645C">
        <w:rPr>
          <w:rFonts w:hint="eastAsia"/>
          <w:lang w:val="ru-RU"/>
        </w:rPr>
        <w:t>пациентам</w:t>
      </w:r>
      <w:r w:rsidRPr="0037645C">
        <w:rPr>
          <w:lang w:val="ru-RU"/>
        </w:rPr>
        <w:t xml:space="preserve"> </w:t>
      </w:r>
      <w:r w:rsidRPr="0037645C">
        <w:rPr>
          <w:rFonts w:hint="eastAsia"/>
          <w:lang w:val="ru-RU"/>
        </w:rPr>
        <w:t>с</w:t>
      </w:r>
      <w:r w:rsidRPr="0037645C">
        <w:rPr>
          <w:lang w:val="ru-RU"/>
        </w:rPr>
        <w:t xml:space="preserve"> </w:t>
      </w:r>
      <w:r w:rsidRPr="0037645C">
        <w:rPr>
          <w:rFonts w:hint="eastAsia"/>
          <w:lang w:val="ru-RU"/>
        </w:rPr>
        <w:t>сочетанной</w:t>
      </w:r>
      <w:r w:rsidRPr="0037645C">
        <w:rPr>
          <w:lang w:val="ru-RU"/>
        </w:rPr>
        <w:t xml:space="preserve"> </w:t>
      </w:r>
      <w:r w:rsidRPr="0037645C">
        <w:rPr>
          <w:rFonts w:hint="eastAsia"/>
          <w:lang w:val="ru-RU"/>
        </w:rPr>
        <w:t>кардиологической</w:t>
      </w:r>
      <w:r w:rsidRPr="0037645C">
        <w:rPr>
          <w:lang w:val="ru-RU"/>
        </w:rPr>
        <w:t xml:space="preserve"> </w:t>
      </w:r>
      <w:r w:rsidRPr="0037645C">
        <w:rPr>
          <w:rFonts w:hint="eastAsia"/>
          <w:lang w:val="ru-RU"/>
        </w:rPr>
        <w:t>и</w:t>
      </w:r>
      <w:r w:rsidRPr="0037645C">
        <w:rPr>
          <w:lang w:val="ru-RU"/>
        </w:rPr>
        <w:t xml:space="preserve"> </w:t>
      </w:r>
      <w:r w:rsidRPr="0037645C">
        <w:rPr>
          <w:rFonts w:hint="eastAsia"/>
          <w:lang w:val="ru-RU"/>
        </w:rPr>
        <w:t>психиатрической</w:t>
      </w:r>
      <w:r w:rsidRPr="0037645C">
        <w:rPr>
          <w:lang w:val="ru-RU"/>
        </w:rPr>
        <w:t xml:space="preserve"> </w:t>
      </w:r>
      <w:r w:rsidRPr="0037645C">
        <w:rPr>
          <w:rFonts w:hint="eastAsia"/>
          <w:lang w:val="ru-RU"/>
        </w:rPr>
        <w:t>патологией</w:t>
      </w:r>
    </w:p>
    <w:p w14:paraId="5F59A725" w14:textId="77777777" w:rsidR="0037645C" w:rsidRPr="0037645C" w:rsidRDefault="0037645C" w:rsidP="0037645C">
      <w:pPr>
        <w:rPr>
          <w:lang w:val="ru-RU"/>
        </w:rPr>
      </w:pPr>
    </w:p>
    <w:p w14:paraId="0D6E263D" w14:textId="77777777" w:rsidR="0037645C" w:rsidRPr="0037645C" w:rsidRDefault="0037645C" w:rsidP="0037645C">
      <w:pPr>
        <w:rPr>
          <w:lang w:val="ru-RU"/>
        </w:rPr>
      </w:pPr>
      <w:r w:rsidRPr="0037645C">
        <w:rPr>
          <w:lang w:val="ru-RU"/>
        </w:rPr>
        <w:t xml:space="preserve">4.1.3. </w:t>
      </w:r>
      <w:r w:rsidRPr="0037645C">
        <w:rPr>
          <w:rFonts w:hint="eastAsia"/>
          <w:lang w:val="ru-RU"/>
        </w:rPr>
        <w:t>Медико</w:t>
      </w:r>
      <w:r w:rsidRPr="0037645C">
        <w:rPr>
          <w:lang w:val="ru-RU"/>
        </w:rPr>
        <w:t>-</w:t>
      </w:r>
      <w:r w:rsidRPr="0037645C">
        <w:rPr>
          <w:rFonts w:hint="eastAsia"/>
          <w:lang w:val="ru-RU"/>
        </w:rPr>
        <w:t>социальная</w:t>
      </w:r>
      <w:r w:rsidRPr="0037645C">
        <w:rPr>
          <w:lang w:val="ru-RU"/>
        </w:rPr>
        <w:t xml:space="preserve"> </w:t>
      </w:r>
      <w:r w:rsidRPr="0037645C">
        <w:rPr>
          <w:rFonts w:hint="eastAsia"/>
          <w:lang w:val="ru-RU"/>
        </w:rPr>
        <w:t>характеристика</w:t>
      </w:r>
      <w:r w:rsidRPr="0037645C">
        <w:rPr>
          <w:lang w:val="ru-RU"/>
        </w:rPr>
        <w:t xml:space="preserve"> </w:t>
      </w:r>
      <w:r w:rsidRPr="0037645C">
        <w:rPr>
          <w:rFonts w:hint="eastAsia"/>
          <w:lang w:val="ru-RU"/>
        </w:rPr>
        <w:t>пациентов</w:t>
      </w:r>
      <w:r w:rsidRPr="0037645C">
        <w:rPr>
          <w:lang w:val="ru-RU"/>
        </w:rPr>
        <w:t xml:space="preserve"> </w:t>
      </w:r>
      <w:r w:rsidRPr="0037645C">
        <w:rPr>
          <w:rFonts w:hint="eastAsia"/>
          <w:lang w:val="ru-RU"/>
        </w:rPr>
        <w:t>психосоматического</w:t>
      </w:r>
      <w:r w:rsidRPr="0037645C">
        <w:rPr>
          <w:lang w:val="ru-RU"/>
        </w:rPr>
        <w:t xml:space="preserve"> (</w:t>
      </w:r>
      <w:r w:rsidRPr="0037645C">
        <w:rPr>
          <w:rFonts w:hint="eastAsia"/>
          <w:lang w:val="ru-RU"/>
        </w:rPr>
        <w:t>дерматологического</w:t>
      </w:r>
      <w:r w:rsidRPr="0037645C">
        <w:rPr>
          <w:lang w:val="ru-RU"/>
        </w:rPr>
        <w:t xml:space="preserve">) </w:t>
      </w:r>
      <w:r w:rsidRPr="0037645C">
        <w:rPr>
          <w:rFonts w:hint="eastAsia"/>
          <w:lang w:val="ru-RU"/>
        </w:rPr>
        <w:t>отделения</w:t>
      </w:r>
    </w:p>
    <w:p w14:paraId="55BDA5EF" w14:textId="77777777" w:rsidR="0037645C" w:rsidRPr="0037645C" w:rsidRDefault="0037645C" w:rsidP="0037645C">
      <w:pPr>
        <w:rPr>
          <w:lang w:val="ru-RU"/>
        </w:rPr>
      </w:pPr>
    </w:p>
    <w:p w14:paraId="6793AF5E" w14:textId="77777777" w:rsidR="0037645C" w:rsidRPr="0037645C" w:rsidRDefault="0037645C" w:rsidP="0037645C">
      <w:pPr>
        <w:rPr>
          <w:lang w:val="ru-RU"/>
        </w:rPr>
      </w:pPr>
      <w:r w:rsidRPr="0037645C">
        <w:rPr>
          <w:lang w:val="ru-RU"/>
        </w:rPr>
        <w:t xml:space="preserve">4.1.4. </w:t>
      </w:r>
      <w:r w:rsidRPr="0037645C">
        <w:rPr>
          <w:rFonts w:hint="eastAsia"/>
          <w:lang w:val="ru-RU"/>
        </w:rPr>
        <w:t>Структура</w:t>
      </w:r>
      <w:r w:rsidRPr="0037645C">
        <w:rPr>
          <w:lang w:val="ru-RU"/>
        </w:rPr>
        <w:t xml:space="preserve"> </w:t>
      </w:r>
      <w:r w:rsidRPr="0037645C">
        <w:rPr>
          <w:rFonts w:hint="eastAsia"/>
          <w:lang w:val="ru-RU"/>
        </w:rPr>
        <w:t>оказываемой</w:t>
      </w:r>
      <w:r w:rsidRPr="0037645C">
        <w:rPr>
          <w:lang w:val="ru-RU"/>
        </w:rPr>
        <w:t xml:space="preserve"> </w:t>
      </w:r>
      <w:r w:rsidRPr="0037645C">
        <w:rPr>
          <w:rFonts w:hint="eastAsia"/>
          <w:lang w:val="ru-RU"/>
        </w:rPr>
        <w:t>помощи</w:t>
      </w:r>
      <w:r w:rsidRPr="0037645C">
        <w:rPr>
          <w:lang w:val="ru-RU"/>
        </w:rPr>
        <w:t xml:space="preserve"> </w:t>
      </w:r>
      <w:r w:rsidRPr="0037645C">
        <w:rPr>
          <w:rFonts w:hint="eastAsia"/>
          <w:lang w:val="ru-RU"/>
        </w:rPr>
        <w:t>пациентам</w:t>
      </w:r>
      <w:r w:rsidRPr="0037645C">
        <w:rPr>
          <w:lang w:val="ru-RU"/>
        </w:rPr>
        <w:t xml:space="preserve"> </w:t>
      </w:r>
      <w:r w:rsidRPr="0037645C">
        <w:rPr>
          <w:rFonts w:hint="eastAsia"/>
          <w:lang w:val="ru-RU"/>
        </w:rPr>
        <w:t>с</w:t>
      </w:r>
      <w:r w:rsidRPr="0037645C">
        <w:rPr>
          <w:lang w:val="ru-RU"/>
        </w:rPr>
        <w:t xml:space="preserve"> </w:t>
      </w:r>
      <w:r w:rsidRPr="0037645C">
        <w:rPr>
          <w:rFonts w:hint="eastAsia"/>
          <w:lang w:val="ru-RU"/>
        </w:rPr>
        <w:t>сочетанной</w:t>
      </w:r>
      <w:r w:rsidRPr="0037645C">
        <w:rPr>
          <w:lang w:val="ru-RU"/>
        </w:rPr>
        <w:t xml:space="preserve"> </w:t>
      </w:r>
      <w:r w:rsidRPr="0037645C">
        <w:rPr>
          <w:rFonts w:hint="eastAsia"/>
          <w:lang w:val="ru-RU"/>
        </w:rPr>
        <w:t>дерматологической</w:t>
      </w:r>
      <w:r w:rsidRPr="0037645C">
        <w:rPr>
          <w:lang w:val="ru-RU"/>
        </w:rPr>
        <w:t xml:space="preserve"> </w:t>
      </w:r>
      <w:r w:rsidRPr="0037645C">
        <w:rPr>
          <w:rFonts w:hint="eastAsia"/>
          <w:lang w:val="ru-RU"/>
        </w:rPr>
        <w:t>и</w:t>
      </w:r>
      <w:r w:rsidRPr="0037645C">
        <w:rPr>
          <w:lang w:val="ru-RU"/>
        </w:rPr>
        <w:t xml:space="preserve"> </w:t>
      </w:r>
      <w:r w:rsidRPr="0037645C">
        <w:rPr>
          <w:rFonts w:hint="eastAsia"/>
          <w:lang w:val="ru-RU"/>
        </w:rPr>
        <w:t>психиатрической</w:t>
      </w:r>
      <w:r w:rsidRPr="0037645C">
        <w:rPr>
          <w:lang w:val="ru-RU"/>
        </w:rPr>
        <w:t xml:space="preserve"> </w:t>
      </w:r>
      <w:r w:rsidRPr="0037645C">
        <w:rPr>
          <w:rFonts w:hint="eastAsia"/>
          <w:lang w:val="ru-RU"/>
        </w:rPr>
        <w:t>патологией</w:t>
      </w:r>
    </w:p>
    <w:p w14:paraId="27BB986B" w14:textId="77777777" w:rsidR="0037645C" w:rsidRPr="0037645C" w:rsidRDefault="0037645C" w:rsidP="0037645C">
      <w:pPr>
        <w:rPr>
          <w:lang w:val="ru-RU"/>
        </w:rPr>
      </w:pPr>
    </w:p>
    <w:p w14:paraId="62D31098" w14:textId="77777777" w:rsidR="0037645C" w:rsidRPr="0037645C" w:rsidRDefault="0037645C" w:rsidP="0037645C">
      <w:pPr>
        <w:rPr>
          <w:lang w:val="ru-RU"/>
        </w:rPr>
      </w:pPr>
      <w:r w:rsidRPr="0037645C">
        <w:rPr>
          <w:lang w:val="ru-RU"/>
        </w:rPr>
        <w:t xml:space="preserve">4.2. </w:t>
      </w:r>
      <w:r w:rsidRPr="0037645C">
        <w:rPr>
          <w:rFonts w:hint="eastAsia"/>
          <w:lang w:val="ru-RU"/>
        </w:rPr>
        <w:t>Различия</w:t>
      </w:r>
      <w:r w:rsidRPr="0037645C">
        <w:rPr>
          <w:lang w:val="ru-RU"/>
        </w:rPr>
        <w:t xml:space="preserve"> </w:t>
      </w:r>
      <w:r w:rsidRPr="0037645C">
        <w:rPr>
          <w:rFonts w:hint="eastAsia"/>
          <w:lang w:val="ru-RU"/>
        </w:rPr>
        <w:t>в</w:t>
      </w:r>
      <w:r w:rsidRPr="0037645C">
        <w:rPr>
          <w:lang w:val="ru-RU"/>
        </w:rPr>
        <w:t xml:space="preserve"> </w:t>
      </w:r>
      <w:r w:rsidRPr="0037645C">
        <w:rPr>
          <w:rFonts w:hint="eastAsia"/>
          <w:lang w:val="ru-RU"/>
        </w:rPr>
        <w:t>медико</w:t>
      </w:r>
      <w:r w:rsidRPr="0037645C">
        <w:rPr>
          <w:lang w:val="ru-RU"/>
        </w:rPr>
        <w:t>-</w:t>
      </w:r>
      <w:r w:rsidRPr="0037645C">
        <w:rPr>
          <w:rFonts w:hint="eastAsia"/>
          <w:lang w:val="ru-RU"/>
        </w:rPr>
        <w:t>социальной</w:t>
      </w:r>
      <w:r w:rsidRPr="0037645C">
        <w:rPr>
          <w:lang w:val="ru-RU"/>
        </w:rPr>
        <w:t xml:space="preserve"> </w:t>
      </w:r>
      <w:r w:rsidRPr="0037645C">
        <w:rPr>
          <w:rFonts w:hint="eastAsia"/>
          <w:lang w:val="ru-RU"/>
        </w:rPr>
        <w:t>характеристике</w:t>
      </w:r>
      <w:r w:rsidRPr="0037645C">
        <w:rPr>
          <w:lang w:val="ru-RU"/>
        </w:rPr>
        <w:t xml:space="preserve"> </w:t>
      </w:r>
      <w:r w:rsidRPr="0037645C">
        <w:rPr>
          <w:rFonts w:hint="eastAsia"/>
          <w:lang w:val="ru-RU"/>
        </w:rPr>
        <w:t>и</w:t>
      </w:r>
      <w:r w:rsidRPr="0037645C">
        <w:rPr>
          <w:lang w:val="ru-RU"/>
        </w:rPr>
        <w:t xml:space="preserve"> </w:t>
      </w:r>
      <w:r w:rsidRPr="0037645C">
        <w:rPr>
          <w:rFonts w:hint="eastAsia"/>
          <w:lang w:val="ru-RU"/>
        </w:rPr>
        <w:t>структуре</w:t>
      </w:r>
      <w:r w:rsidRPr="0037645C">
        <w:rPr>
          <w:lang w:val="ru-RU"/>
        </w:rPr>
        <w:t xml:space="preserve"> </w:t>
      </w:r>
      <w:r w:rsidRPr="0037645C">
        <w:rPr>
          <w:rFonts w:hint="eastAsia"/>
          <w:lang w:val="ru-RU"/>
        </w:rPr>
        <w:t>оказываемой</w:t>
      </w:r>
      <w:r w:rsidRPr="0037645C">
        <w:rPr>
          <w:lang w:val="ru-RU"/>
        </w:rPr>
        <w:t xml:space="preserve"> </w:t>
      </w:r>
      <w:r w:rsidRPr="0037645C">
        <w:rPr>
          <w:rFonts w:hint="eastAsia"/>
          <w:lang w:val="ru-RU"/>
        </w:rPr>
        <w:t>помощи</w:t>
      </w:r>
      <w:r w:rsidRPr="0037645C">
        <w:rPr>
          <w:lang w:val="ru-RU"/>
        </w:rPr>
        <w:t xml:space="preserve"> </w:t>
      </w:r>
      <w:r w:rsidRPr="0037645C">
        <w:rPr>
          <w:rFonts w:hint="eastAsia"/>
          <w:lang w:val="ru-RU"/>
        </w:rPr>
        <w:t>в</w:t>
      </w:r>
      <w:r w:rsidRPr="0037645C">
        <w:rPr>
          <w:lang w:val="ru-RU"/>
        </w:rPr>
        <w:t xml:space="preserve"> </w:t>
      </w:r>
      <w:r w:rsidRPr="0037645C">
        <w:rPr>
          <w:rFonts w:hint="eastAsia"/>
          <w:lang w:val="ru-RU"/>
        </w:rPr>
        <w:t>различных</w:t>
      </w:r>
      <w:r w:rsidRPr="0037645C">
        <w:rPr>
          <w:lang w:val="ru-RU"/>
        </w:rPr>
        <w:t xml:space="preserve"> </w:t>
      </w:r>
      <w:r w:rsidRPr="0037645C">
        <w:rPr>
          <w:rFonts w:hint="eastAsia"/>
          <w:lang w:val="ru-RU"/>
        </w:rPr>
        <w:t>психосоматических</w:t>
      </w:r>
      <w:r w:rsidRPr="0037645C">
        <w:rPr>
          <w:lang w:val="ru-RU"/>
        </w:rPr>
        <w:t xml:space="preserve"> </w:t>
      </w:r>
      <w:r w:rsidRPr="0037645C">
        <w:rPr>
          <w:rFonts w:hint="eastAsia"/>
          <w:lang w:val="ru-RU"/>
        </w:rPr>
        <w:t>отделениях</w:t>
      </w:r>
    </w:p>
    <w:p w14:paraId="56307B3F" w14:textId="77777777" w:rsidR="0037645C" w:rsidRPr="0037645C" w:rsidRDefault="0037645C" w:rsidP="0037645C">
      <w:pPr>
        <w:rPr>
          <w:lang w:val="ru-RU"/>
        </w:rPr>
      </w:pPr>
    </w:p>
    <w:p w14:paraId="1CF50C89" w14:textId="77777777" w:rsidR="0037645C" w:rsidRPr="0037645C" w:rsidRDefault="0037645C" w:rsidP="0037645C">
      <w:pPr>
        <w:rPr>
          <w:lang w:val="ru-RU"/>
        </w:rPr>
      </w:pPr>
      <w:r w:rsidRPr="0037645C">
        <w:rPr>
          <w:lang w:val="ru-RU"/>
        </w:rPr>
        <w:t xml:space="preserve">4.3. </w:t>
      </w:r>
      <w:r w:rsidRPr="0037645C">
        <w:rPr>
          <w:rFonts w:hint="eastAsia"/>
          <w:lang w:val="ru-RU"/>
        </w:rPr>
        <w:t>Оценка</w:t>
      </w:r>
      <w:r w:rsidRPr="0037645C">
        <w:rPr>
          <w:lang w:val="ru-RU"/>
        </w:rPr>
        <w:t xml:space="preserve"> </w:t>
      </w:r>
      <w:r w:rsidRPr="0037645C">
        <w:rPr>
          <w:rFonts w:hint="eastAsia"/>
          <w:lang w:val="ru-RU"/>
        </w:rPr>
        <w:t>эффективности</w:t>
      </w:r>
      <w:r w:rsidRPr="0037645C">
        <w:rPr>
          <w:lang w:val="ru-RU"/>
        </w:rPr>
        <w:t xml:space="preserve"> </w:t>
      </w:r>
      <w:r w:rsidRPr="0037645C">
        <w:rPr>
          <w:rFonts w:hint="eastAsia"/>
          <w:lang w:val="ru-RU"/>
        </w:rPr>
        <w:t>лечения</w:t>
      </w:r>
      <w:r w:rsidRPr="0037645C">
        <w:rPr>
          <w:lang w:val="ru-RU"/>
        </w:rPr>
        <w:t xml:space="preserve"> </w:t>
      </w:r>
      <w:r w:rsidRPr="0037645C">
        <w:rPr>
          <w:rFonts w:hint="eastAsia"/>
          <w:lang w:val="ru-RU"/>
        </w:rPr>
        <w:t>больных</w:t>
      </w:r>
      <w:r w:rsidRPr="0037645C">
        <w:rPr>
          <w:lang w:val="ru-RU"/>
        </w:rPr>
        <w:t xml:space="preserve"> </w:t>
      </w:r>
      <w:r w:rsidRPr="0037645C">
        <w:rPr>
          <w:rFonts w:hint="eastAsia"/>
          <w:lang w:val="ru-RU"/>
        </w:rPr>
        <w:t>в</w:t>
      </w:r>
      <w:r w:rsidRPr="0037645C">
        <w:rPr>
          <w:lang w:val="ru-RU"/>
        </w:rPr>
        <w:t xml:space="preserve"> </w:t>
      </w:r>
      <w:r w:rsidRPr="0037645C">
        <w:rPr>
          <w:rFonts w:hint="eastAsia"/>
          <w:lang w:val="ru-RU"/>
        </w:rPr>
        <w:t>соматических</w:t>
      </w:r>
      <w:r w:rsidRPr="0037645C">
        <w:rPr>
          <w:lang w:val="ru-RU"/>
        </w:rPr>
        <w:t xml:space="preserve"> </w:t>
      </w:r>
      <w:r w:rsidRPr="0037645C">
        <w:rPr>
          <w:rFonts w:hint="eastAsia"/>
          <w:lang w:val="ru-RU"/>
        </w:rPr>
        <w:t>и</w:t>
      </w:r>
      <w:r w:rsidRPr="0037645C">
        <w:rPr>
          <w:lang w:val="ru-RU"/>
        </w:rPr>
        <w:t xml:space="preserve"> </w:t>
      </w:r>
      <w:r w:rsidRPr="0037645C">
        <w:rPr>
          <w:rFonts w:hint="eastAsia"/>
          <w:lang w:val="ru-RU"/>
        </w:rPr>
        <w:t>психосоматических</w:t>
      </w:r>
      <w:r w:rsidRPr="0037645C">
        <w:rPr>
          <w:lang w:val="ru-RU"/>
        </w:rPr>
        <w:t xml:space="preserve"> </w:t>
      </w:r>
      <w:r w:rsidRPr="0037645C">
        <w:rPr>
          <w:rFonts w:hint="eastAsia"/>
          <w:lang w:val="ru-RU"/>
        </w:rPr>
        <w:t>отделениях</w:t>
      </w:r>
      <w:r w:rsidRPr="0037645C">
        <w:rPr>
          <w:lang w:val="ru-RU"/>
        </w:rPr>
        <w:t xml:space="preserve"> </w:t>
      </w:r>
      <w:r w:rsidRPr="0037645C">
        <w:rPr>
          <w:rFonts w:hint="eastAsia"/>
          <w:lang w:val="ru-RU"/>
        </w:rPr>
        <w:t>многопрофильных</w:t>
      </w:r>
      <w:r w:rsidRPr="0037645C">
        <w:rPr>
          <w:lang w:val="ru-RU"/>
        </w:rPr>
        <w:t xml:space="preserve"> </w:t>
      </w:r>
      <w:r w:rsidRPr="0037645C">
        <w:rPr>
          <w:rFonts w:hint="eastAsia"/>
          <w:lang w:val="ru-RU"/>
        </w:rPr>
        <w:t>больниц</w:t>
      </w:r>
    </w:p>
    <w:p w14:paraId="7FEEA5C7" w14:textId="77777777" w:rsidR="0037645C" w:rsidRPr="0037645C" w:rsidRDefault="0037645C" w:rsidP="0037645C">
      <w:pPr>
        <w:rPr>
          <w:lang w:val="ru-RU"/>
        </w:rPr>
      </w:pPr>
    </w:p>
    <w:p w14:paraId="015AC479" w14:textId="77777777" w:rsidR="0037645C" w:rsidRPr="0037645C" w:rsidRDefault="0037645C" w:rsidP="0037645C">
      <w:pPr>
        <w:rPr>
          <w:lang w:val="ru-RU"/>
        </w:rPr>
      </w:pPr>
      <w:r w:rsidRPr="0037645C">
        <w:rPr>
          <w:rFonts w:hint="eastAsia"/>
          <w:lang w:val="ru-RU"/>
        </w:rPr>
        <w:t>ГЛАВА</w:t>
      </w:r>
      <w:r w:rsidRPr="0037645C">
        <w:rPr>
          <w:lang w:val="ru-RU"/>
        </w:rPr>
        <w:t xml:space="preserve"> 5 </w:t>
      </w:r>
      <w:r w:rsidRPr="0037645C">
        <w:rPr>
          <w:rFonts w:hint="eastAsia"/>
          <w:lang w:val="ru-RU"/>
        </w:rPr>
        <w:t>ОСВЕДОМЛЕННОСТЬ</w:t>
      </w:r>
      <w:r w:rsidRPr="0037645C">
        <w:rPr>
          <w:lang w:val="ru-RU"/>
        </w:rPr>
        <w:t xml:space="preserve"> </w:t>
      </w:r>
      <w:r w:rsidRPr="0037645C">
        <w:rPr>
          <w:rFonts w:hint="eastAsia"/>
          <w:lang w:val="ru-RU"/>
        </w:rPr>
        <w:t>ВРАЧЕЙ</w:t>
      </w:r>
      <w:r w:rsidRPr="0037645C">
        <w:rPr>
          <w:lang w:val="ru-RU"/>
        </w:rPr>
        <w:t xml:space="preserve"> </w:t>
      </w:r>
      <w:r w:rsidRPr="0037645C">
        <w:rPr>
          <w:rFonts w:hint="eastAsia"/>
          <w:lang w:val="ru-RU"/>
        </w:rPr>
        <w:t>РАЗНЫХ</w:t>
      </w:r>
      <w:r w:rsidRPr="0037645C">
        <w:rPr>
          <w:lang w:val="ru-RU"/>
        </w:rPr>
        <w:t xml:space="preserve"> </w:t>
      </w:r>
      <w:r w:rsidRPr="0037645C">
        <w:rPr>
          <w:rFonts w:hint="eastAsia"/>
          <w:lang w:val="ru-RU"/>
        </w:rPr>
        <w:t>СПЕЦИАЛЬНОСТЕЙ</w:t>
      </w:r>
    </w:p>
    <w:p w14:paraId="12300F21" w14:textId="77777777" w:rsidR="0037645C" w:rsidRPr="0037645C" w:rsidRDefault="0037645C" w:rsidP="0037645C">
      <w:pPr>
        <w:rPr>
          <w:lang w:val="ru-RU"/>
        </w:rPr>
      </w:pPr>
    </w:p>
    <w:p w14:paraId="58C12F2B" w14:textId="77777777" w:rsidR="0037645C" w:rsidRPr="0037645C" w:rsidRDefault="0037645C" w:rsidP="0037645C">
      <w:pPr>
        <w:rPr>
          <w:lang w:val="ru-RU"/>
        </w:rPr>
      </w:pPr>
      <w:r w:rsidRPr="0037645C">
        <w:rPr>
          <w:rFonts w:hint="eastAsia"/>
          <w:lang w:val="ru-RU"/>
        </w:rPr>
        <w:t>О</w:t>
      </w:r>
      <w:r w:rsidRPr="0037645C">
        <w:rPr>
          <w:lang w:val="ru-RU"/>
        </w:rPr>
        <w:t xml:space="preserve"> </w:t>
      </w:r>
      <w:r w:rsidRPr="0037645C">
        <w:rPr>
          <w:rFonts w:hint="eastAsia"/>
          <w:lang w:val="ru-RU"/>
        </w:rPr>
        <w:t>ПСИХОСОМАТИЧЕСКИХ</w:t>
      </w:r>
      <w:r w:rsidRPr="0037645C">
        <w:rPr>
          <w:lang w:val="ru-RU"/>
        </w:rPr>
        <w:t xml:space="preserve"> </w:t>
      </w:r>
      <w:r w:rsidRPr="0037645C">
        <w:rPr>
          <w:rFonts w:hint="eastAsia"/>
          <w:lang w:val="ru-RU"/>
        </w:rPr>
        <w:t>РАССТРОЙСТВАХ</w:t>
      </w:r>
    </w:p>
    <w:p w14:paraId="063B6339" w14:textId="77777777" w:rsidR="0037645C" w:rsidRPr="0037645C" w:rsidRDefault="0037645C" w:rsidP="0037645C">
      <w:pPr>
        <w:rPr>
          <w:lang w:val="ru-RU"/>
        </w:rPr>
      </w:pPr>
    </w:p>
    <w:p w14:paraId="2F5A2E5E" w14:textId="77777777" w:rsidR="0037645C" w:rsidRPr="0037645C" w:rsidRDefault="0037645C" w:rsidP="0037645C">
      <w:pPr>
        <w:rPr>
          <w:lang w:val="ru-RU"/>
        </w:rPr>
      </w:pPr>
      <w:r w:rsidRPr="0037645C">
        <w:rPr>
          <w:rFonts w:hint="eastAsia"/>
          <w:lang w:val="ru-RU"/>
        </w:rPr>
        <w:t>ГЛАВА</w:t>
      </w:r>
      <w:r w:rsidRPr="0037645C">
        <w:rPr>
          <w:lang w:val="ru-RU"/>
        </w:rPr>
        <w:t xml:space="preserve"> 6 </w:t>
      </w:r>
      <w:r w:rsidRPr="0037645C">
        <w:rPr>
          <w:rFonts w:hint="eastAsia"/>
          <w:lang w:val="ru-RU"/>
        </w:rPr>
        <w:t>ПЕРСПЕКТИВЫ</w:t>
      </w:r>
      <w:r w:rsidRPr="0037645C">
        <w:rPr>
          <w:lang w:val="ru-RU"/>
        </w:rPr>
        <w:t xml:space="preserve"> </w:t>
      </w:r>
      <w:r w:rsidRPr="0037645C">
        <w:rPr>
          <w:rFonts w:hint="eastAsia"/>
          <w:lang w:val="ru-RU"/>
        </w:rPr>
        <w:t>СОВЕРШЕНСТВОВАНИЯ</w:t>
      </w:r>
      <w:r w:rsidRPr="0037645C">
        <w:rPr>
          <w:lang w:val="ru-RU"/>
        </w:rPr>
        <w:t xml:space="preserve"> </w:t>
      </w:r>
      <w:r w:rsidRPr="0037645C">
        <w:rPr>
          <w:rFonts w:hint="eastAsia"/>
          <w:lang w:val="ru-RU"/>
        </w:rPr>
        <w:t>ОРГАНИЗАЦИИ</w:t>
      </w:r>
    </w:p>
    <w:p w14:paraId="31B18984" w14:textId="77777777" w:rsidR="0037645C" w:rsidRPr="0037645C" w:rsidRDefault="0037645C" w:rsidP="0037645C">
      <w:pPr>
        <w:rPr>
          <w:lang w:val="ru-RU"/>
        </w:rPr>
      </w:pPr>
    </w:p>
    <w:p w14:paraId="02F55DBB" w14:textId="77777777" w:rsidR="0037645C" w:rsidRPr="0037645C" w:rsidRDefault="0037645C" w:rsidP="0037645C">
      <w:pPr>
        <w:rPr>
          <w:lang w:val="ru-RU"/>
        </w:rPr>
      </w:pPr>
      <w:r w:rsidRPr="0037645C">
        <w:rPr>
          <w:rFonts w:hint="eastAsia"/>
          <w:lang w:val="ru-RU"/>
        </w:rPr>
        <w:t>ПСИХОСОМАТИЧЕСКОЙ</w:t>
      </w:r>
      <w:r w:rsidRPr="0037645C">
        <w:rPr>
          <w:lang w:val="ru-RU"/>
        </w:rPr>
        <w:t xml:space="preserve"> </w:t>
      </w:r>
      <w:r w:rsidRPr="0037645C">
        <w:rPr>
          <w:rFonts w:hint="eastAsia"/>
          <w:lang w:val="ru-RU"/>
        </w:rPr>
        <w:t>ПОМОЩИ</w:t>
      </w:r>
      <w:r w:rsidRPr="0037645C">
        <w:rPr>
          <w:lang w:val="ru-RU"/>
        </w:rPr>
        <w:t xml:space="preserve"> </w:t>
      </w:r>
      <w:r w:rsidRPr="0037645C">
        <w:rPr>
          <w:rFonts w:hint="eastAsia"/>
          <w:lang w:val="ru-RU"/>
        </w:rPr>
        <w:t>В</w:t>
      </w:r>
      <w:r w:rsidRPr="0037645C">
        <w:rPr>
          <w:lang w:val="ru-RU"/>
        </w:rPr>
        <w:t xml:space="preserve"> </w:t>
      </w:r>
      <w:r w:rsidRPr="0037645C">
        <w:rPr>
          <w:rFonts w:hint="eastAsia"/>
          <w:lang w:val="ru-RU"/>
        </w:rPr>
        <w:t>УСЛОВИЯХ</w:t>
      </w:r>
      <w:r w:rsidRPr="0037645C">
        <w:rPr>
          <w:lang w:val="ru-RU"/>
        </w:rPr>
        <w:t xml:space="preserve"> </w:t>
      </w:r>
      <w:r w:rsidRPr="0037645C">
        <w:rPr>
          <w:rFonts w:hint="eastAsia"/>
          <w:lang w:val="ru-RU"/>
        </w:rPr>
        <w:t>СТАЦИОНАРА</w:t>
      </w:r>
    </w:p>
    <w:p w14:paraId="1A197B12" w14:textId="77777777" w:rsidR="0037645C" w:rsidRPr="0037645C" w:rsidRDefault="0037645C" w:rsidP="0037645C">
      <w:pPr>
        <w:rPr>
          <w:lang w:val="ru-RU"/>
        </w:rPr>
      </w:pPr>
    </w:p>
    <w:p w14:paraId="5E93147E" w14:textId="77777777" w:rsidR="0037645C" w:rsidRPr="0037645C" w:rsidRDefault="0037645C" w:rsidP="0037645C">
      <w:pPr>
        <w:rPr>
          <w:lang w:val="ru-RU"/>
        </w:rPr>
      </w:pPr>
      <w:r w:rsidRPr="0037645C">
        <w:rPr>
          <w:rFonts w:hint="eastAsia"/>
          <w:lang w:val="ru-RU"/>
        </w:rPr>
        <w:t>ЗАКЛЮЧЕНИЕ</w:t>
      </w:r>
    </w:p>
    <w:p w14:paraId="4B860408" w14:textId="77777777" w:rsidR="0037645C" w:rsidRPr="0037645C" w:rsidRDefault="0037645C" w:rsidP="0037645C">
      <w:pPr>
        <w:rPr>
          <w:lang w:val="ru-RU"/>
        </w:rPr>
      </w:pPr>
    </w:p>
    <w:p w14:paraId="6F559413" w14:textId="77777777" w:rsidR="0037645C" w:rsidRPr="0037645C" w:rsidRDefault="0037645C" w:rsidP="0037645C">
      <w:pPr>
        <w:rPr>
          <w:lang w:val="ru-RU"/>
        </w:rPr>
      </w:pPr>
      <w:r w:rsidRPr="0037645C">
        <w:rPr>
          <w:rFonts w:hint="eastAsia"/>
          <w:lang w:val="ru-RU"/>
        </w:rPr>
        <w:t>ВЫВОДЫ</w:t>
      </w:r>
    </w:p>
    <w:p w14:paraId="411E8FB1" w14:textId="77777777" w:rsidR="0037645C" w:rsidRPr="0037645C" w:rsidRDefault="0037645C" w:rsidP="0037645C">
      <w:pPr>
        <w:rPr>
          <w:lang w:val="ru-RU"/>
        </w:rPr>
      </w:pPr>
    </w:p>
    <w:p w14:paraId="4C7B5DA1" w14:textId="77777777" w:rsidR="0037645C" w:rsidRPr="0037645C" w:rsidRDefault="0037645C" w:rsidP="0037645C">
      <w:pPr>
        <w:rPr>
          <w:lang w:val="ru-RU"/>
        </w:rPr>
      </w:pPr>
      <w:r w:rsidRPr="0037645C">
        <w:rPr>
          <w:rFonts w:hint="eastAsia"/>
          <w:lang w:val="ru-RU"/>
        </w:rPr>
        <w:t>ПРАКТИЧЕСКИЕ</w:t>
      </w:r>
      <w:r w:rsidRPr="0037645C">
        <w:rPr>
          <w:lang w:val="ru-RU"/>
        </w:rPr>
        <w:t xml:space="preserve"> </w:t>
      </w:r>
      <w:r w:rsidRPr="0037645C">
        <w:rPr>
          <w:rFonts w:hint="eastAsia"/>
          <w:lang w:val="ru-RU"/>
        </w:rPr>
        <w:t>РЕКОМЕНДАЦИИ</w:t>
      </w:r>
    </w:p>
    <w:p w14:paraId="33C3CBA5" w14:textId="77777777" w:rsidR="0037645C" w:rsidRPr="0037645C" w:rsidRDefault="0037645C" w:rsidP="0037645C">
      <w:pPr>
        <w:rPr>
          <w:lang w:val="ru-RU"/>
        </w:rPr>
      </w:pPr>
    </w:p>
    <w:p w14:paraId="796850D4" w14:textId="77777777" w:rsidR="0037645C" w:rsidRPr="0037645C" w:rsidRDefault="0037645C" w:rsidP="0037645C">
      <w:pPr>
        <w:rPr>
          <w:lang w:val="ru-RU"/>
        </w:rPr>
      </w:pPr>
      <w:r w:rsidRPr="0037645C">
        <w:rPr>
          <w:rFonts w:hint="eastAsia"/>
          <w:lang w:val="ru-RU"/>
        </w:rPr>
        <w:t>ПЕРСПЕКТИВЫ</w:t>
      </w:r>
      <w:r w:rsidRPr="0037645C">
        <w:rPr>
          <w:lang w:val="ru-RU"/>
        </w:rPr>
        <w:t xml:space="preserve"> </w:t>
      </w:r>
      <w:r w:rsidRPr="0037645C">
        <w:rPr>
          <w:rFonts w:hint="eastAsia"/>
          <w:lang w:val="ru-RU"/>
        </w:rPr>
        <w:t>ДАЛЬНЕЙШЕЙ</w:t>
      </w:r>
      <w:r w:rsidRPr="0037645C">
        <w:rPr>
          <w:lang w:val="ru-RU"/>
        </w:rPr>
        <w:t xml:space="preserve"> </w:t>
      </w:r>
      <w:r w:rsidRPr="0037645C">
        <w:rPr>
          <w:rFonts w:hint="eastAsia"/>
          <w:lang w:val="ru-RU"/>
        </w:rPr>
        <w:t>РАЗРАБОТКИ</w:t>
      </w:r>
      <w:r w:rsidRPr="0037645C">
        <w:rPr>
          <w:lang w:val="ru-RU"/>
        </w:rPr>
        <w:t xml:space="preserve"> </w:t>
      </w:r>
      <w:r w:rsidRPr="0037645C">
        <w:rPr>
          <w:rFonts w:hint="eastAsia"/>
          <w:lang w:val="ru-RU"/>
        </w:rPr>
        <w:t>ТЕМЫ</w:t>
      </w:r>
    </w:p>
    <w:p w14:paraId="31F1D7B1" w14:textId="77777777" w:rsidR="0037645C" w:rsidRPr="0037645C" w:rsidRDefault="0037645C" w:rsidP="0037645C">
      <w:pPr>
        <w:rPr>
          <w:lang w:val="ru-RU"/>
        </w:rPr>
      </w:pPr>
    </w:p>
    <w:p w14:paraId="25EC72C0" w14:textId="77777777" w:rsidR="0037645C" w:rsidRPr="0037645C" w:rsidRDefault="0037645C" w:rsidP="0037645C">
      <w:pPr>
        <w:rPr>
          <w:lang w:val="ru-RU"/>
        </w:rPr>
      </w:pPr>
      <w:r w:rsidRPr="0037645C">
        <w:rPr>
          <w:rFonts w:hint="eastAsia"/>
          <w:lang w:val="ru-RU"/>
        </w:rPr>
        <w:t>СПИСОК</w:t>
      </w:r>
      <w:r w:rsidRPr="0037645C">
        <w:rPr>
          <w:lang w:val="ru-RU"/>
        </w:rPr>
        <w:t xml:space="preserve"> </w:t>
      </w:r>
      <w:r w:rsidRPr="0037645C">
        <w:rPr>
          <w:rFonts w:hint="eastAsia"/>
          <w:lang w:val="ru-RU"/>
        </w:rPr>
        <w:t>ЛИТЕРАТУРЫ</w:t>
      </w:r>
    </w:p>
    <w:p w14:paraId="7AFAF43B" w14:textId="77777777" w:rsidR="0037645C" w:rsidRPr="0037645C" w:rsidRDefault="0037645C" w:rsidP="0037645C">
      <w:pPr>
        <w:rPr>
          <w:lang w:val="ru-RU"/>
        </w:rPr>
      </w:pPr>
    </w:p>
    <w:p w14:paraId="08787C64" w14:textId="77777777" w:rsidR="0037645C" w:rsidRPr="0037645C" w:rsidRDefault="0037645C" w:rsidP="0037645C">
      <w:pPr>
        <w:rPr>
          <w:lang w:val="ru-RU"/>
        </w:rPr>
      </w:pPr>
      <w:r w:rsidRPr="0037645C">
        <w:rPr>
          <w:rFonts w:hint="eastAsia"/>
          <w:lang w:val="ru-RU"/>
        </w:rPr>
        <w:t>ПРИЛОЖЕНИЯ</w:t>
      </w:r>
    </w:p>
    <w:p w14:paraId="1148ACAC" w14:textId="77777777" w:rsidR="0037645C" w:rsidRPr="0037645C" w:rsidRDefault="0037645C" w:rsidP="0037645C">
      <w:pPr>
        <w:rPr>
          <w:lang w:val="ru-RU"/>
        </w:rPr>
      </w:pPr>
    </w:p>
    <w:p w14:paraId="42212CB4" w14:textId="2C14F9A2" w:rsidR="0037645C" w:rsidRPr="0037645C" w:rsidRDefault="0037645C" w:rsidP="0037645C">
      <w:pPr>
        <w:rPr>
          <w:lang w:val="ru-RU"/>
        </w:rPr>
      </w:pPr>
      <w:r w:rsidRPr="0037645C">
        <w:rPr>
          <w:lang w:val="ru-RU"/>
        </w:rPr>
        <w:t>138</w:t>
      </w:r>
    </w:p>
    <w:sectPr w:rsidR="0037645C" w:rsidRPr="0037645C" w:rsidSect="00523BE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B32B9" w14:textId="77777777" w:rsidR="00523BE0" w:rsidRPr="00C66E52" w:rsidRDefault="00523BE0">
      <w:pPr>
        <w:spacing w:after="0" w:line="240" w:lineRule="auto"/>
      </w:pPr>
      <w:r w:rsidRPr="00C66E52">
        <w:separator/>
      </w:r>
    </w:p>
  </w:endnote>
  <w:endnote w:type="continuationSeparator" w:id="0">
    <w:p w14:paraId="25E3F3FB" w14:textId="77777777" w:rsidR="00523BE0" w:rsidRPr="00C66E52" w:rsidRDefault="00523BE0">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04950" w14:textId="77777777" w:rsidR="00523BE0" w:rsidRPr="00C66E52" w:rsidRDefault="00523BE0"/>
    <w:p w14:paraId="7669718E" w14:textId="77777777" w:rsidR="00523BE0" w:rsidRPr="00C66E52" w:rsidRDefault="00523BE0"/>
    <w:p w14:paraId="46363937" w14:textId="77777777" w:rsidR="00523BE0" w:rsidRPr="00C66E52" w:rsidRDefault="00523BE0"/>
    <w:p w14:paraId="293DCAB9" w14:textId="77777777" w:rsidR="00523BE0" w:rsidRPr="00C66E52" w:rsidRDefault="00523BE0"/>
    <w:p w14:paraId="4296E995" w14:textId="77777777" w:rsidR="00523BE0" w:rsidRPr="00C66E52" w:rsidRDefault="00523BE0"/>
    <w:p w14:paraId="328BD2D2" w14:textId="77777777" w:rsidR="00523BE0" w:rsidRPr="00C66E52" w:rsidRDefault="00523BE0"/>
    <w:p w14:paraId="39238606" w14:textId="77777777" w:rsidR="00523BE0" w:rsidRPr="00C66E52" w:rsidRDefault="00523BE0">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1C9DBE90" wp14:editId="6AA45C5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848D9" w14:textId="77777777" w:rsidR="00523BE0" w:rsidRPr="00C66E52" w:rsidRDefault="00523BE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9DBE9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B5848D9" w14:textId="77777777" w:rsidR="00523BE0" w:rsidRPr="00C66E52" w:rsidRDefault="00523BE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22D975D0" w14:textId="77777777" w:rsidR="00523BE0" w:rsidRPr="00C66E52" w:rsidRDefault="00523BE0"/>
    <w:p w14:paraId="0B897A0B" w14:textId="77777777" w:rsidR="00523BE0" w:rsidRPr="00C66E52" w:rsidRDefault="00523BE0"/>
    <w:p w14:paraId="341BA46E" w14:textId="77777777" w:rsidR="00523BE0" w:rsidRPr="00C66E52" w:rsidRDefault="00523BE0">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3E76B6F7" wp14:editId="6B56014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70B21" w14:textId="77777777" w:rsidR="00523BE0" w:rsidRPr="00C66E52" w:rsidRDefault="00523BE0"/>
                          <w:p w14:paraId="7A22B911" w14:textId="77777777" w:rsidR="00523BE0" w:rsidRPr="00C66E52" w:rsidRDefault="00523BE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76B6F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6670B21" w14:textId="77777777" w:rsidR="00523BE0" w:rsidRPr="00C66E52" w:rsidRDefault="00523BE0"/>
                    <w:p w14:paraId="7A22B911" w14:textId="77777777" w:rsidR="00523BE0" w:rsidRPr="00C66E52" w:rsidRDefault="00523BE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237FDECA" w14:textId="77777777" w:rsidR="00523BE0" w:rsidRPr="00C66E52" w:rsidRDefault="00523BE0"/>
    <w:p w14:paraId="7B92A227" w14:textId="77777777" w:rsidR="00523BE0" w:rsidRPr="00C66E52" w:rsidRDefault="00523BE0">
      <w:pPr>
        <w:rPr>
          <w:sz w:val="2"/>
          <w:szCs w:val="2"/>
        </w:rPr>
      </w:pPr>
    </w:p>
    <w:p w14:paraId="4363A9E7" w14:textId="77777777" w:rsidR="00523BE0" w:rsidRPr="00C66E52" w:rsidRDefault="00523BE0"/>
    <w:p w14:paraId="6179E6F2" w14:textId="77777777" w:rsidR="00523BE0" w:rsidRPr="00C66E52" w:rsidRDefault="00523BE0">
      <w:pPr>
        <w:spacing w:after="0" w:line="240" w:lineRule="auto"/>
      </w:pPr>
    </w:p>
  </w:footnote>
  <w:footnote w:type="continuationSeparator" w:id="0">
    <w:p w14:paraId="5FE74C58" w14:textId="77777777" w:rsidR="00523BE0" w:rsidRPr="00C66E52" w:rsidRDefault="00523BE0">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BE0"/>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24518</TotalTime>
  <Pages>3</Pages>
  <Words>326</Words>
  <Characters>1861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3637</cp:revision>
  <cp:lastPrinted>2009-02-06T05:36:00Z</cp:lastPrinted>
  <dcterms:created xsi:type="dcterms:W3CDTF">2024-04-09T10:20:00Z</dcterms:created>
  <dcterms:modified xsi:type="dcterms:W3CDTF">2024-05-07T21:54:00Z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