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E1D4B" w14:textId="22288E00" w:rsidR="00A45BA3" w:rsidRDefault="002413A0" w:rsidP="002413A0">
      <w:r w:rsidRPr="002413A0">
        <w:rPr>
          <w:rFonts w:hint="eastAsia"/>
        </w:rPr>
        <w:t>Эпизоотологическая</w:t>
      </w:r>
      <w:r w:rsidRPr="002413A0">
        <w:t xml:space="preserve"> </w:t>
      </w:r>
      <w:r w:rsidRPr="002413A0">
        <w:rPr>
          <w:rFonts w:hint="eastAsia"/>
        </w:rPr>
        <w:t>роль</w:t>
      </w:r>
      <w:r w:rsidRPr="002413A0">
        <w:t xml:space="preserve"> </w:t>
      </w:r>
      <w:r w:rsidRPr="002413A0">
        <w:rPr>
          <w:rFonts w:hint="eastAsia"/>
        </w:rPr>
        <w:t>грызунов</w:t>
      </w:r>
      <w:r w:rsidRPr="002413A0">
        <w:t xml:space="preserve"> </w:t>
      </w:r>
      <w:r w:rsidRPr="002413A0">
        <w:rPr>
          <w:rFonts w:hint="eastAsia"/>
        </w:rPr>
        <w:t>и</w:t>
      </w:r>
      <w:r w:rsidRPr="002413A0">
        <w:t xml:space="preserve"> </w:t>
      </w:r>
      <w:r w:rsidRPr="002413A0">
        <w:rPr>
          <w:rFonts w:hint="eastAsia"/>
        </w:rPr>
        <w:t>взаимосвязь</w:t>
      </w:r>
      <w:r w:rsidRPr="002413A0">
        <w:t xml:space="preserve"> </w:t>
      </w:r>
      <w:r w:rsidRPr="002413A0">
        <w:rPr>
          <w:rFonts w:hint="eastAsia"/>
        </w:rPr>
        <w:t>их</w:t>
      </w:r>
      <w:r w:rsidRPr="002413A0">
        <w:t xml:space="preserve"> </w:t>
      </w:r>
      <w:r w:rsidRPr="002413A0">
        <w:rPr>
          <w:rFonts w:hint="eastAsia"/>
        </w:rPr>
        <w:t>популяционной</w:t>
      </w:r>
      <w:r w:rsidRPr="002413A0">
        <w:t xml:space="preserve"> </w:t>
      </w:r>
      <w:r w:rsidRPr="002413A0">
        <w:rPr>
          <w:rFonts w:hint="eastAsia"/>
        </w:rPr>
        <w:t>гетерогенности</w:t>
      </w:r>
      <w:r w:rsidRPr="002413A0">
        <w:t xml:space="preserve"> </w:t>
      </w:r>
      <w:r w:rsidRPr="002413A0">
        <w:rPr>
          <w:rFonts w:hint="eastAsia"/>
        </w:rPr>
        <w:t>с</w:t>
      </w:r>
      <w:r w:rsidRPr="002413A0">
        <w:t xml:space="preserve"> </w:t>
      </w:r>
      <w:r w:rsidRPr="002413A0">
        <w:rPr>
          <w:rFonts w:hint="eastAsia"/>
        </w:rPr>
        <w:t>динамикой</w:t>
      </w:r>
      <w:r w:rsidRPr="002413A0">
        <w:t xml:space="preserve"> </w:t>
      </w:r>
      <w:r w:rsidRPr="002413A0">
        <w:rPr>
          <w:rFonts w:hint="eastAsia"/>
        </w:rPr>
        <w:t>паразитоценоза</w:t>
      </w:r>
      <w:r>
        <w:t xml:space="preserve"> </w:t>
      </w:r>
      <w:r w:rsidRPr="002413A0">
        <w:rPr>
          <w:rFonts w:hint="eastAsia"/>
        </w:rPr>
        <w:t>Бонина</w:t>
      </w:r>
      <w:r w:rsidRPr="002413A0">
        <w:t xml:space="preserve">, </w:t>
      </w:r>
      <w:r w:rsidRPr="002413A0">
        <w:rPr>
          <w:rFonts w:hint="eastAsia"/>
        </w:rPr>
        <w:t>Ольга</w:t>
      </w:r>
      <w:r w:rsidRPr="002413A0">
        <w:t xml:space="preserve"> </w:t>
      </w:r>
      <w:r w:rsidRPr="002413A0">
        <w:rPr>
          <w:rFonts w:hint="eastAsia"/>
        </w:rPr>
        <w:t>Михайловна</w:t>
      </w:r>
    </w:p>
    <w:p w14:paraId="734D7740" w14:textId="77777777" w:rsidR="002413A0" w:rsidRDefault="002413A0" w:rsidP="002413A0">
      <w:r>
        <w:rPr>
          <w:rFonts w:hint="eastAsia"/>
        </w:rPr>
        <w:t>ОГЛАВЛЕНИЕ</w:t>
      </w:r>
      <w:r>
        <w:t xml:space="preserve"> </w:t>
      </w:r>
      <w:r>
        <w:rPr>
          <w:rFonts w:hint="eastAsia"/>
        </w:rPr>
        <w:t>ДИССЕРТАЦИИ</w:t>
      </w:r>
    </w:p>
    <w:p w14:paraId="7DE4D06D" w14:textId="77777777" w:rsidR="002413A0" w:rsidRDefault="002413A0" w:rsidP="002413A0">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Бонина</w:t>
      </w:r>
      <w:r>
        <w:t xml:space="preserve">, </w:t>
      </w:r>
      <w:r>
        <w:rPr>
          <w:rFonts w:hint="eastAsia"/>
        </w:rPr>
        <w:t>Ольга</w:t>
      </w:r>
      <w:r>
        <w:t xml:space="preserve"> </w:t>
      </w:r>
      <w:r>
        <w:rPr>
          <w:rFonts w:hint="eastAsia"/>
        </w:rPr>
        <w:t>Михайловна</w:t>
      </w:r>
    </w:p>
    <w:p w14:paraId="4E1CE14E" w14:textId="77777777" w:rsidR="002413A0" w:rsidRDefault="002413A0" w:rsidP="002413A0">
      <w:r>
        <w:rPr>
          <w:rFonts w:hint="eastAsia"/>
        </w:rPr>
        <w:t>ВВЕДЕНИЕ</w:t>
      </w:r>
      <w:r>
        <w:t>.</w:t>
      </w:r>
    </w:p>
    <w:p w14:paraId="44FC42FB" w14:textId="77777777" w:rsidR="002413A0" w:rsidRDefault="002413A0" w:rsidP="002413A0"/>
    <w:p w14:paraId="1CA26244" w14:textId="77777777" w:rsidR="002413A0" w:rsidRDefault="002413A0" w:rsidP="002413A0">
      <w:r>
        <w:rPr>
          <w:rFonts w:hint="eastAsia"/>
        </w:rPr>
        <w:t>Елава</w:t>
      </w:r>
      <w:r>
        <w:t xml:space="preserve"> </w:t>
      </w:r>
      <w:r>
        <w:rPr>
          <w:rFonts w:hint="eastAsia"/>
        </w:rPr>
        <w:t>Е</w:t>
      </w:r>
      <w:r>
        <w:t xml:space="preserve"> </w:t>
      </w:r>
      <w:r>
        <w:rPr>
          <w:rFonts w:hint="eastAsia"/>
        </w:rPr>
        <w:t>ОБЗОР</w:t>
      </w:r>
      <w:r>
        <w:t xml:space="preserve"> </w:t>
      </w:r>
      <w:r>
        <w:rPr>
          <w:rFonts w:hint="eastAsia"/>
        </w:rPr>
        <w:t>ЛИТЕРАТУРЫ</w:t>
      </w:r>
      <w:r>
        <w:t>.</w:t>
      </w:r>
    </w:p>
    <w:p w14:paraId="1CA07E55" w14:textId="77777777" w:rsidR="002413A0" w:rsidRDefault="002413A0" w:rsidP="002413A0"/>
    <w:p w14:paraId="541B3C20" w14:textId="77777777" w:rsidR="002413A0" w:rsidRDefault="002413A0" w:rsidP="002413A0">
      <w:r>
        <w:rPr>
          <w:rFonts w:hint="eastAsia"/>
        </w:rPr>
        <w:t>Елава</w:t>
      </w:r>
      <w:r>
        <w:t xml:space="preserve"> 2. </w:t>
      </w:r>
      <w:r>
        <w:rPr>
          <w:rFonts w:hint="eastAsia"/>
        </w:rPr>
        <w:t>СОБСТВЕННЫЕ</w:t>
      </w:r>
      <w:r>
        <w:t xml:space="preserve"> </w:t>
      </w:r>
      <w:r>
        <w:rPr>
          <w:rFonts w:hint="eastAsia"/>
        </w:rPr>
        <w:t>ИССЛЕДОВАНИЯ</w:t>
      </w:r>
      <w:r>
        <w:t>.</w:t>
      </w:r>
    </w:p>
    <w:p w14:paraId="33DE68C6" w14:textId="77777777" w:rsidR="002413A0" w:rsidRDefault="002413A0" w:rsidP="002413A0"/>
    <w:p w14:paraId="766642E7" w14:textId="77777777" w:rsidR="002413A0" w:rsidRDefault="002413A0" w:rsidP="002413A0">
      <w:r>
        <w:t>2</w:t>
      </w:r>
      <w:r>
        <w:rPr>
          <w:rFonts w:hint="eastAsia"/>
        </w:rPr>
        <w:t>Л</w:t>
      </w:r>
      <w:r>
        <w:t xml:space="preserve">. </w:t>
      </w:r>
      <w:r>
        <w:rPr>
          <w:rFonts w:hint="eastAsia"/>
        </w:rPr>
        <w:t>Материал</w:t>
      </w:r>
      <w:r>
        <w:t xml:space="preserve"> </w:t>
      </w:r>
      <w:r>
        <w:rPr>
          <w:rFonts w:hint="eastAsia"/>
        </w:rPr>
        <w:t>и</w:t>
      </w:r>
      <w:r>
        <w:t xml:space="preserve"> </w:t>
      </w:r>
      <w:r>
        <w:rPr>
          <w:rFonts w:hint="eastAsia"/>
        </w:rPr>
        <w:t>методы</w:t>
      </w:r>
      <w:r>
        <w:t>.</w:t>
      </w:r>
    </w:p>
    <w:p w14:paraId="4C2182FD" w14:textId="77777777" w:rsidR="002413A0" w:rsidRDefault="002413A0" w:rsidP="002413A0"/>
    <w:p w14:paraId="3CAB137B" w14:textId="77777777" w:rsidR="002413A0" w:rsidRDefault="002413A0" w:rsidP="002413A0">
      <w:r>
        <w:t xml:space="preserve">2.2. </w:t>
      </w:r>
      <w:r>
        <w:rPr>
          <w:rFonts w:hint="eastAsia"/>
        </w:rPr>
        <w:t>Результаты</w:t>
      </w:r>
      <w:r>
        <w:t xml:space="preserve"> </w:t>
      </w:r>
      <w:r>
        <w:rPr>
          <w:rFonts w:hint="eastAsia"/>
        </w:rPr>
        <w:t>исследований</w:t>
      </w:r>
      <w:r>
        <w:t>.</w:t>
      </w:r>
    </w:p>
    <w:p w14:paraId="0A171AEC" w14:textId="77777777" w:rsidR="002413A0" w:rsidRDefault="002413A0" w:rsidP="002413A0"/>
    <w:p w14:paraId="33707CEB" w14:textId="77777777" w:rsidR="002413A0" w:rsidRDefault="002413A0" w:rsidP="002413A0">
      <w:r>
        <w:t xml:space="preserve">2.2.1. </w:t>
      </w:r>
      <w:r>
        <w:rPr>
          <w:rFonts w:hint="eastAsia"/>
        </w:rPr>
        <w:t>Эпизоотологическая</w:t>
      </w:r>
      <w:r>
        <w:t xml:space="preserve"> </w:t>
      </w:r>
      <w:r>
        <w:rPr>
          <w:rFonts w:hint="eastAsia"/>
        </w:rPr>
        <w:t>роль</w:t>
      </w:r>
      <w:r>
        <w:t xml:space="preserve"> </w:t>
      </w:r>
      <w:r>
        <w:rPr>
          <w:rFonts w:hint="eastAsia"/>
        </w:rPr>
        <w:t>грызунов</w:t>
      </w:r>
      <w:r>
        <w:t xml:space="preserve"> </w:t>
      </w:r>
      <w:r>
        <w:rPr>
          <w:rFonts w:hint="eastAsia"/>
        </w:rPr>
        <w:t>как</w:t>
      </w:r>
      <w:r>
        <w:t xml:space="preserve"> </w:t>
      </w:r>
      <w:r>
        <w:rPr>
          <w:rFonts w:hint="eastAsia"/>
        </w:rPr>
        <w:t>носителей</w:t>
      </w:r>
      <w:r>
        <w:t xml:space="preserve"> </w:t>
      </w:r>
      <w:r>
        <w:rPr>
          <w:rFonts w:hint="eastAsia"/>
        </w:rPr>
        <w:t>возбудителей</w:t>
      </w:r>
      <w:r>
        <w:t xml:space="preserve"> </w:t>
      </w:r>
      <w:r>
        <w:rPr>
          <w:rFonts w:hint="eastAsia"/>
        </w:rPr>
        <w:t>заболеваний</w:t>
      </w:r>
      <w:r>
        <w:t xml:space="preserve">, </w:t>
      </w:r>
      <w:r>
        <w:rPr>
          <w:rFonts w:hint="eastAsia"/>
        </w:rPr>
        <w:t>опасных</w:t>
      </w:r>
      <w:r>
        <w:t xml:space="preserve"> </w:t>
      </w:r>
      <w:r>
        <w:rPr>
          <w:rFonts w:hint="eastAsia"/>
        </w:rPr>
        <w:t>для</w:t>
      </w:r>
      <w:r>
        <w:t xml:space="preserve"> </w:t>
      </w:r>
      <w:r>
        <w:rPr>
          <w:rFonts w:hint="eastAsia"/>
        </w:rPr>
        <w:t>человека</w:t>
      </w:r>
      <w:r>
        <w:t xml:space="preserve"> </w:t>
      </w:r>
      <w:r>
        <w:rPr>
          <w:rFonts w:hint="eastAsia"/>
        </w:rPr>
        <w:t>и</w:t>
      </w:r>
      <w:r>
        <w:t xml:space="preserve"> </w:t>
      </w:r>
      <w:r>
        <w:rPr>
          <w:rFonts w:hint="eastAsia"/>
        </w:rPr>
        <w:t>сельскохозяйственных</w:t>
      </w:r>
      <w:r>
        <w:t xml:space="preserve"> </w:t>
      </w:r>
      <w:r>
        <w:rPr>
          <w:rFonts w:hint="eastAsia"/>
        </w:rPr>
        <w:t>животных</w:t>
      </w:r>
      <w:r>
        <w:t xml:space="preserve">, </w:t>
      </w:r>
      <w:r>
        <w:rPr>
          <w:rFonts w:hint="eastAsia"/>
        </w:rPr>
        <w:t>в</w:t>
      </w:r>
      <w:r>
        <w:t xml:space="preserve"> </w:t>
      </w:r>
      <w:r>
        <w:rPr>
          <w:rFonts w:hint="eastAsia"/>
        </w:rPr>
        <w:t>дикой</w:t>
      </w:r>
      <w:r>
        <w:t xml:space="preserve"> </w:t>
      </w:r>
      <w:r>
        <w:rPr>
          <w:rFonts w:hint="eastAsia"/>
        </w:rPr>
        <w:t>природе</w:t>
      </w:r>
      <w:r>
        <w:t>.</w:t>
      </w:r>
    </w:p>
    <w:p w14:paraId="7D750B26" w14:textId="77777777" w:rsidR="002413A0" w:rsidRDefault="002413A0" w:rsidP="002413A0"/>
    <w:p w14:paraId="0E39B176" w14:textId="77777777" w:rsidR="002413A0" w:rsidRDefault="002413A0" w:rsidP="002413A0">
      <w:r>
        <w:t xml:space="preserve">2.2.2. </w:t>
      </w:r>
      <w:r>
        <w:rPr>
          <w:rFonts w:hint="eastAsia"/>
        </w:rPr>
        <w:t>Еельминтоценоз</w:t>
      </w:r>
      <w:r>
        <w:t xml:space="preserve"> </w:t>
      </w:r>
      <w:r>
        <w:rPr>
          <w:rFonts w:hint="eastAsia"/>
        </w:rPr>
        <w:t>водяной</w:t>
      </w:r>
      <w:r>
        <w:t xml:space="preserve"> </w:t>
      </w:r>
      <w:r>
        <w:rPr>
          <w:rFonts w:hint="eastAsia"/>
        </w:rPr>
        <w:t>полевки</w:t>
      </w:r>
      <w:r>
        <w:t xml:space="preserve"> </w:t>
      </w:r>
      <w:r>
        <w:rPr>
          <w:rFonts w:hint="eastAsia"/>
        </w:rPr>
        <w:t>на</w:t>
      </w:r>
      <w:r>
        <w:t xml:space="preserve"> </w:t>
      </w:r>
      <w:r>
        <w:rPr>
          <w:rFonts w:hint="eastAsia"/>
        </w:rPr>
        <w:t>территории</w:t>
      </w:r>
      <w:r>
        <w:t xml:space="preserve"> </w:t>
      </w:r>
      <w:r>
        <w:rPr>
          <w:rFonts w:hint="eastAsia"/>
        </w:rPr>
        <w:t>Новосибирской</w:t>
      </w:r>
      <w:r>
        <w:t xml:space="preserve"> </w:t>
      </w:r>
      <w:r>
        <w:rPr>
          <w:rFonts w:hint="eastAsia"/>
        </w:rPr>
        <w:t>области</w:t>
      </w:r>
      <w:r>
        <w:t xml:space="preserve"> (</w:t>
      </w:r>
      <w:r>
        <w:rPr>
          <w:rFonts w:hint="eastAsia"/>
        </w:rPr>
        <w:t>эколого</w:t>
      </w:r>
      <w:r>
        <w:t>-</w:t>
      </w:r>
      <w:r>
        <w:rPr>
          <w:rFonts w:hint="eastAsia"/>
        </w:rPr>
        <w:t>систематический</w:t>
      </w:r>
      <w:r>
        <w:t xml:space="preserve"> </w:t>
      </w:r>
      <w:r>
        <w:rPr>
          <w:rFonts w:hint="eastAsia"/>
        </w:rPr>
        <w:t>обзор</w:t>
      </w:r>
      <w:r>
        <w:t>).</w:t>
      </w:r>
    </w:p>
    <w:p w14:paraId="5659AAB2" w14:textId="77777777" w:rsidR="002413A0" w:rsidRDefault="002413A0" w:rsidP="002413A0"/>
    <w:p w14:paraId="48F65CA9" w14:textId="77777777" w:rsidR="002413A0" w:rsidRDefault="002413A0" w:rsidP="002413A0">
      <w:r>
        <w:t xml:space="preserve">2.2.3. </w:t>
      </w:r>
      <w:r>
        <w:rPr>
          <w:rFonts w:hint="eastAsia"/>
        </w:rPr>
        <w:t>Влияние</w:t>
      </w:r>
      <w:r>
        <w:t xml:space="preserve"> </w:t>
      </w:r>
      <w:r>
        <w:rPr>
          <w:rFonts w:hint="eastAsia"/>
        </w:rPr>
        <w:t>популяционной</w:t>
      </w:r>
      <w:r>
        <w:t xml:space="preserve"> </w:t>
      </w:r>
      <w:r>
        <w:rPr>
          <w:rFonts w:hint="eastAsia"/>
        </w:rPr>
        <w:t>гетерогенности</w:t>
      </w:r>
      <w:r>
        <w:t xml:space="preserve"> </w:t>
      </w:r>
      <w:r>
        <w:rPr>
          <w:rFonts w:hint="eastAsia"/>
        </w:rPr>
        <w:t>водяной</w:t>
      </w:r>
      <w:r>
        <w:t xml:space="preserve"> </w:t>
      </w:r>
      <w:r>
        <w:rPr>
          <w:rFonts w:hint="eastAsia"/>
        </w:rPr>
        <w:t>полевки</w:t>
      </w:r>
      <w:r>
        <w:t xml:space="preserve"> </w:t>
      </w:r>
      <w:r>
        <w:rPr>
          <w:rFonts w:hint="eastAsia"/>
        </w:rPr>
        <w:t>на</w:t>
      </w:r>
      <w:r>
        <w:t xml:space="preserve"> </w:t>
      </w:r>
      <w:r>
        <w:rPr>
          <w:rFonts w:hint="eastAsia"/>
        </w:rPr>
        <w:t>динамику</w:t>
      </w:r>
      <w:r>
        <w:t xml:space="preserve"> </w:t>
      </w:r>
      <w:r>
        <w:rPr>
          <w:rFonts w:hint="eastAsia"/>
        </w:rPr>
        <w:t>ее</w:t>
      </w:r>
      <w:r>
        <w:t xml:space="preserve"> </w:t>
      </w:r>
      <w:r>
        <w:rPr>
          <w:rFonts w:hint="eastAsia"/>
        </w:rPr>
        <w:t>гельминтоценоза</w:t>
      </w:r>
      <w:r>
        <w:t>.</w:t>
      </w:r>
    </w:p>
    <w:p w14:paraId="2E4D8BBF" w14:textId="77777777" w:rsidR="002413A0" w:rsidRDefault="002413A0" w:rsidP="002413A0"/>
    <w:p w14:paraId="6FF6FBBF" w14:textId="77777777" w:rsidR="002413A0" w:rsidRDefault="002413A0" w:rsidP="002413A0">
      <w:r>
        <w:t xml:space="preserve">2.2.4. </w:t>
      </w:r>
      <w:r>
        <w:rPr>
          <w:rFonts w:hint="eastAsia"/>
        </w:rPr>
        <w:t>Связь</w:t>
      </w:r>
      <w:r>
        <w:t xml:space="preserve"> </w:t>
      </w:r>
      <w:r>
        <w:rPr>
          <w:rFonts w:hint="eastAsia"/>
        </w:rPr>
        <w:t>фенотипической</w:t>
      </w:r>
      <w:r>
        <w:t xml:space="preserve"> </w:t>
      </w:r>
      <w:r>
        <w:rPr>
          <w:rFonts w:hint="eastAsia"/>
        </w:rPr>
        <w:t>разнородности</w:t>
      </w:r>
      <w:r>
        <w:t xml:space="preserve"> </w:t>
      </w:r>
      <w:r>
        <w:rPr>
          <w:rFonts w:hint="eastAsia"/>
        </w:rPr>
        <w:t>популяции</w:t>
      </w:r>
      <w:r>
        <w:t xml:space="preserve"> </w:t>
      </w:r>
      <w:r>
        <w:rPr>
          <w:rFonts w:hint="eastAsia"/>
        </w:rPr>
        <w:t>водяной</w:t>
      </w:r>
      <w:r>
        <w:t xml:space="preserve"> </w:t>
      </w:r>
      <w:r>
        <w:rPr>
          <w:rFonts w:hint="eastAsia"/>
        </w:rPr>
        <w:t>полевки</w:t>
      </w:r>
      <w:r>
        <w:t xml:space="preserve"> </w:t>
      </w:r>
      <w:r>
        <w:rPr>
          <w:rFonts w:hint="eastAsia"/>
        </w:rPr>
        <w:t>с</w:t>
      </w:r>
      <w:r>
        <w:t xml:space="preserve"> </w:t>
      </w:r>
      <w:r>
        <w:rPr>
          <w:rFonts w:hint="eastAsia"/>
        </w:rPr>
        <w:t>зараженностью</w:t>
      </w:r>
      <w:r>
        <w:t xml:space="preserve"> </w:t>
      </w:r>
      <w:r>
        <w:rPr>
          <w:rFonts w:hint="eastAsia"/>
        </w:rPr>
        <w:t>нематодами</w:t>
      </w:r>
    </w:p>
    <w:p w14:paraId="7124B4A9" w14:textId="77777777" w:rsidR="002413A0" w:rsidRDefault="002413A0" w:rsidP="002413A0"/>
    <w:p w14:paraId="2833B55A" w14:textId="77777777" w:rsidR="002413A0" w:rsidRDefault="002413A0" w:rsidP="002413A0">
      <w:r>
        <w:t xml:space="preserve">Longistriata minuta </w:t>
      </w:r>
      <w:r>
        <w:rPr>
          <w:rFonts w:hint="eastAsia"/>
        </w:rPr>
        <w:t>и</w:t>
      </w:r>
      <w:r>
        <w:t xml:space="preserve"> Hepaticola hepatica.</w:t>
      </w:r>
    </w:p>
    <w:p w14:paraId="62C0FE35" w14:textId="77777777" w:rsidR="002413A0" w:rsidRDefault="002413A0" w:rsidP="002413A0"/>
    <w:p w14:paraId="20E52028" w14:textId="77777777" w:rsidR="002413A0" w:rsidRDefault="002413A0" w:rsidP="002413A0">
      <w:r>
        <w:rPr>
          <w:rFonts w:hint="eastAsia"/>
        </w:rPr>
        <w:t>ВЫВОДЫ</w:t>
      </w:r>
      <w:r>
        <w:t>.</w:t>
      </w:r>
      <w:r>
        <w:rPr>
          <w:rFonts w:hint="eastAsia"/>
        </w:rPr>
        <w:t>ЕЮ</w:t>
      </w:r>
    </w:p>
    <w:p w14:paraId="110F5D66" w14:textId="77777777" w:rsidR="002413A0" w:rsidRDefault="002413A0" w:rsidP="002413A0"/>
    <w:p w14:paraId="0A4E4D35" w14:textId="157ED4BE" w:rsidR="002413A0" w:rsidRPr="002413A0" w:rsidRDefault="002413A0" w:rsidP="002413A0">
      <w:r>
        <w:rPr>
          <w:rFonts w:hint="eastAsia"/>
        </w:rPr>
        <w:t>ПРАКТИЧЕСКИЕ</w:t>
      </w:r>
      <w:r>
        <w:t xml:space="preserve"> </w:t>
      </w:r>
      <w:r>
        <w:rPr>
          <w:rFonts w:hint="eastAsia"/>
        </w:rPr>
        <w:t>ПРЕДЛЖЕНИЯ</w:t>
      </w:r>
      <w:r>
        <w:t>.El</w:t>
      </w:r>
    </w:p>
    <w:sectPr w:rsidR="002413A0" w:rsidRPr="002413A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02245" w14:textId="77777777" w:rsidR="007F3CD2" w:rsidRPr="008D1934" w:rsidRDefault="007F3CD2">
      <w:pPr>
        <w:spacing w:after="0" w:line="240" w:lineRule="auto"/>
      </w:pPr>
      <w:r w:rsidRPr="008D1934">
        <w:separator/>
      </w:r>
    </w:p>
  </w:endnote>
  <w:endnote w:type="continuationSeparator" w:id="0">
    <w:p w14:paraId="37216C25" w14:textId="77777777" w:rsidR="007F3CD2" w:rsidRPr="008D1934" w:rsidRDefault="007F3CD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CC1E1" w14:textId="77777777" w:rsidR="007F3CD2" w:rsidRPr="008D1934" w:rsidRDefault="007F3CD2"/>
    <w:p w14:paraId="7596C4E7" w14:textId="77777777" w:rsidR="007F3CD2" w:rsidRPr="008D1934" w:rsidRDefault="007F3CD2"/>
    <w:p w14:paraId="340CCEE6" w14:textId="77777777" w:rsidR="007F3CD2" w:rsidRPr="008D1934" w:rsidRDefault="007F3CD2"/>
    <w:p w14:paraId="6A6A267E" w14:textId="77777777" w:rsidR="007F3CD2" w:rsidRPr="008D1934" w:rsidRDefault="007F3CD2"/>
    <w:p w14:paraId="0553A0EB" w14:textId="77777777" w:rsidR="007F3CD2" w:rsidRPr="008D1934" w:rsidRDefault="007F3CD2"/>
    <w:p w14:paraId="7451157C" w14:textId="77777777" w:rsidR="007F3CD2" w:rsidRPr="008D1934" w:rsidRDefault="007F3CD2"/>
    <w:p w14:paraId="65B22623" w14:textId="77777777" w:rsidR="007F3CD2" w:rsidRPr="008D1934" w:rsidRDefault="007F3CD2">
      <w:pPr>
        <w:rPr>
          <w:sz w:val="2"/>
          <w:szCs w:val="2"/>
        </w:rPr>
      </w:pPr>
      <w:r>
        <w:rPr>
          <w:noProof/>
        </w:rPr>
        <mc:AlternateContent>
          <mc:Choice Requires="wps">
            <w:drawing>
              <wp:anchor distT="0" distB="0" distL="63500" distR="63500" simplePos="0" relativeHeight="251660288" behindDoc="1" locked="0" layoutInCell="1" allowOverlap="1" wp14:anchorId="7E850A5B" wp14:editId="50EB46C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5FAAD70" w14:textId="77777777" w:rsidR="007F3CD2" w:rsidRPr="008D1934" w:rsidRDefault="007F3C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850A5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FAAD70" w14:textId="77777777" w:rsidR="007F3CD2" w:rsidRPr="008D1934" w:rsidRDefault="007F3C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6E02B9" w14:textId="77777777" w:rsidR="007F3CD2" w:rsidRPr="008D1934" w:rsidRDefault="007F3CD2"/>
    <w:p w14:paraId="5D6B76A1" w14:textId="77777777" w:rsidR="007F3CD2" w:rsidRPr="008D1934" w:rsidRDefault="007F3CD2"/>
    <w:p w14:paraId="7EB2EF67" w14:textId="77777777" w:rsidR="007F3CD2" w:rsidRPr="008D1934" w:rsidRDefault="007F3CD2">
      <w:pPr>
        <w:rPr>
          <w:sz w:val="2"/>
          <w:szCs w:val="2"/>
        </w:rPr>
      </w:pPr>
      <w:r>
        <w:rPr>
          <w:noProof/>
        </w:rPr>
        <mc:AlternateContent>
          <mc:Choice Requires="wps">
            <w:drawing>
              <wp:anchor distT="0" distB="0" distL="63500" distR="63500" simplePos="0" relativeHeight="251659264" behindDoc="1" locked="0" layoutInCell="1" allowOverlap="1" wp14:anchorId="6D066A7F" wp14:editId="2A308B2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D514BB2" w14:textId="77777777" w:rsidR="007F3CD2" w:rsidRPr="008D1934" w:rsidRDefault="007F3C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066A7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514BB2" w14:textId="77777777" w:rsidR="007F3CD2" w:rsidRPr="008D1934" w:rsidRDefault="007F3CD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197385B" w14:textId="77777777" w:rsidR="007F3CD2" w:rsidRPr="008D1934" w:rsidRDefault="007F3CD2"/>
    <w:p w14:paraId="1159D14E" w14:textId="77777777" w:rsidR="007F3CD2" w:rsidRPr="008D1934" w:rsidRDefault="007F3CD2">
      <w:pPr>
        <w:rPr>
          <w:sz w:val="2"/>
          <w:szCs w:val="2"/>
        </w:rPr>
      </w:pPr>
    </w:p>
    <w:p w14:paraId="3DBF536F" w14:textId="77777777" w:rsidR="007F3CD2" w:rsidRPr="008D1934" w:rsidRDefault="007F3CD2"/>
    <w:p w14:paraId="6FF0A8B5" w14:textId="77777777" w:rsidR="007F3CD2" w:rsidRPr="008D1934" w:rsidRDefault="007F3CD2">
      <w:pPr>
        <w:spacing w:after="0" w:line="240" w:lineRule="auto"/>
      </w:pPr>
    </w:p>
  </w:footnote>
  <w:footnote w:type="continuationSeparator" w:id="0">
    <w:p w14:paraId="7308B2B8" w14:textId="77777777" w:rsidR="007F3CD2" w:rsidRPr="008D1934" w:rsidRDefault="007F3CD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CD2"/>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129</Words>
  <Characters>738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cp:revision>
  <cp:lastPrinted>2024-05-12T14:21:00Z</cp:lastPrinted>
  <dcterms:created xsi:type="dcterms:W3CDTF">2024-06-09T18:55:00Z</dcterms:created>
  <dcterms:modified xsi:type="dcterms:W3CDTF">2024-06-09T21:24:00Z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