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DE20D"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Оберемок</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Владимир</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Владимирович</w:t>
      </w:r>
      <w:r w:rsidRPr="00181F84">
        <w:rPr>
          <w:rFonts w:ascii="Helvetica" w:hAnsi="Helvetica" w:cs="Helvetica"/>
          <w:b/>
          <w:bCs/>
          <w:color w:val="222222"/>
          <w:sz w:val="21"/>
          <w:szCs w:val="21"/>
        </w:rPr>
        <w:t>.</w:t>
      </w:r>
    </w:p>
    <w:p w14:paraId="30F5E344"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Экологические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основы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контроля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численности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листогрызущих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насекомых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применением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ДНК</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инсектицидов</w:t>
      </w:r>
      <w:r w:rsidRPr="00181F84">
        <w:rPr>
          <w:rFonts w:ascii="Helvetica" w:hAnsi="Helvetica" w:cs="Helvetica"/>
          <w:b/>
          <w:bCs/>
          <w:color w:val="222222"/>
          <w:sz w:val="21"/>
          <w:szCs w:val="21"/>
        </w:rPr>
        <w:t xml:space="preserve"> : </w:t>
      </w:r>
      <w:r w:rsidRPr="00181F84">
        <w:rPr>
          <w:rFonts w:ascii="Helvetica" w:hAnsi="Helvetica" w:cs="Helvetica" w:hint="eastAsia"/>
          <w:b/>
          <w:bCs/>
          <w:color w:val="222222"/>
          <w:sz w:val="21"/>
          <w:szCs w:val="21"/>
        </w:rPr>
        <w:t>диссертация</w:t>
      </w:r>
      <w:r w:rsidRPr="00181F84">
        <w:rPr>
          <w:rFonts w:ascii="Helvetica" w:hAnsi="Helvetica" w:cs="Helvetica"/>
          <w:b/>
          <w:bCs/>
          <w:color w:val="222222"/>
          <w:sz w:val="21"/>
          <w:szCs w:val="21"/>
        </w:rPr>
        <w:t xml:space="preserve"> ... </w:t>
      </w:r>
      <w:r w:rsidRPr="00181F84">
        <w:rPr>
          <w:rFonts w:ascii="Helvetica" w:hAnsi="Helvetica" w:cs="Helvetica" w:hint="eastAsia"/>
          <w:b/>
          <w:bCs/>
          <w:color w:val="222222"/>
          <w:sz w:val="21"/>
          <w:szCs w:val="21"/>
        </w:rPr>
        <w:t>доктора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биологических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наук</w:t>
      </w:r>
      <w:r w:rsidRPr="00181F84">
        <w:rPr>
          <w:rFonts w:ascii="Helvetica" w:hAnsi="Helvetica" w:cs="Helvetica"/>
          <w:b/>
          <w:bCs/>
          <w:color w:val="222222"/>
          <w:sz w:val="21"/>
          <w:szCs w:val="21"/>
        </w:rPr>
        <w:t xml:space="preserve"> : 03.02.08 ; 06.01.07 / </w:t>
      </w:r>
      <w:r w:rsidRPr="00181F84">
        <w:rPr>
          <w:rFonts w:ascii="Helvetica" w:hAnsi="Helvetica" w:cs="Helvetica" w:hint="eastAsia"/>
          <w:b/>
          <w:bCs/>
          <w:color w:val="222222"/>
          <w:sz w:val="21"/>
          <w:szCs w:val="21"/>
        </w:rPr>
        <w:t>Оберемок</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Владимир</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Владимирович</w:t>
      </w:r>
      <w:r w:rsidRPr="00181F84">
        <w:rPr>
          <w:rFonts w:ascii="Helvetica" w:hAnsi="Helvetica" w:cs="Helvetica"/>
          <w:b/>
          <w:bCs/>
          <w:color w:val="222222"/>
          <w:sz w:val="21"/>
          <w:szCs w:val="21"/>
        </w:rPr>
        <w:t>; [</w:t>
      </w:r>
      <w:r w:rsidRPr="00181F84">
        <w:rPr>
          <w:rFonts w:ascii="Helvetica" w:hAnsi="Helvetica" w:cs="Helvetica" w:hint="eastAsia"/>
          <w:b/>
          <w:bCs/>
          <w:color w:val="222222"/>
          <w:sz w:val="21"/>
          <w:szCs w:val="21"/>
        </w:rPr>
        <w:t>Место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защиты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Никитский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ботанич</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сад</w:t>
      </w:r>
      <w:r w:rsidRPr="00181F84">
        <w:rPr>
          <w:rFonts w:ascii="Helvetica" w:hAnsi="Helvetica" w:cs="Helvetica"/>
          <w:b/>
          <w:bCs/>
          <w:color w:val="222222"/>
          <w:sz w:val="21"/>
          <w:szCs w:val="21"/>
        </w:rPr>
        <w:t xml:space="preserve"> - </w:t>
      </w:r>
      <w:r w:rsidRPr="00181F84">
        <w:rPr>
          <w:rFonts w:ascii="Helvetica" w:hAnsi="Helvetica" w:cs="Helvetica" w:hint="eastAsia"/>
          <w:b/>
          <w:bCs/>
          <w:color w:val="222222"/>
          <w:sz w:val="21"/>
          <w:szCs w:val="21"/>
        </w:rPr>
        <w:t>Нац</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науч</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центр</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РАН</w:t>
      </w:r>
      <w:r w:rsidRPr="00181F84">
        <w:rPr>
          <w:rFonts w:ascii="Helvetica" w:hAnsi="Helvetica" w:cs="Helvetica"/>
          <w:b/>
          <w:bCs/>
          <w:color w:val="222222"/>
          <w:sz w:val="21"/>
          <w:szCs w:val="21"/>
        </w:rPr>
        <w:t xml:space="preserve">]. - </w:t>
      </w:r>
      <w:r w:rsidRPr="00181F84">
        <w:rPr>
          <w:rFonts w:ascii="Helvetica" w:hAnsi="Helvetica" w:cs="Helvetica" w:hint="eastAsia"/>
          <w:b/>
          <w:bCs/>
          <w:color w:val="222222"/>
          <w:sz w:val="21"/>
          <w:szCs w:val="21"/>
        </w:rPr>
        <w:t>Симферополь</w:t>
      </w:r>
      <w:r w:rsidRPr="00181F84">
        <w:rPr>
          <w:rFonts w:ascii="Helvetica" w:hAnsi="Helvetica" w:cs="Helvetica"/>
          <w:b/>
          <w:bCs/>
          <w:color w:val="222222"/>
          <w:sz w:val="21"/>
          <w:szCs w:val="21"/>
        </w:rPr>
        <w:t xml:space="preserve">, 2019. - 259 </w:t>
      </w:r>
      <w:r w:rsidRPr="00181F84">
        <w:rPr>
          <w:rFonts w:ascii="Helvetica" w:hAnsi="Helvetica" w:cs="Helvetica" w:hint="eastAsia"/>
          <w:b/>
          <w:bCs/>
          <w:color w:val="222222"/>
          <w:sz w:val="21"/>
          <w:szCs w:val="21"/>
        </w:rPr>
        <w:t>с</w:t>
      </w:r>
      <w:r w:rsidRPr="00181F84">
        <w:rPr>
          <w:rFonts w:ascii="Helvetica" w:hAnsi="Helvetica" w:cs="Helvetica"/>
          <w:b/>
          <w:bCs/>
          <w:color w:val="222222"/>
          <w:sz w:val="21"/>
          <w:szCs w:val="21"/>
        </w:rPr>
        <w:t xml:space="preserve">. : </w:t>
      </w:r>
      <w:r w:rsidRPr="00181F84">
        <w:rPr>
          <w:rFonts w:ascii="Helvetica" w:hAnsi="Helvetica" w:cs="Helvetica" w:hint="eastAsia"/>
          <w:b/>
          <w:bCs/>
          <w:color w:val="222222"/>
          <w:sz w:val="21"/>
          <w:szCs w:val="21"/>
        </w:rPr>
        <w:t>ил</w:t>
      </w:r>
      <w:r w:rsidRPr="00181F84">
        <w:rPr>
          <w:rFonts w:ascii="Helvetica" w:hAnsi="Helvetica" w:cs="Helvetica"/>
          <w:b/>
          <w:bCs/>
          <w:color w:val="222222"/>
          <w:sz w:val="21"/>
          <w:szCs w:val="21"/>
        </w:rPr>
        <w:t>.</w:t>
      </w:r>
    </w:p>
    <w:p w14:paraId="641C79AC"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больше</w:t>
      </w:r>
    </w:p>
    <w:p w14:paraId="3374B0C0"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Цитаты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из</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текста</w:t>
      </w:r>
      <w:r w:rsidRPr="00181F84">
        <w:rPr>
          <w:rFonts w:ascii="Helvetica" w:hAnsi="Helvetica" w:cs="Helvetica"/>
          <w:b/>
          <w:bCs/>
          <w:color w:val="222222"/>
          <w:sz w:val="21"/>
          <w:szCs w:val="21"/>
        </w:rPr>
        <w:t>:</w:t>
      </w:r>
    </w:p>
    <w:p w14:paraId="1EAD737E"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стр</w:t>
      </w:r>
      <w:r w:rsidRPr="00181F84">
        <w:rPr>
          <w:rFonts w:ascii="Helvetica" w:hAnsi="Helvetica" w:cs="Helvetica"/>
          <w:b/>
          <w:bCs/>
          <w:color w:val="222222"/>
          <w:sz w:val="21"/>
          <w:szCs w:val="21"/>
        </w:rPr>
        <w:t>. 1</w:t>
      </w:r>
    </w:p>
    <w:p w14:paraId="7F347605"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правах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рукописи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ОБЕРЕМОК</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ВЛАДИМИР</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ВЛАДИМИРОВИЧ</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ЭКОЛОГИЧЕСКИЕ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ОСНОВЫ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КОНТРОЛЯ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ЧИСЛЕННОСТИ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ЛИСТОГРЫЗУЩИХ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НАСЕКОМЫХ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ПРИМЕНЕНИЕМ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ДНК</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ИНСЕКТИЦИДОВ</w:t>
      </w:r>
      <w:r w:rsidRPr="00181F84">
        <w:rPr>
          <w:rFonts w:ascii="Helvetica" w:hAnsi="Helvetica" w:cs="Helvetica"/>
          <w:b/>
          <w:bCs/>
          <w:color w:val="222222"/>
          <w:sz w:val="21"/>
          <w:szCs w:val="21"/>
        </w:rPr>
        <w:t xml:space="preserve"> 03.02.08 </w:t>
      </w:r>
      <w:r w:rsidRPr="00181F84">
        <w:rPr>
          <w:rFonts w:ascii="Helvetica" w:hAnsi="Helvetica" w:cs="Helvetica" w:hint="eastAsia"/>
          <w:b/>
          <w:bCs/>
          <w:color w:val="222222"/>
          <w:sz w:val="21"/>
          <w:szCs w:val="21"/>
        </w:rPr>
        <w:t>–</w:t>
      </w:r>
    </w:p>
    <w:p w14:paraId="1AA0A870"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стр</w:t>
      </w:r>
      <w:r w:rsidRPr="00181F84">
        <w:rPr>
          <w:rFonts w:ascii="Helvetica" w:hAnsi="Helvetica" w:cs="Helvetica"/>
          <w:b/>
          <w:bCs/>
          <w:color w:val="222222"/>
          <w:sz w:val="21"/>
          <w:szCs w:val="21"/>
        </w:rPr>
        <w:t>. 9</w:t>
      </w:r>
    </w:p>
    <w:p w14:paraId="206A85AA"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2002) </w:t>
      </w:r>
      <w:r w:rsidRPr="00181F84">
        <w:rPr>
          <w:rFonts w:ascii="Helvetica" w:hAnsi="Helvetica" w:cs="Helvetica" w:hint="eastAsia"/>
          <w:b/>
          <w:bCs/>
          <w:color w:val="222222"/>
          <w:sz w:val="21"/>
          <w:szCs w:val="21"/>
        </w:rPr>
        <w:t>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качестве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контактных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ДНК</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инсектицидов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для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контроля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численности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листогрызущих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насекомых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Первые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эксперименты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ДНК</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инсектицидами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были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проведены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непарном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Оберемок</w:t>
      </w:r>
      <w:r w:rsidRPr="00181F84">
        <w:rPr>
          <w:rFonts w:ascii="Helvetica" w:hAnsi="Helvetica" w:cs="Helvetica"/>
          <w:b/>
          <w:bCs/>
          <w:color w:val="222222"/>
          <w:sz w:val="21"/>
          <w:szCs w:val="21"/>
        </w:rPr>
        <w:t xml:space="preserve">, 2008a). </w:t>
      </w:r>
      <w:r w:rsidRPr="00181F84">
        <w:rPr>
          <w:rFonts w:ascii="Helvetica" w:hAnsi="Helvetica" w:cs="Helvetica" w:hint="eastAsia"/>
          <w:b/>
          <w:bCs/>
          <w:color w:val="222222"/>
          <w:sz w:val="21"/>
          <w:szCs w:val="21"/>
        </w:rPr>
        <w:t>Некоторое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время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спустя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появились</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данные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возможности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создания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контактных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двухцепочечных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РНК</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инсектицидов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для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контроля</w:t>
      </w:r>
    </w:p>
    <w:p w14:paraId="31968E58"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стр</w:t>
      </w:r>
      <w:r w:rsidRPr="00181F84">
        <w:rPr>
          <w:rFonts w:ascii="Helvetica" w:hAnsi="Helvetica" w:cs="Helvetica"/>
          <w:b/>
          <w:bCs/>
          <w:color w:val="222222"/>
          <w:sz w:val="21"/>
          <w:szCs w:val="21"/>
        </w:rPr>
        <w:t>. 11</w:t>
      </w:r>
    </w:p>
    <w:p w14:paraId="77DF99A9"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представления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результаты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выводы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позволяющие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расширить</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спектр</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безопасных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подходов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контролю</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численности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листогрызущих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насекомых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ДНК</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инсектициды</w:t>
      </w:r>
      <w:r w:rsidRPr="00181F84">
        <w:rPr>
          <w:rFonts w:ascii="Helvetica" w:hAnsi="Helvetica" w:cs="Helvetica"/>
          <w:b/>
          <w:bCs/>
          <w:color w:val="222222"/>
          <w:sz w:val="21"/>
          <w:szCs w:val="21"/>
        </w:rPr>
        <w:t xml:space="preserve"> (</w:t>
      </w:r>
      <w:proofErr w:type="spellStart"/>
      <w:r w:rsidRPr="00181F84">
        <w:rPr>
          <w:rFonts w:ascii="Helvetica" w:hAnsi="Helvetica" w:cs="Helvetica"/>
          <w:b/>
          <w:bCs/>
          <w:color w:val="222222"/>
          <w:sz w:val="21"/>
          <w:szCs w:val="21"/>
        </w:rPr>
        <w:t>oligoRING</w:t>
      </w:r>
      <w:proofErr w:type="spellEnd"/>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инсектицид</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oligoRIBO-11-</w:t>
      </w:r>
      <w:r w:rsidRPr="00181F84">
        <w:rPr>
          <w:rFonts w:ascii="Helvetica" w:hAnsi="Helvetica" w:cs="Helvetica" w:hint="eastAsia"/>
          <w:b/>
          <w:bCs/>
          <w:color w:val="222222"/>
          <w:sz w:val="21"/>
          <w:szCs w:val="21"/>
        </w:rPr>
        <w:t>инсектицид</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могут</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найти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своё</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применение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контроле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численности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непарного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r w:rsidRPr="00181F84">
        <w:rPr>
          <w:rFonts w:ascii="Helvetica" w:hAnsi="Helvetica" w:cs="Helvetica"/>
          <w:b/>
          <w:bCs/>
          <w:color w:val="222222"/>
          <w:sz w:val="21"/>
          <w:szCs w:val="21"/>
        </w:rPr>
        <w:t xml:space="preserve">. </w:t>
      </w:r>
      <w:proofErr w:type="spellStart"/>
      <w:r w:rsidRPr="00181F84">
        <w:rPr>
          <w:rFonts w:ascii="Helvetica" w:hAnsi="Helvetica" w:cs="Helvetica"/>
          <w:b/>
          <w:bCs/>
          <w:color w:val="222222"/>
          <w:sz w:val="21"/>
          <w:szCs w:val="21"/>
        </w:rPr>
        <w:t>OligoRING</w:t>
      </w:r>
      <w:proofErr w:type="spellEnd"/>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инсектицид</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может</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быть</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использован</w:t>
      </w:r>
    </w:p>
    <w:p w14:paraId="5816E47A" w14:textId="77777777" w:rsidR="00181F84" w:rsidRPr="00181F84" w:rsidRDefault="00181F84" w:rsidP="00181F84">
      <w:pPr>
        <w:rPr>
          <w:rFonts w:ascii="Helvetica" w:hAnsi="Helvetica" w:cs="Helvetica"/>
          <w:b/>
          <w:bCs/>
          <w:color w:val="222222"/>
          <w:sz w:val="21"/>
          <w:szCs w:val="21"/>
        </w:rPr>
      </w:pPr>
    </w:p>
    <w:p w14:paraId="0147EE5F"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Оглавление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диссертации</w:t>
      </w:r>
    </w:p>
    <w:p w14:paraId="3F906204"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доктор</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наук</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Оберемок</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Владимир</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Владимирович</w:t>
      </w:r>
    </w:p>
    <w:p w14:paraId="210D1371"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1.3 </w:t>
      </w:r>
      <w:r w:rsidRPr="00181F84">
        <w:rPr>
          <w:rFonts w:ascii="Helvetica" w:hAnsi="Helvetica" w:cs="Helvetica" w:hint="eastAsia"/>
          <w:b/>
          <w:bCs/>
          <w:color w:val="222222"/>
          <w:sz w:val="21"/>
          <w:szCs w:val="21"/>
        </w:rPr>
        <w:t>Необходимость</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применения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инсектицидов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при</w:t>
      </w:r>
      <w:r w:rsidRPr="00181F84">
        <w:rPr>
          <w:rFonts w:ascii="Helvetica" w:hAnsi="Helvetica" w:cs="Helvetica" w:hint="eastAsia"/>
          <w:b/>
          <w:bCs/>
          <w:color w:val="222222"/>
          <w:sz w:val="21"/>
          <w:szCs w:val="21"/>
        </w:rPr>
        <w:lastRenderedPageBreak/>
        <w:t>чины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создания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новых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препаратов</w:t>
      </w:r>
    </w:p>
    <w:p w14:paraId="0DAF88C8" w14:textId="77777777" w:rsidR="00181F84" w:rsidRPr="00181F84" w:rsidRDefault="00181F84" w:rsidP="00181F84">
      <w:pPr>
        <w:rPr>
          <w:rFonts w:ascii="Helvetica" w:hAnsi="Helvetica" w:cs="Helvetica"/>
          <w:b/>
          <w:bCs/>
          <w:color w:val="222222"/>
          <w:sz w:val="21"/>
          <w:szCs w:val="21"/>
        </w:rPr>
      </w:pPr>
    </w:p>
    <w:p w14:paraId="221F1303"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1.4 </w:t>
      </w:r>
      <w:r w:rsidRPr="00181F84">
        <w:rPr>
          <w:rFonts w:ascii="Helvetica" w:hAnsi="Helvetica" w:cs="Helvetica" w:hint="eastAsia"/>
          <w:b/>
          <w:bCs/>
          <w:color w:val="222222"/>
          <w:sz w:val="21"/>
          <w:szCs w:val="21"/>
        </w:rPr>
        <w:t>Вредные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последствия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использования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химических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инсектицидов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для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окружающей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среды</w:t>
      </w:r>
    </w:p>
    <w:p w14:paraId="1D290FF7" w14:textId="77777777" w:rsidR="00181F84" w:rsidRPr="00181F84" w:rsidRDefault="00181F84" w:rsidP="00181F84">
      <w:pPr>
        <w:rPr>
          <w:rFonts w:ascii="Helvetica" w:hAnsi="Helvetica" w:cs="Helvetica"/>
          <w:b/>
          <w:bCs/>
          <w:color w:val="222222"/>
          <w:sz w:val="21"/>
          <w:szCs w:val="21"/>
        </w:rPr>
      </w:pPr>
    </w:p>
    <w:p w14:paraId="4B564135"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1.5 </w:t>
      </w:r>
      <w:r w:rsidRPr="00181F84">
        <w:rPr>
          <w:rFonts w:ascii="Helvetica" w:hAnsi="Helvetica" w:cs="Helvetica" w:hint="eastAsia"/>
          <w:b/>
          <w:bCs/>
          <w:color w:val="222222"/>
          <w:sz w:val="21"/>
          <w:szCs w:val="21"/>
        </w:rPr>
        <w:t>Преимущества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современных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агентов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регуляции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численности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насекомых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как</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предпосылки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созданию</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ДНК</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инсектицидов</w:t>
      </w:r>
    </w:p>
    <w:p w14:paraId="47107D39" w14:textId="77777777" w:rsidR="00181F84" w:rsidRPr="00181F84" w:rsidRDefault="00181F84" w:rsidP="00181F84">
      <w:pPr>
        <w:rPr>
          <w:rFonts w:ascii="Helvetica" w:hAnsi="Helvetica" w:cs="Helvetica"/>
          <w:b/>
          <w:bCs/>
          <w:color w:val="222222"/>
          <w:sz w:val="21"/>
          <w:szCs w:val="21"/>
        </w:rPr>
      </w:pPr>
    </w:p>
    <w:p w14:paraId="5EA0CDEB"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1.6 </w:t>
      </w:r>
      <w:r w:rsidRPr="00181F84">
        <w:rPr>
          <w:rFonts w:ascii="Helvetica" w:hAnsi="Helvetica" w:cs="Helvetica" w:hint="eastAsia"/>
          <w:b/>
          <w:bCs/>
          <w:color w:val="222222"/>
          <w:sz w:val="21"/>
          <w:szCs w:val="21"/>
        </w:rPr>
        <w:t>Особенности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разработки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ДНК</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инсектицидов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высоким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уровнем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экологичности</w:t>
      </w:r>
    </w:p>
    <w:p w14:paraId="5A08A4E2" w14:textId="77777777" w:rsidR="00181F84" w:rsidRPr="00181F84" w:rsidRDefault="00181F84" w:rsidP="00181F84">
      <w:pPr>
        <w:rPr>
          <w:rFonts w:ascii="Helvetica" w:hAnsi="Helvetica" w:cs="Helvetica"/>
          <w:b/>
          <w:bCs/>
          <w:color w:val="222222"/>
          <w:sz w:val="21"/>
          <w:szCs w:val="21"/>
        </w:rPr>
      </w:pPr>
    </w:p>
    <w:p w14:paraId="18AA5D40"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1.7 </w:t>
      </w:r>
      <w:r w:rsidRPr="00181F84">
        <w:rPr>
          <w:rFonts w:ascii="Helvetica" w:hAnsi="Helvetica" w:cs="Helvetica" w:hint="eastAsia"/>
          <w:b/>
          <w:bCs/>
          <w:color w:val="222222"/>
          <w:sz w:val="21"/>
          <w:szCs w:val="21"/>
        </w:rPr>
        <w:t>Трудности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связанные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разработкой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РНК</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препаратов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для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контроля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численности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чешуекрылых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насекомых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преимущества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ДНК</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инсектицидов</w:t>
      </w:r>
    </w:p>
    <w:p w14:paraId="5AC83059" w14:textId="77777777" w:rsidR="00181F84" w:rsidRPr="00181F84" w:rsidRDefault="00181F84" w:rsidP="00181F84">
      <w:pPr>
        <w:rPr>
          <w:rFonts w:ascii="Helvetica" w:hAnsi="Helvetica" w:cs="Helvetica"/>
          <w:b/>
          <w:bCs/>
          <w:color w:val="222222"/>
          <w:sz w:val="21"/>
          <w:szCs w:val="21"/>
        </w:rPr>
      </w:pPr>
    </w:p>
    <w:p w14:paraId="4CF3A6D7"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1.8 </w:t>
      </w:r>
      <w:r w:rsidRPr="00181F84">
        <w:rPr>
          <w:rFonts w:ascii="Helvetica" w:hAnsi="Helvetica" w:cs="Helvetica" w:hint="eastAsia"/>
          <w:b/>
          <w:bCs/>
          <w:color w:val="222222"/>
          <w:sz w:val="21"/>
          <w:szCs w:val="21"/>
        </w:rPr>
        <w:t>Первый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эксперимент</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применению</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ДНК</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инсектицидов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непарном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шелкопряде</w:t>
      </w:r>
    </w:p>
    <w:p w14:paraId="3A545E26" w14:textId="77777777" w:rsidR="00181F84" w:rsidRPr="00181F84" w:rsidRDefault="00181F84" w:rsidP="00181F84">
      <w:pPr>
        <w:rPr>
          <w:rFonts w:ascii="Helvetica" w:hAnsi="Helvetica" w:cs="Helvetica"/>
          <w:b/>
          <w:bCs/>
          <w:color w:val="222222"/>
          <w:sz w:val="21"/>
          <w:szCs w:val="21"/>
        </w:rPr>
      </w:pPr>
    </w:p>
    <w:p w14:paraId="51AC9BB0"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1.9 </w:t>
      </w:r>
      <w:r w:rsidRPr="00181F84">
        <w:rPr>
          <w:rFonts w:ascii="Helvetica" w:hAnsi="Helvetica" w:cs="Helvetica" w:hint="eastAsia"/>
          <w:b/>
          <w:bCs/>
          <w:color w:val="222222"/>
          <w:sz w:val="21"/>
          <w:szCs w:val="21"/>
        </w:rPr>
        <w:t>Происхождение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применённых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против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непарного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ДНК</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инсектицидов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связь</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апоптозом</w:t>
      </w:r>
    </w:p>
    <w:p w14:paraId="65DD9E81" w14:textId="77777777" w:rsidR="00181F84" w:rsidRPr="00181F84" w:rsidRDefault="00181F84" w:rsidP="00181F84">
      <w:pPr>
        <w:rPr>
          <w:rFonts w:ascii="Helvetica" w:hAnsi="Helvetica" w:cs="Helvetica"/>
          <w:b/>
          <w:bCs/>
          <w:color w:val="222222"/>
          <w:sz w:val="21"/>
          <w:szCs w:val="21"/>
        </w:rPr>
      </w:pPr>
    </w:p>
    <w:p w14:paraId="0216A677"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1.10 </w:t>
      </w:r>
      <w:r w:rsidRPr="00181F84">
        <w:rPr>
          <w:rFonts w:ascii="Helvetica" w:hAnsi="Helvetica" w:cs="Helvetica" w:hint="eastAsia"/>
          <w:b/>
          <w:bCs/>
          <w:color w:val="222222"/>
          <w:sz w:val="21"/>
          <w:szCs w:val="21"/>
        </w:rPr>
        <w:t>Непарный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как</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листогрызущее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насекомое</w:t>
      </w:r>
    </w:p>
    <w:p w14:paraId="39FCD06A" w14:textId="77777777" w:rsidR="00181F84" w:rsidRPr="00181F84" w:rsidRDefault="00181F84" w:rsidP="00181F84">
      <w:pPr>
        <w:rPr>
          <w:rFonts w:ascii="Helvetica" w:hAnsi="Helvetica" w:cs="Helvetica"/>
          <w:b/>
          <w:bCs/>
          <w:color w:val="222222"/>
          <w:sz w:val="21"/>
          <w:szCs w:val="21"/>
        </w:rPr>
      </w:pPr>
    </w:p>
    <w:p w14:paraId="32D43A4B"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РАЗДЕЛ</w:t>
      </w:r>
      <w:r w:rsidRPr="00181F84">
        <w:rPr>
          <w:rFonts w:ascii="Helvetica" w:hAnsi="Helvetica" w:cs="Helvetica"/>
          <w:b/>
          <w:bCs/>
          <w:color w:val="222222"/>
          <w:sz w:val="21"/>
          <w:szCs w:val="21"/>
        </w:rPr>
        <w:t xml:space="preserve"> 2 </w:t>
      </w:r>
      <w:r w:rsidRPr="00181F84">
        <w:rPr>
          <w:rFonts w:ascii="Helvetica" w:hAnsi="Helvetica" w:cs="Helvetica" w:hint="eastAsia"/>
          <w:b/>
          <w:bCs/>
          <w:color w:val="222222"/>
          <w:sz w:val="21"/>
          <w:szCs w:val="21"/>
        </w:rPr>
        <w:t>ОБЪЕКТЫ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МЕТОДЫ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ПРОВЕДЕНИЯ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ИССЛЕДОВАНИЙ</w:t>
      </w:r>
    </w:p>
    <w:p w14:paraId="12CD1A2D" w14:textId="77777777" w:rsidR="00181F84" w:rsidRPr="00181F84" w:rsidRDefault="00181F84" w:rsidP="00181F84">
      <w:pPr>
        <w:rPr>
          <w:rFonts w:ascii="Helvetica" w:hAnsi="Helvetica" w:cs="Helvetica"/>
          <w:b/>
          <w:bCs/>
          <w:color w:val="222222"/>
          <w:sz w:val="21"/>
          <w:szCs w:val="21"/>
        </w:rPr>
      </w:pPr>
    </w:p>
    <w:p w14:paraId="6171FC66"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2.1 </w:t>
      </w:r>
      <w:r w:rsidRPr="00181F84">
        <w:rPr>
          <w:rFonts w:ascii="Helvetica" w:hAnsi="Helvetica" w:cs="Helvetica" w:hint="eastAsia"/>
          <w:b/>
          <w:bCs/>
          <w:color w:val="222222"/>
          <w:sz w:val="21"/>
          <w:szCs w:val="21"/>
        </w:rPr>
        <w:t>Происхождение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гусениц</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непарного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других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насекомых</w:t>
      </w:r>
    </w:p>
    <w:p w14:paraId="6CECBCE7" w14:textId="77777777" w:rsidR="00181F84" w:rsidRPr="00181F84" w:rsidRDefault="00181F84" w:rsidP="00181F84">
      <w:pPr>
        <w:rPr>
          <w:rFonts w:ascii="Helvetica" w:hAnsi="Helvetica" w:cs="Helvetica"/>
          <w:b/>
          <w:bCs/>
          <w:color w:val="222222"/>
          <w:sz w:val="21"/>
          <w:szCs w:val="21"/>
        </w:rPr>
      </w:pPr>
    </w:p>
    <w:p w14:paraId="5117E0AE"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lastRenderedPageBreak/>
        <w:t xml:space="preserve">2.2 </w:t>
      </w:r>
      <w:r w:rsidRPr="00181F84">
        <w:rPr>
          <w:rFonts w:ascii="Helvetica" w:hAnsi="Helvetica" w:cs="Helvetica" w:hint="eastAsia"/>
          <w:b/>
          <w:bCs/>
          <w:color w:val="222222"/>
          <w:sz w:val="21"/>
          <w:szCs w:val="21"/>
        </w:rPr>
        <w:t>Выращивание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насекомых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лабораторных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условиях</w:t>
      </w:r>
    </w:p>
    <w:p w14:paraId="1C13494E" w14:textId="77777777" w:rsidR="00181F84" w:rsidRPr="00181F84" w:rsidRDefault="00181F84" w:rsidP="00181F84">
      <w:pPr>
        <w:rPr>
          <w:rFonts w:ascii="Helvetica" w:hAnsi="Helvetica" w:cs="Helvetica"/>
          <w:b/>
          <w:bCs/>
          <w:color w:val="222222"/>
          <w:sz w:val="21"/>
          <w:szCs w:val="21"/>
        </w:rPr>
      </w:pPr>
    </w:p>
    <w:p w14:paraId="2AF003DD"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2.3 </w:t>
      </w:r>
      <w:r w:rsidRPr="00181F84">
        <w:rPr>
          <w:rFonts w:ascii="Helvetica" w:hAnsi="Helvetica" w:cs="Helvetica" w:hint="eastAsia"/>
          <w:b/>
          <w:bCs/>
          <w:color w:val="222222"/>
          <w:sz w:val="21"/>
          <w:szCs w:val="21"/>
        </w:rPr>
        <w:t>Взвешивание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насекомых</w:t>
      </w:r>
    </w:p>
    <w:p w14:paraId="54D0F68C" w14:textId="77777777" w:rsidR="00181F84" w:rsidRPr="00181F84" w:rsidRDefault="00181F84" w:rsidP="00181F84">
      <w:pPr>
        <w:rPr>
          <w:rFonts w:ascii="Helvetica" w:hAnsi="Helvetica" w:cs="Helvetica"/>
          <w:b/>
          <w:bCs/>
          <w:color w:val="222222"/>
          <w:sz w:val="21"/>
          <w:szCs w:val="21"/>
        </w:rPr>
      </w:pPr>
    </w:p>
    <w:p w14:paraId="6F8F3AB7"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2.4 </w:t>
      </w:r>
      <w:r w:rsidRPr="00181F84">
        <w:rPr>
          <w:rFonts w:ascii="Helvetica" w:hAnsi="Helvetica" w:cs="Helvetica" w:hint="eastAsia"/>
          <w:b/>
          <w:bCs/>
          <w:color w:val="222222"/>
          <w:sz w:val="21"/>
          <w:szCs w:val="21"/>
        </w:rPr>
        <w:t>Дизайн</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олигонуклеотидов</w:t>
      </w:r>
    </w:p>
    <w:p w14:paraId="64CC60DC" w14:textId="77777777" w:rsidR="00181F84" w:rsidRPr="00181F84" w:rsidRDefault="00181F84" w:rsidP="00181F84">
      <w:pPr>
        <w:rPr>
          <w:rFonts w:ascii="Helvetica" w:hAnsi="Helvetica" w:cs="Helvetica"/>
          <w:b/>
          <w:bCs/>
          <w:color w:val="222222"/>
          <w:sz w:val="21"/>
          <w:szCs w:val="21"/>
        </w:rPr>
      </w:pPr>
    </w:p>
    <w:p w14:paraId="0FACC4CC"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2.5 </w:t>
      </w:r>
      <w:r w:rsidRPr="00181F84">
        <w:rPr>
          <w:rFonts w:ascii="Helvetica" w:hAnsi="Helvetica" w:cs="Helvetica" w:hint="eastAsia"/>
          <w:b/>
          <w:bCs/>
          <w:color w:val="222222"/>
          <w:sz w:val="21"/>
          <w:szCs w:val="21"/>
        </w:rPr>
        <w:t>Обработка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насекомых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ДНК</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олигонуклеотидами</w:t>
      </w:r>
    </w:p>
    <w:p w14:paraId="720676A9" w14:textId="77777777" w:rsidR="00181F84" w:rsidRPr="00181F84" w:rsidRDefault="00181F84" w:rsidP="00181F84">
      <w:pPr>
        <w:rPr>
          <w:rFonts w:ascii="Helvetica" w:hAnsi="Helvetica" w:cs="Helvetica"/>
          <w:b/>
          <w:bCs/>
          <w:color w:val="222222"/>
          <w:sz w:val="21"/>
          <w:szCs w:val="21"/>
        </w:rPr>
      </w:pPr>
    </w:p>
    <w:p w14:paraId="7D032634"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2.6 </w:t>
      </w:r>
      <w:r w:rsidRPr="00181F84">
        <w:rPr>
          <w:rFonts w:ascii="Helvetica" w:hAnsi="Helvetica" w:cs="Helvetica" w:hint="eastAsia"/>
          <w:b/>
          <w:bCs/>
          <w:color w:val="222222"/>
          <w:sz w:val="21"/>
          <w:szCs w:val="21"/>
        </w:rPr>
        <w:t>Заражение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гусениц</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ВЯП</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НШ</w:t>
      </w:r>
    </w:p>
    <w:p w14:paraId="7CDD9FFC" w14:textId="77777777" w:rsidR="00181F84" w:rsidRPr="00181F84" w:rsidRDefault="00181F84" w:rsidP="00181F84">
      <w:pPr>
        <w:rPr>
          <w:rFonts w:ascii="Helvetica" w:hAnsi="Helvetica" w:cs="Helvetica"/>
          <w:b/>
          <w:bCs/>
          <w:color w:val="222222"/>
          <w:sz w:val="21"/>
          <w:szCs w:val="21"/>
        </w:rPr>
      </w:pPr>
    </w:p>
    <w:p w14:paraId="5D4F7391"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2.7 </w:t>
      </w:r>
      <w:r w:rsidRPr="00181F84">
        <w:rPr>
          <w:rFonts w:ascii="Helvetica" w:hAnsi="Helvetica" w:cs="Helvetica" w:hint="eastAsia"/>
          <w:b/>
          <w:bCs/>
          <w:color w:val="222222"/>
          <w:sz w:val="21"/>
          <w:szCs w:val="21"/>
        </w:rPr>
        <w:t>Исключение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доказательство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заражения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непарного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ВЯП</w:t>
      </w:r>
    </w:p>
    <w:p w14:paraId="4C11669B" w14:textId="77777777" w:rsidR="00181F84" w:rsidRPr="00181F84" w:rsidRDefault="00181F84" w:rsidP="00181F84">
      <w:pPr>
        <w:rPr>
          <w:rFonts w:ascii="Helvetica" w:hAnsi="Helvetica" w:cs="Helvetica"/>
          <w:b/>
          <w:bCs/>
          <w:color w:val="222222"/>
          <w:sz w:val="21"/>
          <w:szCs w:val="21"/>
        </w:rPr>
      </w:pPr>
    </w:p>
    <w:p w14:paraId="529A157C"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2.8 </w:t>
      </w:r>
      <w:r w:rsidRPr="00181F84">
        <w:rPr>
          <w:rFonts w:ascii="Helvetica" w:hAnsi="Helvetica" w:cs="Helvetica" w:hint="eastAsia"/>
          <w:b/>
          <w:bCs/>
          <w:color w:val="222222"/>
          <w:sz w:val="21"/>
          <w:szCs w:val="21"/>
        </w:rPr>
        <w:t>Выращивание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растений</w:t>
      </w:r>
    </w:p>
    <w:p w14:paraId="7C371354" w14:textId="77777777" w:rsidR="00181F84" w:rsidRPr="00181F84" w:rsidRDefault="00181F84" w:rsidP="00181F84">
      <w:pPr>
        <w:rPr>
          <w:rFonts w:ascii="Helvetica" w:hAnsi="Helvetica" w:cs="Helvetica"/>
          <w:b/>
          <w:bCs/>
          <w:color w:val="222222"/>
          <w:sz w:val="21"/>
          <w:szCs w:val="21"/>
        </w:rPr>
      </w:pPr>
    </w:p>
    <w:p w14:paraId="67ED8330"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2.9 </w:t>
      </w:r>
      <w:r w:rsidRPr="00181F84">
        <w:rPr>
          <w:rFonts w:ascii="Helvetica" w:hAnsi="Helvetica" w:cs="Helvetica" w:hint="eastAsia"/>
          <w:b/>
          <w:bCs/>
          <w:color w:val="222222"/>
          <w:sz w:val="21"/>
          <w:szCs w:val="21"/>
        </w:rPr>
        <w:t>Взвешивание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растений</w:t>
      </w:r>
    </w:p>
    <w:p w14:paraId="1DCEA414" w14:textId="77777777" w:rsidR="00181F84" w:rsidRPr="00181F84" w:rsidRDefault="00181F84" w:rsidP="00181F84">
      <w:pPr>
        <w:rPr>
          <w:rFonts w:ascii="Helvetica" w:hAnsi="Helvetica" w:cs="Helvetica"/>
          <w:b/>
          <w:bCs/>
          <w:color w:val="222222"/>
          <w:sz w:val="21"/>
          <w:szCs w:val="21"/>
        </w:rPr>
      </w:pPr>
    </w:p>
    <w:p w14:paraId="1B794C5D"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2.10 </w:t>
      </w:r>
      <w:r w:rsidRPr="00181F84">
        <w:rPr>
          <w:rFonts w:ascii="Helvetica" w:hAnsi="Helvetica" w:cs="Helvetica" w:hint="eastAsia"/>
          <w:b/>
          <w:bCs/>
          <w:color w:val="222222"/>
          <w:sz w:val="21"/>
          <w:szCs w:val="21"/>
        </w:rPr>
        <w:t>Анализ</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содержания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глюкозы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активности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щелочной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фосфатазы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w:t>
      </w:r>
    </w:p>
    <w:p w14:paraId="17734F00" w14:textId="77777777" w:rsidR="00181F84" w:rsidRPr="00181F84" w:rsidRDefault="00181F84" w:rsidP="00181F84">
      <w:pPr>
        <w:rPr>
          <w:rFonts w:ascii="Helvetica" w:hAnsi="Helvetica" w:cs="Helvetica"/>
          <w:b/>
          <w:bCs/>
          <w:color w:val="222222"/>
          <w:sz w:val="21"/>
          <w:szCs w:val="21"/>
        </w:rPr>
      </w:pPr>
    </w:p>
    <w:p w14:paraId="3DAA63DB"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растениях</w:t>
      </w:r>
    </w:p>
    <w:p w14:paraId="4CC58C85" w14:textId="77777777" w:rsidR="00181F84" w:rsidRPr="00181F84" w:rsidRDefault="00181F84" w:rsidP="00181F84">
      <w:pPr>
        <w:rPr>
          <w:rFonts w:ascii="Helvetica" w:hAnsi="Helvetica" w:cs="Helvetica"/>
          <w:b/>
          <w:bCs/>
          <w:color w:val="222222"/>
          <w:sz w:val="21"/>
          <w:szCs w:val="21"/>
        </w:rPr>
      </w:pPr>
    </w:p>
    <w:p w14:paraId="51AC9A7D"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2.11 </w:t>
      </w:r>
      <w:r w:rsidRPr="00181F84">
        <w:rPr>
          <w:rFonts w:ascii="Helvetica" w:hAnsi="Helvetica" w:cs="Helvetica" w:hint="eastAsia"/>
          <w:b/>
          <w:bCs/>
          <w:color w:val="222222"/>
          <w:sz w:val="21"/>
          <w:szCs w:val="21"/>
        </w:rPr>
        <w:t>Выделение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амплификация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ДНК</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детекция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продуктов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амплификации</w:t>
      </w:r>
    </w:p>
    <w:p w14:paraId="65AF94E2" w14:textId="77777777" w:rsidR="00181F84" w:rsidRPr="00181F84" w:rsidRDefault="00181F84" w:rsidP="00181F84">
      <w:pPr>
        <w:rPr>
          <w:rFonts w:ascii="Helvetica" w:hAnsi="Helvetica" w:cs="Helvetica"/>
          <w:b/>
          <w:bCs/>
          <w:color w:val="222222"/>
          <w:sz w:val="21"/>
          <w:szCs w:val="21"/>
        </w:rPr>
      </w:pPr>
    </w:p>
    <w:p w14:paraId="1BEF9C63"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2.12 </w:t>
      </w:r>
      <w:r w:rsidRPr="00181F84">
        <w:rPr>
          <w:rFonts w:ascii="Helvetica" w:hAnsi="Helvetica" w:cs="Helvetica" w:hint="eastAsia"/>
          <w:b/>
          <w:bCs/>
          <w:color w:val="222222"/>
          <w:sz w:val="21"/>
          <w:szCs w:val="21"/>
        </w:rPr>
        <w:t>Выделение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РНК</w:t>
      </w:r>
    </w:p>
    <w:p w14:paraId="524F4639" w14:textId="77777777" w:rsidR="00181F84" w:rsidRPr="00181F84" w:rsidRDefault="00181F84" w:rsidP="00181F84">
      <w:pPr>
        <w:rPr>
          <w:rFonts w:ascii="Helvetica" w:hAnsi="Helvetica" w:cs="Helvetica"/>
          <w:b/>
          <w:bCs/>
          <w:color w:val="222222"/>
          <w:sz w:val="21"/>
          <w:szCs w:val="21"/>
        </w:rPr>
      </w:pPr>
    </w:p>
    <w:p w14:paraId="4645E4C1"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2.13 </w:t>
      </w:r>
      <w:r w:rsidRPr="00181F84">
        <w:rPr>
          <w:rFonts w:ascii="Helvetica" w:hAnsi="Helvetica" w:cs="Helvetica" w:hint="eastAsia"/>
          <w:b/>
          <w:bCs/>
          <w:color w:val="222222"/>
          <w:sz w:val="21"/>
          <w:szCs w:val="21"/>
        </w:rPr>
        <w:t>Обратная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транскрипция</w:t>
      </w:r>
    </w:p>
    <w:p w14:paraId="0265971C" w14:textId="77777777" w:rsidR="00181F84" w:rsidRPr="00181F84" w:rsidRDefault="00181F84" w:rsidP="00181F84">
      <w:pPr>
        <w:rPr>
          <w:rFonts w:ascii="Helvetica" w:hAnsi="Helvetica" w:cs="Helvetica"/>
          <w:b/>
          <w:bCs/>
          <w:color w:val="222222"/>
          <w:sz w:val="21"/>
          <w:szCs w:val="21"/>
        </w:rPr>
      </w:pPr>
    </w:p>
    <w:p w14:paraId="0E62BC3B"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lastRenderedPageBreak/>
        <w:t xml:space="preserve">2.14 </w:t>
      </w:r>
      <w:r w:rsidRPr="00181F84">
        <w:rPr>
          <w:rFonts w:ascii="Helvetica" w:hAnsi="Helvetica" w:cs="Helvetica" w:hint="eastAsia"/>
          <w:b/>
          <w:bCs/>
          <w:color w:val="222222"/>
          <w:sz w:val="21"/>
          <w:szCs w:val="21"/>
        </w:rPr>
        <w:t>Секвенирование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ДНК</w:t>
      </w:r>
    </w:p>
    <w:p w14:paraId="7CDBD99B" w14:textId="77777777" w:rsidR="00181F84" w:rsidRPr="00181F84" w:rsidRDefault="00181F84" w:rsidP="00181F84">
      <w:pPr>
        <w:rPr>
          <w:rFonts w:ascii="Helvetica" w:hAnsi="Helvetica" w:cs="Helvetica"/>
          <w:b/>
          <w:bCs/>
          <w:color w:val="222222"/>
          <w:sz w:val="21"/>
          <w:szCs w:val="21"/>
        </w:rPr>
      </w:pPr>
    </w:p>
    <w:p w14:paraId="19380CAB"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2.15 </w:t>
      </w:r>
      <w:r w:rsidRPr="00181F84">
        <w:rPr>
          <w:rFonts w:ascii="Helvetica" w:hAnsi="Helvetica" w:cs="Helvetica" w:hint="eastAsia"/>
          <w:b/>
          <w:bCs/>
          <w:color w:val="222222"/>
          <w:sz w:val="21"/>
          <w:szCs w:val="21"/>
        </w:rPr>
        <w:t>ПЦР</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реальном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времени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анализ</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экспрессии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генов</w:t>
      </w:r>
      <w:r w:rsidRPr="00181F84">
        <w:rPr>
          <w:rFonts w:ascii="Helvetica" w:hAnsi="Helvetica" w:cs="Helvetica"/>
          <w:b/>
          <w:bCs/>
          <w:color w:val="222222"/>
          <w:sz w:val="21"/>
          <w:szCs w:val="21"/>
        </w:rPr>
        <w:t>)</w:t>
      </w:r>
    </w:p>
    <w:p w14:paraId="164AAB41" w14:textId="77777777" w:rsidR="00181F84" w:rsidRPr="00181F84" w:rsidRDefault="00181F84" w:rsidP="00181F84">
      <w:pPr>
        <w:rPr>
          <w:rFonts w:ascii="Helvetica" w:hAnsi="Helvetica" w:cs="Helvetica"/>
          <w:b/>
          <w:bCs/>
          <w:color w:val="222222"/>
          <w:sz w:val="21"/>
          <w:szCs w:val="21"/>
        </w:rPr>
      </w:pPr>
    </w:p>
    <w:p w14:paraId="499899C1"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2.16 </w:t>
      </w:r>
      <w:r w:rsidRPr="00181F84">
        <w:rPr>
          <w:rFonts w:ascii="Helvetica" w:hAnsi="Helvetica" w:cs="Helvetica" w:hint="eastAsia"/>
          <w:b/>
          <w:bCs/>
          <w:color w:val="222222"/>
          <w:sz w:val="21"/>
          <w:szCs w:val="21"/>
        </w:rPr>
        <w:t>Гистологические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исследования</w:t>
      </w:r>
    </w:p>
    <w:p w14:paraId="7E4F6357" w14:textId="77777777" w:rsidR="00181F84" w:rsidRPr="00181F84" w:rsidRDefault="00181F84" w:rsidP="00181F84">
      <w:pPr>
        <w:rPr>
          <w:rFonts w:ascii="Helvetica" w:hAnsi="Helvetica" w:cs="Helvetica"/>
          <w:b/>
          <w:bCs/>
          <w:color w:val="222222"/>
          <w:sz w:val="21"/>
          <w:szCs w:val="21"/>
        </w:rPr>
      </w:pPr>
    </w:p>
    <w:p w14:paraId="46A305D4"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2.17 </w:t>
      </w:r>
      <w:r w:rsidRPr="00181F84">
        <w:rPr>
          <w:rFonts w:ascii="Helvetica" w:hAnsi="Helvetica" w:cs="Helvetica" w:hint="eastAsia"/>
          <w:b/>
          <w:bCs/>
          <w:color w:val="222222"/>
          <w:sz w:val="21"/>
          <w:szCs w:val="21"/>
        </w:rPr>
        <w:t>Детекция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апоптотической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лестницы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ДНК</w:t>
      </w:r>
      <w:r w:rsidRPr="00181F84">
        <w:rPr>
          <w:rFonts w:ascii="Helvetica" w:hAnsi="Helvetica" w:cs="Helvetica"/>
          <w:b/>
          <w:bCs/>
          <w:color w:val="222222"/>
          <w:sz w:val="21"/>
          <w:szCs w:val="21"/>
        </w:rPr>
        <w:t>"</w:t>
      </w:r>
    </w:p>
    <w:p w14:paraId="77236E5A" w14:textId="77777777" w:rsidR="00181F84" w:rsidRPr="00181F84" w:rsidRDefault="00181F84" w:rsidP="00181F84">
      <w:pPr>
        <w:rPr>
          <w:rFonts w:ascii="Helvetica" w:hAnsi="Helvetica" w:cs="Helvetica"/>
          <w:b/>
          <w:bCs/>
          <w:color w:val="222222"/>
          <w:sz w:val="21"/>
          <w:szCs w:val="21"/>
        </w:rPr>
      </w:pPr>
    </w:p>
    <w:p w14:paraId="254D78D2"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2.18 </w:t>
      </w:r>
      <w:r w:rsidRPr="00181F84">
        <w:rPr>
          <w:rFonts w:ascii="Helvetica" w:hAnsi="Helvetica" w:cs="Helvetica" w:hint="eastAsia"/>
          <w:b/>
          <w:bCs/>
          <w:color w:val="222222"/>
          <w:sz w:val="21"/>
          <w:szCs w:val="21"/>
        </w:rPr>
        <w:t>Измерение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кальция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магния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тканях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яиц</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насекомого</w:t>
      </w:r>
    </w:p>
    <w:p w14:paraId="2820C929" w14:textId="77777777" w:rsidR="00181F84" w:rsidRPr="00181F84" w:rsidRDefault="00181F84" w:rsidP="00181F84">
      <w:pPr>
        <w:rPr>
          <w:rFonts w:ascii="Helvetica" w:hAnsi="Helvetica" w:cs="Helvetica"/>
          <w:b/>
          <w:bCs/>
          <w:color w:val="222222"/>
          <w:sz w:val="21"/>
          <w:szCs w:val="21"/>
        </w:rPr>
      </w:pPr>
    </w:p>
    <w:p w14:paraId="0CD1FE91"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2.19 </w:t>
      </w:r>
      <w:r w:rsidRPr="00181F84">
        <w:rPr>
          <w:rFonts w:ascii="Helvetica" w:hAnsi="Helvetica" w:cs="Helvetica" w:hint="eastAsia"/>
          <w:b/>
          <w:bCs/>
          <w:color w:val="222222"/>
          <w:sz w:val="21"/>
          <w:szCs w:val="21"/>
        </w:rPr>
        <w:t>Определение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количества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погибших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клеток</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исследуемой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популяции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стволовых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клеток</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быка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домашнего</w:t>
      </w:r>
    </w:p>
    <w:p w14:paraId="6F1FBDE4" w14:textId="77777777" w:rsidR="00181F84" w:rsidRPr="00181F84" w:rsidRDefault="00181F84" w:rsidP="00181F84">
      <w:pPr>
        <w:rPr>
          <w:rFonts w:ascii="Helvetica" w:hAnsi="Helvetica" w:cs="Helvetica"/>
          <w:b/>
          <w:bCs/>
          <w:color w:val="222222"/>
          <w:sz w:val="21"/>
          <w:szCs w:val="21"/>
        </w:rPr>
      </w:pPr>
    </w:p>
    <w:p w14:paraId="2FC4BD07"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2.20 </w:t>
      </w:r>
      <w:r w:rsidRPr="00181F84">
        <w:rPr>
          <w:rFonts w:ascii="Helvetica" w:hAnsi="Helvetica" w:cs="Helvetica" w:hint="eastAsia"/>
          <w:b/>
          <w:bCs/>
          <w:color w:val="222222"/>
          <w:sz w:val="21"/>
          <w:szCs w:val="21"/>
        </w:rPr>
        <w:t>Анализ</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масла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мяты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перечной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методом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газовой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хроматографии</w:t>
      </w:r>
    </w:p>
    <w:p w14:paraId="29949048" w14:textId="77777777" w:rsidR="00181F84" w:rsidRPr="00181F84" w:rsidRDefault="00181F84" w:rsidP="00181F84">
      <w:pPr>
        <w:rPr>
          <w:rFonts w:ascii="Helvetica" w:hAnsi="Helvetica" w:cs="Helvetica"/>
          <w:b/>
          <w:bCs/>
          <w:color w:val="222222"/>
          <w:sz w:val="21"/>
          <w:szCs w:val="21"/>
        </w:rPr>
      </w:pPr>
    </w:p>
    <w:p w14:paraId="436FF2B9"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2.21 </w:t>
      </w:r>
      <w:r w:rsidRPr="00181F84">
        <w:rPr>
          <w:rFonts w:ascii="Helvetica" w:hAnsi="Helvetica" w:cs="Helvetica" w:hint="eastAsia"/>
          <w:b/>
          <w:bCs/>
          <w:color w:val="222222"/>
          <w:sz w:val="21"/>
          <w:szCs w:val="21"/>
        </w:rPr>
        <w:t>Обнаружение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олигонуклеотида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оМВО</w:t>
      </w:r>
      <w:r w:rsidRPr="00181F84">
        <w:rPr>
          <w:rFonts w:ascii="Helvetica" w:hAnsi="Helvetica" w:cs="Helvetica"/>
          <w:b/>
          <w:bCs/>
          <w:color w:val="222222"/>
          <w:sz w:val="21"/>
          <w:szCs w:val="21"/>
        </w:rPr>
        <w:t xml:space="preserve">-11 </w:t>
      </w:r>
      <w:r w:rsidRPr="00181F84">
        <w:rPr>
          <w:rFonts w:ascii="Helvetica" w:hAnsi="Helvetica" w:cs="Helvetica" w:hint="eastAsia"/>
          <w:b/>
          <w:bCs/>
          <w:color w:val="222222"/>
          <w:sz w:val="21"/>
          <w:szCs w:val="21"/>
        </w:rPr>
        <w:t>методом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матрично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активированной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лазерной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десорбции</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ионизации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МАЛДИ</w:t>
      </w:r>
      <w:r w:rsidRPr="00181F84">
        <w:rPr>
          <w:rFonts w:ascii="Helvetica" w:hAnsi="Helvetica" w:cs="Helvetica"/>
          <w:b/>
          <w:bCs/>
          <w:color w:val="222222"/>
          <w:sz w:val="21"/>
          <w:szCs w:val="21"/>
        </w:rPr>
        <w:t>)</w:t>
      </w:r>
    </w:p>
    <w:p w14:paraId="38BF7182" w14:textId="77777777" w:rsidR="00181F84" w:rsidRPr="00181F84" w:rsidRDefault="00181F84" w:rsidP="00181F84">
      <w:pPr>
        <w:rPr>
          <w:rFonts w:ascii="Helvetica" w:hAnsi="Helvetica" w:cs="Helvetica"/>
          <w:b/>
          <w:bCs/>
          <w:color w:val="222222"/>
          <w:sz w:val="21"/>
          <w:szCs w:val="21"/>
        </w:rPr>
      </w:pPr>
    </w:p>
    <w:p w14:paraId="23725AF3"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2.22 </w:t>
      </w:r>
      <w:r w:rsidRPr="00181F84">
        <w:rPr>
          <w:rFonts w:ascii="Helvetica" w:hAnsi="Helvetica" w:cs="Helvetica" w:hint="eastAsia"/>
          <w:b/>
          <w:bCs/>
          <w:color w:val="222222"/>
          <w:sz w:val="21"/>
          <w:szCs w:val="21"/>
        </w:rPr>
        <w:t>Обнаружение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проникновения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оМВО</w:t>
      </w:r>
      <w:r w:rsidRPr="00181F84">
        <w:rPr>
          <w:rFonts w:ascii="Helvetica" w:hAnsi="Helvetica" w:cs="Helvetica"/>
          <w:b/>
          <w:bCs/>
          <w:color w:val="222222"/>
          <w:sz w:val="21"/>
          <w:szCs w:val="21"/>
        </w:rPr>
        <w:t>-11-</w:t>
      </w:r>
      <w:r w:rsidRPr="00181F84">
        <w:rPr>
          <w:rFonts w:ascii="Helvetica" w:hAnsi="Helvetica" w:cs="Helvetica" w:hint="eastAsia"/>
          <w:b/>
          <w:bCs/>
          <w:color w:val="222222"/>
          <w:sz w:val="21"/>
          <w:szCs w:val="21"/>
        </w:rPr>
        <w:t>фрагмента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proofErr w:type="spellStart"/>
      <w:r w:rsidRPr="00181F84">
        <w:rPr>
          <w:rFonts w:ascii="Helvetica" w:hAnsi="Helvetica" w:cs="Helvetica"/>
          <w:b/>
          <w:bCs/>
          <w:color w:val="222222"/>
          <w:sz w:val="21"/>
          <w:szCs w:val="21"/>
        </w:rPr>
        <w:t>oligoRING</w:t>
      </w:r>
      <w:proofErr w:type="spellEnd"/>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фрагмента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методом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спектрофотометрии</w:t>
      </w:r>
    </w:p>
    <w:p w14:paraId="7517E421" w14:textId="77777777" w:rsidR="00181F84" w:rsidRPr="00181F84" w:rsidRDefault="00181F84" w:rsidP="00181F84">
      <w:pPr>
        <w:rPr>
          <w:rFonts w:ascii="Helvetica" w:hAnsi="Helvetica" w:cs="Helvetica"/>
          <w:b/>
          <w:bCs/>
          <w:color w:val="222222"/>
          <w:sz w:val="21"/>
          <w:szCs w:val="21"/>
        </w:rPr>
      </w:pPr>
    </w:p>
    <w:p w14:paraId="3097CD9C"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2.23 </w:t>
      </w:r>
      <w:r w:rsidRPr="00181F84">
        <w:rPr>
          <w:rFonts w:ascii="Helvetica" w:hAnsi="Helvetica" w:cs="Helvetica" w:hint="eastAsia"/>
          <w:b/>
          <w:bCs/>
          <w:color w:val="222222"/>
          <w:sz w:val="21"/>
          <w:szCs w:val="21"/>
        </w:rPr>
        <w:t>Статистический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анализ</w:t>
      </w:r>
    </w:p>
    <w:p w14:paraId="4AB7AAD2" w14:textId="77777777" w:rsidR="00181F84" w:rsidRPr="00181F84" w:rsidRDefault="00181F84" w:rsidP="00181F84">
      <w:pPr>
        <w:rPr>
          <w:rFonts w:ascii="Helvetica" w:hAnsi="Helvetica" w:cs="Helvetica"/>
          <w:b/>
          <w:bCs/>
          <w:color w:val="222222"/>
          <w:sz w:val="21"/>
          <w:szCs w:val="21"/>
        </w:rPr>
      </w:pPr>
    </w:p>
    <w:p w14:paraId="03210944"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РАЗДЕЛ</w:t>
      </w:r>
      <w:r w:rsidRPr="00181F84">
        <w:rPr>
          <w:rFonts w:ascii="Helvetica" w:hAnsi="Helvetica" w:cs="Helvetica"/>
          <w:b/>
          <w:bCs/>
          <w:color w:val="222222"/>
          <w:sz w:val="21"/>
          <w:szCs w:val="21"/>
        </w:rPr>
        <w:t xml:space="preserve"> 3_</w:t>
      </w:r>
      <w:r w:rsidRPr="00181F84">
        <w:rPr>
          <w:rFonts w:ascii="Helvetica" w:hAnsi="Helvetica" w:cs="Helvetica" w:hint="eastAsia"/>
          <w:b/>
          <w:bCs/>
          <w:color w:val="222222"/>
          <w:sz w:val="21"/>
          <w:szCs w:val="21"/>
        </w:rPr>
        <w:t>ВЛИЯНИЕ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КОРОТКИХ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ОДНОЦЕПОЧЕЧНЫХ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ФРАГМЕНТОВ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АНТИАПОПТОЗНЫХ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ГЕНОВ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БИОЛОГИЧЕСКИЕ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ПОКАЗАТЕЛИ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БЕЗВИРУСНОГО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ДРУГИХ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НАСЕКОМЫХ</w:t>
      </w:r>
    </w:p>
    <w:p w14:paraId="256D3A6A" w14:textId="77777777" w:rsidR="00181F84" w:rsidRPr="00181F84" w:rsidRDefault="00181F84" w:rsidP="00181F84">
      <w:pPr>
        <w:rPr>
          <w:rFonts w:ascii="Helvetica" w:hAnsi="Helvetica" w:cs="Helvetica"/>
          <w:b/>
          <w:bCs/>
          <w:color w:val="222222"/>
          <w:sz w:val="21"/>
          <w:szCs w:val="21"/>
        </w:rPr>
      </w:pPr>
    </w:p>
    <w:p w14:paraId="6A66BDA3"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3.1 </w:t>
      </w:r>
      <w:r w:rsidRPr="00181F84">
        <w:rPr>
          <w:rFonts w:ascii="Helvetica" w:hAnsi="Helvetica" w:cs="Helvetica" w:hint="eastAsia"/>
          <w:b/>
          <w:bCs/>
          <w:color w:val="222222"/>
          <w:sz w:val="21"/>
          <w:szCs w:val="21"/>
        </w:rPr>
        <w:t>Повышение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смертности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насекомого</w:t>
      </w:r>
    </w:p>
    <w:p w14:paraId="028611DA" w14:textId="77777777" w:rsidR="00181F84" w:rsidRPr="00181F84" w:rsidRDefault="00181F84" w:rsidP="00181F84">
      <w:pPr>
        <w:rPr>
          <w:rFonts w:ascii="Helvetica" w:hAnsi="Helvetica" w:cs="Helvetica"/>
          <w:b/>
          <w:bCs/>
          <w:color w:val="222222"/>
          <w:sz w:val="21"/>
          <w:szCs w:val="21"/>
        </w:rPr>
      </w:pPr>
    </w:p>
    <w:p w14:paraId="6C67806E"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3.2 </w:t>
      </w:r>
      <w:r w:rsidRPr="00181F84">
        <w:rPr>
          <w:rFonts w:ascii="Helvetica" w:hAnsi="Helvetica" w:cs="Helvetica" w:hint="eastAsia"/>
          <w:b/>
          <w:bCs/>
          <w:color w:val="222222"/>
          <w:sz w:val="21"/>
          <w:szCs w:val="21"/>
        </w:rPr>
        <w:t>Снижение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биомассы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насекомого</w:t>
      </w:r>
    </w:p>
    <w:p w14:paraId="59B6EA8E" w14:textId="77777777" w:rsidR="00181F84" w:rsidRPr="00181F84" w:rsidRDefault="00181F84" w:rsidP="00181F84">
      <w:pPr>
        <w:rPr>
          <w:rFonts w:ascii="Helvetica" w:hAnsi="Helvetica" w:cs="Helvetica"/>
          <w:b/>
          <w:bCs/>
          <w:color w:val="222222"/>
          <w:sz w:val="21"/>
          <w:szCs w:val="21"/>
        </w:rPr>
      </w:pPr>
    </w:p>
    <w:p w14:paraId="59513E66"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3.3 </w:t>
      </w:r>
      <w:r w:rsidRPr="00181F84">
        <w:rPr>
          <w:rFonts w:ascii="Helvetica" w:hAnsi="Helvetica" w:cs="Helvetica" w:hint="eastAsia"/>
          <w:b/>
          <w:bCs/>
          <w:color w:val="222222"/>
          <w:sz w:val="21"/>
          <w:szCs w:val="21"/>
        </w:rPr>
        <w:t>Уменьшение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количества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самок</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обработанном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оЯШО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фрагментом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поколении</w:t>
      </w:r>
    </w:p>
    <w:p w14:paraId="1CD3AFB7" w14:textId="77777777" w:rsidR="00181F84" w:rsidRPr="00181F84" w:rsidRDefault="00181F84" w:rsidP="00181F84">
      <w:pPr>
        <w:rPr>
          <w:rFonts w:ascii="Helvetica" w:hAnsi="Helvetica" w:cs="Helvetica"/>
          <w:b/>
          <w:bCs/>
          <w:color w:val="222222"/>
          <w:sz w:val="21"/>
          <w:szCs w:val="21"/>
        </w:rPr>
      </w:pPr>
    </w:p>
    <w:p w14:paraId="0008BF19"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3.4 </w:t>
      </w:r>
      <w:r w:rsidRPr="00181F84">
        <w:rPr>
          <w:rFonts w:ascii="Helvetica" w:hAnsi="Helvetica" w:cs="Helvetica" w:hint="eastAsia"/>
          <w:b/>
          <w:bCs/>
          <w:color w:val="222222"/>
          <w:sz w:val="21"/>
          <w:szCs w:val="21"/>
        </w:rPr>
        <w:t>Переход</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инсектицидного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эффекта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оЯШО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фрагмента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следующее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поколение</w:t>
      </w:r>
      <w:r w:rsidRPr="00181F84">
        <w:rPr>
          <w:rFonts w:ascii="Helvetica" w:hAnsi="Helvetica" w:cs="Helvetica"/>
          <w:b/>
          <w:bCs/>
          <w:color w:val="222222"/>
          <w:sz w:val="21"/>
          <w:szCs w:val="21"/>
        </w:rPr>
        <w:t xml:space="preserve"> - </w:t>
      </w:r>
      <w:r w:rsidRPr="00181F84">
        <w:rPr>
          <w:rFonts w:ascii="Helvetica" w:hAnsi="Helvetica" w:cs="Helvetica" w:hint="eastAsia"/>
          <w:b/>
          <w:bCs/>
          <w:color w:val="222222"/>
          <w:sz w:val="21"/>
          <w:szCs w:val="21"/>
        </w:rPr>
        <w:t>повышение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содержания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кальция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магния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тканях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яиц</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снижение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скорости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развития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эмбрионов</w:t>
      </w:r>
    </w:p>
    <w:p w14:paraId="6A97DDB9" w14:textId="77777777" w:rsidR="00181F84" w:rsidRPr="00181F84" w:rsidRDefault="00181F84" w:rsidP="00181F84">
      <w:pPr>
        <w:rPr>
          <w:rFonts w:ascii="Helvetica" w:hAnsi="Helvetica" w:cs="Helvetica"/>
          <w:b/>
          <w:bCs/>
          <w:color w:val="222222"/>
          <w:sz w:val="21"/>
          <w:szCs w:val="21"/>
        </w:rPr>
      </w:pPr>
    </w:p>
    <w:p w14:paraId="5F21F286"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РАЗДЕЛ</w:t>
      </w:r>
      <w:r w:rsidRPr="00181F84">
        <w:rPr>
          <w:rFonts w:ascii="Helvetica" w:hAnsi="Helvetica" w:cs="Helvetica"/>
          <w:b/>
          <w:bCs/>
          <w:color w:val="222222"/>
          <w:sz w:val="21"/>
          <w:szCs w:val="21"/>
        </w:rPr>
        <w:t xml:space="preserve"> 4_</w:t>
      </w:r>
      <w:r w:rsidRPr="00181F84">
        <w:rPr>
          <w:rFonts w:ascii="Helvetica" w:hAnsi="Helvetica" w:cs="Helvetica" w:hint="eastAsia"/>
          <w:b/>
          <w:bCs/>
          <w:color w:val="222222"/>
          <w:sz w:val="21"/>
          <w:szCs w:val="21"/>
        </w:rPr>
        <w:t>ИЗУЧЕНИЕ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ЭФФЕКТА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ПОВЫШЕНИЯ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СМЕРТНОСТИ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ГУСЕНИЦ</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НЕПАРНОГО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ЗАРАЖЁННЫХ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ВИРУСОМ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ЯДЕРНОГО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ПОЛИЭДРОЗА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ОБРАБОТАННЫХ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КОРОТКИМ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АНТИСМЫСЛОВЫМ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ФРАГМЕНТОМ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ЕГО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АНТИАПОПТОЗНОГО</w:t>
      </w:r>
      <w:r w:rsidRPr="00181F84">
        <w:rPr>
          <w:rFonts w:ascii="Helvetica" w:hAnsi="Helvetica" w:cs="Helvetica"/>
          <w:b/>
          <w:bCs/>
          <w:color w:val="222222"/>
          <w:sz w:val="21"/>
          <w:szCs w:val="21"/>
        </w:rPr>
        <w:t xml:space="preserve"> 1</w:t>
      </w:r>
      <w:r w:rsidRPr="00181F84">
        <w:rPr>
          <w:rFonts w:ascii="Helvetica" w:hAnsi="Helvetica" w:cs="Helvetica" w:hint="eastAsia"/>
          <w:b/>
          <w:bCs/>
          <w:color w:val="222222"/>
          <w:sz w:val="21"/>
          <w:szCs w:val="21"/>
        </w:rPr>
        <w:t>АР</w:t>
      </w:r>
      <w:r w:rsidRPr="00181F84">
        <w:rPr>
          <w:rFonts w:ascii="Helvetica" w:hAnsi="Helvetica" w:cs="Helvetica"/>
          <w:b/>
          <w:bCs/>
          <w:color w:val="222222"/>
          <w:sz w:val="21"/>
          <w:szCs w:val="21"/>
        </w:rPr>
        <w:t>-3-</w:t>
      </w:r>
      <w:r w:rsidRPr="00181F84">
        <w:rPr>
          <w:rFonts w:ascii="Helvetica" w:hAnsi="Helvetica" w:cs="Helvetica" w:hint="eastAsia"/>
          <w:b/>
          <w:bCs/>
          <w:color w:val="222222"/>
          <w:sz w:val="21"/>
          <w:szCs w:val="21"/>
        </w:rPr>
        <w:t>ГЕНА</w:t>
      </w:r>
    </w:p>
    <w:p w14:paraId="3461F0DF" w14:textId="77777777" w:rsidR="00181F84" w:rsidRPr="00181F84" w:rsidRDefault="00181F84" w:rsidP="00181F84">
      <w:pPr>
        <w:rPr>
          <w:rFonts w:ascii="Helvetica" w:hAnsi="Helvetica" w:cs="Helvetica"/>
          <w:b/>
          <w:bCs/>
          <w:color w:val="222222"/>
          <w:sz w:val="21"/>
          <w:szCs w:val="21"/>
        </w:rPr>
      </w:pPr>
    </w:p>
    <w:p w14:paraId="2C626DF5"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4.1 </w:t>
      </w:r>
      <w:r w:rsidRPr="00181F84">
        <w:rPr>
          <w:rFonts w:ascii="Helvetica" w:hAnsi="Helvetica" w:cs="Helvetica" w:hint="eastAsia"/>
          <w:b/>
          <w:bCs/>
          <w:color w:val="222222"/>
          <w:sz w:val="21"/>
          <w:szCs w:val="21"/>
        </w:rPr>
        <w:t>Повышение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смертности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гусениц</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которых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заразили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ВЯП</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НШ</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лабораторных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условиях</w:t>
      </w:r>
    </w:p>
    <w:p w14:paraId="57212CC4" w14:textId="77777777" w:rsidR="00181F84" w:rsidRPr="00181F84" w:rsidRDefault="00181F84" w:rsidP="00181F84">
      <w:pPr>
        <w:rPr>
          <w:rFonts w:ascii="Helvetica" w:hAnsi="Helvetica" w:cs="Helvetica"/>
          <w:b/>
          <w:bCs/>
          <w:color w:val="222222"/>
          <w:sz w:val="21"/>
          <w:szCs w:val="21"/>
        </w:rPr>
      </w:pPr>
    </w:p>
    <w:p w14:paraId="2EBF3019"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4.2 </w:t>
      </w:r>
      <w:r w:rsidRPr="00181F84">
        <w:rPr>
          <w:rFonts w:ascii="Helvetica" w:hAnsi="Helvetica" w:cs="Helvetica" w:hint="eastAsia"/>
          <w:b/>
          <w:bCs/>
          <w:color w:val="222222"/>
          <w:sz w:val="21"/>
          <w:szCs w:val="21"/>
        </w:rPr>
        <w:t>Снижение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биомассы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гусениц</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которых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заразили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ВЯП</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НШ</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лабораторных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условиях</w:t>
      </w:r>
    </w:p>
    <w:p w14:paraId="77A50133" w14:textId="77777777" w:rsidR="00181F84" w:rsidRPr="00181F84" w:rsidRDefault="00181F84" w:rsidP="00181F84">
      <w:pPr>
        <w:rPr>
          <w:rFonts w:ascii="Helvetica" w:hAnsi="Helvetica" w:cs="Helvetica"/>
          <w:b/>
          <w:bCs/>
          <w:color w:val="222222"/>
          <w:sz w:val="21"/>
          <w:szCs w:val="21"/>
        </w:rPr>
      </w:pPr>
    </w:p>
    <w:p w14:paraId="102C04BB"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4.3 </w:t>
      </w:r>
      <w:r w:rsidRPr="00181F84">
        <w:rPr>
          <w:rFonts w:ascii="Helvetica" w:hAnsi="Helvetica" w:cs="Helvetica" w:hint="eastAsia"/>
          <w:b/>
          <w:bCs/>
          <w:color w:val="222222"/>
          <w:sz w:val="21"/>
          <w:szCs w:val="21"/>
        </w:rPr>
        <w:t>Повышение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смертности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гусениц</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которые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были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заражены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ВЯП</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НШ</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природе</w:t>
      </w:r>
    </w:p>
    <w:p w14:paraId="03BE2F83" w14:textId="77777777" w:rsidR="00181F84" w:rsidRPr="00181F84" w:rsidRDefault="00181F84" w:rsidP="00181F84">
      <w:pPr>
        <w:rPr>
          <w:rFonts w:ascii="Helvetica" w:hAnsi="Helvetica" w:cs="Helvetica"/>
          <w:b/>
          <w:bCs/>
          <w:color w:val="222222"/>
          <w:sz w:val="21"/>
          <w:szCs w:val="21"/>
        </w:rPr>
      </w:pPr>
    </w:p>
    <w:p w14:paraId="32316332"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РАЗДЕЛ</w:t>
      </w:r>
      <w:r w:rsidRPr="00181F84">
        <w:rPr>
          <w:rFonts w:ascii="Helvetica" w:hAnsi="Helvetica" w:cs="Helvetica"/>
          <w:b/>
          <w:bCs/>
          <w:color w:val="222222"/>
          <w:sz w:val="21"/>
          <w:szCs w:val="21"/>
        </w:rPr>
        <w:t xml:space="preserve"> 5_</w:t>
      </w:r>
      <w:r w:rsidRPr="00181F84">
        <w:rPr>
          <w:rFonts w:ascii="Helvetica" w:hAnsi="Helvetica" w:cs="Helvetica" w:hint="eastAsia"/>
          <w:b/>
          <w:bCs/>
          <w:color w:val="222222"/>
          <w:sz w:val="21"/>
          <w:szCs w:val="21"/>
        </w:rPr>
        <w:t>ОБНАРУЖЕНИЕ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КЛЕТОЧНОГО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ОТВЕТА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ДЕЙСТВИЕ</w:t>
      </w:r>
      <w:r w:rsidRPr="00181F84">
        <w:rPr>
          <w:rFonts w:ascii="Helvetica" w:hAnsi="Helvetica" w:cs="Helvetica"/>
          <w:b/>
          <w:bCs/>
          <w:color w:val="222222"/>
          <w:sz w:val="21"/>
          <w:szCs w:val="21"/>
        </w:rPr>
        <w:t xml:space="preserve"> OLIGORING-</w:t>
      </w:r>
      <w:r w:rsidRPr="00181F84">
        <w:rPr>
          <w:rFonts w:ascii="Helvetica" w:hAnsi="Helvetica" w:cs="Helvetica" w:hint="eastAsia"/>
          <w:b/>
          <w:bCs/>
          <w:color w:val="222222"/>
          <w:sz w:val="21"/>
          <w:szCs w:val="21"/>
        </w:rPr>
        <w:t>ФРАГМЕНТА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АНТИАПОПТОЗНОГО</w:t>
      </w:r>
      <w:r w:rsidRPr="00181F84">
        <w:rPr>
          <w:rFonts w:ascii="Helvetica" w:hAnsi="Helvetica" w:cs="Helvetica"/>
          <w:b/>
          <w:bCs/>
          <w:color w:val="222222"/>
          <w:sz w:val="21"/>
          <w:szCs w:val="21"/>
        </w:rPr>
        <w:t xml:space="preserve"> 1</w:t>
      </w:r>
      <w:r w:rsidRPr="00181F84">
        <w:rPr>
          <w:rFonts w:ascii="Helvetica" w:hAnsi="Helvetica" w:cs="Helvetica" w:hint="eastAsia"/>
          <w:b/>
          <w:bCs/>
          <w:color w:val="222222"/>
          <w:sz w:val="21"/>
          <w:szCs w:val="21"/>
        </w:rPr>
        <w:t>АР</w:t>
      </w:r>
      <w:r w:rsidRPr="00181F84">
        <w:rPr>
          <w:rFonts w:ascii="Helvetica" w:hAnsi="Helvetica" w:cs="Helvetica"/>
          <w:b/>
          <w:bCs/>
          <w:color w:val="222222"/>
          <w:sz w:val="21"/>
          <w:szCs w:val="21"/>
        </w:rPr>
        <w:t>-3-</w:t>
      </w:r>
      <w:r w:rsidRPr="00181F84">
        <w:rPr>
          <w:rFonts w:ascii="Helvetica" w:hAnsi="Helvetica" w:cs="Helvetica" w:hint="eastAsia"/>
          <w:b/>
          <w:bCs/>
          <w:color w:val="222222"/>
          <w:sz w:val="21"/>
          <w:szCs w:val="21"/>
        </w:rPr>
        <w:t>ГЕНА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ВЯП</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НШ</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У</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БЕЗВИРУСНЫХ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ЗАРАЖЁННЫХ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ЭТИМ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ВИРУСОМ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ГУСЕНИЦ</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НЕПАРНОГО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p>
    <w:p w14:paraId="2BB74E41" w14:textId="77777777" w:rsidR="00181F84" w:rsidRPr="00181F84" w:rsidRDefault="00181F84" w:rsidP="00181F84">
      <w:pPr>
        <w:rPr>
          <w:rFonts w:ascii="Helvetica" w:hAnsi="Helvetica" w:cs="Helvetica"/>
          <w:b/>
          <w:bCs/>
          <w:color w:val="222222"/>
          <w:sz w:val="21"/>
          <w:szCs w:val="21"/>
        </w:rPr>
      </w:pPr>
    </w:p>
    <w:p w14:paraId="3241EC54"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lastRenderedPageBreak/>
        <w:t xml:space="preserve">5.1 </w:t>
      </w:r>
      <w:r w:rsidRPr="00181F84">
        <w:rPr>
          <w:rFonts w:ascii="Helvetica" w:hAnsi="Helvetica" w:cs="Helvetica" w:hint="eastAsia"/>
          <w:b/>
          <w:bCs/>
          <w:color w:val="222222"/>
          <w:sz w:val="21"/>
          <w:szCs w:val="21"/>
        </w:rPr>
        <w:t>Безвирусные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гусеницы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непарного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p>
    <w:p w14:paraId="26142EC1" w14:textId="77777777" w:rsidR="00181F84" w:rsidRPr="00181F84" w:rsidRDefault="00181F84" w:rsidP="00181F84">
      <w:pPr>
        <w:rPr>
          <w:rFonts w:ascii="Helvetica" w:hAnsi="Helvetica" w:cs="Helvetica"/>
          <w:b/>
          <w:bCs/>
          <w:color w:val="222222"/>
          <w:sz w:val="21"/>
          <w:szCs w:val="21"/>
        </w:rPr>
      </w:pPr>
    </w:p>
    <w:p w14:paraId="6F526C97"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5.1.1 </w:t>
      </w:r>
      <w:r w:rsidRPr="00181F84">
        <w:rPr>
          <w:rFonts w:ascii="Helvetica" w:hAnsi="Helvetica" w:cs="Helvetica" w:hint="eastAsia"/>
          <w:b/>
          <w:bCs/>
          <w:color w:val="222222"/>
          <w:sz w:val="21"/>
          <w:szCs w:val="21"/>
        </w:rPr>
        <w:t>Доказательство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проникновения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оЯШО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фрагмента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клетки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непарного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p>
    <w:p w14:paraId="481CCBD3" w14:textId="77777777" w:rsidR="00181F84" w:rsidRPr="00181F84" w:rsidRDefault="00181F84" w:rsidP="00181F84">
      <w:pPr>
        <w:rPr>
          <w:rFonts w:ascii="Helvetica" w:hAnsi="Helvetica" w:cs="Helvetica"/>
          <w:b/>
          <w:bCs/>
          <w:color w:val="222222"/>
          <w:sz w:val="21"/>
          <w:szCs w:val="21"/>
        </w:rPr>
      </w:pPr>
    </w:p>
    <w:p w14:paraId="13C437F2"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5.1.2 </w:t>
      </w:r>
      <w:r w:rsidRPr="00181F84">
        <w:rPr>
          <w:rFonts w:ascii="Helvetica" w:hAnsi="Helvetica" w:cs="Helvetica" w:hint="eastAsia"/>
          <w:b/>
          <w:bCs/>
          <w:color w:val="222222"/>
          <w:sz w:val="21"/>
          <w:szCs w:val="21"/>
        </w:rPr>
        <w:t>Снижение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экспрессии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антиапоптозного</w:t>
      </w:r>
      <w:r w:rsidRPr="00181F84">
        <w:rPr>
          <w:rFonts w:ascii="Helvetica" w:hAnsi="Helvetica" w:cs="Helvetica"/>
          <w:b/>
          <w:bCs/>
          <w:color w:val="222222"/>
          <w:sz w:val="21"/>
          <w:szCs w:val="21"/>
        </w:rPr>
        <w:t xml:space="preserve"> 1</w:t>
      </w:r>
      <w:r w:rsidRPr="00181F84">
        <w:rPr>
          <w:rFonts w:ascii="Helvetica" w:hAnsi="Helvetica" w:cs="Helvetica" w:hint="eastAsia"/>
          <w:b/>
          <w:bCs/>
          <w:color w:val="222222"/>
          <w:sz w:val="21"/>
          <w:szCs w:val="21"/>
        </w:rPr>
        <w:t>АР</w:t>
      </w:r>
      <w:r w:rsidRPr="00181F84">
        <w:rPr>
          <w:rFonts w:ascii="Helvetica" w:hAnsi="Helvetica" w:cs="Helvetica"/>
          <w:b/>
          <w:bCs/>
          <w:color w:val="222222"/>
          <w:sz w:val="21"/>
          <w:szCs w:val="21"/>
        </w:rPr>
        <w:t>-1-</w:t>
      </w:r>
      <w:r w:rsidRPr="00181F84">
        <w:rPr>
          <w:rFonts w:ascii="Helvetica" w:hAnsi="Helvetica" w:cs="Helvetica" w:hint="eastAsia"/>
          <w:b/>
          <w:bCs/>
          <w:color w:val="222222"/>
          <w:sz w:val="21"/>
          <w:szCs w:val="21"/>
        </w:rPr>
        <w:t>гена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непарного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под</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действием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оЯЖО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фрагмента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антиапоптозного</w:t>
      </w:r>
      <w:r w:rsidRPr="00181F84">
        <w:rPr>
          <w:rFonts w:ascii="Helvetica" w:hAnsi="Helvetica" w:cs="Helvetica"/>
          <w:b/>
          <w:bCs/>
          <w:color w:val="222222"/>
          <w:sz w:val="21"/>
          <w:szCs w:val="21"/>
        </w:rPr>
        <w:t xml:space="preserve"> 1</w:t>
      </w:r>
      <w:r w:rsidRPr="00181F84">
        <w:rPr>
          <w:rFonts w:ascii="Helvetica" w:hAnsi="Helvetica" w:cs="Helvetica" w:hint="eastAsia"/>
          <w:b/>
          <w:bCs/>
          <w:color w:val="222222"/>
          <w:sz w:val="21"/>
          <w:szCs w:val="21"/>
        </w:rPr>
        <w:t>АР</w:t>
      </w:r>
      <w:r w:rsidRPr="00181F84">
        <w:rPr>
          <w:rFonts w:ascii="Helvetica" w:hAnsi="Helvetica" w:cs="Helvetica"/>
          <w:b/>
          <w:bCs/>
          <w:color w:val="222222"/>
          <w:sz w:val="21"/>
          <w:szCs w:val="21"/>
        </w:rPr>
        <w:t>-3-</w:t>
      </w:r>
      <w:r w:rsidRPr="00181F84">
        <w:rPr>
          <w:rFonts w:ascii="Helvetica" w:hAnsi="Helvetica" w:cs="Helvetica" w:hint="eastAsia"/>
          <w:b/>
          <w:bCs/>
          <w:color w:val="222222"/>
          <w:sz w:val="21"/>
          <w:szCs w:val="21"/>
        </w:rPr>
        <w:t>гена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ВЯП</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НШ</w:t>
      </w:r>
    </w:p>
    <w:p w14:paraId="69A2EDAB" w14:textId="77777777" w:rsidR="00181F84" w:rsidRPr="00181F84" w:rsidRDefault="00181F84" w:rsidP="00181F84">
      <w:pPr>
        <w:rPr>
          <w:rFonts w:ascii="Helvetica" w:hAnsi="Helvetica" w:cs="Helvetica"/>
          <w:b/>
          <w:bCs/>
          <w:color w:val="222222"/>
          <w:sz w:val="21"/>
          <w:szCs w:val="21"/>
        </w:rPr>
      </w:pPr>
    </w:p>
    <w:p w14:paraId="2A84A026"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5.1.3 </w:t>
      </w:r>
      <w:r w:rsidRPr="00181F84">
        <w:rPr>
          <w:rFonts w:ascii="Helvetica" w:hAnsi="Helvetica" w:cs="Helvetica" w:hint="eastAsia"/>
          <w:b/>
          <w:bCs/>
          <w:color w:val="222222"/>
          <w:sz w:val="21"/>
          <w:szCs w:val="21"/>
        </w:rPr>
        <w:t>Обнаружение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антиапоптозного</w:t>
      </w:r>
      <w:r w:rsidRPr="00181F84">
        <w:rPr>
          <w:rFonts w:ascii="Helvetica" w:hAnsi="Helvetica" w:cs="Helvetica"/>
          <w:b/>
          <w:bCs/>
          <w:color w:val="222222"/>
          <w:sz w:val="21"/>
          <w:szCs w:val="21"/>
        </w:rPr>
        <w:t xml:space="preserve"> 1</w:t>
      </w:r>
      <w:r w:rsidRPr="00181F84">
        <w:rPr>
          <w:rFonts w:ascii="Helvetica" w:hAnsi="Helvetica" w:cs="Helvetica" w:hint="eastAsia"/>
          <w:b/>
          <w:bCs/>
          <w:color w:val="222222"/>
          <w:sz w:val="21"/>
          <w:szCs w:val="21"/>
        </w:rPr>
        <w:t>АР</w:t>
      </w:r>
      <w:r w:rsidRPr="00181F84">
        <w:rPr>
          <w:rFonts w:ascii="Helvetica" w:hAnsi="Helvetica" w:cs="Helvetica"/>
          <w:b/>
          <w:bCs/>
          <w:color w:val="222222"/>
          <w:sz w:val="21"/>
          <w:szCs w:val="21"/>
        </w:rPr>
        <w:t>-7-</w:t>
      </w:r>
      <w:r w:rsidRPr="00181F84">
        <w:rPr>
          <w:rFonts w:ascii="Helvetica" w:hAnsi="Helvetica" w:cs="Helvetica" w:hint="eastAsia"/>
          <w:b/>
          <w:bCs/>
          <w:color w:val="222222"/>
          <w:sz w:val="21"/>
          <w:szCs w:val="21"/>
        </w:rPr>
        <w:t>гена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обладающего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высокой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степенью</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гомологии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антиапоптозным</w:t>
      </w:r>
      <w:r w:rsidRPr="00181F84">
        <w:rPr>
          <w:rFonts w:ascii="Helvetica" w:hAnsi="Helvetica" w:cs="Helvetica"/>
          <w:b/>
          <w:bCs/>
          <w:color w:val="222222"/>
          <w:sz w:val="21"/>
          <w:szCs w:val="21"/>
        </w:rPr>
        <w:t xml:space="preserve"> 1</w:t>
      </w:r>
      <w:r w:rsidRPr="00181F84">
        <w:rPr>
          <w:rFonts w:ascii="Helvetica" w:hAnsi="Helvetica" w:cs="Helvetica" w:hint="eastAsia"/>
          <w:b/>
          <w:bCs/>
          <w:color w:val="222222"/>
          <w:sz w:val="21"/>
          <w:szCs w:val="21"/>
        </w:rPr>
        <w:t>АР</w:t>
      </w:r>
      <w:r w:rsidRPr="00181F84">
        <w:rPr>
          <w:rFonts w:ascii="Helvetica" w:hAnsi="Helvetica" w:cs="Helvetica"/>
          <w:b/>
          <w:bCs/>
          <w:color w:val="222222"/>
          <w:sz w:val="21"/>
          <w:szCs w:val="21"/>
        </w:rPr>
        <w:t>-3-</w:t>
      </w:r>
      <w:r w:rsidRPr="00181F84">
        <w:rPr>
          <w:rFonts w:ascii="Helvetica" w:hAnsi="Helvetica" w:cs="Helvetica" w:hint="eastAsia"/>
          <w:b/>
          <w:bCs/>
          <w:color w:val="222222"/>
          <w:sz w:val="21"/>
          <w:szCs w:val="21"/>
        </w:rPr>
        <w:t>геном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ВЯП</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НШ</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снижение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его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экспрессии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под</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влиянием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оЯЖО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фрагмента</w:t>
      </w:r>
    </w:p>
    <w:p w14:paraId="3D00A247" w14:textId="77777777" w:rsidR="00181F84" w:rsidRPr="00181F84" w:rsidRDefault="00181F84" w:rsidP="00181F84">
      <w:pPr>
        <w:rPr>
          <w:rFonts w:ascii="Helvetica" w:hAnsi="Helvetica" w:cs="Helvetica"/>
          <w:b/>
          <w:bCs/>
          <w:color w:val="222222"/>
          <w:sz w:val="21"/>
          <w:szCs w:val="21"/>
        </w:rPr>
      </w:pPr>
    </w:p>
    <w:p w14:paraId="5C5E5AC7"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5.1.4 </w:t>
      </w:r>
      <w:r w:rsidRPr="00181F84">
        <w:rPr>
          <w:rFonts w:ascii="Helvetica" w:hAnsi="Helvetica" w:cs="Helvetica" w:hint="eastAsia"/>
          <w:b/>
          <w:bCs/>
          <w:color w:val="222222"/>
          <w:sz w:val="21"/>
          <w:szCs w:val="21"/>
        </w:rPr>
        <w:t>Анализ</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микросрезов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гусениц</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непарного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контактно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обработанных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ДНК</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олигонуклеотидами</w:t>
      </w:r>
    </w:p>
    <w:p w14:paraId="2ACD6E18" w14:textId="77777777" w:rsidR="00181F84" w:rsidRPr="00181F84" w:rsidRDefault="00181F84" w:rsidP="00181F84">
      <w:pPr>
        <w:rPr>
          <w:rFonts w:ascii="Helvetica" w:hAnsi="Helvetica" w:cs="Helvetica"/>
          <w:b/>
          <w:bCs/>
          <w:color w:val="222222"/>
          <w:sz w:val="21"/>
          <w:szCs w:val="21"/>
        </w:rPr>
      </w:pPr>
    </w:p>
    <w:p w14:paraId="2605547B"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5.2 </w:t>
      </w:r>
      <w:r w:rsidRPr="00181F84">
        <w:rPr>
          <w:rFonts w:ascii="Helvetica" w:hAnsi="Helvetica" w:cs="Helvetica" w:hint="eastAsia"/>
          <w:b/>
          <w:bCs/>
          <w:color w:val="222222"/>
          <w:sz w:val="21"/>
          <w:szCs w:val="21"/>
        </w:rPr>
        <w:t>Заражённые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ВЯП</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НШ</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гусеницы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непарного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p>
    <w:p w14:paraId="3586AA48" w14:textId="77777777" w:rsidR="00181F84" w:rsidRPr="00181F84" w:rsidRDefault="00181F84" w:rsidP="00181F84">
      <w:pPr>
        <w:rPr>
          <w:rFonts w:ascii="Helvetica" w:hAnsi="Helvetica" w:cs="Helvetica"/>
          <w:b/>
          <w:bCs/>
          <w:color w:val="222222"/>
          <w:sz w:val="21"/>
          <w:szCs w:val="21"/>
        </w:rPr>
      </w:pPr>
    </w:p>
    <w:p w14:paraId="0A3F5D75"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5.2.1 </w:t>
      </w:r>
      <w:r w:rsidRPr="00181F84">
        <w:rPr>
          <w:rFonts w:ascii="Helvetica" w:hAnsi="Helvetica" w:cs="Helvetica" w:hint="eastAsia"/>
          <w:b/>
          <w:bCs/>
          <w:color w:val="222222"/>
          <w:sz w:val="21"/>
          <w:szCs w:val="21"/>
        </w:rPr>
        <w:t>Снижение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экспрессии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антиапоптозных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генов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системы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взаимоотношений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вирус</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хозяин</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под</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действием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оЯШО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фрагмента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антиапоптозного</w:t>
      </w:r>
      <w:r w:rsidRPr="00181F84">
        <w:rPr>
          <w:rFonts w:ascii="Helvetica" w:hAnsi="Helvetica" w:cs="Helvetica"/>
          <w:b/>
          <w:bCs/>
          <w:color w:val="222222"/>
          <w:sz w:val="21"/>
          <w:szCs w:val="21"/>
        </w:rPr>
        <w:t xml:space="preserve"> 1</w:t>
      </w:r>
      <w:r w:rsidRPr="00181F84">
        <w:rPr>
          <w:rFonts w:ascii="Helvetica" w:hAnsi="Helvetica" w:cs="Helvetica" w:hint="eastAsia"/>
          <w:b/>
          <w:bCs/>
          <w:color w:val="222222"/>
          <w:sz w:val="21"/>
          <w:szCs w:val="21"/>
        </w:rPr>
        <w:t>АР</w:t>
      </w:r>
      <w:r w:rsidRPr="00181F84">
        <w:rPr>
          <w:rFonts w:ascii="Helvetica" w:hAnsi="Helvetica" w:cs="Helvetica"/>
          <w:b/>
          <w:bCs/>
          <w:color w:val="222222"/>
          <w:sz w:val="21"/>
          <w:szCs w:val="21"/>
        </w:rPr>
        <w:t>-3-</w:t>
      </w:r>
      <w:r w:rsidRPr="00181F84">
        <w:rPr>
          <w:rFonts w:ascii="Helvetica" w:hAnsi="Helvetica" w:cs="Helvetica" w:hint="eastAsia"/>
          <w:b/>
          <w:bCs/>
          <w:color w:val="222222"/>
          <w:sz w:val="21"/>
          <w:szCs w:val="21"/>
        </w:rPr>
        <w:t>гена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ВЯП</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НШ</w:t>
      </w:r>
    </w:p>
    <w:p w14:paraId="3BF1080D" w14:textId="77777777" w:rsidR="00181F84" w:rsidRPr="00181F84" w:rsidRDefault="00181F84" w:rsidP="00181F84">
      <w:pPr>
        <w:rPr>
          <w:rFonts w:ascii="Helvetica" w:hAnsi="Helvetica" w:cs="Helvetica"/>
          <w:b/>
          <w:bCs/>
          <w:color w:val="222222"/>
          <w:sz w:val="21"/>
          <w:szCs w:val="21"/>
        </w:rPr>
      </w:pPr>
    </w:p>
    <w:p w14:paraId="28CEBD8E"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5.2.2 </w:t>
      </w:r>
      <w:r w:rsidRPr="00181F84">
        <w:rPr>
          <w:rFonts w:ascii="Helvetica" w:hAnsi="Helvetica" w:cs="Helvetica" w:hint="eastAsia"/>
          <w:b/>
          <w:bCs/>
          <w:color w:val="222222"/>
          <w:sz w:val="21"/>
          <w:szCs w:val="21"/>
        </w:rPr>
        <w:t>Детекция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апоптотической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ДНК</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лестницы</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заражённых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ВЯП</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НШ</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гусеницах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непарного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обработанных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одноцепочечными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ДНК</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фрагментами</w:t>
      </w:r>
    </w:p>
    <w:p w14:paraId="1E4ABA78" w14:textId="77777777" w:rsidR="00181F84" w:rsidRPr="00181F84" w:rsidRDefault="00181F84" w:rsidP="00181F84">
      <w:pPr>
        <w:rPr>
          <w:rFonts w:ascii="Helvetica" w:hAnsi="Helvetica" w:cs="Helvetica"/>
          <w:b/>
          <w:bCs/>
          <w:color w:val="222222"/>
          <w:sz w:val="21"/>
          <w:szCs w:val="21"/>
        </w:rPr>
      </w:pPr>
    </w:p>
    <w:p w14:paraId="33E044D1"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РАЗДЕЛ</w:t>
      </w:r>
      <w:r w:rsidRPr="00181F84">
        <w:rPr>
          <w:rFonts w:ascii="Helvetica" w:hAnsi="Helvetica" w:cs="Helvetica"/>
          <w:b/>
          <w:bCs/>
          <w:color w:val="222222"/>
          <w:sz w:val="21"/>
          <w:szCs w:val="21"/>
        </w:rPr>
        <w:t xml:space="preserve"> 6 </w:t>
      </w:r>
      <w:r w:rsidRPr="00181F84">
        <w:rPr>
          <w:rFonts w:ascii="Helvetica" w:hAnsi="Helvetica" w:cs="Helvetica" w:hint="eastAsia"/>
          <w:b/>
          <w:bCs/>
          <w:color w:val="222222"/>
          <w:sz w:val="21"/>
          <w:szCs w:val="21"/>
        </w:rPr>
        <w:t>ДНК</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ИНСЕКТИЦИД</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ОСНОВЕ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АНТИСМЫСЛОВОГО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ФРАГМЕНТА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ГЕНА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КОДИРУЮЩЕГО</w:t>
      </w:r>
      <w:r w:rsidRPr="00181F84">
        <w:rPr>
          <w:rFonts w:ascii="Helvetica" w:hAnsi="Helvetica" w:cs="Helvetica"/>
          <w:b/>
          <w:bCs/>
          <w:color w:val="222222"/>
          <w:sz w:val="21"/>
          <w:szCs w:val="21"/>
        </w:rPr>
        <w:t xml:space="preserve"> 5^ </w:t>
      </w:r>
      <w:r w:rsidRPr="00181F84">
        <w:rPr>
          <w:rFonts w:ascii="Helvetica" w:hAnsi="Helvetica" w:cs="Helvetica" w:hint="eastAsia"/>
          <w:b/>
          <w:bCs/>
          <w:color w:val="222222"/>
          <w:sz w:val="21"/>
          <w:szCs w:val="21"/>
        </w:rPr>
        <w:t>РИБОСОМАЛЬНУЮ</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РНК</w:t>
      </w:r>
    </w:p>
    <w:p w14:paraId="3DBCDABF" w14:textId="77777777" w:rsidR="00181F84" w:rsidRPr="00181F84" w:rsidRDefault="00181F84" w:rsidP="00181F84">
      <w:pPr>
        <w:rPr>
          <w:rFonts w:ascii="Helvetica" w:hAnsi="Helvetica" w:cs="Helvetica"/>
          <w:b/>
          <w:bCs/>
          <w:color w:val="222222"/>
          <w:sz w:val="21"/>
          <w:szCs w:val="21"/>
        </w:rPr>
      </w:pPr>
    </w:p>
    <w:p w14:paraId="11209C8B"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lastRenderedPageBreak/>
        <w:t xml:space="preserve">6.1 </w:t>
      </w:r>
      <w:r w:rsidRPr="00181F84">
        <w:rPr>
          <w:rFonts w:ascii="Helvetica" w:hAnsi="Helvetica" w:cs="Helvetica" w:hint="eastAsia"/>
          <w:b/>
          <w:bCs/>
          <w:color w:val="222222"/>
          <w:sz w:val="21"/>
          <w:szCs w:val="21"/>
        </w:rPr>
        <w:t>Антисмысловой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оМВО</w:t>
      </w:r>
      <w:r w:rsidRPr="00181F84">
        <w:rPr>
          <w:rFonts w:ascii="Helvetica" w:hAnsi="Helvetica" w:cs="Helvetica"/>
          <w:b/>
          <w:bCs/>
          <w:color w:val="222222"/>
          <w:sz w:val="21"/>
          <w:szCs w:val="21"/>
        </w:rPr>
        <w:t>-11-</w:t>
      </w:r>
      <w:r w:rsidRPr="00181F84">
        <w:rPr>
          <w:rFonts w:ascii="Helvetica" w:hAnsi="Helvetica" w:cs="Helvetica" w:hint="eastAsia"/>
          <w:b/>
          <w:bCs/>
          <w:color w:val="222222"/>
          <w:sz w:val="21"/>
          <w:szCs w:val="21"/>
        </w:rPr>
        <w:t>фрагмент</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проникает</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клетки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гусениц</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непарного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p>
    <w:p w14:paraId="2B223B17" w14:textId="77777777" w:rsidR="00181F84" w:rsidRPr="00181F84" w:rsidRDefault="00181F84" w:rsidP="00181F84">
      <w:pPr>
        <w:rPr>
          <w:rFonts w:ascii="Helvetica" w:hAnsi="Helvetica" w:cs="Helvetica"/>
          <w:b/>
          <w:bCs/>
          <w:color w:val="222222"/>
          <w:sz w:val="21"/>
          <w:szCs w:val="21"/>
        </w:rPr>
      </w:pPr>
    </w:p>
    <w:p w14:paraId="5B41BCD7"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6.2 </w:t>
      </w:r>
      <w:r w:rsidRPr="00181F84">
        <w:rPr>
          <w:rFonts w:ascii="Helvetica" w:hAnsi="Helvetica" w:cs="Helvetica" w:hint="eastAsia"/>
          <w:b/>
          <w:bCs/>
          <w:color w:val="222222"/>
          <w:sz w:val="21"/>
          <w:szCs w:val="21"/>
        </w:rPr>
        <w:t>Антисмысловой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оМВО</w:t>
      </w:r>
      <w:r w:rsidRPr="00181F84">
        <w:rPr>
          <w:rFonts w:ascii="Helvetica" w:hAnsi="Helvetica" w:cs="Helvetica"/>
          <w:b/>
          <w:bCs/>
          <w:color w:val="222222"/>
          <w:sz w:val="21"/>
          <w:szCs w:val="21"/>
        </w:rPr>
        <w:t>-11-</w:t>
      </w:r>
      <w:r w:rsidRPr="00181F84">
        <w:rPr>
          <w:rFonts w:ascii="Helvetica" w:hAnsi="Helvetica" w:cs="Helvetica" w:hint="eastAsia"/>
          <w:b/>
          <w:bCs/>
          <w:color w:val="222222"/>
          <w:sz w:val="21"/>
          <w:szCs w:val="21"/>
        </w:rPr>
        <w:t>фрагмент</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вызывает</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смертность</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гусениц</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непарного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выращенных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лаборатории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устойчивых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оЯГЫО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инсектициду</w:t>
      </w:r>
    </w:p>
    <w:p w14:paraId="03F67BFF" w14:textId="77777777" w:rsidR="00181F84" w:rsidRPr="00181F84" w:rsidRDefault="00181F84" w:rsidP="00181F84">
      <w:pPr>
        <w:rPr>
          <w:rFonts w:ascii="Helvetica" w:hAnsi="Helvetica" w:cs="Helvetica"/>
          <w:b/>
          <w:bCs/>
          <w:color w:val="222222"/>
          <w:sz w:val="21"/>
          <w:szCs w:val="21"/>
        </w:rPr>
      </w:pPr>
    </w:p>
    <w:p w14:paraId="21FF8ABA"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6.3 </w:t>
      </w:r>
      <w:r w:rsidRPr="00181F84">
        <w:rPr>
          <w:rFonts w:ascii="Helvetica" w:hAnsi="Helvetica" w:cs="Helvetica" w:hint="eastAsia"/>
          <w:b/>
          <w:bCs/>
          <w:color w:val="222222"/>
          <w:sz w:val="21"/>
          <w:szCs w:val="21"/>
        </w:rPr>
        <w:t>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оШВО</w:t>
      </w:r>
      <w:r w:rsidRPr="00181F84">
        <w:rPr>
          <w:rFonts w:ascii="Helvetica" w:hAnsi="Helvetica" w:cs="Helvetica"/>
          <w:b/>
          <w:bCs/>
          <w:color w:val="222222"/>
          <w:sz w:val="21"/>
          <w:szCs w:val="21"/>
        </w:rPr>
        <w:t>-11-</w:t>
      </w:r>
      <w:r w:rsidRPr="00181F84">
        <w:rPr>
          <w:rFonts w:ascii="Helvetica" w:hAnsi="Helvetica" w:cs="Helvetica" w:hint="eastAsia"/>
          <w:b/>
          <w:bCs/>
          <w:color w:val="222222"/>
          <w:sz w:val="21"/>
          <w:szCs w:val="21"/>
        </w:rPr>
        <w:t>фрагмент</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снижает</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концентрацию</w:t>
      </w:r>
      <w:r w:rsidRPr="00181F84">
        <w:rPr>
          <w:rFonts w:ascii="Helvetica" w:hAnsi="Helvetica" w:cs="Helvetica"/>
          <w:b/>
          <w:bCs/>
          <w:color w:val="222222"/>
          <w:sz w:val="21"/>
          <w:szCs w:val="21"/>
        </w:rPr>
        <w:t xml:space="preserve"> 5^ </w:t>
      </w:r>
      <w:r w:rsidRPr="00181F84">
        <w:rPr>
          <w:rFonts w:ascii="Helvetica" w:hAnsi="Helvetica" w:cs="Helvetica" w:hint="eastAsia"/>
          <w:b/>
          <w:bCs/>
          <w:color w:val="222222"/>
          <w:sz w:val="21"/>
          <w:szCs w:val="21"/>
        </w:rPr>
        <w:t>рРНК</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клетках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гусениц</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непарного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p>
    <w:p w14:paraId="6379D809" w14:textId="77777777" w:rsidR="00181F84" w:rsidRPr="00181F84" w:rsidRDefault="00181F84" w:rsidP="00181F84">
      <w:pPr>
        <w:rPr>
          <w:rFonts w:ascii="Helvetica" w:hAnsi="Helvetica" w:cs="Helvetica"/>
          <w:b/>
          <w:bCs/>
          <w:color w:val="222222"/>
          <w:sz w:val="21"/>
          <w:szCs w:val="21"/>
        </w:rPr>
      </w:pPr>
    </w:p>
    <w:p w14:paraId="5461C2A3"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6.4 </w:t>
      </w:r>
      <w:r w:rsidRPr="00181F84">
        <w:rPr>
          <w:rFonts w:ascii="Helvetica" w:hAnsi="Helvetica" w:cs="Helvetica" w:hint="eastAsia"/>
          <w:b/>
          <w:bCs/>
          <w:color w:val="222222"/>
          <w:sz w:val="21"/>
          <w:szCs w:val="21"/>
        </w:rPr>
        <w:t>Свидетельства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снижения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уровня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биосинтеза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белка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тканях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гусениц</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непарного</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шелкопряда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обработанных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оЫВО</w:t>
      </w:r>
      <w:r w:rsidRPr="00181F84">
        <w:rPr>
          <w:rFonts w:ascii="Helvetica" w:hAnsi="Helvetica" w:cs="Helvetica"/>
          <w:b/>
          <w:bCs/>
          <w:color w:val="222222"/>
          <w:sz w:val="21"/>
          <w:szCs w:val="21"/>
        </w:rPr>
        <w:t>-11-</w:t>
      </w:r>
      <w:r w:rsidRPr="00181F84">
        <w:rPr>
          <w:rFonts w:ascii="Helvetica" w:hAnsi="Helvetica" w:cs="Helvetica" w:hint="eastAsia"/>
          <w:b/>
          <w:bCs/>
          <w:color w:val="222222"/>
          <w:sz w:val="21"/>
          <w:szCs w:val="21"/>
        </w:rPr>
        <w:t>фрагментом</w:t>
      </w:r>
    </w:p>
    <w:p w14:paraId="4574BA3C" w14:textId="77777777" w:rsidR="00181F84" w:rsidRPr="00181F84" w:rsidRDefault="00181F84" w:rsidP="00181F84">
      <w:pPr>
        <w:rPr>
          <w:rFonts w:ascii="Helvetica" w:hAnsi="Helvetica" w:cs="Helvetica"/>
          <w:b/>
          <w:bCs/>
          <w:color w:val="222222"/>
          <w:sz w:val="21"/>
          <w:szCs w:val="21"/>
        </w:rPr>
      </w:pPr>
    </w:p>
    <w:p w14:paraId="2A197387"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РАЗДЕЛ</w:t>
      </w:r>
      <w:r w:rsidRPr="00181F84">
        <w:rPr>
          <w:rFonts w:ascii="Helvetica" w:hAnsi="Helvetica" w:cs="Helvetica"/>
          <w:b/>
          <w:bCs/>
          <w:color w:val="222222"/>
          <w:sz w:val="21"/>
          <w:szCs w:val="21"/>
        </w:rPr>
        <w:t xml:space="preserve"> 7 </w:t>
      </w:r>
      <w:r w:rsidRPr="00181F84">
        <w:rPr>
          <w:rFonts w:ascii="Helvetica" w:hAnsi="Helvetica" w:cs="Helvetica" w:hint="eastAsia"/>
          <w:b/>
          <w:bCs/>
          <w:color w:val="222222"/>
          <w:sz w:val="21"/>
          <w:szCs w:val="21"/>
        </w:rPr>
        <w:t>ИЗБИРАТЕЛЬНОСТЬ</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ДЕЙСТВИЯ</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ДНК</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ИНСЕКТИЦИДОВ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ОСНОВЕ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КОРОТКИХ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АНТИСМЫСЛОВЫХ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ФРАГМЕНТОВ</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АНТИАПОПТОЗНЫХ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ГЕНОВ</w:t>
      </w:r>
    </w:p>
    <w:p w14:paraId="2D71D2D1" w14:textId="77777777" w:rsidR="00181F84" w:rsidRPr="00181F84" w:rsidRDefault="00181F84" w:rsidP="00181F84">
      <w:pPr>
        <w:rPr>
          <w:rFonts w:ascii="Helvetica" w:hAnsi="Helvetica" w:cs="Helvetica"/>
          <w:b/>
          <w:bCs/>
          <w:color w:val="222222"/>
          <w:sz w:val="21"/>
          <w:szCs w:val="21"/>
        </w:rPr>
      </w:pPr>
    </w:p>
    <w:p w14:paraId="02B16E6D"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7.1 </w:t>
      </w:r>
      <w:r w:rsidRPr="00181F84">
        <w:rPr>
          <w:rFonts w:ascii="Helvetica" w:hAnsi="Helvetica" w:cs="Helvetica" w:hint="eastAsia"/>
          <w:b/>
          <w:bCs/>
          <w:color w:val="222222"/>
          <w:sz w:val="21"/>
          <w:szCs w:val="21"/>
        </w:rPr>
        <w:t>Биоразлагаемость</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оЫВО</w:t>
      </w:r>
      <w:r w:rsidRPr="00181F84">
        <w:rPr>
          <w:rFonts w:ascii="Helvetica" w:hAnsi="Helvetica" w:cs="Helvetica"/>
          <w:b/>
          <w:bCs/>
          <w:color w:val="222222"/>
          <w:sz w:val="21"/>
          <w:szCs w:val="21"/>
        </w:rPr>
        <w:t>-11-</w:t>
      </w:r>
      <w:r w:rsidRPr="00181F84">
        <w:rPr>
          <w:rFonts w:ascii="Helvetica" w:hAnsi="Helvetica" w:cs="Helvetica" w:hint="eastAsia"/>
          <w:b/>
          <w:bCs/>
          <w:color w:val="222222"/>
          <w:sz w:val="21"/>
          <w:szCs w:val="21"/>
        </w:rPr>
        <w:t>фрагмента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оЯШО</w:t>
      </w:r>
      <w:r w:rsidRPr="00181F84">
        <w:rPr>
          <w:rFonts w:ascii="Helvetica" w:hAnsi="Helvetica" w:cs="Helvetica"/>
          <w:b/>
          <w:bCs/>
          <w:color w:val="222222"/>
          <w:sz w:val="21"/>
          <w:szCs w:val="21"/>
        </w:rPr>
        <w:t>-</w:t>
      </w:r>
      <w:r w:rsidRPr="00181F84">
        <w:rPr>
          <w:rFonts w:ascii="Helvetica" w:hAnsi="Helvetica" w:cs="Helvetica" w:hint="eastAsia"/>
          <w:b/>
          <w:bCs/>
          <w:color w:val="222222"/>
          <w:sz w:val="21"/>
          <w:szCs w:val="21"/>
        </w:rPr>
        <w:t>фрагмента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участием</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тканевых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дезоксирибонуклеаз</w:t>
      </w:r>
    </w:p>
    <w:p w14:paraId="6BE5FE8C" w14:textId="77777777" w:rsidR="00181F84" w:rsidRPr="00181F84" w:rsidRDefault="00181F84" w:rsidP="00181F84">
      <w:pPr>
        <w:rPr>
          <w:rFonts w:ascii="Helvetica" w:hAnsi="Helvetica" w:cs="Helvetica"/>
          <w:b/>
          <w:bCs/>
          <w:color w:val="222222"/>
          <w:sz w:val="21"/>
          <w:szCs w:val="21"/>
        </w:rPr>
      </w:pPr>
    </w:p>
    <w:p w14:paraId="71632E7B"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7.2 </w:t>
      </w:r>
      <w:r w:rsidRPr="00181F84">
        <w:rPr>
          <w:rFonts w:ascii="Helvetica" w:hAnsi="Helvetica" w:cs="Helvetica" w:hint="eastAsia"/>
          <w:b/>
          <w:bCs/>
          <w:color w:val="222222"/>
          <w:sz w:val="21"/>
          <w:szCs w:val="21"/>
        </w:rPr>
        <w:t>Нецелевые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насекомые</w:t>
      </w:r>
    </w:p>
    <w:p w14:paraId="04FB0B90" w14:textId="77777777" w:rsidR="00181F84" w:rsidRPr="00181F84" w:rsidRDefault="00181F84" w:rsidP="00181F84">
      <w:pPr>
        <w:rPr>
          <w:rFonts w:ascii="Helvetica" w:hAnsi="Helvetica" w:cs="Helvetica"/>
          <w:b/>
          <w:bCs/>
          <w:color w:val="222222"/>
          <w:sz w:val="21"/>
          <w:szCs w:val="21"/>
        </w:rPr>
      </w:pPr>
    </w:p>
    <w:p w14:paraId="2DF755ED"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7.3 </w:t>
      </w:r>
      <w:r w:rsidRPr="00181F84">
        <w:rPr>
          <w:rFonts w:ascii="Helvetica" w:hAnsi="Helvetica" w:cs="Helvetica" w:hint="eastAsia"/>
          <w:b/>
          <w:bCs/>
          <w:color w:val="222222"/>
          <w:sz w:val="21"/>
          <w:szCs w:val="21"/>
        </w:rPr>
        <w:t>Нецелевые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растения</w:t>
      </w:r>
    </w:p>
    <w:p w14:paraId="04A82AEF" w14:textId="77777777" w:rsidR="00181F84" w:rsidRPr="00181F84" w:rsidRDefault="00181F84" w:rsidP="00181F84">
      <w:pPr>
        <w:rPr>
          <w:rFonts w:ascii="Helvetica" w:hAnsi="Helvetica" w:cs="Helvetica"/>
          <w:b/>
          <w:bCs/>
          <w:color w:val="222222"/>
          <w:sz w:val="21"/>
          <w:szCs w:val="21"/>
        </w:rPr>
      </w:pPr>
    </w:p>
    <w:p w14:paraId="4283D164"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b/>
          <w:bCs/>
          <w:color w:val="222222"/>
          <w:sz w:val="21"/>
          <w:szCs w:val="21"/>
        </w:rPr>
        <w:t xml:space="preserve">7.4 </w:t>
      </w:r>
      <w:r w:rsidRPr="00181F84">
        <w:rPr>
          <w:rFonts w:ascii="Helvetica" w:hAnsi="Helvetica" w:cs="Helvetica" w:hint="eastAsia"/>
          <w:b/>
          <w:bCs/>
          <w:color w:val="222222"/>
          <w:sz w:val="21"/>
          <w:szCs w:val="21"/>
        </w:rPr>
        <w:t>Стволовые</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клетки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быка</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домашнего</w:t>
      </w:r>
    </w:p>
    <w:p w14:paraId="5604B681" w14:textId="77777777" w:rsidR="00181F84" w:rsidRPr="00181F84" w:rsidRDefault="00181F84" w:rsidP="00181F84">
      <w:pPr>
        <w:rPr>
          <w:rFonts w:ascii="Helvetica" w:hAnsi="Helvetica" w:cs="Helvetica"/>
          <w:b/>
          <w:bCs/>
          <w:color w:val="222222"/>
          <w:sz w:val="21"/>
          <w:szCs w:val="21"/>
        </w:rPr>
      </w:pPr>
    </w:p>
    <w:p w14:paraId="0DDA5027"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ЗАКЛЮЧЕНИЕ</w:t>
      </w:r>
    </w:p>
    <w:p w14:paraId="0B41A11E" w14:textId="77777777" w:rsidR="00181F84" w:rsidRPr="00181F84" w:rsidRDefault="00181F84" w:rsidP="00181F84">
      <w:pPr>
        <w:rPr>
          <w:rFonts w:ascii="Helvetica" w:hAnsi="Helvetica" w:cs="Helvetica"/>
          <w:b/>
          <w:bCs/>
          <w:color w:val="222222"/>
          <w:sz w:val="21"/>
          <w:szCs w:val="21"/>
        </w:rPr>
      </w:pPr>
    </w:p>
    <w:p w14:paraId="6FCEB12B" w14:textId="77777777" w:rsidR="00181F84" w:rsidRPr="00181F84" w:rsidRDefault="00181F84" w:rsidP="00181F84">
      <w:pPr>
        <w:rPr>
          <w:rFonts w:ascii="Helvetica" w:hAnsi="Helvetica" w:cs="Helvetica"/>
          <w:b/>
          <w:bCs/>
          <w:color w:val="222222"/>
          <w:sz w:val="21"/>
          <w:szCs w:val="21"/>
        </w:rPr>
      </w:pPr>
      <w:r w:rsidRPr="00181F84">
        <w:rPr>
          <w:rFonts w:ascii="Helvetica" w:hAnsi="Helvetica" w:cs="Helvetica" w:hint="eastAsia"/>
          <w:b/>
          <w:bCs/>
          <w:color w:val="222222"/>
          <w:sz w:val="21"/>
          <w:szCs w:val="21"/>
        </w:rPr>
        <w:t>СПИСОК</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УСЛОВНЫХ</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СОКРАЩЕНИЙ</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И</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ОБОЗНАЧЕНИЙ</w:t>
      </w:r>
    </w:p>
    <w:p w14:paraId="676FC471" w14:textId="77777777" w:rsidR="00181F84" w:rsidRPr="00181F84" w:rsidRDefault="00181F84" w:rsidP="00181F84">
      <w:pPr>
        <w:rPr>
          <w:rFonts w:ascii="Helvetica" w:hAnsi="Helvetica" w:cs="Helvetica"/>
          <w:b/>
          <w:bCs/>
          <w:color w:val="222222"/>
          <w:sz w:val="21"/>
          <w:szCs w:val="21"/>
        </w:rPr>
      </w:pPr>
    </w:p>
    <w:p w14:paraId="109CC004" w14:textId="45D00CC6" w:rsidR="00484EB4" w:rsidRPr="00181F84" w:rsidRDefault="00181F84" w:rsidP="00181F84">
      <w:r w:rsidRPr="00181F84">
        <w:rPr>
          <w:rFonts w:ascii="Helvetica" w:hAnsi="Helvetica" w:cs="Helvetica" w:hint="eastAsia"/>
          <w:b/>
          <w:bCs/>
          <w:color w:val="222222"/>
          <w:sz w:val="21"/>
          <w:szCs w:val="21"/>
        </w:rPr>
        <w:lastRenderedPageBreak/>
        <w:t>СПИСОК</w:t>
      </w:r>
      <w:r w:rsidRPr="00181F84">
        <w:rPr>
          <w:rFonts w:ascii="Helvetica" w:hAnsi="Helvetica" w:cs="Helvetica"/>
          <w:b/>
          <w:bCs/>
          <w:color w:val="222222"/>
          <w:sz w:val="21"/>
          <w:szCs w:val="21"/>
        </w:rPr>
        <w:t xml:space="preserve"> </w:t>
      </w:r>
      <w:r w:rsidRPr="00181F84">
        <w:rPr>
          <w:rFonts w:ascii="Helvetica" w:hAnsi="Helvetica" w:cs="Helvetica" w:hint="eastAsia"/>
          <w:b/>
          <w:bCs/>
          <w:color w:val="222222"/>
          <w:sz w:val="21"/>
          <w:szCs w:val="21"/>
        </w:rPr>
        <w:t>ЛИТЕРАТУРЫ</w:t>
      </w:r>
    </w:p>
    <w:sectPr w:rsidR="00484EB4" w:rsidRPr="00181F8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A744" w14:textId="77777777" w:rsidR="000D254C" w:rsidRDefault="000D254C">
      <w:pPr>
        <w:spacing w:after="0" w:line="240" w:lineRule="auto"/>
      </w:pPr>
      <w:r>
        <w:separator/>
      </w:r>
    </w:p>
  </w:endnote>
  <w:endnote w:type="continuationSeparator" w:id="0">
    <w:p w14:paraId="37CA8B61" w14:textId="77777777" w:rsidR="000D254C" w:rsidRDefault="000D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03E77" w14:textId="77777777" w:rsidR="000D254C" w:rsidRDefault="000D254C"/>
    <w:p w14:paraId="1B794542" w14:textId="77777777" w:rsidR="000D254C" w:rsidRDefault="000D254C"/>
    <w:p w14:paraId="1662A948" w14:textId="77777777" w:rsidR="000D254C" w:rsidRDefault="000D254C"/>
    <w:p w14:paraId="6204DA63" w14:textId="77777777" w:rsidR="000D254C" w:rsidRDefault="000D254C"/>
    <w:p w14:paraId="6F3B00BF" w14:textId="77777777" w:rsidR="000D254C" w:rsidRDefault="000D254C"/>
    <w:p w14:paraId="45989819" w14:textId="77777777" w:rsidR="000D254C" w:rsidRDefault="000D254C"/>
    <w:p w14:paraId="0A0FC28A" w14:textId="77777777" w:rsidR="000D254C" w:rsidRDefault="000D25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33A350" wp14:editId="430D26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BF7C5" w14:textId="77777777" w:rsidR="000D254C" w:rsidRDefault="000D25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33A3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8BF7C5" w14:textId="77777777" w:rsidR="000D254C" w:rsidRDefault="000D25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A6D83D" w14:textId="77777777" w:rsidR="000D254C" w:rsidRDefault="000D254C"/>
    <w:p w14:paraId="30C2672A" w14:textId="77777777" w:rsidR="000D254C" w:rsidRDefault="000D254C"/>
    <w:p w14:paraId="2CFC8948" w14:textId="77777777" w:rsidR="000D254C" w:rsidRDefault="000D25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9B3D65" wp14:editId="608F29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36443" w14:textId="77777777" w:rsidR="000D254C" w:rsidRDefault="000D254C"/>
                          <w:p w14:paraId="10CA26B9" w14:textId="77777777" w:rsidR="000D254C" w:rsidRDefault="000D25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9B3D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236443" w14:textId="77777777" w:rsidR="000D254C" w:rsidRDefault="000D254C"/>
                    <w:p w14:paraId="10CA26B9" w14:textId="77777777" w:rsidR="000D254C" w:rsidRDefault="000D25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2B4C85" w14:textId="77777777" w:rsidR="000D254C" w:rsidRDefault="000D254C"/>
    <w:p w14:paraId="6B238173" w14:textId="77777777" w:rsidR="000D254C" w:rsidRDefault="000D254C">
      <w:pPr>
        <w:rPr>
          <w:sz w:val="2"/>
          <w:szCs w:val="2"/>
        </w:rPr>
      </w:pPr>
    </w:p>
    <w:p w14:paraId="4C2A11C9" w14:textId="77777777" w:rsidR="000D254C" w:rsidRDefault="000D254C"/>
    <w:p w14:paraId="04F93359" w14:textId="77777777" w:rsidR="000D254C" w:rsidRDefault="000D254C">
      <w:pPr>
        <w:spacing w:after="0" w:line="240" w:lineRule="auto"/>
      </w:pPr>
    </w:p>
  </w:footnote>
  <w:footnote w:type="continuationSeparator" w:id="0">
    <w:p w14:paraId="1CCD9689" w14:textId="77777777" w:rsidR="000D254C" w:rsidRDefault="000D2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4C"/>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4633</TotalTime>
  <Pages>8</Pages>
  <Words>909</Words>
  <Characters>5183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cp:revision>
  <cp:lastPrinted>2009-02-06T05:36:00Z</cp:lastPrinted>
  <dcterms:created xsi:type="dcterms:W3CDTF">2025-11-25T20:19:00Z</dcterms:created>
  <dcterms:modified xsi:type="dcterms:W3CDTF">2025-11-29T18:49:00Z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