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5759" w14:textId="5B235D18" w:rsidR="001022D7" w:rsidRDefault="00B35EA0" w:rsidP="00B35EA0">
      <w:r w:rsidRPr="00B35EA0">
        <w:rPr>
          <w:rFonts w:hint="eastAsia"/>
        </w:rPr>
        <w:t>Комарова</w:t>
      </w:r>
      <w:r w:rsidRPr="00B35EA0">
        <w:t xml:space="preserve"> </w:t>
      </w:r>
      <w:r w:rsidRPr="00B35EA0">
        <w:rPr>
          <w:rFonts w:hint="eastAsia"/>
        </w:rPr>
        <w:t>Анастасия</w:t>
      </w:r>
      <w:r w:rsidRPr="00B35EA0">
        <w:t xml:space="preserve"> </w:t>
      </w:r>
      <w:r w:rsidRPr="00B35EA0">
        <w:rPr>
          <w:rFonts w:hint="eastAsia"/>
        </w:rPr>
        <w:t>Игоревна</w:t>
      </w:r>
      <w:r>
        <w:t xml:space="preserve"> </w:t>
      </w:r>
      <w:r w:rsidRPr="00B35EA0">
        <w:rPr>
          <w:rFonts w:hint="eastAsia"/>
        </w:rPr>
        <w:t>Организационно</w:t>
      </w:r>
      <w:r w:rsidRPr="00B35EA0">
        <w:t>-</w:t>
      </w:r>
      <w:r w:rsidRPr="00B35EA0">
        <w:rPr>
          <w:rFonts w:hint="eastAsia"/>
        </w:rPr>
        <w:t>экономические</w:t>
      </w:r>
      <w:r w:rsidRPr="00B35EA0">
        <w:t xml:space="preserve"> </w:t>
      </w:r>
      <w:r w:rsidRPr="00B35EA0">
        <w:rPr>
          <w:rFonts w:hint="eastAsia"/>
        </w:rPr>
        <w:t>основы</w:t>
      </w:r>
      <w:r w:rsidRPr="00B35EA0">
        <w:t xml:space="preserve"> </w:t>
      </w:r>
      <w:r w:rsidRPr="00B35EA0">
        <w:rPr>
          <w:rFonts w:hint="eastAsia"/>
        </w:rPr>
        <w:t>обеспечения</w:t>
      </w:r>
      <w:r w:rsidRPr="00B35EA0">
        <w:t xml:space="preserve"> </w:t>
      </w:r>
      <w:r w:rsidRPr="00B35EA0">
        <w:rPr>
          <w:rFonts w:hint="eastAsia"/>
        </w:rPr>
        <w:t>инновационного</w:t>
      </w:r>
      <w:r w:rsidRPr="00B35EA0">
        <w:t xml:space="preserve"> </w:t>
      </w:r>
      <w:r w:rsidRPr="00B35EA0">
        <w:rPr>
          <w:rFonts w:hint="eastAsia"/>
        </w:rPr>
        <w:t>развития</w:t>
      </w:r>
      <w:r w:rsidRPr="00B35EA0">
        <w:t xml:space="preserve"> </w:t>
      </w:r>
      <w:r w:rsidRPr="00B35EA0">
        <w:rPr>
          <w:rFonts w:hint="eastAsia"/>
        </w:rPr>
        <w:t>предприятий</w:t>
      </w:r>
      <w:r w:rsidRPr="00B35EA0">
        <w:t xml:space="preserve"> </w:t>
      </w:r>
      <w:r w:rsidRPr="00B35EA0">
        <w:rPr>
          <w:rFonts w:hint="eastAsia"/>
        </w:rPr>
        <w:t>розничной</w:t>
      </w:r>
      <w:r w:rsidRPr="00B35EA0">
        <w:t xml:space="preserve"> </w:t>
      </w:r>
      <w:r w:rsidRPr="00B35EA0">
        <w:rPr>
          <w:rFonts w:hint="eastAsia"/>
        </w:rPr>
        <w:t>торговли</w:t>
      </w:r>
      <w:r w:rsidRPr="00B35EA0">
        <w:t xml:space="preserve"> (</w:t>
      </w:r>
      <w:r w:rsidRPr="00B35EA0">
        <w:rPr>
          <w:rFonts w:hint="eastAsia"/>
        </w:rPr>
        <w:t>на</w:t>
      </w:r>
      <w:r w:rsidRPr="00B35EA0">
        <w:t xml:space="preserve"> </w:t>
      </w:r>
      <w:r w:rsidRPr="00B35EA0">
        <w:rPr>
          <w:rFonts w:hint="eastAsia"/>
        </w:rPr>
        <w:t>примере</w:t>
      </w:r>
      <w:r w:rsidRPr="00B35EA0">
        <w:t xml:space="preserve"> </w:t>
      </w:r>
      <w:r w:rsidRPr="00B35EA0">
        <w:rPr>
          <w:rFonts w:hint="eastAsia"/>
        </w:rPr>
        <w:t>Республики</w:t>
      </w:r>
      <w:r w:rsidRPr="00B35EA0">
        <w:t xml:space="preserve"> </w:t>
      </w:r>
      <w:r w:rsidRPr="00B35EA0">
        <w:rPr>
          <w:rFonts w:hint="eastAsia"/>
        </w:rPr>
        <w:t>Таджикистан</w:t>
      </w:r>
      <w:r w:rsidRPr="00B35EA0">
        <w:t>)</w:t>
      </w:r>
    </w:p>
    <w:p w14:paraId="4FD9AE7E" w14:textId="77777777" w:rsidR="00B35EA0" w:rsidRDefault="00B35EA0" w:rsidP="00B35EA0">
      <w:r>
        <w:rPr>
          <w:rFonts w:hint="eastAsia"/>
        </w:rPr>
        <w:t>ОГЛАВЛЕНИЕ</w:t>
      </w:r>
      <w:r>
        <w:t xml:space="preserve"> </w:t>
      </w:r>
      <w:r>
        <w:rPr>
          <w:rFonts w:hint="eastAsia"/>
        </w:rPr>
        <w:t>ДИССЕРТАЦИИ</w:t>
      </w:r>
    </w:p>
    <w:p w14:paraId="6D08083D" w14:textId="77777777" w:rsidR="00B35EA0" w:rsidRDefault="00B35EA0" w:rsidP="00B35EA0">
      <w:r>
        <w:rPr>
          <w:rFonts w:hint="eastAsia"/>
        </w:rPr>
        <w:t>кандидат</w:t>
      </w:r>
      <w:r>
        <w:t xml:space="preserve"> </w:t>
      </w:r>
      <w:r>
        <w:rPr>
          <w:rFonts w:hint="eastAsia"/>
        </w:rPr>
        <w:t>наук</w:t>
      </w:r>
      <w:r>
        <w:t xml:space="preserve"> </w:t>
      </w:r>
      <w:r>
        <w:rPr>
          <w:rFonts w:hint="eastAsia"/>
        </w:rPr>
        <w:t>Комарова</w:t>
      </w:r>
      <w:r>
        <w:t xml:space="preserve"> </w:t>
      </w:r>
      <w:r>
        <w:rPr>
          <w:rFonts w:hint="eastAsia"/>
        </w:rPr>
        <w:t>Анастасия</w:t>
      </w:r>
      <w:r>
        <w:t xml:space="preserve"> </w:t>
      </w:r>
      <w:r>
        <w:rPr>
          <w:rFonts w:hint="eastAsia"/>
        </w:rPr>
        <w:t>Игоревна</w:t>
      </w:r>
    </w:p>
    <w:p w14:paraId="6830FEA6" w14:textId="77777777" w:rsidR="00B35EA0" w:rsidRDefault="00B35EA0" w:rsidP="00B35EA0">
      <w:r>
        <w:rPr>
          <w:rFonts w:hint="eastAsia"/>
        </w:rPr>
        <w:t>ВВЕДЕНИЕ</w:t>
      </w:r>
    </w:p>
    <w:p w14:paraId="3AA61520" w14:textId="77777777" w:rsidR="00B35EA0" w:rsidRDefault="00B35EA0" w:rsidP="00B35EA0"/>
    <w:p w14:paraId="108538E8" w14:textId="77777777" w:rsidR="00B35EA0" w:rsidRDefault="00B35EA0" w:rsidP="00B35EA0">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r>
        <w:t xml:space="preserve"> </w:t>
      </w:r>
      <w:r>
        <w:rPr>
          <w:rFonts w:hint="eastAsia"/>
        </w:rPr>
        <w:t>В</w:t>
      </w:r>
      <w:r>
        <w:t xml:space="preserve"> </w:t>
      </w:r>
      <w:r>
        <w:rPr>
          <w:rFonts w:hint="eastAsia"/>
        </w:rPr>
        <w:t>РЫНОЧНОЙ</w:t>
      </w:r>
      <w:r>
        <w:t xml:space="preserve"> </w:t>
      </w:r>
      <w:r>
        <w:rPr>
          <w:rFonts w:hint="eastAsia"/>
        </w:rPr>
        <w:t>ЭКОНОМИКЕ</w:t>
      </w:r>
    </w:p>
    <w:p w14:paraId="61E4CC4F" w14:textId="77777777" w:rsidR="00B35EA0" w:rsidRDefault="00B35EA0" w:rsidP="00B35EA0"/>
    <w:p w14:paraId="217EDD19" w14:textId="77777777" w:rsidR="00B35EA0" w:rsidRDefault="00B35EA0" w:rsidP="00B35EA0">
      <w:r>
        <w:t xml:space="preserve">1.1. </w:t>
      </w:r>
      <w:r>
        <w:rPr>
          <w:rFonts w:hint="eastAsia"/>
        </w:rPr>
        <w:t>Экономическая</w:t>
      </w:r>
      <w:r>
        <w:t xml:space="preserve"> </w:t>
      </w:r>
      <w:r>
        <w:rPr>
          <w:rFonts w:hint="eastAsia"/>
        </w:rPr>
        <w:t>характеристика</w:t>
      </w:r>
      <w:r>
        <w:t xml:space="preserve"> </w:t>
      </w:r>
      <w:r>
        <w:rPr>
          <w:rFonts w:hint="eastAsia"/>
        </w:rPr>
        <w:t>инноваций</w:t>
      </w:r>
      <w:r>
        <w:t xml:space="preserve">, </w:t>
      </w:r>
      <w:r>
        <w:rPr>
          <w:rFonts w:hint="eastAsia"/>
        </w:rPr>
        <w:t>инновационного</w:t>
      </w:r>
      <w:r>
        <w:t xml:space="preserve"> </w:t>
      </w:r>
      <w:r>
        <w:rPr>
          <w:rFonts w:hint="eastAsia"/>
        </w:rPr>
        <w:t>потенциала</w:t>
      </w:r>
    </w:p>
    <w:p w14:paraId="1AF4DF3A" w14:textId="77777777" w:rsidR="00B35EA0" w:rsidRDefault="00B35EA0" w:rsidP="00B35EA0"/>
    <w:p w14:paraId="3F247110" w14:textId="77777777" w:rsidR="00B35EA0" w:rsidRDefault="00B35EA0" w:rsidP="00B35EA0">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развития</w:t>
      </w:r>
      <w:r>
        <w:t xml:space="preserve"> </w:t>
      </w:r>
      <w:r>
        <w:rPr>
          <w:rFonts w:hint="eastAsia"/>
        </w:rPr>
        <w:t>инноваций</w:t>
      </w:r>
      <w:r>
        <w:t xml:space="preserve"> </w:t>
      </w:r>
      <w:r>
        <w:rPr>
          <w:rFonts w:hint="eastAsia"/>
        </w:rPr>
        <w:t>в</w:t>
      </w:r>
      <w:r>
        <w:t xml:space="preserve"> </w:t>
      </w:r>
      <w:r>
        <w:rPr>
          <w:rFonts w:hint="eastAsia"/>
        </w:rPr>
        <w:t>розничной</w:t>
      </w:r>
      <w:r>
        <w:t xml:space="preserve"> </w:t>
      </w:r>
      <w:r>
        <w:rPr>
          <w:rFonts w:hint="eastAsia"/>
        </w:rPr>
        <w:t>торговле</w:t>
      </w:r>
    </w:p>
    <w:p w14:paraId="7412471B" w14:textId="77777777" w:rsidR="00B35EA0" w:rsidRDefault="00B35EA0" w:rsidP="00B35EA0"/>
    <w:p w14:paraId="7C3EBDE8" w14:textId="77777777" w:rsidR="00B35EA0" w:rsidRDefault="00B35EA0" w:rsidP="00B35EA0">
      <w:r>
        <w:t xml:space="preserve">1.3. </w:t>
      </w:r>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w:t>
      </w:r>
      <w:r>
        <w:t xml:space="preserve"> </w:t>
      </w:r>
      <w:r>
        <w:rPr>
          <w:rFonts w:hint="eastAsia"/>
        </w:rPr>
        <w:t>розничной</w:t>
      </w:r>
    </w:p>
    <w:p w14:paraId="0E086B17" w14:textId="77777777" w:rsidR="00B35EA0" w:rsidRDefault="00B35EA0" w:rsidP="00B35EA0"/>
    <w:p w14:paraId="740103EE" w14:textId="77777777" w:rsidR="00B35EA0" w:rsidRDefault="00B35EA0" w:rsidP="00B35EA0">
      <w:r>
        <w:rPr>
          <w:rFonts w:hint="eastAsia"/>
        </w:rPr>
        <w:t>торговле</w:t>
      </w:r>
    </w:p>
    <w:p w14:paraId="6600B29A" w14:textId="77777777" w:rsidR="00B35EA0" w:rsidRDefault="00B35EA0" w:rsidP="00B35EA0"/>
    <w:p w14:paraId="43D0A293" w14:textId="77777777" w:rsidR="00B35EA0" w:rsidRDefault="00B35EA0" w:rsidP="00B35EA0">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r>
        <w:t xml:space="preserve"> </w:t>
      </w:r>
      <w:r>
        <w:rPr>
          <w:rFonts w:hint="eastAsia"/>
        </w:rPr>
        <w:t>РЕСПУБЛИКИ</w:t>
      </w:r>
      <w:r>
        <w:t xml:space="preserve"> </w:t>
      </w:r>
      <w:r>
        <w:rPr>
          <w:rFonts w:hint="eastAsia"/>
        </w:rPr>
        <w:t>ТАДЖИКИСТАН</w:t>
      </w:r>
    </w:p>
    <w:p w14:paraId="35F9B912" w14:textId="77777777" w:rsidR="00B35EA0" w:rsidRDefault="00B35EA0" w:rsidP="00B35EA0"/>
    <w:p w14:paraId="483DAEF2" w14:textId="77777777" w:rsidR="00B35EA0" w:rsidRDefault="00B35EA0" w:rsidP="00B35EA0">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факторов</w:t>
      </w:r>
      <w:r>
        <w:t xml:space="preserve"> </w:t>
      </w:r>
      <w:r>
        <w:rPr>
          <w:rFonts w:hint="eastAsia"/>
        </w:rPr>
        <w:t>развития</w:t>
      </w:r>
      <w:r>
        <w:t xml:space="preserve"> </w:t>
      </w:r>
      <w:r>
        <w:rPr>
          <w:rFonts w:hint="eastAsia"/>
        </w:rPr>
        <w:t>розничной</w:t>
      </w:r>
      <w:r>
        <w:t xml:space="preserve"> </w:t>
      </w:r>
      <w:r>
        <w:rPr>
          <w:rFonts w:hint="eastAsia"/>
        </w:rPr>
        <w:t>торговли</w:t>
      </w:r>
      <w:r>
        <w:t xml:space="preserve"> </w:t>
      </w:r>
      <w:r>
        <w:rPr>
          <w:rFonts w:hint="eastAsia"/>
        </w:rPr>
        <w:t>Республики</w:t>
      </w:r>
      <w:r>
        <w:t xml:space="preserve"> </w:t>
      </w:r>
      <w:r>
        <w:rPr>
          <w:rFonts w:hint="eastAsia"/>
        </w:rPr>
        <w:t>Таджикистан</w:t>
      </w:r>
    </w:p>
    <w:p w14:paraId="016D57BA" w14:textId="77777777" w:rsidR="00B35EA0" w:rsidRDefault="00B35EA0" w:rsidP="00B35EA0"/>
    <w:p w14:paraId="5ACB3DEE" w14:textId="77777777" w:rsidR="00B35EA0" w:rsidRDefault="00B35EA0" w:rsidP="00B35EA0">
      <w:r>
        <w:t xml:space="preserve">2.2. </w:t>
      </w:r>
      <w:r>
        <w:rPr>
          <w:rFonts w:hint="eastAsia"/>
        </w:rPr>
        <w:t>Имитационное</w:t>
      </w:r>
      <w:r>
        <w:t xml:space="preserve"> </w:t>
      </w:r>
      <w:r>
        <w:rPr>
          <w:rFonts w:hint="eastAsia"/>
        </w:rPr>
        <w:t>моделирование</w:t>
      </w:r>
      <w:r>
        <w:t xml:space="preserve"> </w:t>
      </w:r>
      <w:r>
        <w:rPr>
          <w:rFonts w:hint="eastAsia"/>
        </w:rPr>
        <w:t>оптимизации</w:t>
      </w:r>
      <w:r>
        <w:t xml:space="preserve"> </w:t>
      </w:r>
      <w:r>
        <w:rPr>
          <w:rFonts w:hint="eastAsia"/>
        </w:rPr>
        <w:t>размещения</w:t>
      </w:r>
      <w:r>
        <w:t xml:space="preserve"> </w:t>
      </w:r>
      <w:r>
        <w:rPr>
          <w:rFonts w:hint="eastAsia"/>
        </w:rPr>
        <w:t>объектов</w:t>
      </w:r>
      <w:r>
        <w:t xml:space="preserve"> </w:t>
      </w:r>
      <w:r>
        <w:rPr>
          <w:rFonts w:hint="eastAsia"/>
        </w:rPr>
        <w:t>розничной</w:t>
      </w:r>
      <w:r>
        <w:t xml:space="preserve"> </w:t>
      </w:r>
      <w:r>
        <w:rPr>
          <w:rFonts w:hint="eastAsia"/>
        </w:rPr>
        <w:t>торговли</w:t>
      </w:r>
      <w:r>
        <w:t xml:space="preserve"> </w:t>
      </w:r>
      <w:r>
        <w:rPr>
          <w:rFonts w:hint="eastAsia"/>
        </w:rPr>
        <w:t>как</w:t>
      </w:r>
      <w:r>
        <w:t xml:space="preserve"> </w:t>
      </w:r>
      <w:r>
        <w:rPr>
          <w:rFonts w:hint="eastAsia"/>
        </w:rPr>
        <w:t>условие</w:t>
      </w:r>
      <w:r>
        <w:t xml:space="preserve"> </w:t>
      </w:r>
      <w:r>
        <w:rPr>
          <w:rFonts w:hint="eastAsia"/>
        </w:rPr>
        <w:t>инновационного</w:t>
      </w:r>
      <w:r>
        <w:t xml:space="preserve"> </w:t>
      </w:r>
      <w:r>
        <w:rPr>
          <w:rFonts w:hint="eastAsia"/>
        </w:rPr>
        <w:t>развития</w:t>
      </w:r>
    </w:p>
    <w:p w14:paraId="4213B89E" w14:textId="77777777" w:rsidR="00B35EA0" w:rsidRDefault="00B35EA0" w:rsidP="00B35EA0"/>
    <w:p w14:paraId="099E4C95" w14:textId="77777777" w:rsidR="00B35EA0" w:rsidRDefault="00B35EA0" w:rsidP="00B35EA0">
      <w:r>
        <w:t xml:space="preserve">2.3. </w:t>
      </w:r>
      <w:r>
        <w:rPr>
          <w:rFonts w:hint="eastAsia"/>
        </w:rPr>
        <w:t>Оценка</w:t>
      </w:r>
      <w:r>
        <w:t xml:space="preserve"> </w:t>
      </w:r>
      <w:r>
        <w:rPr>
          <w:rFonts w:hint="eastAsia"/>
        </w:rPr>
        <w:t>инновационных</w:t>
      </w:r>
      <w:r>
        <w:t xml:space="preserve"> </w:t>
      </w:r>
      <w:r>
        <w:rPr>
          <w:rFonts w:hint="eastAsia"/>
        </w:rPr>
        <w:t>проектов</w:t>
      </w:r>
      <w:r>
        <w:t xml:space="preserve"> </w:t>
      </w:r>
      <w:r>
        <w:rPr>
          <w:rFonts w:hint="eastAsia"/>
        </w:rPr>
        <w:t>предприятий</w:t>
      </w:r>
      <w:r>
        <w:t xml:space="preserve"> </w:t>
      </w:r>
      <w:r>
        <w:rPr>
          <w:rFonts w:hint="eastAsia"/>
        </w:rPr>
        <w:t>розничной</w:t>
      </w:r>
      <w:r>
        <w:t xml:space="preserve"> </w:t>
      </w:r>
      <w:r>
        <w:rPr>
          <w:rFonts w:hint="eastAsia"/>
        </w:rPr>
        <w:t>торговли</w:t>
      </w:r>
      <w:r>
        <w:t xml:space="preserve">.. 100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w:t>
      </w:r>
      <w:r>
        <w:rPr>
          <w:rFonts w:hint="eastAsia"/>
        </w:rPr>
        <w:lastRenderedPageBreak/>
        <w:t>ВЕРШЕНСТВОВАНИЯ</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p>
    <w:p w14:paraId="18ECB909" w14:textId="77777777" w:rsidR="00B35EA0" w:rsidRDefault="00B35EA0" w:rsidP="00B35EA0"/>
    <w:p w14:paraId="4C835DFE" w14:textId="77777777" w:rsidR="00B35EA0" w:rsidRDefault="00B35EA0" w:rsidP="00B35EA0">
      <w:r>
        <w:t xml:space="preserve">3.1. </w:t>
      </w:r>
      <w:r>
        <w:rPr>
          <w:rFonts w:hint="eastAsia"/>
        </w:rPr>
        <w:t>Формирование</w:t>
      </w:r>
      <w:r>
        <w:t xml:space="preserve"> </w:t>
      </w:r>
      <w:r>
        <w:rPr>
          <w:rFonts w:hint="eastAsia"/>
        </w:rPr>
        <w:t>инновационной</w:t>
      </w:r>
      <w:r>
        <w:t xml:space="preserve"> </w:t>
      </w:r>
      <w:r>
        <w:rPr>
          <w:rFonts w:hint="eastAsia"/>
        </w:rPr>
        <w:t>модели</w:t>
      </w:r>
      <w:r>
        <w:t xml:space="preserve"> </w:t>
      </w:r>
      <w:r>
        <w:rPr>
          <w:rFonts w:hint="eastAsia"/>
        </w:rPr>
        <w:t>эффективного</w:t>
      </w:r>
      <w:r>
        <w:t xml:space="preserve"> </w:t>
      </w:r>
      <w:r>
        <w:rPr>
          <w:rFonts w:hint="eastAsia"/>
        </w:rPr>
        <w:t>развития</w:t>
      </w:r>
      <w:r>
        <w:t xml:space="preserve"> </w:t>
      </w:r>
      <w:r>
        <w:rPr>
          <w:rFonts w:hint="eastAsia"/>
        </w:rPr>
        <w:t>предприятий</w:t>
      </w:r>
      <w:r>
        <w:t xml:space="preserve"> </w:t>
      </w:r>
      <w:r>
        <w:rPr>
          <w:rFonts w:hint="eastAsia"/>
        </w:rPr>
        <w:t>розничной</w:t>
      </w:r>
      <w:r>
        <w:t xml:space="preserve"> </w:t>
      </w:r>
      <w:r>
        <w:rPr>
          <w:rFonts w:hint="eastAsia"/>
        </w:rPr>
        <w:t>торговли</w:t>
      </w:r>
    </w:p>
    <w:p w14:paraId="66B9BD4D" w14:textId="77777777" w:rsidR="00B35EA0" w:rsidRDefault="00B35EA0" w:rsidP="00B35EA0"/>
    <w:p w14:paraId="7EA01F9D" w14:textId="77777777" w:rsidR="00B35EA0" w:rsidRDefault="00B35EA0" w:rsidP="00B35EA0">
      <w:r>
        <w:t xml:space="preserve">3.2. </w:t>
      </w:r>
      <w:r>
        <w:rPr>
          <w:rFonts w:hint="eastAsia"/>
        </w:rPr>
        <w:t>Перспективные</w:t>
      </w:r>
      <w:r>
        <w:t xml:space="preserve"> </w:t>
      </w:r>
      <w:r>
        <w:rPr>
          <w:rFonts w:hint="eastAsia"/>
        </w:rPr>
        <w:t>направления</w:t>
      </w:r>
      <w:r>
        <w:t xml:space="preserve"> </w:t>
      </w:r>
      <w:r>
        <w:rPr>
          <w:rFonts w:hint="eastAsia"/>
        </w:rPr>
        <w:t>развития</w:t>
      </w:r>
      <w:r>
        <w:t xml:space="preserve"> </w:t>
      </w:r>
      <w:r>
        <w:rPr>
          <w:rFonts w:hint="eastAsia"/>
        </w:rPr>
        <w:t>инновационных</w:t>
      </w:r>
      <w:r>
        <w:t xml:space="preserve"> </w:t>
      </w:r>
      <w:r>
        <w:rPr>
          <w:rFonts w:hint="eastAsia"/>
        </w:rPr>
        <w:t>форм</w:t>
      </w:r>
    </w:p>
    <w:p w14:paraId="5FE9D8C6" w14:textId="77777777" w:rsidR="00B35EA0" w:rsidRDefault="00B35EA0" w:rsidP="00B35EA0"/>
    <w:p w14:paraId="292DFED2" w14:textId="77777777" w:rsidR="00B35EA0" w:rsidRDefault="00B35EA0" w:rsidP="00B35EA0">
      <w:r>
        <w:rPr>
          <w:rFonts w:hint="eastAsia"/>
        </w:rPr>
        <w:t>предприятий</w:t>
      </w:r>
      <w:r>
        <w:t xml:space="preserve"> </w:t>
      </w:r>
      <w:r>
        <w:rPr>
          <w:rFonts w:hint="eastAsia"/>
        </w:rPr>
        <w:t>розничной</w:t>
      </w:r>
      <w:r>
        <w:t xml:space="preserve"> </w:t>
      </w:r>
      <w:r>
        <w:rPr>
          <w:rFonts w:hint="eastAsia"/>
        </w:rPr>
        <w:t>торговли</w:t>
      </w:r>
    </w:p>
    <w:p w14:paraId="64957E6D" w14:textId="77777777" w:rsidR="00B35EA0" w:rsidRDefault="00B35EA0" w:rsidP="00B35EA0"/>
    <w:p w14:paraId="56200805" w14:textId="77777777" w:rsidR="00B35EA0" w:rsidRDefault="00B35EA0" w:rsidP="00B35EA0">
      <w:r>
        <w:rPr>
          <w:rFonts w:hint="eastAsia"/>
        </w:rPr>
        <w:t>ВЫВОДЫ</w:t>
      </w:r>
      <w:r>
        <w:t xml:space="preserve"> </w:t>
      </w:r>
      <w:r>
        <w:rPr>
          <w:rFonts w:hint="eastAsia"/>
        </w:rPr>
        <w:t>И</w:t>
      </w:r>
      <w:r>
        <w:t xml:space="preserve"> </w:t>
      </w:r>
      <w:r>
        <w:rPr>
          <w:rFonts w:hint="eastAsia"/>
        </w:rPr>
        <w:t>ПРЕДЛОЖЕНИЯ</w:t>
      </w:r>
    </w:p>
    <w:p w14:paraId="25E07B4A" w14:textId="77777777" w:rsidR="00B35EA0" w:rsidRDefault="00B35EA0" w:rsidP="00B35EA0"/>
    <w:p w14:paraId="2FE686B2" w14:textId="77777777" w:rsidR="00B35EA0" w:rsidRDefault="00B35EA0" w:rsidP="00B35EA0">
      <w:r>
        <w:rPr>
          <w:rFonts w:hint="eastAsia"/>
        </w:rPr>
        <w:t>СПИСОК</w:t>
      </w:r>
      <w:r>
        <w:t xml:space="preserve"> </w:t>
      </w:r>
      <w:r>
        <w:rPr>
          <w:rFonts w:hint="eastAsia"/>
        </w:rPr>
        <w:t>ИСПОЛЬЗОВАННОЙ</w:t>
      </w:r>
      <w:r>
        <w:t xml:space="preserve"> </w:t>
      </w:r>
      <w:r>
        <w:rPr>
          <w:rFonts w:hint="eastAsia"/>
        </w:rPr>
        <w:t>ЛИТЕРАТУРЫ</w:t>
      </w:r>
    </w:p>
    <w:p w14:paraId="39CA3913" w14:textId="77777777" w:rsidR="00B35EA0" w:rsidRDefault="00B35EA0" w:rsidP="00B35EA0"/>
    <w:p w14:paraId="716E6C59" w14:textId="1DFC62A6" w:rsidR="00B35EA0" w:rsidRPr="00B35EA0" w:rsidRDefault="00B35EA0" w:rsidP="00B35EA0">
      <w:r>
        <w:rPr>
          <w:rFonts w:hint="eastAsia"/>
        </w:rPr>
        <w:t>ПРИЛОЖЕНИЕ</w:t>
      </w:r>
    </w:p>
    <w:sectPr w:rsidR="00B35EA0" w:rsidRPr="00B35EA0" w:rsidSect="00B712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FE61" w14:textId="77777777" w:rsidR="00B712A8" w:rsidRDefault="00B712A8">
      <w:pPr>
        <w:spacing w:after="0" w:line="240" w:lineRule="auto"/>
      </w:pPr>
      <w:r>
        <w:separator/>
      </w:r>
    </w:p>
  </w:endnote>
  <w:endnote w:type="continuationSeparator" w:id="0">
    <w:p w14:paraId="731BB59B" w14:textId="77777777" w:rsidR="00B712A8" w:rsidRDefault="00B7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8DE8" w14:textId="77777777" w:rsidR="00B712A8" w:rsidRDefault="00B712A8"/>
    <w:p w14:paraId="3F4BB7A7" w14:textId="77777777" w:rsidR="00B712A8" w:rsidRDefault="00B712A8"/>
    <w:p w14:paraId="56D14840" w14:textId="77777777" w:rsidR="00B712A8" w:rsidRDefault="00B712A8"/>
    <w:p w14:paraId="35CD9D23" w14:textId="77777777" w:rsidR="00B712A8" w:rsidRDefault="00B712A8"/>
    <w:p w14:paraId="2C12120C" w14:textId="77777777" w:rsidR="00B712A8" w:rsidRDefault="00B712A8"/>
    <w:p w14:paraId="4C4B1107" w14:textId="77777777" w:rsidR="00B712A8" w:rsidRDefault="00B712A8"/>
    <w:p w14:paraId="76D91BFF" w14:textId="77777777" w:rsidR="00B712A8" w:rsidRDefault="00B712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EE63E" wp14:editId="03C3BF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8EDE" w14:textId="77777777" w:rsidR="00B712A8" w:rsidRDefault="00B71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EE6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658EDE" w14:textId="77777777" w:rsidR="00B712A8" w:rsidRDefault="00B712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13F968" w14:textId="77777777" w:rsidR="00B712A8" w:rsidRDefault="00B712A8"/>
    <w:p w14:paraId="5353B052" w14:textId="77777777" w:rsidR="00B712A8" w:rsidRDefault="00B712A8"/>
    <w:p w14:paraId="4CA013B4" w14:textId="77777777" w:rsidR="00B712A8" w:rsidRDefault="00B712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9854B3" wp14:editId="79F60D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D348" w14:textId="77777777" w:rsidR="00B712A8" w:rsidRDefault="00B712A8"/>
                          <w:p w14:paraId="3E816D63" w14:textId="77777777" w:rsidR="00B712A8" w:rsidRDefault="00B71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85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47D348" w14:textId="77777777" w:rsidR="00B712A8" w:rsidRDefault="00B712A8"/>
                    <w:p w14:paraId="3E816D63" w14:textId="77777777" w:rsidR="00B712A8" w:rsidRDefault="00B712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0D009" w14:textId="77777777" w:rsidR="00B712A8" w:rsidRDefault="00B712A8"/>
    <w:p w14:paraId="69D9B578" w14:textId="77777777" w:rsidR="00B712A8" w:rsidRDefault="00B712A8">
      <w:pPr>
        <w:rPr>
          <w:sz w:val="2"/>
          <w:szCs w:val="2"/>
        </w:rPr>
      </w:pPr>
    </w:p>
    <w:p w14:paraId="6013B261" w14:textId="77777777" w:rsidR="00B712A8" w:rsidRDefault="00B712A8"/>
    <w:p w14:paraId="6EAF21C1" w14:textId="77777777" w:rsidR="00B712A8" w:rsidRDefault="00B712A8">
      <w:pPr>
        <w:spacing w:after="0" w:line="240" w:lineRule="auto"/>
      </w:pPr>
    </w:p>
  </w:footnote>
  <w:footnote w:type="continuationSeparator" w:id="0">
    <w:p w14:paraId="30906891" w14:textId="77777777" w:rsidR="00B712A8" w:rsidRDefault="00B7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8"/>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10852</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1560</cp:revision>
  <cp:lastPrinted>2009-02-06T05:36:00Z</cp:lastPrinted>
  <dcterms:created xsi:type="dcterms:W3CDTF">2024-04-09T10:20:00Z</dcterms:created>
  <dcterms:modified xsi:type="dcterms:W3CDTF">2024-04-23T15:18:00Z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