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2049" w14:textId="23A3C6CF" w:rsidR="001420E1" w:rsidRDefault="002B46C0" w:rsidP="002B46C0">
      <w:pPr>
        <w:rPr>
          <w:rFonts w:ascii="Times New Roman" w:eastAsia="Arial Unicode MS" w:hAnsi="Times New Roman" w:cs="Times New Roman"/>
          <w:b/>
          <w:bCs/>
          <w:color w:val="000000"/>
          <w:kern w:val="0"/>
          <w:sz w:val="28"/>
          <w:szCs w:val="28"/>
          <w:lang w:eastAsia="ru-RU" w:bidi="uk-UA"/>
        </w:rPr>
      </w:pPr>
      <w:r w:rsidRPr="002B46C0">
        <w:rPr>
          <w:rFonts w:ascii="Times New Roman" w:eastAsia="Arial Unicode MS" w:hAnsi="Times New Roman" w:cs="Times New Roman" w:hint="eastAsia"/>
          <w:b/>
          <w:bCs/>
          <w:color w:val="000000"/>
          <w:kern w:val="0"/>
          <w:sz w:val="28"/>
          <w:szCs w:val="28"/>
          <w:lang w:eastAsia="ru-RU" w:bidi="uk-UA"/>
        </w:rPr>
        <w:t>Новиков</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Евгений</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Совершенствование</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процесса</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восстановления</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головок</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блоков</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цилиндров</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из</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алюминиевых</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сплавов</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газодинамическим</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напылением</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электроэрозионных</w:t>
      </w:r>
      <w:r w:rsidRPr="002B46C0">
        <w:rPr>
          <w:rFonts w:ascii="Times New Roman" w:eastAsia="Arial Unicode MS" w:hAnsi="Times New Roman" w:cs="Times New Roman"/>
          <w:b/>
          <w:bCs/>
          <w:color w:val="000000"/>
          <w:kern w:val="0"/>
          <w:sz w:val="28"/>
          <w:szCs w:val="28"/>
          <w:lang w:eastAsia="ru-RU" w:bidi="uk-UA"/>
        </w:rPr>
        <w:t xml:space="preserve"> </w:t>
      </w:r>
      <w:r w:rsidRPr="002B46C0">
        <w:rPr>
          <w:rFonts w:ascii="Times New Roman" w:eastAsia="Arial Unicode MS" w:hAnsi="Times New Roman" w:cs="Times New Roman" w:hint="eastAsia"/>
          <w:b/>
          <w:bCs/>
          <w:color w:val="000000"/>
          <w:kern w:val="0"/>
          <w:sz w:val="28"/>
          <w:szCs w:val="28"/>
          <w:lang w:eastAsia="ru-RU" w:bidi="uk-UA"/>
        </w:rPr>
        <w:t>материалов</w:t>
      </w:r>
    </w:p>
    <w:p w14:paraId="71C118B9" w14:textId="77777777" w:rsidR="002B46C0" w:rsidRDefault="002B46C0" w:rsidP="002B46C0">
      <w:r>
        <w:rPr>
          <w:rFonts w:hint="eastAsia"/>
        </w:rPr>
        <w:t>ОГЛАВЛЕНИЕ</w:t>
      </w:r>
      <w:r>
        <w:t xml:space="preserve"> </w:t>
      </w:r>
      <w:r>
        <w:rPr>
          <w:rFonts w:hint="eastAsia"/>
        </w:rPr>
        <w:t>ДИССЕРТАЦИИ</w:t>
      </w:r>
    </w:p>
    <w:p w14:paraId="17DE5397" w14:textId="77777777" w:rsidR="002B46C0" w:rsidRDefault="002B46C0" w:rsidP="002B46C0">
      <w:r>
        <w:rPr>
          <w:rFonts w:hint="eastAsia"/>
        </w:rPr>
        <w:t>кандидат</w:t>
      </w:r>
      <w:r>
        <w:t xml:space="preserve"> </w:t>
      </w:r>
      <w:r>
        <w:rPr>
          <w:rFonts w:hint="eastAsia"/>
        </w:rPr>
        <w:t>наук</w:t>
      </w:r>
      <w:r>
        <w:t xml:space="preserve"> </w:t>
      </w:r>
      <w:r>
        <w:rPr>
          <w:rFonts w:hint="eastAsia"/>
        </w:rPr>
        <w:t>Новиков</w:t>
      </w:r>
      <w:r>
        <w:t xml:space="preserve"> </w:t>
      </w:r>
      <w:r>
        <w:rPr>
          <w:rFonts w:hint="eastAsia"/>
        </w:rPr>
        <w:t>Евгений</w:t>
      </w:r>
      <w:r>
        <w:t xml:space="preserve"> </w:t>
      </w:r>
      <w:r>
        <w:rPr>
          <w:rFonts w:hint="eastAsia"/>
        </w:rPr>
        <w:t>Петрович</w:t>
      </w:r>
    </w:p>
    <w:p w14:paraId="47398E5D" w14:textId="77777777" w:rsidR="002B46C0" w:rsidRDefault="002B46C0" w:rsidP="002B46C0">
      <w:r>
        <w:rPr>
          <w:rFonts w:hint="eastAsia"/>
        </w:rPr>
        <w:t>ВВЕДЕНИЕ</w:t>
      </w:r>
    </w:p>
    <w:p w14:paraId="06175CB5" w14:textId="77777777" w:rsidR="002B46C0" w:rsidRDefault="002B46C0" w:rsidP="002B46C0"/>
    <w:p w14:paraId="494C33D7" w14:textId="77777777" w:rsidR="002B46C0" w:rsidRDefault="002B46C0" w:rsidP="002B46C0">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0B6D9FC4" w14:textId="77777777" w:rsidR="002B46C0" w:rsidRDefault="002B46C0" w:rsidP="002B46C0"/>
    <w:p w14:paraId="0796E1D2" w14:textId="77777777" w:rsidR="002B46C0" w:rsidRDefault="002B46C0" w:rsidP="002B46C0">
      <w:r>
        <w:t xml:space="preserve">1.1. </w:t>
      </w:r>
      <w:r>
        <w:rPr>
          <w:rFonts w:hint="eastAsia"/>
        </w:rPr>
        <w:t>Анализ</w:t>
      </w:r>
      <w:r>
        <w:t xml:space="preserve"> </w:t>
      </w:r>
      <w:r>
        <w:rPr>
          <w:rFonts w:hint="eastAsia"/>
        </w:rPr>
        <w:t>дефектов</w:t>
      </w:r>
      <w:r>
        <w:t xml:space="preserve"> </w:t>
      </w:r>
      <w:r>
        <w:rPr>
          <w:rFonts w:hint="eastAsia"/>
        </w:rPr>
        <w:t>головок</w:t>
      </w:r>
      <w:r>
        <w:t xml:space="preserve"> </w:t>
      </w:r>
      <w:r>
        <w:rPr>
          <w:rFonts w:hint="eastAsia"/>
        </w:rPr>
        <w:t>блоков</w:t>
      </w:r>
      <w:r>
        <w:t xml:space="preserve"> </w:t>
      </w:r>
      <w:r>
        <w:rPr>
          <w:rFonts w:hint="eastAsia"/>
        </w:rPr>
        <w:t>цилиндров</w:t>
      </w:r>
    </w:p>
    <w:p w14:paraId="4261F0EF" w14:textId="77777777" w:rsidR="002B46C0" w:rsidRDefault="002B46C0" w:rsidP="002B46C0"/>
    <w:p w14:paraId="4264CAC7" w14:textId="77777777" w:rsidR="002B46C0" w:rsidRDefault="002B46C0" w:rsidP="002B46C0">
      <w:r>
        <w:t xml:space="preserve">1.2. </w:t>
      </w:r>
      <w:r>
        <w:rPr>
          <w:rFonts w:hint="eastAsia"/>
        </w:rPr>
        <w:t>Классификация</w:t>
      </w:r>
      <w:r>
        <w:t xml:space="preserve"> </w:t>
      </w:r>
      <w:r>
        <w:rPr>
          <w:rFonts w:hint="eastAsia"/>
        </w:rPr>
        <w:t>способов</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p>
    <w:p w14:paraId="2FC418D9" w14:textId="77777777" w:rsidR="002B46C0" w:rsidRDefault="002B46C0" w:rsidP="002B46C0"/>
    <w:p w14:paraId="10FA0D88" w14:textId="77777777" w:rsidR="002B46C0" w:rsidRDefault="002B46C0" w:rsidP="002B46C0">
      <w:r>
        <w:rPr>
          <w:rFonts w:hint="eastAsia"/>
        </w:rPr>
        <w:t>блоков</w:t>
      </w:r>
      <w:r>
        <w:t xml:space="preserve"> </w:t>
      </w:r>
      <w:r>
        <w:rPr>
          <w:rFonts w:hint="eastAsia"/>
        </w:rPr>
        <w:t>цилиндров</w:t>
      </w:r>
    </w:p>
    <w:p w14:paraId="63E5E5EF" w14:textId="77777777" w:rsidR="002B46C0" w:rsidRDefault="002B46C0" w:rsidP="002B46C0"/>
    <w:p w14:paraId="05B2DF44" w14:textId="77777777" w:rsidR="002B46C0" w:rsidRDefault="002B46C0" w:rsidP="002B46C0">
      <w:r>
        <w:t xml:space="preserve">1.3. </w:t>
      </w:r>
      <w:r>
        <w:rPr>
          <w:rFonts w:hint="eastAsia"/>
        </w:rPr>
        <w:t>Основные</w:t>
      </w:r>
      <w:r>
        <w:t xml:space="preserve"> </w:t>
      </w:r>
      <w:r>
        <w:rPr>
          <w:rFonts w:hint="eastAsia"/>
        </w:rPr>
        <w:t>способы</w:t>
      </w:r>
      <w:r>
        <w:t xml:space="preserve"> </w:t>
      </w:r>
      <w:r>
        <w:rPr>
          <w:rFonts w:hint="eastAsia"/>
        </w:rPr>
        <w:t>порошкового</w:t>
      </w:r>
      <w:r>
        <w:t xml:space="preserve"> </w:t>
      </w:r>
      <w:r>
        <w:rPr>
          <w:rFonts w:hint="eastAsia"/>
        </w:rPr>
        <w:t>напыления</w:t>
      </w:r>
    </w:p>
    <w:p w14:paraId="3A2BD439" w14:textId="77777777" w:rsidR="002B46C0" w:rsidRDefault="002B46C0" w:rsidP="002B46C0"/>
    <w:p w14:paraId="3E79621A" w14:textId="77777777" w:rsidR="002B46C0" w:rsidRDefault="002B46C0" w:rsidP="002B46C0">
      <w:r>
        <w:t xml:space="preserve">1.3.1. </w:t>
      </w:r>
      <w:r>
        <w:rPr>
          <w:rFonts w:hint="eastAsia"/>
        </w:rPr>
        <w:t>Способ</w:t>
      </w:r>
      <w:r>
        <w:t xml:space="preserve"> </w:t>
      </w:r>
      <w:r>
        <w:rPr>
          <w:rFonts w:hint="eastAsia"/>
        </w:rPr>
        <w:t>газодинамического</w:t>
      </w:r>
      <w:r>
        <w:t xml:space="preserve"> </w:t>
      </w:r>
      <w:r>
        <w:rPr>
          <w:rFonts w:hint="eastAsia"/>
        </w:rPr>
        <w:t>напыления</w:t>
      </w:r>
    </w:p>
    <w:p w14:paraId="51B55FA7" w14:textId="77777777" w:rsidR="002B46C0" w:rsidRDefault="002B46C0" w:rsidP="002B46C0"/>
    <w:p w14:paraId="36236C33" w14:textId="77777777" w:rsidR="002B46C0" w:rsidRDefault="002B46C0" w:rsidP="002B46C0">
      <w:r>
        <w:t xml:space="preserve">1.4. </w:t>
      </w:r>
      <w:r>
        <w:rPr>
          <w:rFonts w:hint="eastAsia"/>
        </w:rPr>
        <w:t>Материалы</w:t>
      </w:r>
      <w:r>
        <w:t xml:space="preserve">, </w:t>
      </w:r>
      <w:r>
        <w:rPr>
          <w:rFonts w:hint="eastAsia"/>
        </w:rPr>
        <w:t>используемые</w:t>
      </w:r>
      <w:r>
        <w:t xml:space="preserve"> </w:t>
      </w:r>
      <w:r>
        <w:rPr>
          <w:rFonts w:hint="eastAsia"/>
        </w:rPr>
        <w:t>для</w:t>
      </w:r>
      <w:r>
        <w:t xml:space="preserve"> </w:t>
      </w:r>
      <w:r>
        <w:rPr>
          <w:rFonts w:hint="eastAsia"/>
        </w:rPr>
        <w:t>газодинамического</w:t>
      </w:r>
      <w:r>
        <w:t xml:space="preserve"> </w:t>
      </w:r>
      <w:r>
        <w:rPr>
          <w:rFonts w:hint="eastAsia"/>
        </w:rPr>
        <w:t>напыления</w:t>
      </w:r>
    </w:p>
    <w:p w14:paraId="07FAB4E6" w14:textId="77777777" w:rsidR="002B46C0" w:rsidRDefault="002B46C0" w:rsidP="002B46C0"/>
    <w:p w14:paraId="37FAA343" w14:textId="77777777" w:rsidR="002B46C0" w:rsidRDefault="002B46C0" w:rsidP="002B46C0">
      <w:r>
        <w:t xml:space="preserve">1.5. </w:t>
      </w:r>
      <w:r>
        <w:rPr>
          <w:rFonts w:hint="eastAsia"/>
        </w:rPr>
        <w:t>Выводы</w:t>
      </w:r>
      <w:r>
        <w:t xml:space="preserve"> </w:t>
      </w:r>
      <w:r>
        <w:rPr>
          <w:rFonts w:hint="eastAsia"/>
        </w:rPr>
        <w:t>к</w:t>
      </w:r>
      <w:r>
        <w:t xml:space="preserve"> </w:t>
      </w:r>
      <w:r>
        <w:rPr>
          <w:rFonts w:hint="eastAsia"/>
        </w:rPr>
        <w:t>главе</w:t>
      </w:r>
    </w:p>
    <w:p w14:paraId="255614A9" w14:textId="77777777" w:rsidR="002B46C0" w:rsidRDefault="002B46C0" w:rsidP="002B46C0"/>
    <w:p w14:paraId="726370A2" w14:textId="77777777" w:rsidR="002B46C0" w:rsidRDefault="002B46C0" w:rsidP="002B46C0">
      <w:r>
        <w:rPr>
          <w:rFonts w:hint="eastAsia"/>
        </w:rPr>
        <w:t>ГЛАВА</w:t>
      </w:r>
      <w:r>
        <w:t xml:space="preserve"> 2 </w:t>
      </w:r>
      <w:r>
        <w:rPr>
          <w:rFonts w:hint="eastAsia"/>
        </w:rPr>
        <w:t>ТЕОРЕТИЧЕСКИЕ</w:t>
      </w:r>
      <w:r>
        <w:t xml:space="preserve"> </w:t>
      </w:r>
      <w:r>
        <w:rPr>
          <w:rFonts w:hint="eastAsia"/>
        </w:rPr>
        <w:t>ПРЕДПОСЫЛКИ</w:t>
      </w:r>
      <w:r>
        <w:t xml:space="preserve"> </w:t>
      </w:r>
      <w:r>
        <w:rPr>
          <w:rFonts w:hint="eastAsia"/>
        </w:rPr>
        <w:t>ПОВЫШЕНИЯ</w:t>
      </w:r>
      <w:r>
        <w:t xml:space="preserve"> </w:t>
      </w:r>
      <w:r>
        <w:rPr>
          <w:rFonts w:hint="eastAsia"/>
        </w:rPr>
        <w:t>ЭФФЕКТИВНОСТИ</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r>
        <w:t xml:space="preserve"> </w:t>
      </w:r>
      <w:r>
        <w:rPr>
          <w:rFonts w:hint="eastAsia"/>
        </w:rPr>
        <w:t>БЛОКОВ</w:t>
      </w:r>
      <w:r>
        <w:t xml:space="preserve"> </w:t>
      </w:r>
      <w:r>
        <w:rPr>
          <w:rFonts w:hint="eastAsia"/>
        </w:rPr>
        <w:t>ЦИЛИНДРОВ</w:t>
      </w:r>
      <w:r>
        <w:t xml:space="preserve"> </w:t>
      </w:r>
      <w:r>
        <w:rPr>
          <w:rFonts w:hint="eastAsia"/>
        </w:rPr>
        <w:t>АВТОМОБИЛЬНЫХ</w:t>
      </w:r>
      <w:r>
        <w:t xml:space="preserve"> </w:t>
      </w:r>
      <w:r>
        <w:rPr>
          <w:rFonts w:hint="eastAsia"/>
        </w:rPr>
        <w:t>ДВИГАТЕЛЕЙ</w:t>
      </w:r>
    </w:p>
    <w:p w14:paraId="6BE4DD80" w14:textId="77777777" w:rsidR="002B46C0" w:rsidRDefault="002B46C0" w:rsidP="002B46C0"/>
    <w:p w14:paraId="46127202" w14:textId="77777777" w:rsidR="002B46C0" w:rsidRDefault="002B46C0" w:rsidP="002B46C0">
      <w:r>
        <w:t xml:space="preserve">2.1. </w:t>
      </w:r>
      <w:r>
        <w:rPr>
          <w:rFonts w:hint="eastAsia"/>
        </w:rPr>
        <w:t>Физические</w:t>
      </w:r>
      <w:r>
        <w:t xml:space="preserve"> </w:t>
      </w:r>
      <w:r>
        <w:rPr>
          <w:rFonts w:hint="eastAsia"/>
        </w:rPr>
        <w:t>основы</w:t>
      </w:r>
      <w:r>
        <w:t xml:space="preserve"> </w:t>
      </w:r>
      <w:r>
        <w:rPr>
          <w:rFonts w:hint="eastAsia"/>
        </w:rPr>
        <w:t>способа</w:t>
      </w:r>
      <w:r>
        <w:t xml:space="preserve"> </w:t>
      </w:r>
      <w:r>
        <w:rPr>
          <w:rFonts w:hint="eastAsia"/>
        </w:rPr>
        <w:t>газодинамического</w:t>
      </w:r>
      <w:r>
        <w:t xml:space="preserve"> </w:t>
      </w:r>
      <w:r>
        <w:rPr>
          <w:rFonts w:hint="eastAsia"/>
        </w:rPr>
        <w:t>напыления</w:t>
      </w:r>
      <w:r>
        <w:t xml:space="preserve"> </w:t>
      </w:r>
      <w:r>
        <w:rPr>
          <w:rFonts w:hint="eastAsia"/>
        </w:rPr>
        <w:t>дефектных</w:t>
      </w:r>
      <w:r>
        <w:t xml:space="preserve"> </w:t>
      </w:r>
      <w:r>
        <w:rPr>
          <w:rFonts w:hint="eastAsia"/>
        </w:rPr>
        <w:t>головок</w:t>
      </w:r>
      <w:r>
        <w:t xml:space="preserve"> </w:t>
      </w:r>
      <w:r>
        <w:rPr>
          <w:rFonts w:hint="eastAsia"/>
        </w:rPr>
        <w:t>блоков</w:t>
      </w:r>
      <w:r>
        <w:t xml:space="preserve"> </w:t>
      </w:r>
      <w:r>
        <w:rPr>
          <w:rFonts w:hint="eastAsia"/>
        </w:rPr>
        <w:t>цилиндров</w:t>
      </w:r>
    </w:p>
    <w:p w14:paraId="4CAC8FF7" w14:textId="77777777" w:rsidR="002B46C0" w:rsidRDefault="002B46C0" w:rsidP="002B46C0"/>
    <w:p w14:paraId="131BDD63" w14:textId="77777777" w:rsidR="002B46C0" w:rsidRDefault="002B46C0" w:rsidP="002B46C0">
      <w:r>
        <w:t xml:space="preserve">2.2. </w:t>
      </w:r>
      <w:r>
        <w:rPr>
          <w:rFonts w:hint="eastAsia"/>
        </w:rPr>
        <w:t>Выводы</w:t>
      </w:r>
      <w:r>
        <w:t xml:space="preserve"> </w:t>
      </w:r>
      <w:r>
        <w:rPr>
          <w:rFonts w:hint="eastAsia"/>
        </w:rPr>
        <w:t>к</w:t>
      </w:r>
      <w:r>
        <w:t xml:space="preserve"> </w:t>
      </w:r>
      <w:r>
        <w:rPr>
          <w:rFonts w:hint="eastAsia"/>
        </w:rPr>
        <w:t>главе</w:t>
      </w:r>
    </w:p>
    <w:p w14:paraId="2F08CC99" w14:textId="77777777" w:rsidR="002B46C0" w:rsidRDefault="002B46C0" w:rsidP="002B46C0"/>
    <w:p w14:paraId="7F9DD4CE" w14:textId="77777777" w:rsidR="002B46C0" w:rsidRDefault="002B46C0" w:rsidP="002B46C0">
      <w:r>
        <w:rPr>
          <w:rFonts w:hint="eastAsia"/>
        </w:rPr>
        <w:t>ГЛАВА</w:t>
      </w:r>
      <w:r>
        <w:t xml:space="preserve"> 3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64F9F11F" w14:textId="77777777" w:rsidR="002B46C0" w:rsidRDefault="002B46C0" w:rsidP="002B46C0"/>
    <w:p w14:paraId="63A43011" w14:textId="77777777" w:rsidR="002B46C0" w:rsidRDefault="002B46C0" w:rsidP="002B46C0">
      <w:r>
        <w:t xml:space="preserve">3.1. </w:t>
      </w:r>
      <w:r>
        <w:rPr>
          <w:rFonts w:hint="eastAsia"/>
        </w:rPr>
        <w:t>Методика</w:t>
      </w:r>
      <w:r>
        <w:t xml:space="preserve"> </w:t>
      </w:r>
      <w:r>
        <w:rPr>
          <w:rFonts w:hint="eastAsia"/>
        </w:rPr>
        <w:t>получения</w:t>
      </w:r>
      <w:r>
        <w:t xml:space="preserve"> </w:t>
      </w:r>
      <w:r>
        <w:rPr>
          <w:rFonts w:hint="eastAsia"/>
        </w:rPr>
        <w:t>электроэрозионного</w:t>
      </w:r>
      <w:r>
        <w:t xml:space="preserve"> </w:t>
      </w:r>
      <w:r>
        <w:rPr>
          <w:rFonts w:hint="eastAsia"/>
        </w:rPr>
        <w:t>порошкового</w:t>
      </w:r>
    </w:p>
    <w:p w14:paraId="2CD4D50B" w14:textId="77777777" w:rsidR="002B46C0" w:rsidRDefault="002B46C0" w:rsidP="002B46C0"/>
    <w:p w14:paraId="7BFDCACE" w14:textId="77777777" w:rsidR="002B46C0" w:rsidRDefault="002B46C0" w:rsidP="002B46C0">
      <w:r>
        <w:rPr>
          <w:rFonts w:hint="eastAsia"/>
        </w:rPr>
        <w:t>материала</w:t>
      </w:r>
      <w:r>
        <w:t xml:space="preserve"> </w:t>
      </w:r>
      <w:r>
        <w:rPr>
          <w:rFonts w:hint="eastAsia"/>
        </w:rPr>
        <w:t>из</w:t>
      </w:r>
      <w:r>
        <w:t xml:space="preserve"> </w:t>
      </w:r>
      <w:r>
        <w:rPr>
          <w:rFonts w:hint="eastAsia"/>
        </w:rPr>
        <w:t>отходов</w:t>
      </w:r>
      <w:r>
        <w:t xml:space="preserve"> </w:t>
      </w:r>
      <w:r>
        <w:rPr>
          <w:rFonts w:hint="eastAsia"/>
        </w:rPr>
        <w:t>алюминия</w:t>
      </w:r>
    </w:p>
    <w:p w14:paraId="525A296F" w14:textId="77777777" w:rsidR="002B46C0" w:rsidRDefault="002B46C0" w:rsidP="002B46C0"/>
    <w:p w14:paraId="67F4770A" w14:textId="77777777" w:rsidR="002B46C0" w:rsidRDefault="002B46C0" w:rsidP="002B46C0">
      <w:r>
        <w:t xml:space="preserve">3.2. </w:t>
      </w:r>
      <w:r>
        <w:rPr>
          <w:rFonts w:hint="eastAsia"/>
        </w:rPr>
        <w:t>Методика</w:t>
      </w:r>
      <w:r>
        <w:t xml:space="preserve"> </w:t>
      </w:r>
      <w:r>
        <w:rPr>
          <w:rFonts w:hint="eastAsia"/>
        </w:rPr>
        <w:t>исследования</w:t>
      </w:r>
      <w:r>
        <w:t xml:space="preserve"> </w:t>
      </w:r>
      <w:r>
        <w:rPr>
          <w:rFonts w:hint="eastAsia"/>
        </w:rPr>
        <w:t>гранулометрического</w:t>
      </w:r>
      <w:r>
        <w:t xml:space="preserve"> </w:t>
      </w:r>
      <w:r>
        <w:rPr>
          <w:rFonts w:hint="eastAsia"/>
        </w:rPr>
        <w:t>состава</w:t>
      </w:r>
      <w:r>
        <w:t xml:space="preserve"> </w:t>
      </w:r>
      <w:r>
        <w:rPr>
          <w:rFonts w:hint="eastAsia"/>
        </w:rPr>
        <w:t>электроэрозионного</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2887B42B" w14:textId="77777777" w:rsidR="002B46C0" w:rsidRDefault="002B46C0" w:rsidP="002B46C0"/>
    <w:p w14:paraId="7917A0EC" w14:textId="77777777" w:rsidR="002B46C0" w:rsidRDefault="002B46C0" w:rsidP="002B46C0">
      <w:r>
        <w:t xml:space="preserve">3.3. </w:t>
      </w:r>
      <w:r>
        <w:rPr>
          <w:rFonts w:hint="eastAsia"/>
        </w:rPr>
        <w:t>Методика</w:t>
      </w:r>
      <w:r>
        <w:t xml:space="preserve"> </w:t>
      </w:r>
      <w:r>
        <w:rPr>
          <w:rFonts w:hint="eastAsia"/>
        </w:rPr>
        <w:t>исследования</w:t>
      </w:r>
      <w:r>
        <w:t xml:space="preserve"> </w:t>
      </w:r>
      <w:r>
        <w:rPr>
          <w:rFonts w:hint="eastAsia"/>
        </w:rPr>
        <w:t>формы</w:t>
      </w:r>
      <w:r>
        <w:t xml:space="preserve"> </w:t>
      </w:r>
      <w:r>
        <w:rPr>
          <w:rFonts w:hint="eastAsia"/>
        </w:rPr>
        <w:t>и</w:t>
      </w:r>
      <w:r>
        <w:t xml:space="preserve"> </w:t>
      </w:r>
      <w:r>
        <w:rPr>
          <w:rFonts w:hint="eastAsia"/>
        </w:rPr>
        <w:t>морфологии</w:t>
      </w:r>
      <w:r>
        <w:t xml:space="preserve"> </w:t>
      </w:r>
      <w:r>
        <w:rPr>
          <w:rFonts w:hint="eastAsia"/>
        </w:rPr>
        <w:t>частиц</w:t>
      </w:r>
      <w:r>
        <w:t xml:space="preserve"> </w:t>
      </w:r>
      <w:r>
        <w:rPr>
          <w:rFonts w:hint="eastAsia"/>
        </w:rPr>
        <w:t>электроэрозионного</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1A856CA1" w14:textId="77777777" w:rsidR="002B46C0" w:rsidRDefault="002B46C0" w:rsidP="002B46C0"/>
    <w:p w14:paraId="0BA52FBD" w14:textId="77777777" w:rsidR="002B46C0" w:rsidRDefault="002B46C0" w:rsidP="002B46C0">
      <w:r>
        <w:t xml:space="preserve">3.4. </w:t>
      </w:r>
      <w:r>
        <w:rPr>
          <w:rFonts w:hint="eastAsia"/>
        </w:rPr>
        <w:t>Методика</w:t>
      </w:r>
      <w:r>
        <w:t xml:space="preserve"> </w:t>
      </w:r>
      <w:r>
        <w:rPr>
          <w:rFonts w:hint="eastAsia"/>
        </w:rPr>
        <w:t>проведения</w:t>
      </w:r>
      <w:r>
        <w:t xml:space="preserve"> </w:t>
      </w:r>
      <w:r>
        <w:rPr>
          <w:rFonts w:hint="eastAsia"/>
        </w:rPr>
        <w:t>рентгеноспектрального</w:t>
      </w:r>
      <w:r>
        <w:t xml:space="preserve"> </w:t>
      </w:r>
      <w:r>
        <w:rPr>
          <w:rFonts w:hint="eastAsia"/>
        </w:rPr>
        <w:t>микроанализа</w:t>
      </w:r>
    </w:p>
    <w:p w14:paraId="5B251191" w14:textId="77777777" w:rsidR="002B46C0" w:rsidRDefault="002B46C0" w:rsidP="002B46C0"/>
    <w:p w14:paraId="381FD273" w14:textId="77777777" w:rsidR="002B46C0" w:rsidRDefault="002B46C0" w:rsidP="002B46C0">
      <w:r>
        <w:rPr>
          <w:rFonts w:hint="eastAsia"/>
        </w:rPr>
        <w:t>частиц</w:t>
      </w:r>
      <w:r>
        <w:t xml:space="preserve"> </w:t>
      </w:r>
      <w:r>
        <w:rPr>
          <w:rFonts w:hint="eastAsia"/>
        </w:rPr>
        <w:t>электроэрозионного</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37D95966" w14:textId="77777777" w:rsidR="002B46C0" w:rsidRDefault="002B46C0" w:rsidP="002B46C0"/>
    <w:p w14:paraId="28476CCE" w14:textId="77777777" w:rsidR="002B46C0" w:rsidRDefault="002B46C0" w:rsidP="002B46C0">
      <w:r>
        <w:t xml:space="preserve">3.5. </w:t>
      </w:r>
      <w:r>
        <w:rPr>
          <w:rFonts w:hint="eastAsia"/>
        </w:rPr>
        <w:t>Методика</w:t>
      </w:r>
      <w:r>
        <w:t xml:space="preserve"> </w:t>
      </w:r>
      <w:r>
        <w:rPr>
          <w:rFonts w:hint="eastAsia"/>
        </w:rPr>
        <w:t>проведения</w:t>
      </w:r>
      <w:r>
        <w:t xml:space="preserve"> </w:t>
      </w:r>
      <w:r>
        <w:rPr>
          <w:rFonts w:hint="eastAsia"/>
        </w:rPr>
        <w:t>рентгеноструктурного</w:t>
      </w:r>
      <w:r>
        <w:t xml:space="preserve"> </w:t>
      </w:r>
      <w:r>
        <w:rPr>
          <w:rFonts w:hint="eastAsia"/>
        </w:rPr>
        <w:t>анализа</w:t>
      </w:r>
      <w:r>
        <w:t xml:space="preserve"> </w:t>
      </w:r>
      <w:r>
        <w:rPr>
          <w:rFonts w:hint="eastAsia"/>
        </w:rPr>
        <w:t>электроэрозионного</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5725F101" w14:textId="77777777" w:rsidR="002B46C0" w:rsidRDefault="002B46C0" w:rsidP="002B46C0"/>
    <w:p w14:paraId="659B88DB" w14:textId="77777777" w:rsidR="002B46C0" w:rsidRDefault="002B46C0" w:rsidP="002B46C0">
      <w:r>
        <w:t xml:space="preserve">3.6. </w:t>
      </w:r>
      <w:r>
        <w:rPr>
          <w:rFonts w:hint="eastAsia"/>
        </w:rPr>
        <w:t>Методика</w:t>
      </w:r>
      <w:r>
        <w:t xml:space="preserve"> </w:t>
      </w:r>
      <w:r>
        <w:rPr>
          <w:rFonts w:hint="eastAsia"/>
        </w:rPr>
        <w:t>напыления</w:t>
      </w:r>
      <w:r>
        <w:t xml:space="preserve"> </w:t>
      </w:r>
      <w:r>
        <w:rPr>
          <w:rFonts w:hint="eastAsia"/>
        </w:rPr>
        <w:t>дефектных</w:t>
      </w:r>
      <w:r>
        <w:t xml:space="preserve"> </w:t>
      </w:r>
      <w:r>
        <w:rPr>
          <w:rFonts w:hint="eastAsia"/>
        </w:rPr>
        <w:t>головок</w:t>
      </w:r>
      <w:r>
        <w:t xml:space="preserve"> </w:t>
      </w:r>
      <w:r>
        <w:rPr>
          <w:rFonts w:hint="eastAsia"/>
        </w:rPr>
        <w:t>блока</w:t>
      </w:r>
      <w:r>
        <w:t xml:space="preserve"> </w:t>
      </w:r>
      <w:r>
        <w:rPr>
          <w:rFonts w:hint="eastAsia"/>
        </w:rPr>
        <w:t>цилиндров</w:t>
      </w:r>
    </w:p>
    <w:p w14:paraId="1ADE1D11" w14:textId="77777777" w:rsidR="002B46C0" w:rsidRDefault="002B46C0" w:rsidP="002B46C0"/>
    <w:p w14:paraId="560DD10B" w14:textId="77777777" w:rsidR="002B46C0" w:rsidRDefault="002B46C0" w:rsidP="002B46C0">
      <w:r>
        <w:t xml:space="preserve">3.7. </w:t>
      </w:r>
      <w:r>
        <w:rPr>
          <w:rFonts w:hint="eastAsia"/>
        </w:rPr>
        <w:t>Методика</w:t>
      </w:r>
      <w:r>
        <w:t xml:space="preserve"> </w:t>
      </w:r>
      <w:r>
        <w:rPr>
          <w:rFonts w:hint="eastAsia"/>
        </w:rPr>
        <w:t>исследования</w:t>
      </w:r>
      <w:r>
        <w:t xml:space="preserve"> </w:t>
      </w:r>
      <w:r>
        <w:rPr>
          <w:rFonts w:hint="eastAsia"/>
        </w:rPr>
        <w:t>влияние</w:t>
      </w:r>
      <w:r>
        <w:t xml:space="preserve"> </w:t>
      </w:r>
      <w:r>
        <w:rPr>
          <w:rFonts w:hint="eastAsia"/>
        </w:rPr>
        <w:t>параметров</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r>
        <w:t xml:space="preserve"> </w:t>
      </w:r>
      <w:r>
        <w:rPr>
          <w:rFonts w:hint="eastAsia"/>
        </w:rPr>
        <w:t>блоков</w:t>
      </w:r>
      <w:r>
        <w:t xml:space="preserve"> </w:t>
      </w:r>
      <w:r>
        <w:rPr>
          <w:rFonts w:hint="eastAsia"/>
        </w:rPr>
        <w:t>цилиндров</w:t>
      </w:r>
      <w:r>
        <w:t xml:space="preserve"> </w:t>
      </w:r>
      <w:r>
        <w:rPr>
          <w:rFonts w:hint="eastAsia"/>
        </w:rPr>
        <w:t>на</w:t>
      </w:r>
      <w:r>
        <w:t xml:space="preserve"> </w:t>
      </w:r>
      <w:r>
        <w:rPr>
          <w:rFonts w:hint="eastAsia"/>
        </w:rPr>
        <w:t>пористость</w:t>
      </w:r>
    </w:p>
    <w:p w14:paraId="6B1971DA" w14:textId="77777777" w:rsidR="002B46C0" w:rsidRDefault="002B46C0" w:rsidP="002B46C0"/>
    <w:p w14:paraId="4A31B6C0" w14:textId="77777777" w:rsidR="002B46C0" w:rsidRDefault="002B46C0" w:rsidP="002B46C0">
      <w:r>
        <w:rPr>
          <w:rFonts w:hint="eastAsia"/>
        </w:rPr>
        <w:lastRenderedPageBreak/>
        <w:t>газодинамических</w:t>
      </w:r>
      <w:r>
        <w:t xml:space="preserve"> </w:t>
      </w:r>
      <w:r>
        <w:rPr>
          <w:rFonts w:hint="eastAsia"/>
        </w:rPr>
        <w:t>покрытий</w:t>
      </w:r>
    </w:p>
    <w:p w14:paraId="703CB5A5" w14:textId="77777777" w:rsidR="002B46C0" w:rsidRDefault="002B46C0" w:rsidP="002B46C0"/>
    <w:p w14:paraId="6411693C" w14:textId="77777777" w:rsidR="002B46C0" w:rsidRDefault="002B46C0" w:rsidP="002B46C0">
      <w:r>
        <w:t xml:space="preserve">3.8. </w:t>
      </w:r>
      <w:r>
        <w:rPr>
          <w:rFonts w:hint="eastAsia"/>
        </w:rPr>
        <w:t>Методика</w:t>
      </w:r>
      <w:r>
        <w:t xml:space="preserve"> </w:t>
      </w:r>
      <w:r>
        <w:rPr>
          <w:rFonts w:hint="eastAsia"/>
        </w:rPr>
        <w:t>исследования</w:t>
      </w:r>
      <w:r>
        <w:t xml:space="preserve"> </w:t>
      </w:r>
      <w:r>
        <w:rPr>
          <w:rFonts w:hint="eastAsia"/>
        </w:rPr>
        <w:t>микроструктуры</w:t>
      </w:r>
      <w:r>
        <w:t xml:space="preserve"> </w:t>
      </w:r>
      <w:r>
        <w:rPr>
          <w:rFonts w:hint="eastAsia"/>
        </w:rPr>
        <w:t>и</w:t>
      </w:r>
      <w:r>
        <w:t xml:space="preserve"> </w:t>
      </w:r>
      <w:r>
        <w:rPr>
          <w:rFonts w:hint="eastAsia"/>
        </w:rPr>
        <w:t>рентгеноспектрального</w:t>
      </w:r>
      <w:r>
        <w:t xml:space="preserve"> </w:t>
      </w:r>
      <w:r>
        <w:rPr>
          <w:rFonts w:hint="eastAsia"/>
        </w:rPr>
        <w:t>микроанализа</w:t>
      </w:r>
      <w:r>
        <w:t xml:space="preserve">, </w:t>
      </w:r>
      <w:r>
        <w:rPr>
          <w:rFonts w:hint="eastAsia"/>
        </w:rPr>
        <w:t>газодинамических</w:t>
      </w:r>
      <w:r>
        <w:t xml:space="preserve"> </w:t>
      </w:r>
      <w:r>
        <w:rPr>
          <w:rFonts w:hint="eastAsia"/>
        </w:rPr>
        <w:t>покрытий</w:t>
      </w:r>
    </w:p>
    <w:p w14:paraId="0AFF0B07" w14:textId="77777777" w:rsidR="002B46C0" w:rsidRDefault="002B46C0" w:rsidP="002B46C0"/>
    <w:p w14:paraId="7556B20E" w14:textId="77777777" w:rsidR="002B46C0" w:rsidRDefault="002B46C0" w:rsidP="002B46C0">
      <w:r>
        <w:t xml:space="preserve">3.9. </w:t>
      </w:r>
      <w:r>
        <w:rPr>
          <w:rFonts w:hint="eastAsia"/>
        </w:rPr>
        <w:t>Методика</w:t>
      </w:r>
      <w:r>
        <w:t xml:space="preserve"> </w:t>
      </w:r>
      <w:r>
        <w:rPr>
          <w:rFonts w:hint="eastAsia"/>
        </w:rPr>
        <w:t>исследования</w:t>
      </w:r>
      <w:r>
        <w:t xml:space="preserve"> </w:t>
      </w:r>
      <w:r>
        <w:rPr>
          <w:rFonts w:hint="eastAsia"/>
        </w:rPr>
        <w:t>твердости</w:t>
      </w:r>
      <w:r>
        <w:t xml:space="preserve"> </w:t>
      </w:r>
      <w:r>
        <w:rPr>
          <w:rFonts w:hint="eastAsia"/>
        </w:rPr>
        <w:t>и</w:t>
      </w:r>
      <w:r>
        <w:t xml:space="preserve"> </w:t>
      </w:r>
      <w:r>
        <w:rPr>
          <w:rFonts w:hint="eastAsia"/>
        </w:rPr>
        <w:t>адгезионной</w:t>
      </w:r>
      <w:r>
        <w:t xml:space="preserve"> </w:t>
      </w:r>
      <w:r>
        <w:rPr>
          <w:rFonts w:hint="eastAsia"/>
        </w:rPr>
        <w:t>прочности</w:t>
      </w:r>
      <w:r>
        <w:t xml:space="preserve"> </w:t>
      </w:r>
      <w:r>
        <w:rPr>
          <w:rFonts w:hint="eastAsia"/>
        </w:rPr>
        <w:t>газодинамических</w:t>
      </w:r>
      <w:r>
        <w:t xml:space="preserve"> </w:t>
      </w:r>
      <w:r>
        <w:rPr>
          <w:rFonts w:hint="eastAsia"/>
        </w:rPr>
        <w:t>покрытий</w:t>
      </w:r>
    </w:p>
    <w:p w14:paraId="19F9AADD" w14:textId="77777777" w:rsidR="002B46C0" w:rsidRDefault="002B46C0" w:rsidP="002B46C0"/>
    <w:p w14:paraId="1A1CA9CB" w14:textId="77777777" w:rsidR="002B46C0" w:rsidRDefault="002B46C0" w:rsidP="002B46C0">
      <w:r>
        <w:t xml:space="preserve">3.10. </w:t>
      </w:r>
      <w:r>
        <w:rPr>
          <w:rFonts w:hint="eastAsia"/>
        </w:rPr>
        <w:t>Методика</w:t>
      </w:r>
      <w:r>
        <w:t xml:space="preserve"> </w:t>
      </w:r>
      <w:r>
        <w:rPr>
          <w:rFonts w:hint="eastAsia"/>
        </w:rPr>
        <w:t>исследования</w:t>
      </w:r>
      <w:r>
        <w:t xml:space="preserve"> </w:t>
      </w:r>
      <w:r>
        <w:rPr>
          <w:rFonts w:hint="eastAsia"/>
        </w:rPr>
        <w:t>рентгеноструктурного</w:t>
      </w:r>
      <w:r>
        <w:t xml:space="preserve"> </w:t>
      </w:r>
      <w:r>
        <w:rPr>
          <w:rFonts w:hint="eastAsia"/>
        </w:rPr>
        <w:t>микроанализа</w:t>
      </w:r>
      <w:r>
        <w:t xml:space="preserve"> </w:t>
      </w:r>
      <w:r>
        <w:rPr>
          <w:rFonts w:hint="eastAsia"/>
        </w:rPr>
        <w:t>газодинамических</w:t>
      </w:r>
      <w:r>
        <w:t xml:space="preserve"> </w:t>
      </w:r>
      <w:r>
        <w:rPr>
          <w:rFonts w:hint="eastAsia"/>
        </w:rPr>
        <w:t>покрытий</w:t>
      </w:r>
    </w:p>
    <w:p w14:paraId="58AA8B7D" w14:textId="77777777" w:rsidR="002B46C0" w:rsidRDefault="002B46C0" w:rsidP="002B46C0"/>
    <w:p w14:paraId="21B623D6" w14:textId="77777777" w:rsidR="002B46C0" w:rsidRDefault="002B46C0" w:rsidP="002B46C0">
      <w:r>
        <w:t xml:space="preserve">3.11. </w:t>
      </w:r>
      <w:r>
        <w:rPr>
          <w:rFonts w:hint="eastAsia"/>
        </w:rPr>
        <w:t>Методика</w:t>
      </w:r>
      <w:r>
        <w:t xml:space="preserve"> </w:t>
      </w:r>
      <w:r>
        <w:rPr>
          <w:rFonts w:hint="eastAsia"/>
        </w:rPr>
        <w:t>исследования</w:t>
      </w:r>
      <w:r>
        <w:t xml:space="preserve"> </w:t>
      </w:r>
      <w:r>
        <w:rPr>
          <w:rFonts w:hint="eastAsia"/>
        </w:rPr>
        <w:t>коррозионной</w:t>
      </w:r>
      <w:r>
        <w:t xml:space="preserve"> </w:t>
      </w:r>
      <w:r>
        <w:rPr>
          <w:rFonts w:hint="eastAsia"/>
        </w:rPr>
        <w:t>стойкости</w:t>
      </w:r>
      <w:r>
        <w:t xml:space="preserve"> </w:t>
      </w:r>
      <w:r>
        <w:rPr>
          <w:rFonts w:hint="eastAsia"/>
        </w:rPr>
        <w:t>газодинамических</w:t>
      </w:r>
      <w:r>
        <w:t xml:space="preserve"> </w:t>
      </w:r>
      <w:r>
        <w:rPr>
          <w:rFonts w:hint="eastAsia"/>
        </w:rPr>
        <w:t>покрытий</w:t>
      </w:r>
    </w:p>
    <w:p w14:paraId="63899205" w14:textId="77777777" w:rsidR="002B46C0" w:rsidRDefault="002B46C0" w:rsidP="002B46C0"/>
    <w:p w14:paraId="2FB3BC62" w14:textId="77777777" w:rsidR="002B46C0" w:rsidRDefault="002B46C0" w:rsidP="002B46C0">
      <w:r>
        <w:t xml:space="preserve">3.12. </w:t>
      </w:r>
      <w:r>
        <w:rPr>
          <w:rFonts w:hint="eastAsia"/>
        </w:rPr>
        <w:t>Методика</w:t>
      </w:r>
      <w:r>
        <w:t xml:space="preserve"> </w:t>
      </w:r>
      <w:r>
        <w:rPr>
          <w:rFonts w:hint="eastAsia"/>
        </w:rPr>
        <w:t>исследования</w:t>
      </w:r>
      <w:r>
        <w:t xml:space="preserve"> </w:t>
      </w:r>
      <w:r>
        <w:rPr>
          <w:rFonts w:hint="eastAsia"/>
        </w:rPr>
        <w:t>на</w:t>
      </w:r>
      <w:r>
        <w:t xml:space="preserve"> </w:t>
      </w:r>
      <w:r>
        <w:rPr>
          <w:rFonts w:hint="eastAsia"/>
        </w:rPr>
        <w:t>устойчивость</w:t>
      </w:r>
      <w:r>
        <w:t xml:space="preserve"> </w:t>
      </w:r>
      <w:r>
        <w:rPr>
          <w:rFonts w:hint="eastAsia"/>
        </w:rPr>
        <w:t>к</w:t>
      </w:r>
      <w:r>
        <w:t xml:space="preserve"> </w:t>
      </w:r>
      <w:r>
        <w:rPr>
          <w:rFonts w:hint="eastAsia"/>
        </w:rPr>
        <w:t>воздействию</w:t>
      </w:r>
      <w:r>
        <w:t xml:space="preserve"> </w:t>
      </w:r>
      <w:r>
        <w:rPr>
          <w:rFonts w:hint="eastAsia"/>
        </w:rPr>
        <w:t>температуры</w:t>
      </w:r>
      <w:r>
        <w:t xml:space="preserve"> </w:t>
      </w:r>
      <w:r>
        <w:rPr>
          <w:rFonts w:hint="eastAsia"/>
        </w:rPr>
        <w:t>газодинамических</w:t>
      </w:r>
      <w:r>
        <w:t xml:space="preserve"> </w:t>
      </w:r>
      <w:r>
        <w:rPr>
          <w:rFonts w:hint="eastAsia"/>
        </w:rPr>
        <w:t>покрытий</w:t>
      </w:r>
    </w:p>
    <w:p w14:paraId="1D4ECB07" w14:textId="77777777" w:rsidR="002B46C0" w:rsidRDefault="002B46C0" w:rsidP="002B46C0"/>
    <w:p w14:paraId="72CF93B2" w14:textId="77777777" w:rsidR="002B46C0" w:rsidRDefault="002B46C0" w:rsidP="002B46C0">
      <w:r>
        <w:t xml:space="preserve">3.13. </w:t>
      </w:r>
      <w:r>
        <w:rPr>
          <w:rFonts w:hint="eastAsia"/>
        </w:rPr>
        <w:t>Выводы</w:t>
      </w:r>
      <w:r>
        <w:t xml:space="preserve"> </w:t>
      </w:r>
      <w:r>
        <w:rPr>
          <w:rFonts w:hint="eastAsia"/>
        </w:rPr>
        <w:t>к</w:t>
      </w:r>
      <w:r>
        <w:t xml:space="preserve"> </w:t>
      </w:r>
      <w:r>
        <w:rPr>
          <w:rFonts w:hint="eastAsia"/>
        </w:rPr>
        <w:t>главе</w:t>
      </w:r>
    </w:p>
    <w:p w14:paraId="206210CC" w14:textId="77777777" w:rsidR="002B46C0" w:rsidRDefault="002B46C0" w:rsidP="002B46C0"/>
    <w:p w14:paraId="6D2B22C5" w14:textId="77777777" w:rsidR="002B46C0" w:rsidRDefault="002B46C0" w:rsidP="002B46C0">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AE1D668" w14:textId="77777777" w:rsidR="002B46C0" w:rsidRDefault="002B46C0" w:rsidP="002B46C0"/>
    <w:p w14:paraId="34EB0A8E" w14:textId="77777777" w:rsidR="002B46C0" w:rsidRDefault="002B46C0" w:rsidP="002B46C0">
      <w:r>
        <w:t xml:space="preserve">4.1. </w:t>
      </w:r>
      <w:r>
        <w:rPr>
          <w:rFonts w:hint="eastAsia"/>
        </w:rPr>
        <w:t>Результаты</w:t>
      </w:r>
      <w:r>
        <w:t xml:space="preserve"> </w:t>
      </w:r>
      <w:r>
        <w:rPr>
          <w:rFonts w:hint="eastAsia"/>
        </w:rPr>
        <w:t>исследования</w:t>
      </w:r>
      <w:r>
        <w:t xml:space="preserve"> </w:t>
      </w:r>
      <w:r>
        <w:rPr>
          <w:rFonts w:hint="eastAsia"/>
        </w:rPr>
        <w:t>гранулометрического</w:t>
      </w:r>
      <w:r>
        <w:t xml:space="preserve"> </w:t>
      </w:r>
      <w:r>
        <w:rPr>
          <w:rFonts w:hint="eastAsia"/>
        </w:rPr>
        <w:t>состава</w:t>
      </w:r>
      <w:r>
        <w:t xml:space="preserve"> </w:t>
      </w:r>
      <w:r>
        <w:rPr>
          <w:rFonts w:hint="eastAsia"/>
        </w:rPr>
        <w:t>электроэрозионного</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3800BAF5" w14:textId="77777777" w:rsidR="002B46C0" w:rsidRDefault="002B46C0" w:rsidP="002B46C0"/>
    <w:p w14:paraId="0F112CE3" w14:textId="77777777" w:rsidR="002B46C0" w:rsidRDefault="002B46C0" w:rsidP="002B46C0">
      <w:r>
        <w:t xml:space="preserve">4.2. </w:t>
      </w:r>
      <w:r>
        <w:rPr>
          <w:rFonts w:hint="eastAsia"/>
        </w:rPr>
        <w:t>Результаты</w:t>
      </w:r>
      <w:r>
        <w:t xml:space="preserve"> </w:t>
      </w:r>
      <w:r>
        <w:rPr>
          <w:rFonts w:hint="eastAsia"/>
        </w:rPr>
        <w:t>исследования</w:t>
      </w:r>
      <w:r>
        <w:t xml:space="preserve"> </w:t>
      </w:r>
      <w:r>
        <w:rPr>
          <w:rFonts w:hint="eastAsia"/>
        </w:rPr>
        <w:t>формы</w:t>
      </w:r>
      <w:r>
        <w:t xml:space="preserve"> </w:t>
      </w:r>
      <w:r>
        <w:rPr>
          <w:rFonts w:hint="eastAsia"/>
        </w:rPr>
        <w:t>и</w:t>
      </w:r>
      <w:r>
        <w:t xml:space="preserve"> </w:t>
      </w:r>
      <w:r>
        <w:rPr>
          <w:rFonts w:hint="eastAsia"/>
        </w:rPr>
        <w:t>морфологии</w:t>
      </w:r>
      <w:r>
        <w:t xml:space="preserve"> </w:t>
      </w:r>
      <w:r>
        <w:rPr>
          <w:rFonts w:hint="eastAsia"/>
        </w:rPr>
        <w:t>частиц</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20F3B8D0" w14:textId="77777777" w:rsidR="002B46C0" w:rsidRDefault="002B46C0" w:rsidP="002B46C0"/>
    <w:p w14:paraId="4105CDD1" w14:textId="77777777" w:rsidR="002B46C0" w:rsidRDefault="002B46C0" w:rsidP="002B46C0">
      <w:r>
        <w:t xml:space="preserve">4.3. </w:t>
      </w:r>
      <w:r>
        <w:rPr>
          <w:rFonts w:hint="eastAsia"/>
        </w:rPr>
        <w:t>Результаты</w:t>
      </w:r>
      <w:r>
        <w:t xml:space="preserve"> </w:t>
      </w:r>
      <w:r>
        <w:rPr>
          <w:rFonts w:hint="eastAsia"/>
        </w:rPr>
        <w:t>исследования</w:t>
      </w:r>
      <w:r>
        <w:t xml:space="preserve"> </w:t>
      </w:r>
      <w:r>
        <w:rPr>
          <w:rFonts w:hint="eastAsia"/>
        </w:rPr>
        <w:t>рентгеноспектрального</w:t>
      </w:r>
      <w:r>
        <w:t xml:space="preserve"> </w:t>
      </w:r>
      <w:r>
        <w:rPr>
          <w:rFonts w:hint="eastAsia"/>
        </w:rPr>
        <w:t>микроанализа</w:t>
      </w:r>
      <w:r>
        <w:t xml:space="preserve"> </w:t>
      </w:r>
      <w:r>
        <w:rPr>
          <w:rFonts w:hint="eastAsia"/>
        </w:rPr>
        <w:t>частиц</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16B5A4FE" w14:textId="77777777" w:rsidR="002B46C0" w:rsidRDefault="002B46C0" w:rsidP="002B46C0"/>
    <w:p w14:paraId="5187647C" w14:textId="77777777" w:rsidR="002B46C0" w:rsidRDefault="002B46C0" w:rsidP="002B46C0">
      <w:r>
        <w:t xml:space="preserve">4.4. </w:t>
      </w:r>
      <w:r>
        <w:rPr>
          <w:rFonts w:hint="eastAsia"/>
        </w:rPr>
        <w:t>Результаты</w:t>
      </w:r>
      <w:r>
        <w:t xml:space="preserve"> </w:t>
      </w:r>
      <w:r>
        <w:rPr>
          <w:rFonts w:hint="eastAsia"/>
        </w:rPr>
        <w:t>исследования</w:t>
      </w:r>
      <w:r>
        <w:t xml:space="preserve"> </w:t>
      </w:r>
      <w:r>
        <w:rPr>
          <w:rFonts w:hint="eastAsia"/>
        </w:rPr>
        <w:t>рентгеноструктурного</w:t>
      </w:r>
      <w:r>
        <w:t xml:space="preserve"> </w:t>
      </w:r>
      <w:r>
        <w:rPr>
          <w:rFonts w:hint="eastAsia"/>
        </w:rPr>
        <w:t>анализа</w:t>
      </w:r>
      <w:r>
        <w:t xml:space="preserve"> </w:t>
      </w:r>
      <w:r>
        <w:rPr>
          <w:rFonts w:hint="eastAsia"/>
        </w:rPr>
        <w:t>порошкового</w:t>
      </w:r>
      <w:r>
        <w:t xml:space="preserve"> </w:t>
      </w:r>
      <w:r>
        <w:rPr>
          <w:rFonts w:hint="eastAsia"/>
        </w:rPr>
        <w:t>материала</w:t>
      </w:r>
      <w:r>
        <w:t xml:space="preserve"> </w:t>
      </w:r>
      <w:r>
        <w:rPr>
          <w:rFonts w:hint="eastAsia"/>
        </w:rPr>
        <w:t>из</w:t>
      </w:r>
      <w:r>
        <w:t xml:space="preserve"> </w:t>
      </w:r>
      <w:r>
        <w:rPr>
          <w:rFonts w:hint="eastAsia"/>
        </w:rPr>
        <w:t>алюминия</w:t>
      </w:r>
    </w:p>
    <w:p w14:paraId="5226DC70" w14:textId="77777777" w:rsidR="002B46C0" w:rsidRDefault="002B46C0" w:rsidP="002B46C0"/>
    <w:p w14:paraId="37E3840A" w14:textId="77777777" w:rsidR="002B46C0" w:rsidRDefault="002B46C0" w:rsidP="002B46C0">
      <w:r>
        <w:t xml:space="preserve">4.5. </w:t>
      </w:r>
      <w:r>
        <w:rPr>
          <w:rFonts w:hint="eastAsia"/>
        </w:rPr>
        <w:t>Влияние</w:t>
      </w:r>
      <w:r>
        <w:t xml:space="preserve"> </w:t>
      </w:r>
      <w:r>
        <w:rPr>
          <w:rFonts w:hint="eastAsia"/>
        </w:rPr>
        <w:t>параметров</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r>
        <w:t xml:space="preserve"> </w:t>
      </w:r>
      <w:r>
        <w:rPr>
          <w:rFonts w:hint="eastAsia"/>
        </w:rPr>
        <w:t>блоков</w:t>
      </w:r>
      <w:r>
        <w:t xml:space="preserve"> </w:t>
      </w:r>
      <w:r>
        <w:rPr>
          <w:rFonts w:hint="eastAsia"/>
        </w:rPr>
        <w:t>на</w:t>
      </w:r>
      <w:r>
        <w:t xml:space="preserve"> </w:t>
      </w:r>
      <w:r>
        <w:rPr>
          <w:rFonts w:hint="eastAsia"/>
        </w:rPr>
        <w:t>пористость</w:t>
      </w:r>
      <w:r>
        <w:t xml:space="preserve"> </w:t>
      </w:r>
      <w:r>
        <w:rPr>
          <w:rFonts w:hint="eastAsia"/>
        </w:rPr>
        <w:t>газодинамических</w:t>
      </w:r>
      <w:r>
        <w:t xml:space="preserve"> </w:t>
      </w:r>
      <w:r>
        <w:rPr>
          <w:rFonts w:hint="eastAsia"/>
        </w:rPr>
        <w:t>покрытий</w:t>
      </w:r>
    </w:p>
    <w:p w14:paraId="2E4D34D2" w14:textId="77777777" w:rsidR="002B46C0" w:rsidRDefault="002B46C0" w:rsidP="002B46C0"/>
    <w:p w14:paraId="62F0372D" w14:textId="77777777" w:rsidR="002B46C0" w:rsidRDefault="002B46C0" w:rsidP="002B46C0">
      <w:r>
        <w:t xml:space="preserve">4.6. </w:t>
      </w:r>
      <w:r>
        <w:rPr>
          <w:rFonts w:hint="eastAsia"/>
        </w:rPr>
        <w:t>Постановка</w:t>
      </w:r>
      <w:r>
        <w:t xml:space="preserve"> </w:t>
      </w:r>
      <w:r>
        <w:rPr>
          <w:rFonts w:hint="eastAsia"/>
        </w:rPr>
        <w:t>факторного</w:t>
      </w:r>
      <w:r>
        <w:t xml:space="preserve"> </w:t>
      </w:r>
      <w:r>
        <w:rPr>
          <w:rFonts w:hint="eastAsia"/>
        </w:rPr>
        <w:t>эксперимента</w:t>
      </w:r>
      <w:r>
        <w:t xml:space="preserve"> </w:t>
      </w:r>
      <w:r>
        <w:rPr>
          <w:rFonts w:hint="eastAsia"/>
        </w:rPr>
        <w:t>с</w:t>
      </w:r>
      <w:r>
        <w:t xml:space="preserve"> </w:t>
      </w:r>
      <w:r>
        <w:rPr>
          <w:rFonts w:hint="eastAsia"/>
        </w:rPr>
        <w:t>целью</w:t>
      </w:r>
      <w:r>
        <w:t xml:space="preserve"> </w:t>
      </w:r>
      <w:r>
        <w:rPr>
          <w:rFonts w:hint="eastAsia"/>
        </w:rPr>
        <w:t>определения</w:t>
      </w:r>
      <w:r>
        <w:t xml:space="preserve"> </w:t>
      </w:r>
      <w:r>
        <w:rPr>
          <w:rFonts w:hint="eastAsia"/>
        </w:rPr>
        <w:t>оптимальных</w:t>
      </w:r>
      <w:r>
        <w:t xml:space="preserve"> </w:t>
      </w:r>
      <w:r>
        <w:rPr>
          <w:rFonts w:hint="eastAsia"/>
        </w:rPr>
        <w:t>параметров</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r>
        <w:t xml:space="preserve"> </w:t>
      </w:r>
      <w:r>
        <w:rPr>
          <w:rFonts w:hint="eastAsia"/>
        </w:rPr>
        <w:t>блоков</w:t>
      </w:r>
    </w:p>
    <w:p w14:paraId="34819FDA" w14:textId="77777777" w:rsidR="002B46C0" w:rsidRDefault="002B46C0" w:rsidP="002B46C0"/>
    <w:p w14:paraId="6BDE3440" w14:textId="77777777" w:rsidR="002B46C0" w:rsidRDefault="002B46C0" w:rsidP="002B46C0">
      <w:r>
        <w:rPr>
          <w:rFonts w:hint="eastAsia"/>
        </w:rPr>
        <w:t>цилиндров</w:t>
      </w:r>
    </w:p>
    <w:p w14:paraId="46877515" w14:textId="77777777" w:rsidR="002B46C0" w:rsidRDefault="002B46C0" w:rsidP="002B46C0"/>
    <w:p w14:paraId="55A38DF4" w14:textId="77777777" w:rsidR="002B46C0" w:rsidRDefault="002B46C0" w:rsidP="002B46C0">
      <w:r>
        <w:t xml:space="preserve">4.7. </w:t>
      </w:r>
      <w:r>
        <w:rPr>
          <w:rFonts w:hint="eastAsia"/>
        </w:rPr>
        <w:t>Результаты</w:t>
      </w:r>
      <w:r>
        <w:t xml:space="preserve"> </w:t>
      </w:r>
      <w:r>
        <w:rPr>
          <w:rFonts w:hint="eastAsia"/>
        </w:rPr>
        <w:t>исследования</w:t>
      </w:r>
      <w:r>
        <w:t xml:space="preserve"> </w:t>
      </w:r>
      <w:r>
        <w:rPr>
          <w:rFonts w:hint="eastAsia"/>
        </w:rPr>
        <w:t>микроструктуры</w:t>
      </w:r>
      <w:r>
        <w:t xml:space="preserve"> </w:t>
      </w:r>
      <w:r>
        <w:rPr>
          <w:rFonts w:hint="eastAsia"/>
        </w:rPr>
        <w:t>и</w:t>
      </w:r>
    </w:p>
    <w:p w14:paraId="7E89B5FC" w14:textId="77777777" w:rsidR="002B46C0" w:rsidRDefault="002B46C0" w:rsidP="002B46C0"/>
    <w:p w14:paraId="0417776A" w14:textId="77777777" w:rsidR="002B46C0" w:rsidRDefault="002B46C0" w:rsidP="002B46C0">
      <w:r>
        <w:rPr>
          <w:rFonts w:hint="eastAsia"/>
        </w:rPr>
        <w:t>рентгеноспектрального</w:t>
      </w:r>
      <w:r>
        <w:t xml:space="preserve"> </w:t>
      </w:r>
      <w:r>
        <w:rPr>
          <w:rFonts w:hint="eastAsia"/>
        </w:rPr>
        <w:t>микроанализа</w:t>
      </w:r>
      <w:r>
        <w:t xml:space="preserve"> </w:t>
      </w:r>
      <w:r>
        <w:rPr>
          <w:rFonts w:hint="eastAsia"/>
        </w:rPr>
        <w:t>газодинамических</w:t>
      </w:r>
      <w:r>
        <w:t xml:space="preserve"> </w:t>
      </w:r>
      <w:r>
        <w:rPr>
          <w:rFonts w:hint="eastAsia"/>
        </w:rPr>
        <w:t>покрытий</w:t>
      </w:r>
    </w:p>
    <w:p w14:paraId="134CE285" w14:textId="77777777" w:rsidR="002B46C0" w:rsidRDefault="002B46C0" w:rsidP="002B46C0"/>
    <w:p w14:paraId="079AC6F6" w14:textId="77777777" w:rsidR="002B46C0" w:rsidRDefault="002B46C0" w:rsidP="002B46C0">
      <w:r>
        <w:t xml:space="preserve">4.8. </w:t>
      </w:r>
      <w:r>
        <w:rPr>
          <w:rFonts w:hint="eastAsia"/>
        </w:rPr>
        <w:t>Результаты</w:t>
      </w:r>
      <w:r>
        <w:t xml:space="preserve"> </w:t>
      </w:r>
      <w:r>
        <w:rPr>
          <w:rFonts w:hint="eastAsia"/>
        </w:rPr>
        <w:t>исследования</w:t>
      </w:r>
      <w:r>
        <w:t xml:space="preserve"> </w:t>
      </w:r>
      <w:r>
        <w:rPr>
          <w:rFonts w:hint="eastAsia"/>
        </w:rPr>
        <w:t>рентгеноструктурного</w:t>
      </w:r>
      <w:r>
        <w:t xml:space="preserve"> </w:t>
      </w:r>
      <w:r>
        <w:rPr>
          <w:rFonts w:hint="eastAsia"/>
        </w:rPr>
        <w:t>микроанализа</w:t>
      </w:r>
      <w:r>
        <w:t xml:space="preserve"> </w:t>
      </w:r>
      <w:r>
        <w:rPr>
          <w:rFonts w:hint="eastAsia"/>
        </w:rPr>
        <w:t>газодинамических</w:t>
      </w:r>
      <w:r>
        <w:t xml:space="preserve"> </w:t>
      </w:r>
      <w:r>
        <w:rPr>
          <w:rFonts w:hint="eastAsia"/>
        </w:rPr>
        <w:t>покрытий</w:t>
      </w:r>
    </w:p>
    <w:p w14:paraId="57CF7926" w14:textId="77777777" w:rsidR="002B46C0" w:rsidRDefault="002B46C0" w:rsidP="002B46C0"/>
    <w:p w14:paraId="4D677FF8" w14:textId="77777777" w:rsidR="002B46C0" w:rsidRDefault="002B46C0" w:rsidP="002B46C0">
      <w:r>
        <w:t xml:space="preserve">4.9. </w:t>
      </w:r>
      <w:r>
        <w:rPr>
          <w:rFonts w:hint="eastAsia"/>
        </w:rPr>
        <w:t>Результаты</w:t>
      </w:r>
      <w:r>
        <w:t xml:space="preserve"> </w:t>
      </w:r>
      <w:r>
        <w:rPr>
          <w:rFonts w:hint="eastAsia"/>
        </w:rPr>
        <w:t>исследования</w:t>
      </w:r>
      <w:r>
        <w:t xml:space="preserve"> </w:t>
      </w:r>
      <w:r>
        <w:rPr>
          <w:rFonts w:hint="eastAsia"/>
        </w:rPr>
        <w:t>твердости</w:t>
      </w:r>
      <w:r>
        <w:t xml:space="preserve"> </w:t>
      </w:r>
      <w:r>
        <w:rPr>
          <w:rFonts w:hint="eastAsia"/>
        </w:rPr>
        <w:t>и</w:t>
      </w:r>
      <w:r>
        <w:t xml:space="preserve"> </w:t>
      </w:r>
      <w:r>
        <w:rPr>
          <w:rFonts w:hint="eastAsia"/>
        </w:rPr>
        <w:t>адгезионной</w:t>
      </w:r>
      <w:r>
        <w:t xml:space="preserve"> </w:t>
      </w:r>
      <w:r>
        <w:rPr>
          <w:rFonts w:hint="eastAsia"/>
        </w:rPr>
        <w:t>прочности</w:t>
      </w:r>
      <w:r>
        <w:t xml:space="preserve"> </w:t>
      </w:r>
      <w:r>
        <w:rPr>
          <w:rFonts w:hint="eastAsia"/>
        </w:rPr>
        <w:t>газодинамических</w:t>
      </w:r>
      <w:r>
        <w:t xml:space="preserve"> </w:t>
      </w:r>
      <w:r>
        <w:rPr>
          <w:rFonts w:hint="eastAsia"/>
        </w:rPr>
        <w:t>покрытий</w:t>
      </w:r>
    </w:p>
    <w:p w14:paraId="16A52CC8" w14:textId="77777777" w:rsidR="002B46C0" w:rsidRDefault="002B46C0" w:rsidP="002B46C0"/>
    <w:p w14:paraId="59B3A668" w14:textId="77777777" w:rsidR="002B46C0" w:rsidRDefault="002B46C0" w:rsidP="002B46C0">
      <w:r>
        <w:t xml:space="preserve">4.10. </w:t>
      </w:r>
      <w:r>
        <w:rPr>
          <w:rFonts w:hint="eastAsia"/>
        </w:rPr>
        <w:t>Результаты</w:t>
      </w:r>
      <w:r>
        <w:t xml:space="preserve"> </w:t>
      </w:r>
      <w:r>
        <w:rPr>
          <w:rFonts w:hint="eastAsia"/>
        </w:rPr>
        <w:t>исследования</w:t>
      </w:r>
      <w:r>
        <w:t xml:space="preserve"> </w:t>
      </w:r>
      <w:r>
        <w:rPr>
          <w:rFonts w:hint="eastAsia"/>
        </w:rPr>
        <w:t>коррозионной</w:t>
      </w:r>
      <w:r>
        <w:t xml:space="preserve"> </w:t>
      </w:r>
      <w:r>
        <w:rPr>
          <w:rFonts w:hint="eastAsia"/>
        </w:rPr>
        <w:t>стойкости</w:t>
      </w:r>
      <w:r>
        <w:t xml:space="preserve"> </w:t>
      </w:r>
      <w:r>
        <w:rPr>
          <w:rFonts w:hint="eastAsia"/>
        </w:rPr>
        <w:t>газодинамических</w:t>
      </w:r>
      <w:r>
        <w:t xml:space="preserve"> </w:t>
      </w:r>
      <w:r>
        <w:rPr>
          <w:rFonts w:hint="eastAsia"/>
        </w:rPr>
        <w:t>покрытий</w:t>
      </w:r>
    </w:p>
    <w:p w14:paraId="5C03D4FF" w14:textId="77777777" w:rsidR="002B46C0" w:rsidRDefault="002B46C0" w:rsidP="002B46C0"/>
    <w:p w14:paraId="1A0F2616" w14:textId="77777777" w:rsidR="002B46C0" w:rsidRDefault="002B46C0" w:rsidP="002B46C0">
      <w:r>
        <w:t xml:space="preserve">4.11. </w:t>
      </w:r>
      <w:r>
        <w:rPr>
          <w:rFonts w:hint="eastAsia"/>
        </w:rPr>
        <w:t>Результаты</w:t>
      </w:r>
      <w:r>
        <w:t xml:space="preserve"> </w:t>
      </w:r>
      <w:r>
        <w:rPr>
          <w:rFonts w:hint="eastAsia"/>
        </w:rPr>
        <w:t>исследования</w:t>
      </w:r>
      <w:r>
        <w:t xml:space="preserve"> </w:t>
      </w:r>
      <w:r>
        <w:rPr>
          <w:rFonts w:hint="eastAsia"/>
        </w:rPr>
        <w:t>на</w:t>
      </w:r>
      <w:r>
        <w:t xml:space="preserve"> </w:t>
      </w:r>
      <w:r>
        <w:rPr>
          <w:rFonts w:hint="eastAsia"/>
        </w:rPr>
        <w:t>устойчивость</w:t>
      </w:r>
      <w:r>
        <w:t xml:space="preserve"> </w:t>
      </w:r>
      <w:r>
        <w:rPr>
          <w:rFonts w:hint="eastAsia"/>
        </w:rPr>
        <w:t>к</w:t>
      </w:r>
      <w:r>
        <w:t xml:space="preserve"> </w:t>
      </w:r>
      <w:r>
        <w:rPr>
          <w:rFonts w:hint="eastAsia"/>
        </w:rPr>
        <w:t>воздействию</w:t>
      </w:r>
      <w:r>
        <w:t xml:space="preserve"> </w:t>
      </w:r>
      <w:r>
        <w:rPr>
          <w:rFonts w:hint="eastAsia"/>
        </w:rPr>
        <w:t>температуры</w:t>
      </w:r>
      <w:r>
        <w:t xml:space="preserve"> </w:t>
      </w:r>
      <w:r>
        <w:rPr>
          <w:rFonts w:hint="eastAsia"/>
        </w:rPr>
        <w:t>газодинамических</w:t>
      </w:r>
      <w:r>
        <w:t xml:space="preserve"> </w:t>
      </w:r>
      <w:r>
        <w:rPr>
          <w:rFonts w:hint="eastAsia"/>
        </w:rPr>
        <w:t>покрытий</w:t>
      </w:r>
    </w:p>
    <w:p w14:paraId="5234DF9A" w14:textId="77777777" w:rsidR="002B46C0" w:rsidRDefault="002B46C0" w:rsidP="002B46C0"/>
    <w:p w14:paraId="5172E6F8" w14:textId="77777777" w:rsidR="002B46C0" w:rsidRDefault="002B46C0" w:rsidP="002B46C0">
      <w:r>
        <w:t xml:space="preserve">4.12. </w:t>
      </w:r>
      <w:r>
        <w:rPr>
          <w:rFonts w:hint="eastAsia"/>
        </w:rPr>
        <w:t>Результаты</w:t>
      </w:r>
      <w:r>
        <w:t xml:space="preserve"> </w:t>
      </w:r>
      <w:r>
        <w:rPr>
          <w:rFonts w:hint="eastAsia"/>
        </w:rPr>
        <w:t>эксплуатационных</w:t>
      </w:r>
      <w:r>
        <w:t xml:space="preserve"> </w:t>
      </w:r>
      <w:r>
        <w:rPr>
          <w:rFonts w:hint="eastAsia"/>
        </w:rPr>
        <w:t>испытаний</w:t>
      </w:r>
    </w:p>
    <w:p w14:paraId="401391A2" w14:textId="77777777" w:rsidR="002B46C0" w:rsidRDefault="002B46C0" w:rsidP="002B46C0"/>
    <w:p w14:paraId="49C6D003" w14:textId="77777777" w:rsidR="002B46C0" w:rsidRDefault="002B46C0" w:rsidP="002B46C0">
      <w:r>
        <w:t xml:space="preserve">4.13. </w:t>
      </w:r>
      <w:r>
        <w:rPr>
          <w:rFonts w:hint="eastAsia"/>
        </w:rPr>
        <w:t>Технологические</w:t>
      </w:r>
      <w:r>
        <w:t xml:space="preserve"> </w:t>
      </w:r>
      <w:r>
        <w:rPr>
          <w:rFonts w:hint="eastAsia"/>
        </w:rPr>
        <w:t>рекомендации</w:t>
      </w:r>
      <w:r>
        <w:t xml:space="preserve"> </w:t>
      </w:r>
      <w:r>
        <w:rPr>
          <w:rFonts w:hint="eastAsia"/>
        </w:rPr>
        <w:t>по</w:t>
      </w:r>
      <w:r>
        <w:t xml:space="preserve"> </w:t>
      </w:r>
      <w:r>
        <w:rPr>
          <w:rFonts w:hint="eastAsia"/>
        </w:rPr>
        <w:t>восстановления</w:t>
      </w:r>
      <w:r>
        <w:t xml:space="preserve"> </w:t>
      </w:r>
      <w:r>
        <w:rPr>
          <w:rFonts w:hint="eastAsia"/>
        </w:rPr>
        <w:t>дефектных</w:t>
      </w:r>
      <w:r>
        <w:t xml:space="preserve"> </w:t>
      </w:r>
      <w:r>
        <w:rPr>
          <w:rFonts w:hint="eastAsia"/>
        </w:rPr>
        <w:t>головок</w:t>
      </w:r>
      <w:r>
        <w:t xml:space="preserve"> </w:t>
      </w:r>
      <w:r>
        <w:rPr>
          <w:rFonts w:hint="eastAsia"/>
        </w:rPr>
        <w:t>блока</w:t>
      </w:r>
      <w:r>
        <w:t xml:space="preserve"> </w:t>
      </w:r>
      <w:r>
        <w:rPr>
          <w:rFonts w:hint="eastAsia"/>
        </w:rPr>
        <w:t>цилиндров</w:t>
      </w:r>
      <w:r>
        <w:t xml:space="preserve"> </w:t>
      </w:r>
      <w:r>
        <w:rPr>
          <w:rFonts w:hint="eastAsia"/>
        </w:rPr>
        <w:t>двигателя</w:t>
      </w:r>
      <w:r>
        <w:t xml:space="preserve"> </w:t>
      </w:r>
      <w:r>
        <w:rPr>
          <w:rFonts w:hint="eastAsia"/>
        </w:rPr>
        <w:t>ЗМЗ</w:t>
      </w:r>
    </w:p>
    <w:p w14:paraId="6B26ECF6" w14:textId="77777777" w:rsidR="002B46C0" w:rsidRDefault="002B46C0" w:rsidP="002B46C0"/>
    <w:p w14:paraId="4F5D8C75" w14:textId="77777777" w:rsidR="002B46C0" w:rsidRDefault="002B46C0" w:rsidP="002B46C0">
      <w:r>
        <w:t xml:space="preserve">4.14. </w:t>
      </w:r>
      <w:r>
        <w:rPr>
          <w:rFonts w:hint="eastAsia"/>
        </w:rPr>
        <w:t>Реализация</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их</w:t>
      </w:r>
    </w:p>
    <w:p w14:paraId="52E23E58" w14:textId="77777777" w:rsidR="002B46C0" w:rsidRDefault="002B46C0" w:rsidP="002B46C0"/>
    <w:p w14:paraId="4C7E87A4" w14:textId="77777777" w:rsidR="002B46C0" w:rsidRDefault="002B46C0" w:rsidP="002B46C0">
      <w:r>
        <w:rPr>
          <w:rFonts w:hint="eastAsia"/>
        </w:rPr>
        <w:t>технико</w:t>
      </w:r>
      <w:r>
        <w:t>-</w:t>
      </w:r>
      <w:r>
        <w:rPr>
          <w:rFonts w:hint="eastAsia"/>
        </w:rPr>
        <w:t>экономическая</w:t>
      </w:r>
      <w:r>
        <w:t xml:space="preserve"> </w:t>
      </w:r>
      <w:r>
        <w:rPr>
          <w:rFonts w:hint="eastAsia"/>
        </w:rPr>
        <w:t>оценка</w:t>
      </w:r>
    </w:p>
    <w:p w14:paraId="2D2677F8" w14:textId="77777777" w:rsidR="002B46C0" w:rsidRDefault="002B46C0" w:rsidP="002B46C0"/>
    <w:p w14:paraId="37D53352" w14:textId="77777777" w:rsidR="002B46C0" w:rsidRDefault="002B46C0" w:rsidP="002B46C0">
      <w:r>
        <w:t xml:space="preserve">4.15 </w:t>
      </w:r>
      <w:r>
        <w:rPr>
          <w:rFonts w:hint="eastAsia"/>
        </w:rPr>
        <w:t>Выводы</w:t>
      </w:r>
      <w:r>
        <w:t xml:space="preserve"> </w:t>
      </w:r>
      <w:r>
        <w:rPr>
          <w:rFonts w:hint="eastAsia"/>
        </w:rPr>
        <w:t>к</w:t>
      </w:r>
      <w:r>
        <w:t xml:space="preserve"> </w:t>
      </w:r>
      <w:r>
        <w:rPr>
          <w:rFonts w:hint="eastAsia"/>
        </w:rPr>
        <w:t>главе</w:t>
      </w:r>
    </w:p>
    <w:p w14:paraId="091E9C8C" w14:textId="77777777" w:rsidR="002B46C0" w:rsidRDefault="002B46C0" w:rsidP="002B46C0"/>
    <w:p w14:paraId="76684C78" w14:textId="77777777" w:rsidR="002B46C0" w:rsidRDefault="002B46C0" w:rsidP="002B46C0">
      <w:r>
        <w:rPr>
          <w:rFonts w:hint="eastAsia"/>
        </w:rPr>
        <w:t>ЗАКЛЮЧЕНИЕ</w:t>
      </w:r>
    </w:p>
    <w:p w14:paraId="1A4A9ED8" w14:textId="77777777" w:rsidR="002B46C0" w:rsidRDefault="002B46C0" w:rsidP="002B46C0"/>
    <w:p w14:paraId="3BBC72B3" w14:textId="77777777" w:rsidR="002B46C0" w:rsidRDefault="002B46C0" w:rsidP="002B46C0">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478919A3" w14:textId="77777777" w:rsidR="002B46C0" w:rsidRDefault="002B46C0" w:rsidP="002B46C0"/>
    <w:p w14:paraId="71A96F88" w14:textId="77777777" w:rsidR="002B46C0" w:rsidRDefault="002B46C0" w:rsidP="002B46C0">
      <w:r>
        <w:rPr>
          <w:rFonts w:hint="eastAsia"/>
        </w:rPr>
        <w:t>СПИСОК</w:t>
      </w:r>
      <w:r>
        <w:t xml:space="preserve"> </w:t>
      </w:r>
      <w:r>
        <w:rPr>
          <w:rFonts w:hint="eastAsia"/>
        </w:rPr>
        <w:t>ИСПОЛЬЗОВАННЫХ</w:t>
      </w:r>
      <w:r>
        <w:t xml:space="preserve"> </w:t>
      </w:r>
      <w:r>
        <w:rPr>
          <w:rFonts w:hint="eastAsia"/>
        </w:rPr>
        <w:t>ИСТОЧНИКОВ</w:t>
      </w:r>
    </w:p>
    <w:p w14:paraId="0C28B523" w14:textId="77777777" w:rsidR="002B46C0" w:rsidRDefault="002B46C0" w:rsidP="002B46C0"/>
    <w:p w14:paraId="19C6225D" w14:textId="10B9B597" w:rsidR="002B46C0" w:rsidRPr="002B46C0" w:rsidRDefault="002B46C0" w:rsidP="002B46C0">
      <w:r>
        <w:rPr>
          <w:rFonts w:hint="eastAsia"/>
        </w:rPr>
        <w:t>ПРИЛОЖЕНИЯ</w:t>
      </w:r>
    </w:p>
    <w:sectPr w:rsidR="002B46C0" w:rsidRPr="002B46C0" w:rsidSect="00637A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EC0B" w14:textId="77777777" w:rsidR="00637AA2" w:rsidRDefault="00637AA2">
      <w:pPr>
        <w:spacing w:after="0" w:line="240" w:lineRule="auto"/>
      </w:pPr>
      <w:r>
        <w:separator/>
      </w:r>
    </w:p>
  </w:endnote>
  <w:endnote w:type="continuationSeparator" w:id="0">
    <w:p w14:paraId="2BA4F2E5" w14:textId="77777777" w:rsidR="00637AA2" w:rsidRDefault="0063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3CFF" w14:textId="77777777" w:rsidR="00637AA2" w:rsidRDefault="00637AA2"/>
    <w:p w14:paraId="6933D9B4" w14:textId="77777777" w:rsidR="00637AA2" w:rsidRDefault="00637AA2"/>
    <w:p w14:paraId="0533AAC8" w14:textId="77777777" w:rsidR="00637AA2" w:rsidRDefault="00637AA2"/>
    <w:p w14:paraId="2A2B6CB6" w14:textId="77777777" w:rsidR="00637AA2" w:rsidRDefault="00637AA2"/>
    <w:p w14:paraId="5EF6427B" w14:textId="77777777" w:rsidR="00637AA2" w:rsidRDefault="00637AA2"/>
    <w:p w14:paraId="286143A6" w14:textId="77777777" w:rsidR="00637AA2" w:rsidRDefault="00637AA2"/>
    <w:p w14:paraId="366CFE6A" w14:textId="77777777" w:rsidR="00637AA2" w:rsidRDefault="00637A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E5B3C" wp14:editId="543EFC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A67B" w14:textId="77777777" w:rsidR="00637AA2" w:rsidRDefault="00637A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E5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11A67B" w14:textId="77777777" w:rsidR="00637AA2" w:rsidRDefault="00637A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8EA73" w14:textId="77777777" w:rsidR="00637AA2" w:rsidRDefault="00637AA2"/>
    <w:p w14:paraId="69F6EB42" w14:textId="77777777" w:rsidR="00637AA2" w:rsidRDefault="00637AA2"/>
    <w:p w14:paraId="40AC26A2" w14:textId="77777777" w:rsidR="00637AA2" w:rsidRDefault="00637A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78867B" wp14:editId="1DCBD3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D76C" w14:textId="77777777" w:rsidR="00637AA2" w:rsidRDefault="00637AA2"/>
                          <w:p w14:paraId="7E730726" w14:textId="77777777" w:rsidR="00637AA2" w:rsidRDefault="00637A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886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B6D76C" w14:textId="77777777" w:rsidR="00637AA2" w:rsidRDefault="00637AA2"/>
                    <w:p w14:paraId="7E730726" w14:textId="77777777" w:rsidR="00637AA2" w:rsidRDefault="00637A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52DEA8" w14:textId="77777777" w:rsidR="00637AA2" w:rsidRDefault="00637AA2"/>
    <w:p w14:paraId="3134A9A6" w14:textId="77777777" w:rsidR="00637AA2" w:rsidRDefault="00637AA2">
      <w:pPr>
        <w:rPr>
          <w:sz w:val="2"/>
          <w:szCs w:val="2"/>
        </w:rPr>
      </w:pPr>
    </w:p>
    <w:p w14:paraId="4C5D1E3F" w14:textId="77777777" w:rsidR="00637AA2" w:rsidRDefault="00637AA2"/>
    <w:p w14:paraId="2B5E21AB" w14:textId="77777777" w:rsidR="00637AA2" w:rsidRDefault="00637AA2">
      <w:pPr>
        <w:spacing w:after="0" w:line="240" w:lineRule="auto"/>
      </w:pPr>
    </w:p>
  </w:footnote>
  <w:footnote w:type="continuationSeparator" w:id="0">
    <w:p w14:paraId="54F40B5D" w14:textId="77777777" w:rsidR="00637AA2" w:rsidRDefault="0063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A2"/>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25888</TotalTime>
  <Pages>5</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3266</cp:revision>
  <cp:lastPrinted>2009-02-06T05:36:00Z</cp:lastPrinted>
  <dcterms:created xsi:type="dcterms:W3CDTF">2024-01-07T13:43:00Z</dcterms:created>
  <dcterms:modified xsi:type="dcterms:W3CDTF">2024-02-18T13:16:00Z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