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A2FE"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Тяхти, Дмитрий Вадимович.</w:t>
      </w:r>
    </w:p>
    <w:p w14:paraId="66EC98F4"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Следствия точного учета взаимодействия магнитных моментов частиц в модельной задаче двух тел : диссертация ... кандидата физико-математических наук : 01.04.02. - Москва, 2000. - 112 с.</w:t>
      </w:r>
    </w:p>
    <w:p w14:paraId="1DB4A8B3"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Оглавление диссертациикандидат физико-математических наук Тяхти, Дмитрий Вадимович</w:t>
      </w:r>
    </w:p>
    <w:p w14:paraId="36B8AF9F"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Введение</w:t>
      </w:r>
    </w:p>
    <w:p w14:paraId="6636435F"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Глава1. Обзорная. Квантовое описание двухчастичных систем с учетом электромагнитного взаимодействия</w:t>
      </w:r>
    </w:p>
    <w:p w14:paraId="4AC380D5"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1. Релятивистское квантовое описание двухчастичных систем с учетом электромагнитного взаимодействия</w:t>
      </w:r>
    </w:p>
    <w:p w14:paraId="493245BE"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1.1 Постановка задачи.</w:t>
      </w:r>
    </w:p>
    <w:p w14:paraId="28AA661D"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1.2 Некоторые точно решаемые задачи.</w:t>
      </w:r>
    </w:p>
    <w:p w14:paraId="2C1C2314"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2. Нерелятивисткое квантовое описание двухчастичных систем с учетом электромагнитного взаимодействия</w:t>
      </w:r>
    </w:p>
    <w:p w14:paraId="4E7A871D"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2.1 Постановка задачи.</w:t>
      </w:r>
    </w:p>
    <w:p w14:paraId="4D9E3D00"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2.2 Взаимодействие двух частиц с учетом только ку-лоновских сил.</w:t>
      </w:r>
    </w:p>
    <w:p w14:paraId="4A96FE31"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2.3 Взаимодействие двух частиц с учетом кулоновско-го взаимодействия и взаимодействия нормальных магнитных моментов частиц</w:t>
      </w:r>
    </w:p>
    <w:p w14:paraId="1DA28BCC"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2.4 Взаимодействие двух частиц с учетом кулоновско-го взаимодействия, взаимодействия нормальных и аномальных магнитных моментов</w:t>
      </w:r>
    </w:p>
    <w:p w14:paraId="7FD9DD75"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Глава II. Двухчастичное взаимодействие пар частиц лептоны—нуклоны"</w:t>
      </w:r>
    </w:p>
    <w:p w14:paraId="6411D53A"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1. Пара "электрон—-протон"</w:t>
      </w:r>
    </w:p>
    <w:p w14:paraId="1B2DF880"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2. Пара "электрон—нейтрон".</w:t>
      </w:r>
    </w:p>
    <w:p w14:paraId="4DA30597"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3. Пары "мюон—протон" и "мюон—нейтрон".</w:t>
      </w:r>
    </w:p>
    <w:p w14:paraId="021A4973"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4. Пары "тау-лептон—протон" и "тау-лептон—нейтрон"</w:t>
      </w:r>
    </w:p>
    <w:p w14:paraId="45808137"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Глава III Двухчастичное взаимодействие пар частиц нуклон—нуклон"</w:t>
      </w:r>
    </w:p>
    <w:p w14:paraId="6DE9FCE9"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1. Взаимодействие пары "нейтрон—протон" (электромагнитный "дейтон").</w:t>
      </w:r>
    </w:p>
    <w:p w14:paraId="449876FF"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2. Пара "нейтрон—нейтрон".</w:t>
      </w:r>
    </w:p>
    <w:p w14:paraId="2819F452"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3. Пара "протон—протон"</w:t>
      </w:r>
    </w:p>
    <w:p w14:paraId="06BEC5E9"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Глава IV. Двухчастичное взаимодействие пар частиц лептон—леп тон"</w:t>
      </w:r>
    </w:p>
    <w:p w14:paraId="5FBB2022"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1. Пара "электрон—электрон".</w:t>
      </w:r>
    </w:p>
    <w:p w14:paraId="28CCA3CD"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2. Пара "электрон—позитрон".</w:t>
      </w:r>
    </w:p>
    <w:p w14:paraId="4DB4B515" w14:textId="77777777" w:rsidR="00A756FF" w:rsidRPr="00A756FF" w:rsidRDefault="00A756FF" w:rsidP="00A756FF">
      <w:pPr>
        <w:rPr>
          <w:rFonts w:ascii="Helvetica" w:eastAsia="Symbol" w:hAnsi="Helvetica" w:cs="Helvetica"/>
          <w:b/>
          <w:bCs/>
          <w:color w:val="222222"/>
          <w:kern w:val="0"/>
          <w:sz w:val="21"/>
          <w:szCs w:val="21"/>
          <w:lang w:eastAsia="ru-RU"/>
        </w:rPr>
      </w:pPr>
      <w:r w:rsidRPr="00A756FF">
        <w:rPr>
          <w:rFonts w:ascii="Helvetica" w:eastAsia="Symbol" w:hAnsi="Helvetica" w:cs="Helvetica"/>
          <w:b/>
          <w:bCs/>
          <w:color w:val="222222"/>
          <w:kern w:val="0"/>
          <w:sz w:val="21"/>
          <w:szCs w:val="21"/>
          <w:lang w:eastAsia="ru-RU"/>
        </w:rPr>
        <w:t>3. Пары с участием мюонов.</w:t>
      </w:r>
    </w:p>
    <w:p w14:paraId="77FDBE4B" w14:textId="5299A387" w:rsidR="00410372" w:rsidRPr="00A756FF" w:rsidRDefault="00410372" w:rsidP="00A756FF"/>
    <w:sectPr w:rsidR="00410372" w:rsidRPr="00A756F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EB21F" w14:textId="77777777" w:rsidR="003D5958" w:rsidRDefault="003D5958">
      <w:pPr>
        <w:spacing w:after="0" w:line="240" w:lineRule="auto"/>
      </w:pPr>
      <w:r>
        <w:separator/>
      </w:r>
    </w:p>
  </w:endnote>
  <w:endnote w:type="continuationSeparator" w:id="0">
    <w:p w14:paraId="0085F527" w14:textId="77777777" w:rsidR="003D5958" w:rsidRDefault="003D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D633" w14:textId="77777777" w:rsidR="003D5958" w:rsidRDefault="003D5958"/>
    <w:p w14:paraId="01C14630" w14:textId="77777777" w:rsidR="003D5958" w:rsidRDefault="003D5958"/>
    <w:p w14:paraId="6EAE42E0" w14:textId="77777777" w:rsidR="003D5958" w:rsidRDefault="003D5958"/>
    <w:p w14:paraId="2E48885C" w14:textId="77777777" w:rsidR="003D5958" w:rsidRDefault="003D5958"/>
    <w:p w14:paraId="2FA3FB14" w14:textId="77777777" w:rsidR="003D5958" w:rsidRDefault="003D5958"/>
    <w:p w14:paraId="40E3F6F2" w14:textId="77777777" w:rsidR="003D5958" w:rsidRDefault="003D5958"/>
    <w:p w14:paraId="0485831A" w14:textId="77777777" w:rsidR="003D5958" w:rsidRDefault="003D59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395029" wp14:editId="2EC50B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2964A" w14:textId="77777777" w:rsidR="003D5958" w:rsidRDefault="003D59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3950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E2964A" w14:textId="77777777" w:rsidR="003D5958" w:rsidRDefault="003D59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03201D" w14:textId="77777777" w:rsidR="003D5958" w:rsidRDefault="003D5958"/>
    <w:p w14:paraId="3FF3BDB2" w14:textId="77777777" w:rsidR="003D5958" w:rsidRDefault="003D5958"/>
    <w:p w14:paraId="04C1223F" w14:textId="77777777" w:rsidR="003D5958" w:rsidRDefault="003D59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5A5966" wp14:editId="1D248B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EEAA3" w14:textId="77777777" w:rsidR="003D5958" w:rsidRDefault="003D5958"/>
                          <w:p w14:paraId="2F4C3653" w14:textId="77777777" w:rsidR="003D5958" w:rsidRDefault="003D59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5A59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0EEAA3" w14:textId="77777777" w:rsidR="003D5958" w:rsidRDefault="003D5958"/>
                    <w:p w14:paraId="2F4C3653" w14:textId="77777777" w:rsidR="003D5958" w:rsidRDefault="003D59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4B706E" w14:textId="77777777" w:rsidR="003D5958" w:rsidRDefault="003D5958"/>
    <w:p w14:paraId="6924DF82" w14:textId="77777777" w:rsidR="003D5958" w:rsidRDefault="003D5958">
      <w:pPr>
        <w:rPr>
          <w:sz w:val="2"/>
          <w:szCs w:val="2"/>
        </w:rPr>
      </w:pPr>
    </w:p>
    <w:p w14:paraId="469F7D3B" w14:textId="77777777" w:rsidR="003D5958" w:rsidRDefault="003D5958"/>
    <w:p w14:paraId="6F942416" w14:textId="77777777" w:rsidR="003D5958" w:rsidRDefault="003D5958">
      <w:pPr>
        <w:spacing w:after="0" w:line="240" w:lineRule="auto"/>
      </w:pPr>
    </w:p>
  </w:footnote>
  <w:footnote w:type="continuationSeparator" w:id="0">
    <w:p w14:paraId="573FA4AF" w14:textId="77777777" w:rsidR="003D5958" w:rsidRDefault="003D5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8"/>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143019</TotalTime>
  <Pages>2</Pages>
  <Words>231</Words>
  <Characters>1322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3842</cp:revision>
  <cp:lastPrinted>2009-02-06T05:36:00Z</cp:lastPrinted>
  <dcterms:created xsi:type="dcterms:W3CDTF">2024-01-07T13:43:00Z</dcterms:created>
  <dcterms:modified xsi:type="dcterms:W3CDTF">2025-08-01T07:04:00Z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