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8F" w:rsidRDefault="0037308F" w:rsidP="003730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Вовк Андрій Антонович</w:t>
      </w:r>
      <w:r>
        <w:rPr>
          <w:rFonts w:ascii="CIDFont+F3" w:hAnsi="CIDFont+F3" w:cs="CIDFont+F3"/>
          <w:kern w:val="0"/>
          <w:sz w:val="28"/>
          <w:szCs w:val="28"/>
          <w:lang w:eastAsia="ru-RU"/>
        </w:rPr>
        <w:t>, аспірант Київського національного</w:t>
      </w:r>
    </w:p>
    <w:p w:rsidR="0037308F" w:rsidRDefault="0037308F" w:rsidP="003730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Тараса Шевченка, тема дисертації: «Вплив</w:t>
      </w:r>
    </w:p>
    <w:p w:rsidR="0037308F" w:rsidRDefault="0037308F" w:rsidP="003730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пробіотичної композиції на перебіг запалення за умов розвитку</w:t>
      </w:r>
    </w:p>
    <w:p w:rsidR="0037308F" w:rsidRDefault="0037308F" w:rsidP="003730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експериментального остеоартриту», (091 Біологія). Спеціалізована</w:t>
      </w:r>
    </w:p>
    <w:p w:rsidR="0037308F" w:rsidRDefault="0037308F" w:rsidP="003730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26.001.023 Київському національному університеті імені</w:t>
      </w:r>
    </w:p>
    <w:p w:rsidR="00623B9C" w:rsidRPr="0037308F" w:rsidRDefault="0037308F" w:rsidP="0037308F">
      <w:r>
        <w:rPr>
          <w:rFonts w:ascii="CIDFont+F3" w:hAnsi="CIDFont+F3" w:cs="CIDFont+F3"/>
          <w:kern w:val="0"/>
          <w:sz w:val="28"/>
          <w:szCs w:val="28"/>
          <w:lang w:eastAsia="ru-RU"/>
        </w:rPr>
        <w:t>Тараса Шевченка</w:t>
      </w:r>
    </w:p>
    <w:sectPr w:rsidR="00623B9C" w:rsidRPr="0037308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37308F" w:rsidRPr="0037308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434D-0B88-46F7-8B5E-8206D3A5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2021-12-17T08:06:00Z</dcterms:created>
  <dcterms:modified xsi:type="dcterms:W3CDTF">2021-12-17T22:46:00Z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