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80" w:rsidRDefault="00CB2B80" w:rsidP="00CB2B80">
      <w:r>
        <w:rPr>
          <w:rFonts w:hint="eastAsia"/>
        </w:rPr>
        <w:t>Михайлов</w:t>
      </w:r>
      <w:r>
        <w:t></w:t>
      </w:r>
      <w:r>
        <w:rPr>
          <w:rFonts w:hint="eastAsia"/>
        </w:rPr>
        <w:t>Віктор</w:t>
      </w:r>
      <w:r>
        <w:t></w:t>
      </w:r>
      <w:r>
        <w:rPr>
          <w:rFonts w:hint="eastAsia"/>
        </w:rPr>
        <w:t>Миколайович</w:t>
      </w:r>
      <w:r>
        <w:t></w:t>
      </w:r>
      <w:r>
        <w:t></w:t>
      </w:r>
      <w:r>
        <w:rPr>
          <w:rFonts w:hint="eastAsia"/>
        </w:rPr>
        <w:t>старший</w:t>
      </w:r>
      <w:r>
        <w:t></w:t>
      </w:r>
      <w:r>
        <w:rPr>
          <w:rFonts w:hint="eastAsia"/>
        </w:rPr>
        <w:t>науковий</w:t>
      </w:r>
      <w:r>
        <w:t></w:t>
      </w:r>
      <w:r>
        <w:rPr>
          <w:rFonts w:hint="eastAsia"/>
        </w:rPr>
        <w:t>співробітник</w:t>
      </w:r>
      <w:r>
        <w:t></w:t>
      </w:r>
      <w:r>
        <w:rPr>
          <w:rFonts w:hint="eastAsia"/>
        </w:rPr>
        <w:t>сектору</w:t>
      </w:r>
      <w:r>
        <w:t></w:t>
      </w:r>
      <w:r>
        <w:rPr>
          <w:rFonts w:hint="eastAsia"/>
        </w:rPr>
        <w:t>пожежної</w:t>
      </w:r>
    </w:p>
    <w:p w:rsidR="00CB2B80" w:rsidRDefault="00CB2B80" w:rsidP="00CB2B80">
      <w:r>
        <w:rPr>
          <w:rFonts w:hint="eastAsia"/>
        </w:rPr>
        <w:t>безпеки</w:t>
      </w:r>
      <w:r>
        <w:t></w:t>
      </w:r>
      <w:r>
        <w:rPr>
          <w:rFonts w:hint="eastAsia"/>
        </w:rPr>
        <w:t>об</w:t>
      </w:r>
      <w:r>
        <w:t></w:t>
      </w:r>
      <w:r>
        <w:rPr>
          <w:rFonts w:hint="eastAsia"/>
        </w:rPr>
        <w:t>єктів</w:t>
      </w:r>
      <w:r>
        <w:t></w:t>
      </w:r>
      <w:r>
        <w:rPr>
          <w:rFonts w:hint="eastAsia"/>
        </w:rPr>
        <w:t>та</w:t>
      </w:r>
      <w:r>
        <w:t></w:t>
      </w:r>
      <w:r>
        <w:rPr>
          <w:rFonts w:hint="eastAsia"/>
        </w:rPr>
        <w:t>технологій</w:t>
      </w:r>
      <w:r>
        <w:t></w:t>
      </w:r>
      <w:r>
        <w:t></w:t>
      </w:r>
      <w:r>
        <w:rPr>
          <w:rFonts w:hint="eastAsia"/>
        </w:rPr>
        <w:t>Науково</w:t>
      </w:r>
      <w:r>
        <w:t></w:t>
      </w:r>
      <w:r>
        <w:rPr>
          <w:rFonts w:hint="eastAsia"/>
        </w:rPr>
        <w:t>дослідний</w:t>
      </w:r>
      <w:r>
        <w:t></w:t>
      </w:r>
      <w:r>
        <w:rPr>
          <w:rFonts w:hint="eastAsia"/>
        </w:rPr>
        <w:t>центр</w:t>
      </w:r>
      <w:r>
        <w:t></w:t>
      </w:r>
      <w:r>
        <w:rPr>
          <w:rFonts w:hint="eastAsia"/>
        </w:rPr>
        <w:t>протипожежного</w:t>
      </w:r>
      <w:r>
        <w:t></w:t>
      </w:r>
      <w:r>
        <w:rPr>
          <w:rFonts w:hint="eastAsia"/>
        </w:rPr>
        <w:t>захисту</w:t>
      </w:r>
      <w:r>
        <w:t></w:t>
      </w:r>
      <w:r>
        <w:rPr>
          <w:rFonts w:hint="eastAsia"/>
        </w:rPr>
        <w:t>Інституту</w:t>
      </w:r>
    </w:p>
    <w:p w:rsidR="00CB2B80" w:rsidRDefault="00CB2B80" w:rsidP="00CB2B80">
      <w:r>
        <w:rPr>
          <w:rFonts w:hint="eastAsia"/>
        </w:rPr>
        <w:t>державного</w:t>
      </w:r>
      <w:r>
        <w:t></w:t>
      </w:r>
      <w:r>
        <w:rPr>
          <w:rFonts w:hint="eastAsia"/>
        </w:rPr>
        <w:t>управління</w:t>
      </w:r>
      <w:r>
        <w:t></w:t>
      </w:r>
      <w:r>
        <w:rPr>
          <w:rFonts w:hint="eastAsia"/>
        </w:rPr>
        <w:t>та</w:t>
      </w:r>
      <w:r>
        <w:t></w:t>
      </w:r>
      <w:r>
        <w:rPr>
          <w:rFonts w:hint="eastAsia"/>
        </w:rPr>
        <w:t>наукових</w:t>
      </w:r>
      <w:r>
        <w:t></w:t>
      </w:r>
      <w:r>
        <w:rPr>
          <w:rFonts w:hint="eastAsia"/>
        </w:rPr>
        <w:t>досліджень</w:t>
      </w:r>
      <w:r>
        <w:t></w:t>
      </w:r>
      <w:r>
        <w:rPr>
          <w:rFonts w:hint="eastAsia"/>
        </w:rPr>
        <w:t>з</w:t>
      </w:r>
      <w:r>
        <w:t></w:t>
      </w:r>
      <w:r>
        <w:rPr>
          <w:rFonts w:hint="eastAsia"/>
        </w:rPr>
        <w:t>цивільного</w:t>
      </w:r>
      <w:r>
        <w:t></w:t>
      </w:r>
      <w:r>
        <w:rPr>
          <w:rFonts w:hint="eastAsia"/>
        </w:rPr>
        <w:t>захисту</w:t>
      </w:r>
      <w:r>
        <w:t></w:t>
      </w:r>
      <w:r>
        <w:t></w:t>
      </w:r>
      <w:r>
        <w:rPr>
          <w:rFonts w:hint="eastAsia"/>
        </w:rPr>
        <w:t>Назва</w:t>
      </w:r>
      <w:r>
        <w:t></w:t>
      </w:r>
      <w:r>
        <w:rPr>
          <w:rFonts w:hint="eastAsia"/>
        </w:rPr>
        <w:t>дисертації</w:t>
      </w:r>
      <w:r>
        <w:t></w:t>
      </w:r>
    </w:p>
    <w:p w:rsidR="00CB2B80" w:rsidRDefault="00CB2B80" w:rsidP="00CB2B80">
      <w:r>
        <w:t></w:t>
      </w:r>
      <w:r>
        <w:rPr>
          <w:rFonts w:hint="eastAsia"/>
        </w:rPr>
        <w:t>Система</w:t>
      </w:r>
      <w:r>
        <w:t></w:t>
      </w:r>
      <w:r>
        <w:rPr>
          <w:rFonts w:hint="eastAsia"/>
        </w:rPr>
        <w:t>підвищення</w:t>
      </w:r>
      <w:r>
        <w:t></w:t>
      </w:r>
      <w:r>
        <w:rPr>
          <w:rFonts w:hint="eastAsia"/>
        </w:rPr>
        <w:t>кваліфікації</w:t>
      </w:r>
      <w:r>
        <w:t></w:t>
      </w:r>
      <w:r>
        <w:rPr>
          <w:rFonts w:hint="eastAsia"/>
        </w:rPr>
        <w:t>фахівців</w:t>
      </w:r>
      <w:r>
        <w:t></w:t>
      </w:r>
      <w:r>
        <w:rPr>
          <w:rFonts w:hint="eastAsia"/>
        </w:rPr>
        <w:t>з</w:t>
      </w:r>
      <w:r>
        <w:t></w:t>
      </w:r>
      <w:r>
        <w:rPr>
          <w:rFonts w:hint="eastAsia"/>
        </w:rPr>
        <w:t>питань</w:t>
      </w:r>
      <w:r>
        <w:t></w:t>
      </w:r>
      <w:r>
        <w:rPr>
          <w:rFonts w:hint="eastAsia"/>
        </w:rPr>
        <w:t>цивільної</w:t>
      </w:r>
      <w:r>
        <w:t></w:t>
      </w:r>
      <w:r>
        <w:rPr>
          <w:rFonts w:hint="eastAsia"/>
        </w:rPr>
        <w:t>безпеки</w:t>
      </w:r>
      <w:r>
        <w:t></w:t>
      </w:r>
      <w:r>
        <w:rPr>
          <w:rFonts w:hint="eastAsia"/>
        </w:rPr>
        <w:t>у</w:t>
      </w:r>
      <w:r>
        <w:t></w:t>
      </w:r>
      <w:r>
        <w:rPr>
          <w:rFonts w:hint="eastAsia"/>
        </w:rPr>
        <w:t>післядипломній</w:t>
      </w:r>
    </w:p>
    <w:p w:rsidR="00CB2B80" w:rsidRDefault="00CB2B80" w:rsidP="00CB2B80">
      <w:r>
        <w:rPr>
          <w:rFonts w:hint="eastAsia"/>
        </w:rPr>
        <w:t>освіті</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теорія</w:t>
      </w:r>
      <w:r>
        <w:t></w:t>
      </w:r>
      <w:r>
        <w:rPr>
          <w:rFonts w:hint="eastAsia"/>
        </w:rPr>
        <w:t>і</w:t>
      </w:r>
      <w:r>
        <w:t></w:t>
      </w:r>
      <w:r>
        <w:rPr>
          <w:rFonts w:hint="eastAsia"/>
        </w:rPr>
        <w:t>методика</w:t>
      </w:r>
      <w:r>
        <w:t></w:t>
      </w:r>
      <w:r>
        <w:rPr>
          <w:rFonts w:hint="eastAsia"/>
        </w:rPr>
        <w:t>професійної</w:t>
      </w:r>
      <w:r>
        <w:t></w:t>
      </w:r>
      <w:r>
        <w:rPr>
          <w:rFonts w:hint="eastAsia"/>
        </w:rPr>
        <w:t>освіти</w:t>
      </w:r>
      <w:r>
        <w:t></w:t>
      </w:r>
    </w:p>
    <w:p w:rsidR="00CB2B80" w:rsidRDefault="00CB2B80" w:rsidP="00CB2B80">
      <w:r>
        <w:rPr>
          <w:rFonts w:hint="eastAsia"/>
        </w:rPr>
        <w:t>Спецрада</w:t>
      </w:r>
      <w:r>
        <w:t></w:t>
      </w:r>
      <w:r>
        <w:rPr>
          <w:rFonts w:hint="eastAsia"/>
        </w:rPr>
        <w:t>Д</w:t>
      </w:r>
      <w:r>
        <w:t></w:t>
      </w:r>
      <w:r>
        <w:t></w:t>
      </w:r>
      <w:r>
        <w:t></w:t>
      </w:r>
      <w:r>
        <w:t></w:t>
      </w:r>
      <w:r>
        <w:t></w:t>
      </w:r>
      <w:r>
        <w:t></w:t>
      </w:r>
      <w:r>
        <w:t></w:t>
      </w:r>
      <w:r>
        <w:t></w:t>
      </w:r>
      <w:r>
        <w:t></w:t>
      </w:r>
      <w:r>
        <w:t></w:t>
      </w:r>
      <w:r>
        <w:t></w:t>
      </w:r>
      <w:r>
        <w:rPr>
          <w:rFonts w:hint="eastAsia"/>
        </w:rPr>
        <w:t>Інституту</w:t>
      </w:r>
      <w:r>
        <w:t></w:t>
      </w:r>
      <w:r>
        <w:rPr>
          <w:rFonts w:hint="eastAsia"/>
        </w:rPr>
        <w:t>педагогічної</w:t>
      </w:r>
      <w:r>
        <w:t></w:t>
      </w:r>
      <w:r>
        <w:rPr>
          <w:rFonts w:hint="eastAsia"/>
        </w:rPr>
        <w:t>освіти</w:t>
      </w:r>
      <w:r>
        <w:t></w:t>
      </w:r>
      <w:r>
        <w:rPr>
          <w:rFonts w:hint="eastAsia"/>
        </w:rPr>
        <w:t>і</w:t>
      </w:r>
      <w:r>
        <w:t></w:t>
      </w:r>
      <w:r>
        <w:rPr>
          <w:rFonts w:hint="eastAsia"/>
        </w:rPr>
        <w:t>освіти</w:t>
      </w:r>
      <w:r>
        <w:t></w:t>
      </w:r>
      <w:r>
        <w:rPr>
          <w:rFonts w:hint="eastAsia"/>
        </w:rPr>
        <w:t>дорослих</w:t>
      </w:r>
      <w:r>
        <w:t></w:t>
      </w:r>
      <w:r>
        <w:rPr>
          <w:rFonts w:hint="eastAsia"/>
        </w:rPr>
        <w:t>імені</w:t>
      </w:r>
      <w:r>
        <w:t></w:t>
      </w:r>
      <w:r>
        <w:rPr>
          <w:rFonts w:hint="eastAsia"/>
        </w:rPr>
        <w:t>Івана</w:t>
      </w:r>
      <w:r>
        <w:t></w:t>
      </w:r>
      <w:r>
        <w:rPr>
          <w:rFonts w:hint="eastAsia"/>
        </w:rPr>
        <w:t>Зязюна</w:t>
      </w:r>
    </w:p>
    <w:p w:rsidR="00AD6FB2" w:rsidRPr="00CB2B80" w:rsidRDefault="00CB2B80" w:rsidP="00CB2B80">
      <w:r>
        <w:rPr>
          <w:rFonts w:hint="eastAsia"/>
        </w:rPr>
        <w:t>НАПН</w:t>
      </w:r>
      <w:r>
        <w:t></w:t>
      </w:r>
      <w:r>
        <w:rPr>
          <w:rFonts w:hint="eastAsia"/>
        </w:rPr>
        <w:t>України</w:t>
      </w:r>
      <w:bookmarkStart w:id="0" w:name="_GoBack"/>
      <w:bookmarkEnd w:id="0"/>
    </w:p>
    <w:sectPr w:rsidR="00AD6FB2" w:rsidRPr="00CB2B8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1D" w:rsidRDefault="006F0C1D">
      <w:pPr>
        <w:spacing w:after="0" w:line="240" w:lineRule="auto"/>
      </w:pPr>
      <w:r>
        <w:separator/>
      </w:r>
    </w:p>
  </w:endnote>
  <w:endnote w:type="continuationSeparator" w:id="0">
    <w:p w:rsidR="006F0C1D" w:rsidRDefault="006F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6F0C1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6F0C1D">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6F0C1D">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6F0C1D">
                <w:pPr>
                  <w:spacing w:line="240" w:lineRule="auto"/>
                </w:pPr>
                <w:r>
                  <w:fldChar w:fldCharType="begin"/>
                </w:r>
                <w:r>
                  <w:instrText xml:space="preserve"> PAGE \* MERGEFORMAT </w:instrText>
                </w:r>
                <w:r>
                  <w:fldChar w:fldCharType="separate"/>
                </w:r>
                <w:r w:rsidR="00CB2B80" w:rsidRPr="00CB2B80">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1D" w:rsidRDefault="006F0C1D"/>
    <w:p w:rsidR="006F0C1D" w:rsidRDefault="006F0C1D"/>
    <w:p w:rsidR="006F0C1D" w:rsidRDefault="006F0C1D"/>
    <w:p w:rsidR="006F0C1D" w:rsidRDefault="006F0C1D"/>
    <w:p w:rsidR="006F0C1D" w:rsidRDefault="006F0C1D"/>
    <w:p w:rsidR="006F0C1D" w:rsidRDefault="006F0C1D"/>
    <w:p w:rsidR="006F0C1D" w:rsidRDefault="006F0C1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6F0C1D" w:rsidRDefault="006F0C1D">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6F0C1D" w:rsidRDefault="006F0C1D"/>
    <w:p w:rsidR="006F0C1D" w:rsidRDefault="006F0C1D"/>
    <w:p w:rsidR="006F0C1D" w:rsidRDefault="006F0C1D">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6F0C1D" w:rsidRDefault="006F0C1D"/>
                <w:p w:rsidR="006F0C1D" w:rsidRDefault="006F0C1D">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6F0C1D" w:rsidRDefault="006F0C1D"/>
    <w:p w:rsidR="006F0C1D" w:rsidRDefault="006F0C1D">
      <w:pPr>
        <w:rPr>
          <w:sz w:val="2"/>
          <w:szCs w:val="2"/>
        </w:rPr>
      </w:pPr>
    </w:p>
    <w:p w:rsidR="006F0C1D" w:rsidRDefault="006F0C1D"/>
    <w:p w:rsidR="006F0C1D" w:rsidRDefault="006F0C1D">
      <w:pPr>
        <w:spacing w:after="0" w:line="240" w:lineRule="auto"/>
      </w:pPr>
    </w:p>
  </w:footnote>
  <w:footnote w:type="continuationSeparator" w:id="0">
    <w:p w:rsidR="006F0C1D" w:rsidRDefault="006F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B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D"/>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3"/>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80"/>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D4601-213C-4D60-96EB-DAD32435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4755</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123</cp:revision>
  <cp:lastPrinted>2009-02-06T05:36:00Z</cp:lastPrinted>
  <dcterms:created xsi:type="dcterms:W3CDTF">2022-08-02T11:55:00Z</dcterms:created>
  <dcterms:modified xsi:type="dcterms:W3CDTF">2023-03-10T11:20:00Z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