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hint="eastAsia"/>
          <w:kern w:val="0"/>
          <w:sz w:val="28"/>
          <w:szCs w:val="28"/>
          <w:lang w:eastAsia="ru-RU"/>
        </w:rPr>
        <w:t>МИНИСТЕРСТВО</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НАУКИ</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И</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ВЫСШЕГО</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ОБРАЗОВАНИЯ</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РОССИЙСКОЙ</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ФЕДЕРАЦИИ</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ФЕДЕРАЛЬНОЕ</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ГОСУДАРСТВЕННОЕ</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БЮДЖЕТНОЕ</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ОБРАЗОВАТЕЛЬНОЕ</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УЧРЕЖДЕНИЕ</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ВЫСШЕГО</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ОБРАЗОВАНИЯ</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«КАБАРДИНО</w:t>
      </w:r>
      <w:r w:rsidRPr="007062FA">
        <w:rPr>
          <w:rFonts w:ascii="Times New Roman" w:eastAsia="Times New Roman" w:hAnsi="Times New Roman" w:cs="Times New Roman"/>
          <w:kern w:val="0"/>
          <w:sz w:val="28"/>
          <w:szCs w:val="28"/>
          <w:lang w:eastAsia="ru-RU"/>
        </w:rPr>
        <w:t>-</w:t>
      </w:r>
      <w:r w:rsidRPr="007062FA">
        <w:rPr>
          <w:rFonts w:ascii="Times New Roman" w:eastAsia="Times New Roman" w:hAnsi="Times New Roman" w:cs="Times New Roman" w:hint="eastAsia"/>
          <w:kern w:val="0"/>
          <w:sz w:val="28"/>
          <w:szCs w:val="28"/>
          <w:lang w:eastAsia="ru-RU"/>
        </w:rPr>
        <w:t>БАЛКАРСКИЙ</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ГОСУДАРСТВЕННЫЙ</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УНИВЕРСИТЕТ</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ИМ</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Х</w:t>
      </w:r>
      <w:r w:rsidRPr="007062FA">
        <w:rPr>
          <w:rFonts w:ascii="Times New Roman" w:eastAsia="Times New Roman" w:hAnsi="Times New Roman" w:cs="Times New Roman"/>
          <w:kern w:val="0"/>
          <w:sz w:val="28"/>
          <w:szCs w:val="28"/>
          <w:lang w:eastAsia="ru-RU"/>
        </w:rPr>
        <w:t>.</w:t>
      </w:r>
      <w:r w:rsidRPr="007062FA">
        <w:rPr>
          <w:rFonts w:ascii="Times New Roman" w:eastAsia="Times New Roman" w:hAnsi="Times New Roman" w:cs="Times New Roman" w:hint="eastAsia"/>
          <w:kern w:val="0"/>
          <w:sz w:val="28"/>
          <w:szCs w:val="28"/>
          <w:lang w:eastAsia="ru-RU"/>
        </w:rPr>
        <w:t>М</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БЕРБЕКОВА»</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hint="eastAsia"/>
          <w:kern w:val="0"/>
          <w:sz w:val="28"/>
          <w:szCs w:val="28"/>
          <w:lang w:eastAsia="ru-RU"/>
        </w:rPr>
        <w:t>На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правах</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рукописи</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hint="eastAsia"/>
          <w:kern w:val="0"/>
          <w:sz w:val="28"/>
          <w:szCs w:val="28"/>
          <w:lang w:eastAsia="ru-RU"/>
        </w:rPr>
        <w:t>Латипова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Азиза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Лачиновна</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hint="eastAsia"/>
          <w:kern w:val="0"/>
          <w:sz w:val="28"/>
          <w:szCs w:val="28"/>
          <w:lang w:eastAsia="ru-RU"/>
        </w:rPr>
        <w:t>ЛИНГВИСТИЧЕСКАЯ</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СПЕЦИФИКА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ИНТЕРНЕТ</w:t>
      </w:r>
      <w:r w:rsidRPr="007062FA">
        <w:rPr>
          <w:rFonts w:ascii="Times New Roman" w:eastAsia="Times New Roman" w:hAnsi="Times New Roman" w:cs="Times New Roman"/>
          <w:kern w:val="0"/>
          <w:sz w:val="28"/>
          <w:szCs w:val="28"/>
          <w:lang w:eastAsia="ru-RU"/>
        </w:rPr>
        <w:t>-</w:t>
      </w:r>
      <w:r w:rsidRPr="007062FA">
        <w:rPr>
          <w:rFonts w:ascii="Times New Roman" w:eastAsia="Times New Roman" w:hAnsi="Times New Roman" w:cs="Times New Roman" w:hint="eastAsia"/>
          <w:kern w:val="0"/>
          <w:sz w:val="28"/>
          <w:szCs w:val="28"/>
          <w:lang w:eastAsia="ru-RU"/>
        </w:rPr>
        <w:t>ДИСКУРСА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В</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РАЗНОСИСТЕМНЫХ</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ЯЗЫКАХ</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на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материале</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английского</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русского</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и</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турецкого</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языков</w:t>
      </w:r>
      <w:r w:rsidRPr="007062FA">
        <w:rPr>
          <w:rFonts w:ascii="Times New Roman" w:eastAsia="Times New Roman" w:hAnsi="Times New Roman" w:cs="Times New Roman"/>
          <w:kern w:val="0"/>
          <w:sz w:val="28"/>
          <w:szCs w:val="28"/>
          <w:lang w:eastAsia="ru-RU"/>
        </w:rPr>
        <w:t>)</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kern w:val="0"/>
          <w:sz w:val="28"/>
          <w:szCs w:val="28"/>
          <w:lang w:eastAsia="ru-RU"/>
        </w:rPr>
        <w:t xml:space="preserve">10.02.19 - </w:t>
      </w:r>
      <w:r w:rsidRPr="007062FA">
        <w:rPr>
          <w:rFonts w:ascii="Times New Roman" w:eastAsia="Times New Roman" w:hAnsi="Times New Roman" w:cs="Times New Roman" w:hint="eastAsia"/>
          <w:kern w:val="0"/>
          <w:sz w:val="28"/>
          <w:szCs w:val="28"/>
          <w:lang w:eastAsia="ru-RU"/>
        </w:rPr>
        <w:t>теория</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языка</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hint="eastAsia"/>
          <w:kern w:val="0"/>
          <w:sz w:val="28"/>
          <w:szCs w:val="28"/>
          <w:lang w:eastAsia="ru-RU"/>
        </w:rPr>
        <w:t>Диссертация</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на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соискание</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ученой</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степени</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кандидата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филологических</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наук</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hint="eastAsia"/>
          <w:kern w:val="0"/>
          <w:sz w:val="28"/>
          <w:szCs w:val="28"/>
          <w:lang w:eastAsia="ru-RU"/>
        </w:rPr>
        <w:t>Научный</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руководитель</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доктор</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филологических</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наук</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профессор</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Бижева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Зара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Хаджимуратовна</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hint="eastAsia"/>
          <w:kern w:val="0"/>
          <w:sz w:val="28"/>
          <w:szCs w:val="28"/>
          <w:lang w:eastAsia="ru-RU"/>
        </w:rPr>
        <w:t>Нальчик</w:t>
      </w:r>
      <w:r w:rsidRPr="007062FA">
        <w:rPr>
          <w:rFonts w:ascii="Times New Roman" w:eastAsia="Times New Roman" w:hAnsi="Times New Roman" w:cs="Times New Roman"/>
          <w:kern w:val="0"/>
          <w:sz w:val="28"/>
          <w:szCs w:val="28"/>
          <w:lang w:eastAsia="ru-RU"/>
        </w:rPr>
        <w:t>-2020</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kern w:val="0"/>
          <w:sz w:val="28"/>
          <w:szCs w:val="28"/>
          <w:lang w:eastAsia="ru-RU"/>
        </w:rPr>
        <w:t xml:space="preserve"> </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kern w:val="0"/>
          <w:sz w:val="28"/>
          <w:szCs w:val="28"/>
          <w:lang w:eastAsia="ru-RU"/>
        </w:rPr>
        <w:t>2</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hint="eastAsia"/>
          <w:kern w:val="0"/>
          <w:sz w:val="28"/>
          <w:szCs w:val="28"/>
          <w:lang w:eastAsia="ru-RU"/>
        </w:rPr>
        <w:t>ОГЛАВЛЕНИЕ</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hint="eastAsia"/>
          <w:kern w:val="0"/>
          <w:sz w:val="28"/>
          <w:szCs w:val="28"/>
          <w:lang w:eastAsia="ru-RU"/>
        </w:rPr>
        <w:t>ВВЕДЕНИЕ</w:t>
      </w:r>
      <w:r w:rsidRPr="007062FA">
        <w:rPr>
          <w:rFonts w:ascii="Times New Roman" w:eastAsia="Times New Roman" w:hAnsi="Times New Roman" w:cs="Times New Roman"/>
          <w:kern w:val="0"/>
          <w:sz w:val="28"/>
          <w:szCs w:val="28"/>
          <w:lang w:eastAsia="ru-RU"/>
        </w:rPr>
        <w:tab/>
        <w:t>3</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hint="eastAsia"/>
          <w:kern w:val="0"/>
          <w:sz w:val="28"/>
          <w:szCs w:val="28"/>
          <w:lang w:eastAsia="ru-RU"/>
        </w:rPr>
        <w:t>ГЛАВА</w:t>
      </w:r>
      <w:r w:rsidRPr="007062FA">
        <w:rPr>
          <w:rFonts w:ascii="Times New Roman" w:eastAsia="Times New Roman" w:hAnsi="Times New Roman" w:cs="Times New Roman"/>
          <w:kern w:val="0"/>
          <w:sz w:val="28"/>
          <w:szCs w:val="28"/>
          <w:lang w:eastAsia="ru-RU"/>
        </w:rPr>
        <w:t xml:space="preserve"> 1. </w:t>
      </w:r>
      <w:r w:rsidRPr="007062FA">
        <w:rPr>
          <w:rFonts w:ascii="Times New Roman" w:eastAsia="Times New Roman" w:hAnsi="Times New Roman" w:cs="Times New Roman" w:hint="eastAsia"/>
          <w:kern w:val="0"/>
          <w:sz w:val="28"/>
          <w:szCs w:val="28"/>
          <w:lang w:eastAsia="ru-RU"/>
        </w:rPr>
        <w:t>ОСНОВЫ</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ЛИНГВИСТИЧЕСКОГО</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ИССЛЕДОВАНИЯ</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ИНТЕРНЕТ</w:t>
      </w:r>
      <w:r w:rsidRPr="007062FA">
        <w:rPr>
          <w:rFonts w:ascii="Times New Roman" w:eastAsia="Times New Roman" w:hAnsi="Times New Roman" w:cs="Times New Roman"/>
          <w:kern w:val="0"/>
          <w:sz w:val="28"/>
          <w:szCs w:val="28"/>
          <w:lang w:eastAsia="ru-RU"/>
        </w:rPr>
        <w:t>-</w:t>
      </w:r>
      <w:r w:rsidRPr="007062FA">
        <w:rPr>
          <w:rFonts w:ascii="Times New Roman" w:eastAsia="Times New Roman" w:hAnsi="Times New Roman" w:cs="Times New Roman" w:hint="eastAsia"/>
          <w:kern w:val="0"/>
          <w:sz w:val="28"/>
          <w:szCs w:val="28"/>
          <w:lang w:eastAsia="ru-RU"/>
        </w:rPr>
        <w:t>ДИСКУРСА</w:t>
      </w:r>
      <w:r w:rsidRPr="007062FA">
        <w:rPr>
          <w:rFonts w:ascii="Times New Roman" w:eastAsia="Times New Roman" w:hAnsi="Times New Roman" w:cs="Times New Roman"/>
          <w:kern w:val="0"/>
          <w:sz w:val="28"/>
          <w:szCs w:val="28"/>
          <w:lang w:eastAsia="ru-RU"/>
        </w:rPr>
        <w:tab/>
        <w:t>9</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kern w:val="0"/>
          <w:sz w:val="28"/>
          <w:szCs w:val="28"/>
          <w:lang w:eastAsia="ru-RU"/>
        </w:rPr>
        <w:t>1.1.</w:t>
      </w:r>
      <w:r w:rsidRPr="007062FA">
        <w:rPr>
          <w:rFonts w:ascii="Times New Roman" w:eastAsia="Times New Roman" w:hAnsi="Times New Roman" w:cs="Times New Roman"/>
          <w:kern w:val="0"/>
          <w:sz w:val="28"/>
          <w:szCs w:val="28"/>
          <w:lang w:eastAsia="ru-RU"/>
        </w:rPr>
        <w:tab/>
        <w:t xml:space="preserve"> </w:t>
      </w:r>
      <w:r w:rsidRPr="007062FA">
        <w:rPr>
          <w:rFonts w:ascii="Times New Roman" w:eastAsia="Times New Roman" w:hAnsi="Times New Roman" w:cs="Times New Roman" w:hint="eastAsia"/>
          <w:kern w:val="0"/>
          <w:sz w:val="28"/>
          <w:szCs w:val="28"/>
          <w:lang w:eastAsia="ru-RU"/>
        </w:rPr>
        <w:t>Проблема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определения</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понятий</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«текст»</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и</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«дискурс»</w:t>
      </w:r>
      <w:r w:rsidRPr="007062FA">
        <w:rPr>
          <w:rFonts w:ascii="Times New Roman" w:eastAsia="Times New Roman" w:hAnsi="Times New Roman" w:cs="Times New Roman"/>
          <w:kern w:val="0"/>
          <w:sz w:val="28"/>
          <w:szCs w:val="28"/>
          <w:lang w:eastAsia="ru-RU"/>
        </w:rPr>
        <w:tab/>
        <w:t>9</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kern w:val="0"/>
          <w:sz w:val="28"/>
          <w:szCs w:val="28"/>
          <w:lang w:eastAsia="ru-RU"/>
        </w:rPr>
        <w:t>1.2.</w:t>
      </w:r>
      <w:r w:rsidRPr="007062FA">
        <w:rPr>
          <w:rFonts w:ascii="Times New Roman" w:eastAsia="Times New Roman" w:hAnsi="Times New Roman" w:cs="Times New Roman"/>
          <w:kern w:val="0"/>
          <w:sz w:val="28"/>
          <w:szCs w:val="28"/>
          <w:lang w:eastAsia="ru-RU"/>
        </w:rPr>
        <w:tab/>
        <w:t xml:space="preserve"> </w:t>
      </w:r>
      <w:r w:rsidRPr="007062FA">
        <w:rPr>
          <w:rFonts w:ascii="Times New Roman" w:eastAsia="Times New Roman" w:hAnsi="Times New Roman" w:cs="Times New Roman" w:hint="eastAsia"/>
          <w:kern w:val="0"/>
          <w:sz w:val="28"/>
          <w:szCs w:val="28"/>
          <w:lang w:eastAsia="ru-RU"/>
        </w:rPr>
        <w:t>Основные</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подходы</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к</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изучению</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Интернет</w:t>
      </w:r>
      <w:r w:rsidRPr="007062FA">
        <w:rPr>
          <w:rFonts w:ascii="Times New Roman" w:eastAsia="Times New Roman" w:hAnsi="Times New Roman" w:cs="Times New Roman"/>
          <w:kern w:val="0"/>
          <w:sz w:val="28"/>
          <w:szCs w:val="28"/>
          <w:lang w:eastAsia="ru-RU"/>
        </w:rPr>
        <w:t>-</w:t>
      </w:r>
      <w:r w:rsidRPr="007062FA">
        <w:rPr>
          <w:rFonts w:ascii="Times New Roman" w:eastAsia="Times New Roman" w:hAnsi="Times New Roman" w:cs="Times New Roman" w:hint="eastAsia"/>
          <w:kern w:val="0"/>
          <w:sz w:val="28"/>
          <w:szCs w:val="28"/>
          <w:lang w:eastAsia="ru-RU"/>
        </w:rPr>
        <w:t>дискурса</w:t>
      </w:r>
      <w:r w:rsidRPr="007062FA">
        <w:rPr>
          <w:rFonts w:ascii="Times New Roman" w:eastAsia="Times New Roman" w:hAnsi="Times New Roman" w:cs="Times New Roman"/>
          <w:kern w:val="0"/>
          <w:sz w:val="28"/>
          <w:szCs w:val="28"/>
          <w:lang w:eastAsia="ru-RU"/>
        </w:rPr>
        <w:tab/>
        <w:t>18</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kern w:val="0"/>
          <w:sz w:val="28"/>
          <w:szCs w:val="28"/>
          <w:lang w:eastAsia="ru-RU"/>
        </w:rPr>
        <w:t>1.3.</w:t>
      </w:r>
      <w:r w:rsidRPr="007062FA">
        <w:rPr>
          <w:rFonts w:ascii="Times New Roman" w:eastAsia="Times New Roman" w:hAnsi="Times New Roman" w:cs="Times New Roman"/>
          <w:kern w:val="0"/>
          <w:sz w:val="28"/>
          <w:szCs w:val="28"/>
          <w:lang w:eastAsia="ru-RU"/>
        </w:rPr>
        <w:tab/>
        <w:t xml:space="preserve"> </w:t>
      </w:r>
      <w:r w:rsidRPr="007062FA">
        <w:rPr>
          <w:rFonts w:ascii="Times New Roman" w:eastAsia="Times New Roman" w:hAnsi="Times New Roman" w:cs="Times New Roman" w:hint="eastAsia"/>
          <w:kern w:val="0"/>
          <w:sz w:val="28"/>
          <w:szCs w:val="28"/>
          <w:lang w:eastAsia="ru-RU"/>
        </w:rPr>
        <w:t>Характеристика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языка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Интернет</w:t>
      </w:r>
      <w:r w:rsidRPr="007062FA">
        <w:rPr>
          <w:rFonts w:ascii="Times New Roman" w:eastAsia="Times New Roman" w:hAnsi="Times New Roman" w:cs="Times New Roman"/>
          <w:kern w:val="0"/>
          <w:sz w:val="28"/>
          <w:szCs w:val="28"/>
          <w:lang w:eastAsia="ru-RU"/>
        </w:rPr>
        <w:t>-</w:t>
      </w:r>
      <w:r w:rsidRPr="007062FA">
        <w:rPr>
          <w:rFonts w:ascii="Times New Roman" w:eastAsia="Times New Roman" w:hAnsi="Times New Roman" w:cs="Times New Roman" w:hint="eastAsia"/>
          <w:kern w:val="0"/>
          <w:sz w:val="28"/>
          <w:szCs w:val="28"/>
          <w:lang w:eastAsia="ru-RU"/>
        </w:rPr>
        <w:t>дискурса</w:t>
      </w:r>
      <w:r w:rsidRPr="007062FA">
        <w:rPr>
          <w:rFonts w:ascii="Times New Roman" w:eastAsia="Times New Roman" w:hAnsi="Times New Roman" w:cs="Times New Roman"/>
          <w:kern w:val="0"/>
          <w:sz w:val="28"/>
          <w:szCs w:val="28"/>
          <w:lang w:eastAsia="ru-RU"/>
        </w:rPr>
        <w:tab/>
        <w:t>25</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hint="eastAsia"/>
          <w:kern w:val="0"/>
          <w:sz w:val="28"/>
          <w:szCs w:val="28"/>
          <w:lang w:eastAsia="ru-RU"/>
        </w:rPr>
        <w:t>Выводы</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по</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главе</w:t>
      </w:r>
      <w:r w:rsidRPr="007062FA">
        <w:rPr>
          <w:rFonts w:ascii="Times New Roman" w:eastAsia="Times New Roman" w:hAnsi="Times New Roman" w:cs="Times New Roman"/>
          <w:kern w:val="0"/>
          <w:sz w:val="28"/>
          <w:szCs w:val="28"/>
          <w:lang w:eastAsia="ru-RU"/>
        </w:rPr>
        <w:t xml:space="preserve"> 1</w:t>
      </w:r>
      <w:r w:rsidRPr="007062FA">
        <w:rPr>
          <w:rFonts w:ascii="Times New Roman" w:eastAsia="Times New Roman" w:hAnsi="Times New Roman" w:cs="Times New Roman"/>
          <w:kern w:val="0"/>
          <w:sz w:val="28"/>
          <w:szCs w:val="28"/>
          <w:lang w:eastAsia="ru-RU"/>
        </w:rPr>
        <w:tab/>
        <w:t>50</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hint="eastAsia"/>
          <w:kern w:val="0"/>
          <w:sz w:val="28"/>
          <w:szCs w:val="28"/>
          <w:lang w:eastAsia="ru-RU"/>
        </w:rPr>
        <w:t>ГЛАВА</w:t>
      </w:r>
      <w:r w:rsidRPr="007062FA">
        <w:rPr>
          <w:rFonts w:ascii="Times New Roman" w:eastAsia="Times New Roman" w:hAnsi="Times New Roman" w:cs="Times New Roman"/>
          <w:kern w:val="0"/>
          <w:sz w:val="28"/>
          <w:szCs w:val="28"/>
          <w:lang w:eastAsia="ru-RU"/>
        </w:rPr>
        <w:t xml:space="preserve"> 2. </w:t>
      </w:r>
      <w:r w:rsidRPr="007062FA">
        <w:rPr>
          <w:rFonts w:ascii="Times New Roman" w:eastAsia="Times New Roman" w:hAnsi="Times New Roman" w:cs="Times New Roman" w:hint="eastAsia"/>
          <w:kern w:val="0"/>
          <w:sz w:val="28"/>
          <w:szCs w:val="28"/>
          <w:lang w:eastAsia="ru-RU"/>
        </w:rPr>
        <w:t>ЛИНГВИСТИЧЕСКАЯ</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ХАРАКТЕРИСТИКА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ЯЗЫКА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ИНТЕРНЕТ</w:t>
      </w:r>
      <w:r w:rsidRPr="007062FA">
        <w:rPr>
          <w:rFonts w:ascii="Times New Roman" w:eastAsia="Times New Roman" w:hAnsi="Times New Roman" w:cs="Times New Roman"/>
          <w:kern w:val="0"/>
          <w:sz w:val="28"/>
          <w:szCs w:val="28"/>
          <w:lang w:eastAsia="ru-RU"/>
        </w:rPr>
        <w:t>-</w:t>
      </w:r>
      <w:r w:rsidRPr="007062FA">
        <w:rPr>
          <w:rFonts w:ascii="Times New Roman" w:eastAsia="Times New Roman" w:hAnsi="Times New Roman" w:cs="Times New Roman" w:hint="eastAsia"/>
          <w:kern w:val="0"/>
          <w:sz w:val="28"/>
          <w:szCs w:val="28"/>
          <w:lang w:eastAsia="ru-RU"/>
        </w:rPr>
        <w:t>ДИСКУРСА</w:t>
      </w:r>
      <w:r w:rsidRPr="007062FA">
        <w:rPr>
          <w:rFonts w:ascii="Times New Roman" w:eastAsia="Times New Roman" w:hAnsi="Times New Roman" w:cs="Times New Roman"/>
          <w:kern w:val="0"/>
          <w:sz w:val="28"/>
          <w:szCs w:val="28"/>
          <w:lang w:eastAsia="ru-RU"/>
        </w:rPr>
        <w:tab/>
        <w:t>52</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kern w:val="0"/>
          <w:sz w:val="28"/>
          <w:szCs w:val="28"/>
          <w:lang w:eastAsia="ru-RU"/>
        </w:rPr>
        <w:t>2.1.</w:t>
      </w:r>
      <w:r w:rsidRPr="007062FA">
        <w:rPr>
          <w:rFonts w:ascii="Times New Roman" w:eastAsia="Times New Roman" w:hAnsi="Times New Roman" w:cs="Times New Roman"/>
          <w:kern w:val="0"/>
          <w:sz w:val="28"/>
          <w:szCs w:val="28"/>
          <w:lang w:eastAsia="ru-RU"/>
        </w:rPr>
        <w:tab/>
        <w:t xml:space="preserve"> </w:t>
      </w:r>
      <w:r w:rsidRPr="007062FA">
        <w:rPr>
          <w:rFonts w:ascii="Times New Roman" w:eastAsia="Times New Roman" w:hAnsi="Times New Roman" w:cs="Times New Roman" w:hint="eastAsia"/>
          <w:kern w:val="0"/>
          <w:sz w:val="28"/>
          <w:szCs w:val="28"/>
          <w:lang w:eastAsia="ru-RU"/>
        </w:rPr>
        <w:t>Графические</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и</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орфографические</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особенности</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языка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Интернет</w:t>
      </w:r>
      <w:r w:rsidRPr="007062FA">
        <w:rPr>
          <w:rFonts w:ascii="Times New Roman" w:eastAsia="Times New Roman" w:hAnsi="Times New Roman" w:cs="Times New Roman"/>
          <w:kern w:val="0"/>
          <w:sz w:val="28"/>
          <w:szCs w:val="28"/>
          <w:lang w:eastAsia="ru-RU"/>
        </w:rPr>
        <w:t>-</w:t>
      </w:r>
      <w:r w:rsidRPr="007062FA">
        <w:rPr>
          <w:rFonts w:ascii="Times New Roman" w:eastAsia="Times New Roman" w:hAnsi="Times New Roman" w:cs="Times New Roman" w:hint="eastAsia"/>
          <w:kern w:val="0"/>
          <w:sz w:val="28"/>
          <w:szCs w:val="28"/>
          <w:lang w:eastAsia="ru-RU"/>
        </w:rPr>
        <w:t>дискурса</w:t>
      </w:r>
      <w:r w:rsidRPr="007062FA">
        <w:rPr>
          <w:rFonts w:ascii="Times New Roman" w:eastAsia="Times New Roman" w:hAnsi="Times New Roman" w:cs="Times New Roman"/>
          <w:kern w:val="0"/>
          <w:sz w:val="28"/>
          <w:szCs w:val="28"/>
          <w:lang w:eastAsia="ru-RU"/>
        </w:rPr>
        <w:t xml:space="preserve"> . 52</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kern w:val="0"/>
          <w:sz w:val="28"/>
          <w:szCs w:val="28"/>
          <w:lang w:eastAsia="ru-RU"/>
        </w:rPr>
        <w:t>2.1.1.</w:t>
      </w:r>
      <w:r w:rsidRPr="007062FA">
        <w:rPr>
          <w:rFonts w:ascii="Times New Roman" w:eastAsia="Times New Roman" w:hAnsi="Times New Roman" w:cs="Times New Roman"/>
          <w:kern w:val="0"/>
          <w:sz w:val="28"/>
          <w:szCs w:val="28"/>
          <w:lang w:eastAsia="ru-RU"/>
        </w:rPr>
        <w:tab/>
        <w:t xml:space="preserve"> </w:t>
      </w:r>
      <w:r w:rsidRPr="007062FA">
        <w:rPr>
          <w:rFonts w:ascii="Times New Roman" w:eastAsia="Times New Roman" w:hAnsi="Times New Roman" w:cs="Times New Roman" w:hint="eastAsia"/>
          <w:kern w:val="0"/>
          <w:sz w:val="28"/>
          <w:szCs w:val="28"/>
          <w:lang w:eastAsia="ru-RU"/>
        </w:rPr>
        <w:t>Графические</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особенности</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языка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Интернет</w:t>
      </w:r>
      <w:r w:rsidRPr="007062FA">
        <w:rPr>
          <w:rFonts w:ascii="Times New Roman" w:eastAsia="Times New Roman" w:hAnsi="Times New Roman" w:cs="Times New Roman"/>
          <w:kern w:val="0"/>
          <w:sz w:val="28"/>
          <w:szCs w:val="28"/>
          <w:lang w:eastAsia="ru-RU"/>
        </w:rPr>
        <w:t>-</w:t>
      </w:r>
      <w:r w:rsidRPr="007062FA">
        <w:rPr>
          <w:rFonts w:ascii="Times New Roman" w:eastAsia="Times New Roman" w:hAnsi="Times New Roman" w:cs="Times New Roman" w:hint="eastAsia"/>
          <w:kern w:val="0"/>
          <w:sz w:val="28"/>
          <w:szCs w:val="28"/>
          <w:lang w:eastAsia="ru-RU"/>
        </w:rPr>
        <w:t>дискурса</w:t>
      </w:r>
      <w:r w:rsidRPr="007062FA">
        <w:rPr>
          <w:rFonts w:ascii="Times New Roman" w:eastAsia="Times New Roman" w:hAnsi="Times New Roman" w:cs="Times New Roman"/>
          <w:kern w:val="0"/>
          <w:sz w:val="28"/>
          <w:szCs w:val="28"/>
          <w:lang w:eastAsia="ru-RU"/>
        </w:rPr>
        <w:tab/>
        <w:t>52</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kern w:val="0"/>
          <w:sz w:val="28"/>
          <w:szCs w:val="28"/>
          <w:lang w:eastAsia="ru-RU"/>
        </w:rPr>
        <w:t>2.1.2.</w:t>
      </w:r>
      <w:r w:rsidRPr="007062FA">
        <w:rPr>
          <w:rFonts w:ascii="Times New Roman" w:eastAsia="Times New Roman" w:hAnsi="Times New Roman" w:cs="Times New Roman"/>
          <w:kern w:val="0"/>
          <w:sz w:val="28"/>
          <w:szCs w:val="28"/>
          <w:lang w:eastAsia="ru-RU"/>
        </w:rPr>
        <w:tab/>
        <w:t xml:space="preserve"> </w:t>
      </w:r>
      <w:r w:rsidRPr="007062FA">
        <w:rPr>
          <w:rFonts w:ascii="Times New Roman" w:eastAsia="Times New Roman" w:hAnsi="Times New Roman" w:cs="Times New Roman" w:hint="eastAsia"/>
          <w:kern w:val="0"/>
          <w:sz w:val="28"/>
          <w:szCs w:val="28"/>
          <w:lang w:eastAsia="ru-RU"/>
        </w:rPr>
        <w:t>Орфографические</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особенности</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языка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Интернет</w:t>
      </w:r>
      <w:r w:rsidRPr="007062FA">
        <w:rPr>
          <w:rFonts w:ascii="Times New Roman" w:eastAsia="Times New Roman" w:hAnsi="Times New Roman" w:cs="Times New Roman"/>
          <w:kern w:val="0"/>
          <w:sz w:val="28"/>
          <w:szCs w:val="28"/>
          <w:lang w:eastAsia="ru-RU"/>
        </w:rPr>
        <w:t>-</w:t>
      </w:r>
      <w:r w:rsidRPr="007062FA">
        <w:rPr>
          <w:rFonts w:ascii="Times New Roman" w:eastAsia="Times New Roman" w:hAnsi="Times New Roman" w:cs="Times New Roman" w:hint="eastAsia"/>
          <w:kern w:val="0"/>
          <w:sz w:val="28"/>
          <w:szCs w:val="28"/>
          <w:lang w:eastAsia="ru-RU"/>
        </w:rPr>
        <w:t>дискурса</w:t>
      </w:r>
      <w:r w:rsidRPr="007062FA">
        <w:rPr>
          <w:rFonts w:ascii="Times New Roman" w:eastAsia="Times New Roman" w:hAnsi="Times New Roman" w:cs="Times New Roman"/>
          <w:kern w:val="0"/>
          <w:sz w:val="28"/>
          <w:szCs w:val="28"/>
          <w:lang w:eastAsia="ru-RU"/>
        </w:rPr>
        <w:tab/>
        <w:t>77</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kern w:val="0"/>
          <w:sz w:val="28"/>
          <w:szCs w:val="28"/>
          <w:lang w:eastAsia="ru-RU"/>
        </w:rPr>
        <w:lastRenderedPageBreak/>
        <w:t>2.2.</w:t>
      </w:r>
      <w:r w:rsidRPr="007062FA">
        <w:rPr>
          <w:rFonts w:ascii="Times New Roman" w:eastAsia="Times New Roman" w:hAnsi="Times New Roman" w:cs="Times New Roman"/>
          <w:kern w:val="0"/>
          <w:sz w:val="28"/>
          <w:szCs w:val="28"/>
          <w:lang w:eastAsia="ru-RU"/>
        </w:rPr>
        <w:tab/>
        <w:t xml:space="preserve"> </w:t>
      </w:r>
      <w:r w:rsidRPr="007062FA">
        <w:rPr>
          <w:rFonts w:ascii="Times New Roman" w:eastAsia="Times New Roman" w:hAnsi="Times New Roman" w:cs="Times New Roman" w:hint="eastAsia"/>
          <w:kern w:val="0"/>
          <w:sz w:val="28"/>
          <w:szCs w:val="28"/>
          <w:lang w:eastAsia="ru-RU"/>
        </w:rPr>
        <w:t>Лексическая</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специфика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языка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Интернет</w:t>
      </w:r>
      <w:r w:rsidRPr="007062FA">
        <w:rPr>
          <w:rFonts w:ascii="Times New Roman" w:eastAsia="Times New Roman" w:hAnsi="Times New Roman" w:cs="Times New Roman"/>
          <w:kern w:val="0"/>
          <w:sz w:val="28"/>
          <w:szCs w:val="28"/>
          <w:lang w:eastAsia="ru-RU"/>
        </w:rPr>
        <w:t>-</w:t>
      </w:r>
      <w:r w:rsidRPr="007062FA">
        <w:rPr>
          <w:rFonts w:ascii="Times New Roman" w:eastAsia="Times New Roman" w:hAnsi="Times New Roman" w:cs="Times New Roman" w:hint="eastAsia"/>
          <w:kern w:val="0"/>
          <w:sz w:val="28"/>
          <w:szCs w:val="28"/>
          <w:lang w:eastAsia="ru-RU"/>
        </w:rPr>
        <w:t>дискурса</w:t>
      </w:r>
      <w:r w:rsidRPr="007062FA">
        <w:rPr>
          <w:rFonts w:ascii="Times New Roman" w:eastAsia="Times New Roman" w:hAnsi="Times New Roman" w:cs="Times New Roman"/>
          <w:kern w:val="0"/>
          <w:sz w:val="28"/>
          <w:szCs w:val="28"/>
          <w:lang w:eastAsia="ru-RU"/>
        </w:rPr>
        <w:tab/>
        <w:t>83</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kern w:val="0"/>
          <w:sz w:val="28"/>
          <w:szCs w:val="28"/>
          <w:lang w:eastAsia="ru-RU"/>
        </w:rPr>
        <w:t>2.3.</w:t>
      </w:r>
      <w:r w:rsidRPr="007062FA">
        <w:rPr>
          <w:rFonts w:ascii="Times New Roman" w:eastAsia="Times New Roman" w:hAnsi="Times New Roman" w:cs="Times New Roman"/>
          <w:kern w:val="0"/>
          <w:sz w:val="28"/>
          <w:szCs w:val="28"/>
          <w:lang w:eastAsia="ru-RU"/>
        </w:rPr>
        <w:tab/>
        <w:t xml:space="preserve"> </w:t>
      </w:r>
      <w:r w:rsidRPr="007062FA">
        <w:rPr>
          <w:rFonts w:ascii="Times New Roman" w:eastAsia="Times New Roman" w:hAnsi="Times New Roman" w:cs="Times New Roman" w:hint="eastAsia"/>
          <w:kern w:val="0"/>
          <w:sz w:val="28"/>
          <w:szCs w:val="28"/>
          <w:lang w:eastAsia="ru-RU"/>
        </w:rPr>
        <w:t>Синтаксис</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языка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Интернет</w:t>
      </w:r>
      <w:r w:rsidRPr="007062FA">
        <w:rPr>
          <w:rFonts w:ascii="Times New Roman" w:eastAsia="Times New Roman" w:hAnsi="Times New Roman" w:cs="Times New Roman"/>
          <w:kern w:val="0"/>
          <w:sz w:val="28"/>
          <w:szCs w:val="28"/>
          <w:lang w:eastAsia="ru-RU"/>
        </w:rPr>
        <w:t>-</w:t>
      </w:r>
      <w:r w:rsidRPr="007062FA">
        <w:rPr>
          <w:rFonts w:ascii="Times New Roman" w:eastAsia="Times New Roman" w:hAnsi="Times New Roman" w:cs="Times New Roman" w:hint="eastAsia"/>
          <w:kern w:val="0"/>
          <w:sz w:val="28"/>
          <w:szCs w:val="28"/>
          <w:lang w:eastAsia="ru-RU"/>
        </w:rPr>
        <w:t>дискурса</w:t>
      </w:r>
      <w:r w:rsidRPr="007062FA">
        <w:rPr>
          <w:rFonts w:ascii="Times New Roman" w:eastAsia="Times New Roman" w:hAnsi="Times New Roman" w:cs="Times New Roman"/>
          <w:kern w:val="0"/>
          <w:sz w:val="28"/>
          <w:szCs w:val="28"/>
          <w:lang w:eastAsia="ru-RU"/>
        </w:rPr>
        <w:tab/>
        <w:t>93</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hint="eastAsia"/>
          <w:kern w:val="0"/>
          <w:sz w:val="28"/>
          <w:szCs w:val="28"/>
          <w:lang w:eastAsia="ru-RU"/>
        </w:rPr>
        <w:t>Выводы</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по</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главе</w:t>
      </w:r>
      <w:r w:rsidRPr="007062FA">
        <w:rPr>
          <w:rFonts w:ascii="Times New Roman" w:eastAsia="Times New Roman" w:hAnsi="Times New Roman" w:cs="Times New Roman"/>
          <w:kern w:val="0"/>
          <w:sz w:val="28"/>
          <w:szCs w:val="28"/>
          <w:lang w:eastAsia="ru-RU"/>
        </w:rPr>
        <w:t xml:space="preserve"> 2</w:t>
      </w:r>
      <w:r w:rsidRPr="007062FA">
        <w:rPr>
          <w:rFonts w:ascii="Times New Roman" w:eastAsia="Times New Roman" w:hAnsi="Times New Roman" w:cs="Times New Roman"/>
          <w:kern w:val="0"/>
          <w:sz w:val="28"/>
          <w:szCs w:val="28"/>
          <w:lang w:eastAsia="ru-RU"/>
        </w:rPr>
        <w:tab/>
        <w:t>99</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hint="eastAsia"/>
          <w:kern w:val="0"/>
          <w:sz w:val="28"/>
          <w:szCs w:val="28"/>
          <w:lang w:eastAsia="ru-RU"/>
        </w:rPr>
        <w:t>ГЛАВА</w:t>
      </w:r>
      <w:r w:rsidRPr="007062FA">
        <w:rPr>
          <w:rFonts w:ascii="Times New Roman" w:eastAsia="Times New Roman" w:hAnsi="Times New Roman" w:cs="Times New Roman"/>
          <w:kern w:val="0"/>
          <w:sz w:val="28"/>
          <w:szCs w:val="28"/>
          <w:lang w:eastAsia="ru-RU"/>
        </w:rPr>
        <w:t xml:space="preserve"> 3. </w:t>
      </w:r>
      <w:r w:rsidRPr="007062FA">
        <w:rPr>
          <w:rFonts w:ascii="Times New Roman" w:eastAsia="Times New Roman" w:hAnsi="Times New Roman" w:cs="Times New Roman" w:hint="eastAsia"/>
          <w:kern w:val="0"/>
          <w:sz w:val="28"/>
          <w:szCs w:val="28"/>
          <w:lang w:eastAsia="ru-RU"/>
        </w:rPr>
        <w:t>РЕПРЕЗЕНТАЦИЯ</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ЯЗЫКОВОЙ</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ЛИЧНОСТИ</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В</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ВИРТУАЛЬНОМ</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КОММУНИКАТИВНОМ</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ПРОСТРАНСТВЕ</w:t>
      </w:r>
      <w:r w:rsidRPr="007062FA">
        <w:rPr>
          <w:rFonts w:ascii="Times New Roman" w:eastAsia="Times New Roman" w:hAnsi="Times New Roman" w:cs="Times New Roman"/>
          <w:kern w:val="0"/>
          <w:sz w:val="28"/>
          <w:szCs w:val="28"/>
          <w:lang w:eastAsia="ru-RU"/>
        </w:rPr>
        <w:tab/>
        <w:t>101</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kern w:val="0"/>
          <w:sz w:val="28"/>
          <w:szCs w:val="28"/>
          <w:lang w:eastAsia="ru-RU"/>
        </w:rPr>
        <w:t>3.1.</w:t>
      </w:r>
      <w:r w:rsidRPr="007062FA">
        <w:rPr>
          <w:rFonts w:ascii="Times New Roman" w:eastAsia="Times New Roman" w:hAnsi="Times New Roman" w:cs="Times New Roman"/>
          <w:kern w:val="0"/>
          <w:sz w:val="28"/>
          <w:szCs w:val="28"/>
          <w:lang w:eastAsia="ru-RU"/>
        </w:rPr>
        <w:tab/>
        <w:t xml:space="preserve"> </w:t>
      </w:r>
      <w:r w:rsidRPr="007062FA">
        <w:rPr>
          <w:rFonts w:ascii="Times New Roman" w:eastAsia="Times New Roman" w:hAnsi="Times New Roman" w:cs="Times New Roman" w:hint="eastAsia"/>
          <w:kern w:val="0"/>
          <w:sz w:val="28"/>
          <w:szCs w:val="28"/>
          <w:lang w:eastAsia="ru-RU"/>
        </w:rPr>
        <w:t>Языковая</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личность</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в</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системе</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Интернет</w:t>
      </w:r>
      <w:r w:rsidRPr="007062FA">
        <w:rPr>
          <w:rFonts w:ascii="Times New Roman" w:eastAsia="Times New Roman" w:hAnsi="Times New Roman" w:cs="Times New Roman"/>
          <w:kern w:val="0"/>
          <w:sz w:val="28"/>
          <w:szCs w:val="28"/>
          <w:lang w:eastAsia="ru-RU"/>
        </w:rPr>
        <w:t>-</w:t>
      </w:r>
      <w:r w:rsidRPr="007062FA">
        <w:rPr>
          <w:rFonts w:ascii="Times New Roman" w:eastAsia="Times New Roman" w:hAnsi="Times New Roman" w:cs="Times New Roman" w:hint="eastAsia"/>
          <w:kern w:val="0"/>
          <w:sz w:val="28"/>
          <w:szCs w:val="28"/>
          <w:lang w:eastAsia="ru-RU"/>
        </w:rPr>
        <w:t>дискурса</w:t>
      </w:r>
      <w:r w:rsidRPr="007062FA">
        <w:rPr>
          <w:rFonts w:ascii="Times New Roman" w:eastAsia="Times New Roman" w:hAnsi="Times New Roman" w:cs="Times New Roman"/>
          <w:kern w:val="0"/>
          <w:sz w:val="28"/>
          <w:szCs w:val="28"/>
          <w:lang w:eastAsia="ru-RU"/>
        </w:rPr>
        <w:tab/>
        <w:t>101</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kern w:val="0"/>
          <w:sz w:val="28"/>
          <w:szCs w:val="28"/>
          <w:lang w:eastAsia="ru-RU"/>
        </w:rPr>
        <w:t>3.2.</w:t>
      </w:r>
      <w:r w:rsidRPr="007062FA">
        <w:rPr>
          <w:rFonts w:ascii="Times New Roman" w:eastAsia="Times New Roman" w:hAnsi="Times New Roman" w:cs="Times New Roman"/>
          <w:kern w:val="0"/>
          <w:sz w:val="28"/>
          <w:szCs w:val="28"/>
          <w:lang w:eastAsia="ru-RU"/>
        </w:rPr>
        <w:tab/>
        <w:t xml:space="preserve"> </w:t>
      </w:r>
      <w:r w:rsidRPr="007062FA">
        <w:rPr>
          <w:rFonts w:ascii="Times New Roman" w:eastAsia="Times New Roman" w:hAnsi="Times New Roman" w:cs="Times New Roman" w:hint="eastAsia"/>
          <w:kern w:val="0"/>
          <w:sz w:val="28"/>
          <w:szCs w:val="28"/>
          <w:lang w:eastAsia="ru-RU"/>
        </w:rPr>
        <w:t>Гендерные</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различия</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языка</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участников</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Интернет</w:t>
      </w:r>
      <w:r w:rsidRPr="007062FA">
        <w:rPr>
          <w:rFonts w:ascii="Times New Roman" w:eastAsia="Times New Roman" w:hAnsi="Times New Roman" w:cs="Times New Roman"/>
          <w:kern w:val="0"/>
          <w:sz w:val="28"/>
          <w:szCs w:val="28"/>
          <w:lang w:eastAsia="ru-RU"/>
        </w:rPr>
        <w:t>-</w:t>
      </w:r>
      <w:r w:rsidRPr="007062FA">
        <w:rPr>
          <w:rFonts w:ascii="Times New Roman" w:eastAsia="Times New Roman" w:hAnsi="Times New Roman" w:cs="Times New Roman" w:hint="eastAsia"/>
          <w:kern w:val="0"/>
          <w:sz w:val="28"/>
          <w:szCs w:val="28"/>
          <w:lang w:eastAsia="ru-RU"/>
        </w:rPr>
        <w:t>дискурса</w:t>
      </w:r>
      <w:r w:rsidRPr="007062FA">
        <w:rPr>
          <w:rFonts w:ascii="Times New Roman" w:eastAsia="Times New Roman" w:hAnsi="Times New Roman" w:cs="Times New Roman"/>
          <w:kern w:val="0"/>
          <w:sz w:val="28"/>
          <w:szCs w:val="28"/>
          <w:lang w:eastAsia="ru-RU"/>
        </w:rPr>
        <w:tab/>
        <w:t>118</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hint="eastAsia"/>
          <w:kern w:val="0"/>
          <w:sz w:val="28"/>
          <w:szCs w:val="28"/>
          <w:lang w:eastAsia="ru-RU"/>
        </w:rPr>
        <w:t>Выводы</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по</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главе</w:t>
      </w:r>
      <w:r w:rsidRPr="007062FA">
        <w:rPr>
          <w:rFonts w:ascii="Times New Roman" w:eastAsia="Times New Roman" w:hAnsi="Times New Roman" w:cs="Times New Roman"/>
          <w:kern w:val="0"/>
          <w:sz w:val="28"/>
          <w:szCs w:val="28"/>
          <w:lang w:eastAsia="ru-RU"/>
        </w:rPr>
        <w:t xml:space="preserve"> 3</w:t>
      </w:r>
      <w:r w:rsidRPr="007062FA">
        <w:rPr>
          <w:rFonts w:ascii="Times New Roman" w:eastAsia="Times New Roman" w:hAnsi="Times New Roman" w:cs="Times New Roman"/>
          <w:kern w:val="0"/>
          <w:sz w:val="28"/>
          <w:szCs w:val="28"/>
          <w:lang w:eastAsia="ru-RU"/>
        </w:rPr>
        <w:tab/>
        <w:t>136</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hint="eastAsia"/>
          <w:kern w:val="0"/>
          <w:sz w:val="28"/>
          <w:szCs w:val="28"/>
          <w:lang w:eastAsia="ru-RU"/>
        </w:rPr>
        <w:t>ЗАКЛЮЧЕНИЕ</w:t>
      </w:r>
      <w:r w:rsidRPr="007062FA">
        <w:rPr>
          <w:rFonts w:ascii="Times New Roman" w:eastAsia="Times New Roman" w:hAnsi="Times New Roman" w:cs="Times New Roman"/>
          <w:kern w:val="0"/>
          <w:sz w:val="28"/>
          <w:szCs w:val="28"/>
          <w:lang w:eastAsia="ru-RU"/>
        </w:rPr>
        <w:tab/>
        <w:t>138</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hint="eastAsia"/>
          <w:kern w:val="0"/>
          <w:sz w:val="28"/>
          <w:szCs w:val="28"/>
          <w:lang w:eastAsia="ru-RU"/>
        </w:rPr>
        <w:t>БИБЛИОГРАФИЯ</w:t>
      </w:r>
      <w:r w:rsidRPr="007062FA">
        <w:rPr>
          <w:rFonts w:ascii="Times New Roman" w:eastAsia="Times New Roman" w:hAnsi="Times New Roman" w:cs="Times New Roman"/>
          <w:kern w:val="0"/>
          <w:sz w:val="28"/>
          <w:szCs w:val="28"/>
          <w:lang w:eastAsia="ru-RU"/>
        </w:rPr>
        <w:tab/>
        <w:t>144</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hint="eastAsia"/>
          <w:kern w:val="0"/>
          <w:sz w:val="28"/>
          <w:szCs w:val="28"/>
          <w:lang w:eastAsia="ru-RU"/>
        </w:rPr>
        <w:t>СЛОВАРИ</w:t>
      </w:r>
      <w:r w:rsidRPr="007062FA">
        <w:rPr>
          <w:rFonts w:ascii="Times New Roman" w:eastAsia="Times New Roman" w:hAnsi="Times New Roman" w:cs="Times New Roman"/>
          <w:kern w:val="0"/>
          <w:sz w:val="28"/>
          <w:szCs w:val="28"/>
          <w:lang w:eastAsia="ru-RU"/>
        </w:rPr>
        <w:tab/>
        <w:t>167</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hint="eastAsia"/>
          <w:kern w:val="0"/>
          <w:sz w:val="28"/>
          <w:szCs w:val="28"/>
          <w:lang w:eastAsia="ru-RU"/>
        </w:rPr>
        <w:t>СПИСОК</w:t>
      </w:r>
      <w:r w:rsidRPr="007062FA">
        <w:rPr>
          <w:rFonts w:ascii="Times New Roman" w:eastAsia="Times New Roman" w:hAnsi="Times New Roman" w:cs="Times New Roman"/>
          <w:kern w:val="0"/>
          <w:sz w:val="28"/>
          <w:szCs w:val="28"/>
          <w:lang w:eastAsia="ru-RU"/>
        </w:rPr>
        <w:t xml:space="preserve"> </w:t>
      </w:r>
      <w:r w:rsidRPr="007062FA">
        <w:rPr>
          <w:rFonts w:ascii="Times New Roman" w:eastAsia="Times New Roman" w:hAnsi="Times New Roman" w:cs="Times New Roman" w:hint="eastAsia"/>
          <w:kern w:val="0"/>
          <w:sz w:val="28"/>
          <w:szCs w:val="28"/>
          <w:lang w:eastAsia="ru-RU"/>
        </w:rPr>
        <w:t>ИНТЕРНЕТ</w:t>
      </w:r>
      <w:r w:rsidRPr="007062FA">
        <w:rPr>
          <w:rFonts w:ascii="Times New Roman" w:eastAsia="Times New Roman" w:hAnsi="Times New Roman" w:cs="Times New Roman"/>
          <w:kern w:val="0"/>
          <w:sz w:val="28"/>
          <w:szCs w:val="28"/>
          <w:lang w:eastAsia="ru-RU"/>
        </w:rPr>
        <w:t>-</w:t>
      </w:r>
      <w:r w:rsidRPr="007062FA">
        <w:rPr>
          <w:rFonts w:ascii="Times New Roman" w:eastAsia="Times New Roman" w:hAnsi="Times New Roman" w:cs="Times New Roman" w:hint="eastAsia"/>
          <w:kern w:val="0"/>
          <w:sz w:val="28"/>
          <w:szCs w:val="28"/>
          <w:lang w:eastAsia="ru-RU"/>
        </w:rPr>
        <w:t>ИСТОЧНИКОВ</w:t>
      </w:r>
    </w:p>
    <w:p w:rsidR="007062FA" w:rsidRPr="007062FA" w:rsidRDefault="007062FA" w:rsidP="007062FA">
      <w:pPr>
        <w:rPr>
          <w:rFonts w:ascii="Times New Roman" w:eastAsia="Times New Roman" w:hAnsi="Times New Roman" w:cs="Times New Roman"/>
          <w:kern w:val="0"/>
          <w:sz w:val="28"/>
          <w:szCs w:val="28"/>
          <w:lang w:eastAsia="ru-RU"/>
        </w:rPr>
      </w:pPr>
      <w:r w:rsidRPr="007062FA">
        <w:rPr>
          <w:rFonts w:ascii="Times New Roman" w:eastAsia="Times New Roman" w:hAnsi="Times New Roman" w:cs="Times New Roman"/>
          <w:kern w:val="0"/>
          <w:sz w:val="28"/>
          <w:szCs w:val="28"/>
          <w:lang w:eastAsia="ru-RU"/>
        </w:rPr>
        <w:t>167</w:t>
      </w:r>
    </w:p>
    <w:p w:rsidR="00A06645" w:rsidRDefault="00A06645" w:rsidP="007062FA"/>
    <w:p w:rsidR="007062FA" w:rsidRDefault="007062FA" w:rsidP="007062FA"/>
    <w:p w:rsidR="007062FA" w:rsidRDefault="007062FA" w:rsidP="007062FA"/>
    <w:p w:rsidR="007062FA" w:rsidRDefault="007062FA" w:rsidP="007062FA">
      <w:r>
        <w:rPr>
          <w:rFonts w:hint="eastAsia"/>
        </w:rPr>
        <w:t>ЗАКЛЮЧЕНИЕ</w:t>
      </w:r>
    </w:p>
    <w:p w:rsidR="007062FA" w:rsidRDefault="007062FA" w:rsidP="007062FA">
      <w:r>
        <w:t></w:t>
      </w:r>
      <w:r>
        <w:t></w:t>
      </w:r>
      <w:r>
        <w:t></w:t>
      </w:r>
    </w:p>
    <w:p w:rsidR="007062FA" w:rsidRDefault="007062FA" w:rsidP="007062FA">
      <w:r>
        <w:rPr>
          <w:rFonts w:hint="eastAsia"/>
        </w:rPr>
        <w:t>Интернет</w:t>
      </w:r>
      <w:r>
        <w:t></w:t>
      </w:r>
      <w:r>
        <w:t></w:t>
      </w:r>
      <w:r>
        <w:t></w:t>
      </w:r>
      <w:r>
        <w:rPr>
          <w:rFonts w:hint="eastAsia"/>
        </w:rPr>
        <w:t>одно</w:t>
      </w:r>
      <w:r>
        <w:t></w:t>
      </w:r>
      <w:r>
        <w:rPr>
          <w:rFonts w:hint="eastAsia"/>
        </w:rPr>
        <w:t>из</w:t>
      </w:r>
      <w:r>
        <w:t></w:t>
      </w:r>
      <w:r>
        <w:rPr>
          <w:rFonts w:hint="eastAsia"/>
        </w:rPr>
        <w:t>самых</w:t>
      </w:r>
      <w:r>
        <w:t></w:t>
      </w:r>
      <w:r>
        <w:rPr>
          <w:rFonts w:hint="eastAsia"/>
        </w:rPr>
        <w:t>замечательных</w:t>
      </w:r>
      <w:r>
        <w:t></w:t>
      </w:r>
      <w:r>
        <w:rPr>
          <w:rFonts w:hint="eastAsia"/>
        </w:rPr>
        <w:t>изобретений</w:t>
      </w:r>
      <w:r>
        <w:t></w:t>
      </w:r>
      <w:r>
        <w:t></w:t>
      </w:r>
      <w:r>
        <w:rPr>
          <w:rFonts w:hint="eastAsia"/>
        </w:rPr>
        <w:t>которые</w:t>
      </w:r>
      <w:r>
        <w:t></w:t>
      </w:r>
      <w:r>
        <w:rPr>
          <w:rFonts w:hint="eastAsia"/>
        </w:rPr>
        <w:t>когда</w:t>
      </w:r>
      <w:r>
        <w:t></w:t>
      </w:r>
      <w:r>
        <w:t></w:t>
      </w:r>
      <w:r>
        <w:rPr>
          <w:rFonts w:hint="eastAsia"/>
        </w:rPr>
        <w:t>либо</w:t>
      </w:r>
      <w:r>
        <w:t></w:t>
      </w:r>
      <w:r>
        <w:rPr>
          <w:rFonts w:hint="eastAsia"/>
        </w:rPr>
        <w:t>создавали</w:t>
      </w:r>
      <w:r>
        <w:t></w:t>
      </w:r>
      <w:r>
        <w:rPr>
          <w:rFonts w:hint="eastAsia"/>
        </w:rPr>
        <w:t>люди</w:t>
      </w:r>
      <w:r>
        <w:t></w:t>
      </w:r>
      <w:r>
        <w:t></w:t>
      </w:r>
      <w:r>
        <w:rPr>
          <w:rFonts w:hint="eastAsia"/>
        </w:rPr>
        <w:t>По</w:t>
      </w:r>
      <w:r>
        <w:t></w:t>
      </w:r>
      <w:r>
        <w:rPr>
          <w:rFonts w:hint="eastAsia"/>
        </w:rPr>
        <w:t>своему</w:t>
      </w:r>
      <w:r>
        <w:t></w:t>
      </w:r>
      <w:r>
        <w:rPr>
          <w:rFonts w:hint="eastAsia"/>
        </w:rPr>
        <w:t>влиянию</w:t>
      </w:r>
      <w:r>
        <w:t></w:t>
      </w:r>
      <w:r>
        <w:rPr>
          <w:rFonts w:hint="eastAsia"/>
        </w:rPr>
        <w:t>на</w:t>
      </w:r>
      <w:r>
        <w:t></w:t>
      </w:r>
      <w:r>
        <w:rPr>
          <w:rFonts w:hint="eastAsia"/>
        </w:rPr>
        <w:t>общество</w:t>
      </w:r>
      <w:r>
        <w:t></w:t>
      </w:r>
      <w:r>
        <w:rPr>
          <w:rFonts w:hint="eastAsia"/>
        </w:rPr>
        <w:t>его</w:t>
      </w:r>
      <w:r>
        <w:t></w:t>
      </w:r>
      <w:r>
        <w:rPr>
          <w:rFonts w:hint="eastAsia"/>
        </w:rPr>
        <w:t>можно</w:t>
      </w:r>
      <w:r>
        <w:t></w:t>
      </w:r>
      <w:r>
        <w:rPr>
          <w:rFonts w:hint="eastAsia"/>
        </w:rPr>
        <w:t>сравнить</w:t>
      </w:r>
      <w:r>
        <w:t></w:t>
      </w:r>
      <w:r>
        <w:rPr>
          <w:rFonts w:hint="eastAsia"/>
        </w:rPr>
        <w:t>с</w:t>
      </w:r>
      <w:r>
        <w:t></w:t>
      </w:r>
      <w:r>
        <w:rPr>
          <w:rFonts w:hint="eastAsia"/>
        </w:rPr>
        <w:t>письменностью</w:t>
      </w:r>
      <w:r>
        <w:t></w:t>
      </w:r>
      <w:r>
        <w:t></w:t>
      </w:r>
      <w:r>
        <w:rPr>
          <w:rFonts w:hint="eastAsia"/>
        </w:rPr>
        <w:t>железными</w:t>
      </w:r>
      <w:r>
        <w:t></w:t>
      </w:r>
      <w:r>
        <w:rPr>
          <w:rFonts w:hint="eastAsia"/>
        </w:rPr>
        <w:t>дорогами</w:t>
      </w:r>
      <w:r>
        <w:t></w:t>
      </w:r>
      <w:r>
        <w:t></w:t>
      </w:r>
      <w:r>
        <w:rPr>
          <w:rFonts w:hint="eastAsia"/>
        </w:rPr>
        <w:t>телеграфом</w:t>
      </w:r>
      <w:r>
        <w:t></w:t>
      </w:r>
      <w:r>
        <w:t></w:t>
      </w:r>
      <w:r>
        <w:rPr>
          <w:rFonts w:hint="eastAsia"/>
        </w:rPr>
        <w:t>автомобилем</w:t>
      </w:r>
      <w:r>
        <w:t></w:t>
      </w:r>
      <w:r>
        <w:t></w:t>
      </w:r>
      <w:r>
        <w:rPr>
          <w:rFonts w:hint="eastAsia"/>
        </w:rPr>
        <w:t>электро</w:t>
      </w:r>
      <w:r>
        <w:t></w:t>
      </w:r>
      <w:r>
        <w:rPr>
          <w:rFonts w:hint="eastAsia"/>
        </w:rPr>
        <w:t>энергией</w:t>
      </w:r>
      <w:r>
        <w:t></w:t>
      </w:r>
      <w:r>
        <w:rPr>
          <w:rFonts w:hint="eastAsia"/>
        </w:rPr>
        <w:t>и</w:t>
      </w:r>
      <w:r>
        <w:t></w:t>
      </w:r>
      <w:r>
        <w:rPr>
          <w:rFonts w:hint="eastAsia"/>
        </w:rPr>
        <w:t>телевидением</w:t>
      </w:r>
      <w:r>
        <w:t></w:t>
      </w:r>
      <w:r>
        <w:t></w:t>
      </w:r>
      <w:r>
        <w:rPr>
          <w:rFonts w:hint="eastAsia"/>
        </w:rPr>
        <w:t>Интернет</w:t>
      </w:r>
      <w:r>
        <w:t></w:t>
      </w:r>
      <w:r>
        <w:rPr>
          <w:rFonts w:hint="eastAsia"/>
        </w:rPr>
        <w:t>ставят</w:t>
      </w:r>
      <w:r>
        <w:t></w:t>
      </w:r>
      <w:r>
        <w:rPr>
          <w:rFonts w:hint="eastAsia"/>
        </w:rPr>
        <w:t>на</w:t>
      </w:r>
      <w:r>
        <w:t></w:t>
      </w:r>
      <w:r>
        <w:rPr>
          <w:rFonts w:hint="eastAsia"/>
        </w:rPr>
        <w:t>один</w:t>
      </w:r>
      <w:r>
        <w:t></w:t>
      </w:r>
      <w:r>
        <w:rPr>
          <w:rFonts w:hint="eastAsia"/>
        </w:rPr>
        <w:t>уровень</w:t>
      </w:r>
      <w:r>
        <w:t></w:t>
      </w:r>
      <w:r>
        <w:rPr>
          <w:rFonts w:hint="eastAsia"/>
        </w:rPr>
        <w:t>с</w:t>
      </w:r>
      <w:r>
        <w:t></w:t>
      </w:r>
      <w:r>
        <w:rPr>
          <w:rFonts w:hint="eastAsia"/>
        </w:rPr>
        <w:t>письменностью</w:t>
      </w:r>
      <w:r>
        <w:t></w:t>
      </w:r>
      <w:r>
        <w:rPr>
          <w:rFonts w:hint="eastAsia"/>
        </w:rPr>
        <w:t>и</w:t>
      </w:r>
      <w:r>
        <w:t></w:t>
      </w:r>
      <w:r>
        <w:rPr>
          <w:rFonts w:hint="eastAsia"/>
        </w:rPr>
        <w:t>телевидением</w:t>
      </w:r>
      <w:r>
        <w:t></w:t>
      </w:r>
      <w:r>
        <w:t></w:t>
      </w:r>
      <w:r>
        <w:rPr>
          <w:rFonts w:hint="eastAsia"/>
        </w:rPr>
        <w:t>изменившими</w:t>
      </w:r>
      <w:r>
        <w:t></w:t>
      </w:r>
      <w:r>
        <w:rPr>
          <w:rFonts w:hint="eastAsia"/>
        </w:rPr>
        <w:t>в</w:t>
      </w:r>
      <w:r>
        <w:t></w:t>
      </w:r>
      <w:r>
        <w:rPr>
          <w:rFonts w:hint="eastAsia"/>
        </w:rPr>
        <w:t>наибольшей</w:t>
      </w:r>
      <w:r>
        <w:t></w:t>
      </w:r>
      <w:r>
        <w:rPr>
          <w:rFonts w:hint="eastAsia"/>
        </w:rPr>
        <w:t>степени</w:t>
      </w:r>
      <w:r>
        <w:t></w:t>
      </w:r>
      <w:r>
        <w:rPr>
          <w:rFonts w:hint="eastAsia"/>
        </w:rPr>
        <w:t>среду</w:t>
      </w:r>
      <w:r>
        <w:t></w:t>
      </w:r>
      <w:r>
        <w:rPr>
          <w:rFonts w:hint="eastAsia"/>
        </w:rPr>
        <w:t>коммуникации</w:t>
      </w:r>
      <w:r>
        <w:t></w:t>
      </w:r>
      <w:r>
        <w:t></w:t>
      </w:r>
      <w:r>
        <w:rPr>
          <w:rFonts w:hint="eastAsia"/>
        </w:rPr>
        <w:t>в</w:t>
      </w:r>
      <w:r>
        <w:t></w:t>
      </w:r>
      <w:r>
        <w:rPr>
          <w:rFonts w:hint="eastAsia"/>
        </w:rPr>
        <w:t>которой</w:t>
      </w:r>
      <w:r>
        <w:t></w:t>
      </w:r>
      <w:r>
        <w:rPr>
          <w:rFonts w:hint="eastAsia"/>
        </w:rPr>
        <w:t>функционируют</w:t>
      </w:r>
      <w:r>
        <w:t></w:t>
      </w:r>
      <w:r>
        <w:rPr>
          <w:rFonts w:hint="eastAsia"/>
        </w:rPr>
        <w:t>люди</w:t>
      </w:r>
      <w:r>
        <w:t></w:t>
      </w:r>
      <w:r>
        <w:t></w:t>
      </w:r>
      <w:r>
        <w:rPr>
          <w:rFonts w:hint="eastAsia"/>
        </w:rPr>
        <w:t>Тем</w:t>
      </w:r>
      <w:r>
        <w:t></w:t>
      </w:r>
      <w:r>
        <w:rPr>
          <w:rFonts w:hint="eastAsia"/>
        </w:rPr>
        <w:t>не</w:t>
      </w:r>
      <w:r>
        <w:t></w:t>
      </w:r>
      <w:r>
        <w:rPr>
          <w:rFonts w:hint="eastAsia"/>
        </w:rPr>
        <w:t>менее</w:t>
      </w:r>
      <w:r>
        <w:t></w:t>
      </w:r>
      <w:r>
        <w:t></w:t>
      </w:r>
      <w:r>
        <w:rPr>
          <w:rFonts w:hint="eastAsia"/>
        </w:rPr>
        <w:t>потенциал</w:t>
      </w:r>
      <w:r>
        <w:t></w:t>
      </w:r>
      <w:r>
        <w:rPr>
          <w:rFonts w:hint="eastAsia"/>
        </w:rPr>
        <w:t>Интернета</w:t>
      </w:r>
      <w:r>
        <w:t></w:t>
      </w:r>
      <w:r>
        <w:rPr>
          <w:rFonts w:hint="eastAsia"/>
        </w:rPr>
        <w:t>намного</w:t>
      </w:r>
      <w:r>
        <w:t></w:t>
      </w:r>
      <w:r>
        <w:rPr>
          <w:rFonts w:hint="eastAsia"/>
        </w:rPr>
        <w:t>мощнее</w:t>
      </w:r>
      <w:r>
        <w:t></w:t>
      </w:r>
      <w:r>
        <w:t></w:t>
      </w:r>
      <w:r>
        <w:rPr>
          <w:rFonts w:hint="eastAsia"/>
        </w:rPr>
        <w:t>так</w:t>
      </w:r>
      <w:r>
        <w:t></w:t>
      </w:r>
      <w:r>
        <w:rPr>
          <w:rFonts w:hint="eastAsia"/>
        </w:rPr>
        <w:t>как</w:t>
      </w:r>
      <w:r>
        <w:t></w:t>
      </w:r>
      <w:r>
        <w:rPr>
          <w:rFonts w:hint="eastAsia"/>
        </w:rPr>
        <w:t>он</w:t>
      </w:r>
      <w:r>
        <w:t></w:t>
      </w:r>
      <w:r>
        <w:rPr>
          <w:rFonts w:hint="eastAsia"/>
        </w:rPr>
        <w:t>использует</w:t>
      </w:r>
      <w:r>
        <w:t></w:t>
      </w:r>
      <w:r>
        <w:rPr>
          <w:rFonts w:hint="eastAsia"/>
        </w:rPr>
        <w:t>достижения</w:t>
      </w:r>
      <w:r>
        <w:t></w:t>
      </w:r>
      <w:r>
        <w:rPr>
          <w:rFonts w:hint="eastAsia"/>
        </w:rPr>
        <w:t>печати</w:t>
      </w:r>
      <w:r>
        <w:t></w:t>
      </w:r>
      <w:r>
        <w:rPr>
          <w:rFonts w:hint="eastAsia"/>
        </w:rPr>
        <w:t>и</w:t>
      </w:r>
      <w:r>
        <w:t></w:t>
      </w:r>
      <w:r>
        <w:rPr>
          <w:rFonts w:hint="eastAsia"/>
        </w:rPr>
        <w:t>в</w:t>
      </w:r>
      <w:r>
        <w:t></w:t>
      </w:r>
      <w:r>
        <w:rPr>
          <w:rFonts w:hint="eastAsia"/>
        </w:rPr>
        <w:t>то</w:t>
      </w:r>
      <w:r>
        <w:t></w:t>
      </w:r>
      <w:r>
        <w:rPr>
          <w:rFonts w:hint="eastAsia"/>
        </w:rPr>
        <w:t>же</w:t>
      </w:r>
      <w:r>
        <w:t></w:t>
      </w:r>
      <w:r>
        <w:rPr>
          <w:rFonts w:hint="eastAsia"/>
        </w:rPr>
        <w:t>время</w:t>
      </w:r>
      <w:r>
        <w:t></w:t>
      </w:r>
      <w:r>
        <w:t></w:t>
      </w:r>
      <w:r>
        <w:rPr>
          <w:rFonts w:hint="eastAsia"/>
        </w:rPr>
        <w:t>в</w:t>
      </w:r>
      <w:r>
        <w:t></w:t>
      </w:r>
      <w:r>
        <w:rPr>
          <w:rFonts w:hint="eastAsia"/>
        </w:rPr>
        <w:t>отличие</w:t>
      </w:r>
      <w:r>
        <w:t></w:t>
      </w:r>
      <w:r>
        <w:rPr>
          <w:rFonts w:hint="eastAsia"/>
        </w:rPr>
        <w:t>от</w:t>
      </w:r>
      <w:r>
        <w:t></w:t>
      </w:r>
      <w:r>
        <w:rPr>
          <w:rFonts w:hint="eastAsia"/>
        </w:rPr>
        <w:t>телевидения</w:t>
      </w:r>
      <w:r>
        <w:t></w:t>
      </w:r>
      <w:r>
        <w:t></w:t>
      </w:r>
      <w:r>
        <w:rPr>
          <w:rFonts w:hint="eastAsia"/>
        </w:rPr>
        <w:t>возможности</w:t>
      </w:r>
      <w:r>
        <w:t></w:t>
      </w:r>
      <w:r>
        <w:rPr>
          <w:rFonts w:hint="eastAsia"/>
        </w:rPr>
        <w:t>вещания</w:t>
      </w:r>
      <w:r>
        <w:t></w:t>
      </w:r>
      <w:r>
        <w:rPr>
          <w:rFonts w:hint="eastAsia"/>
        </w:rPr>
        <w:t>через</w:t>
      </w:r>
      <w:r>
        <w:t></w:t>
      </w:r>
      <w:r>
        <w:rPr>
          <w:rFonts w:hint="eastAsia"/>
        </w:rPr>
        <w:t>Интернет</w:t>
      </w:r>
      <w:r>
        <w:t></w:t>
      </w:r>
      <w:r>
        <w:rPr>
          <w:rFonts w:hint="eastAsia"/>
        </w:rPr>
        <w:t>безграничны</w:t>
      </w:r>
      <w:r>
        <w:t></w:t>
      </w:r>
      <w:r>
        <w:t></w:t>
      </w:r>
      <w:r>
        <w:rPr>
          <w:rFonts w:hint="eastAsia"/>
        </w:rPr>
        <w:t>Печать</w:t>
      </w:r>
      <w:r>
        <w:t></w:t>
      </w:r>
      <w:r>
        <w:rPr>
          <w:rFonts w:hint="eastAsia"/>
        </w:rPr>
        <w:t>освободила</w:t>
      </w:r>
      <w:r>
        <w:t></w:t>
      </w:r>
      <w:r>
        <w:rPr>
          <w:rFonts w:hint="eastAsia"/>
        </w:rPr>
        <w:t>умы</w:t>
      </w:r>
      <w:r>
        <w:t></w:t>
      </w:r>
      <w:r>
        <w:rPr>
          <w:rFonts w:hint="eastAsia"/>
        </w:rPr>
        <w:t>людей</w:t>
      </w:r>
      <w:r>
        <w:t></w:t>
      </w:r>
      <w:r>
        <w:t></w:t>
      </w:r>
      <w:r>
        <w:rPr>
          <w:rFonts w:hint="eastAsia"/>
        </w:rPr>
        <w:t>позволив</w:t>
      </w:r>
      <w:r>
        <w:t></w:t>
      </w:r>
      <w:r>
        <w:rPr>
          <w:rFonts w:hint="eastAsia"/>
        </w:rPr>
        <w:t>распространять</w:t>
      </w:r>
      <w:r>
        <w:t></w:t>
      </w:r>
      <w:r>
        <w:rPr>
          <w:rFonts w:hint="eastAsia"/>
        </w:rPr>
        <w:t>свои</w:t>
      </w:r>
      <w:r>
        <w:t></w:t>
      </w:r>
      <w:r>
        <w:rPr>
          <w:rFonts w:hint="eastAsia"/>
        </w:rPr>
        <w:t>знания</w:t>
      </w:r>
      <w:r>
        <w:t></w:t>
      </w:r>
      <w:r>
        <w:t></w:t>
      </w:r>
      <w:r>
        <w:rPr>
          <w:rFonts w:hint="eastAsia"/>
        </w:rPr>
        <w:t>мысли</w:t>
      </w:r>
      <w:r>
        <w:t></w:t>
      </w:r>
      <w:r>
        <w:t></w:t>
      </w:r>
      <w:r>
        <w:rPr>
          <w:rFonts w:hint="eastAsia"/>
        </w:rPr>
        <w:t>идеи</w:t>
      </w:r>
      <w:r>
        <w:t></w:t>
      </w:r>
      <w:r>
        <w:t></w:t>
      </w:r>
      <w:r>
        <w:rPr>
          <w:rFonts w:hint="eastAsia"/>
        </w:rPr>
        <w:t>но</w:t>
      </w:r>
      <w:r>
        <w:t></w:t>
      </w:r>
      <w:r>
        <w:rPr>
          <w:rFonts w:hint="eastAsia"/>
        </w:rPr>
        <w:t>печатные</w:t>
      </w:r>
      <w:r>
        <w:t></w:t>
      </w:r>
      <w:r>
        <w:rPr>
          <w:rFonts w:hint="eastAsia"/>
        </w:rPr>
        <w:t>источники</w:t>
      </w:r>
      <w:r>
        <w:t></w:t>
      </w:r>
      <w:r>
        <w:rPr>
          <w:rFonts w:hint="eastAsia"/>
        </w:rPr>
        <w:t>всегда</w:t>
      </w:r>
      <w:r>
        <w:t></w:t>
      </w:r>
      <w:r>
        <w:rPr>
          <w:rFonts w:hint="eastAsia"/>
        </w:rPr>
        <w:t>поддавались</w:t>
      </w:r>
      <w:r>
        <w:t></w:t>
      </w:r>
      <w:r>
        <w:rPr>
          <w:rFonts w:hint="eastAsia"/>
        </w:rPr>
        <w:t>жесткой</w:t>
      </w:r>
      <w:r>
        <w:t></w:t>
      </w:r>
      <w:r>
        <w:rPr>
          <w:rFonts w:hint="eastAsia"/>
        </w:rPr>
        <w:t>критике</w:t>
      </w:r>
      <w:r>
        <w:t></w:t>
      </w:r>
      <w:r>
        <w:t></w:t>
      </w:r>
      <w:r>
        <w:rPr>
          <w:rFonts w:hint="eastAsia"/>
        </w:rPr>
        <w:t>Телевидение</w:t>
      </w:r>
      <w:r>
        <w:t></w:t>
      </w:r>
      <w:r>
        <w:rPr>
          <w:rFonts w:hint="eastAsia"/>
        </w:rPr>
        <w:t>превратило</w:t>
      </w:r>
      <w:r>
        <w:t></w:t>
      </w:r>
      <w:r>
        <w:rPr>
          <w:rFonts w:hint="eastAsia"/>
        </w:rPr>
        <w:t>планету</w:t>
      </w:r>
      <w:r>
        <w:t></w:t>
      </w:r>
      <w:r>
        <w:rPr>
          <w:rFonts w:hint="eastAsia"/>
        </w:rPr>
        <w:t>в</w:t>
      </w:r>
      <w:r>
        <w:t></w:t>
      </w:r>
      <w:r>
        <w:t></w:t>
      </w:r>
      <w:r>
        <w:rPr>
          <w:rFonts w:hint="eastAsia"/>
        </w:rPr>
        <w:t>глобальную</w:t>
      </w:r>
      <w:r>
        <w:t></w:t>
      </w:r>
      <w:r>
        <w:rPr>
          <w:rFonts w:hint="eastAsia"/>
        </w:rPr>
        <w:t>деревню</w:t>
      </w:r>
      <w:r>
        <w:t></w:t>
      </w:r>
      <w:r>
        <w:t></w:t>
      </w:r>
      <w:r>
        <w:rPr>
          <w:rFonts w:hint="eastAsia"/>
        </w:rPr>
        <w:t>Маршала</w:t>
      </w:r>
      <w:r>
        <w:t></w:t>
      </w:r>
      <w:r>
        <w:rPr>
          <w:rFonts w:hint="eastAsia"/>
        </w:rPr>
        <w:t>Маклюэна</w:t>
      </w:r>
      <w:r>
        <w:t></w:t>
      </w:r>
      <w:r>
        <w:t></w:t>
      </w:r>
      <w:r>
        <w:rPr>
          <w:rFonts w:hint="eastAsia"/>
        </w:rPr>
        <w:t>но</w:t>
      </w:r>
      <w:r>
        <w:t></w:t>
      </w:r>
      <w:r>
        <w:rPr>
          <w:rFonts w:hint="eastAsia"/>
        </w:rPr>
        <w:t>транс</w:t>
      </w:r>
      <w:r>
        <w:t></w:t>
      </w:r>
      <w:r>
        <w:rPr>
          <w:rFonts w:hint="eastAsia"/>
        </w:rPr>
        <w:t>лируемые</w:t>
      </w:r>
      <w:r>
        <w:t></w:t>
      </w:r>
      <w:r>
        <w:rPr>
          <w:rFonts w:hint="eastAsia"/>
        </w:rPr>
        <w:t>им</w:t>
      </w:r>
      <w:r>
        <w:t></w:t>
      </w:r>
      <w:r>
        <w:rPr>
          <w:rFonts w:hint="eastAsia"/>
        </w:rPr>
        <w:t>изображения</w:t>
      </w:r>
      <w:r>
        <w:t></w:t>
      </w:r>
      <w:r>
        <w:rPr>
          <w:rFonts w:hint="eastAsia"/>
        </w:rPr>
        <w:t>строго</w:t>
      </w:r>
      <w:r>
        <w:t></w:t>
      </w:r>
      <w:r>
        <w:rPr>
          <w:rFonts w:hint="eastAsia"/>
        </w:rPr>
        <w:t>контролировались</w:t>
      </w:r>
      <w:r>
        <w:t></w:t>
      </w:r>
      <w:r>
        <w:rPr>
          <w:rFonts w:hint="eastAsia"/>
        </w:rPr>
        <w:t>редакторами</w:t>
      </w:r>
      <w:r>
        <w:t></w:t>
      </w:r>
      <w:r>
        <w:t></w:t>
      </w:r>
      <w:r>
        <w:rPr>
          <w:rFonts w:hint="eastAsia"/>
        </w:rPr>
        <w:t>корпора</w:t>
      </w:r>
      <w:r>
        <w:t></w:t>
      </w:r>
      <w:r>
        <w:rPr>
          <w:rFonts w:hint="eastAsia"/>
        </w:rPr>
        <w:t>циями</w:t>
      </w:r>
      <w:r>
        <w:t></w:t>
      </w:r>
      <w:r>
        <w:t></w:t>
      </w:r>
      <w:r>
        <w:rPr>
          <w:rFonts w:hint="eastAsia"/>
        </w:rPr>
        <w:t>рекламодателями</w:t>
      </w:r>
      <w:r>
        <w:t></w:t>
      </w:r>
      <w:r>
        <w:rPr>
          <w:rFonts w:hint="eastAsia"/>
        </w:rPr>
        <w:t>и</w:t>
      </w:r>
      <w:r>
        <w:t></w:t>
      </w:r>
      <w:r>
        <w:rPr>
          <w:rFonts w:hint="eastAsia"/>
        </w:rPr>
        <w:t>правительством</w:t>
      </w:r>
      <w:r>
        <w:t></w:t>
      </w:r>
      <w:r>
        <w:rPr>
          <w:rFonts w:hint="eastAsia"/>
        </w:rPr>
        <w:t>разных</w:t>
      </w:r>
      <w:r>
        <w:t></w:t>
      </w:r>
      <w:r>
        <w:rPr>
          <w:rFonts w:hint="eastAsia"/>
        </w:rPr>
        <w:t>государств</w:t>
      </w:r>
      <w:r>
        <w:t></w:t>
      </w:r>
      <w:r>
        <w:t></w:t>
      </w:r>
      <w:r>
        <w:rPr>
          <w:rFonts w:hint="eastAsia"/>
        </w:rPr>
        <w:t>Сеть</w:t>
      </w:r>
      <w:r>
        <w:t></w:t>
      </w:r>
      <w:r>
        <w:t></w:t>
      </w:r>
      <w:r>
        <w:rPr>
          <w:rFonts w:hint="eastAsia"/>
        </w:rPr>
        <w:t>напро</w:t>
      </w:r>
      <w:r>
        <w:lastRenderedPageBreak/>
        <w:t></w:t>
      </w:r>
      <w:r>
        <w:rPr>
          <w:rFonts w:hint="eastAsia"/>
        </w:rPr>
        <w:t>тив</w:t>
      </w:r>
      <w:r>
        <w:t></w:t>
      </w:r>
      <w:r>
        <w:t></w:t>
      </w:r>
      <w:r>
        <w:rPr>
          <w:rFonts w:hint="eastAsia"/>
        </w:rPr>
        <w:t>представляет</w:t>
      </w:r>
      <w:r>
        <w:t></w:t>
      </w:r>
      <w:r>
        <w:rPr>
          <w:rFonts w:hint="eastAsia"/>
        </w:rPr>
        <w:t>собой</w:t>
      </w:r>
      <w:r>
        <w:t></w:t>
      </w:r>
      <w:r>
        <w:rPr>
          <w:rFonts w:hint="eastAsia"/>
        </w:rPr>
        <w:t>первую</w:t>
      </w:r>
      <w:r>
        <w:t></w:t>
      </w:r>
      <w:r>
        <w:rPr>
          <w:rFonts w:hint="eastAsia"/>
        </w:rPr>
        <w:t>в</w:t>
      </w:r>
      <w:r>
        <w:t></w:t>
      </w:r>
      <w:r>
        <w:rPr>
          <w:rFonts w:hint="eastAsia"/>
        </w:rPr>
        <w:t>истории</w:t>
      </w:r>
      <w:r>
        <w:t></w:t>
      </w:r>
      <w:r>
        <w:rPr>
          <w:rFonts w:hint="eastAsia"/>
        </w:rPr>
        <w:t>коммуникационную</w:t>
      </w:r>
      <w:r>
        <w:t></w:t>
      </w:r>
      <w:r>
        <w:rPr>
          <w:rFonts w:hint="eastAsia"/>
        </w:rPr>
        <w:t>систему</w:t>
      </w:r>
      <w:r>
        <w:t></w:t>
      </w:r>
      <w:r>
        <w:rPr>
          <w:rFonts w:hint="eastAsia"/>
        </w:rPr>
        <w:t>без</w:t>
      </w:r>
      <w:r>
        <w:t></w:t>
      </w:r>
      <w:r>
        <w:rPr>
          <w:rFonts w:hint="eastAsia"/>
        </w:rPr>
        <w:t>ограничений</w:t>
      </w:r>
      <w:r>
        <w:t></w:t>
      </w:r>
      <w:r>
        <w:rPr>
          <w:rFonts w:hint="eastAsia"/>
        </w:rPr>
        <w:t>и</w:t>
      </w:r>
      <w:r>
        <w:t></w:t>
      </w:r>
      <w:r>
        <w:rPr>
          <w:rFonts w:hint="eastAsia"/>
        </w:rPr>
        <w:t>без</w:t>
      </w:r>
      <w:r>
        <w:t></w:t>
      </w:r>
      <w:r>
        <w:rPr>
          <w:rFonts w:hint="eastAsia"/>
        </w:rPr>
        <w:t>цензуры</w:t>
      </w:r>
      <w:r>
        <w:t></w:t>
      </w:r>
    </w:p>
    <w:p w:rsidR="007062FA" w:rsidRDefault="007062FA" w:rsidP="007062FA">
      <w:r>
        <w:rPr>
          <w:rFonts w:hint="eastAsia"/>
        </w:rPr>
        <w:t>Создание</w:t>
      </w:r>
      <w:r>
        <w:t></w:t>
      </w:r>
      <w:r>
        <w:rPr>
          <w:rFonts w:hint="eastAsia"/>
        </w:rPr>
        <w:t>Интернета</w:t>
      </w:r>
      <w:r>
        <w:t></w:t>
      </w:r>
      <w:r>
        <w:rPr>
          <w:rFonts w:hint="eastAsia"/>
        </w:rPr>
        <w:t>стало</w:t>
      </w:r>
      <w:r>
        <w:t></w:t>
      </w:r>
      <w:r>
        <w:rPr>
          <w:rFonts w:hint="eastAsia"/>
        </w:rPr>
        <w:t>началом</w:t>
      </w:r>
      <w:r>
        <w:t></w:t>
      </w:r>
      <w:r>
        <w:rPr>
          <w:rFonts w:hint="eastAsia"/>
        </w:rPr>
        <w:t>новой</w:t>
      </w:r>
      <w:r>
        <w:t></w:t>
      </w:r>
      <w:r>
        <w:rPr>
          <w:rFonts w:hint="eastAsia"/>
        </w:rPr>
        <w:t>информационной</w:t>
      </w:r>
      <w:r>
        <w:t></w:t>
      </w:r>
      <w:r>
        <w:rPr>
          <w:rFonts w:hint="eastAsia"/>
        </w:rPr>
        <w:t>революции</w:t>
      </w:r>
      <w:r>
        <w:t></w:t>
      </w:r>
      <w:r>
        <w:t></w:t>
      </w:r>
      <w:r>
        <w:rPr>
          <w:rFonts w:hint="eastAsia"/>
        </w:rPr>
        <w:t>Все</w:t>
      </w:r>
      <w:r>
        <w:t></w:t>
      </w:r>
      <w:r>
        <w:rPr>
          <w:rFonts w:hint="eastAsia"/>
        </w:rPr>
        <w:t>средства</w:t>
      </w:r>
      <w:r>
        <w:t></w:t>
      </w:r>
      <w:r>
        <w:rPr>
          <w:rFonts w:hint="eastAsia"/>
        </w:rPr>
        <w:t>связи</w:t>
      </w:r>
      <w:r>
        <w:t></w:t>
      </w:r>
      <w:r>
        <w:t></w:t>
      </w:r>
      <w:r>
        <w:rPr>
          <w:rFonts w:hint="eastAsia"/>
        </w:rPr>
        <w:t>которые</w:t>
      </w:r>
      <w:r>
        <w:t></w:t>
      </w:r>
      <w:r>
        <w:rPr>
          <w:rFonts w:hint="eastAsia"/>
        </w:rPr>
        <w:t>разрозненно</w:t>
      </w:r>
      <w:r>
        <w:t></w:t>
      </w:r>
      <w:r>
        <w:rPr>
          <w:rFonts w:hint="eastAsia"/>
        </w:rPr>
        <w:t>присутствовали</w:t>
      </w:r>
      <w:r>
        <w:t></w:t>
      </w:r>
      <w:r>
        <w:rPr>
          <w:rFonts w:hint="eastAsia"/>
        </w:rPr>
        <w:t>в</w:t>
      </w:r>
      <w:r>
        <w:t></w:t>
      </w:r>
      <w:r>
        <w:rPr>
          <w:rFonts w:hint="eastAsia"/>
        </w:rPr>
        <w:t>жизни</w:t>
      </w:r>
      <w:r>
        <w:t></w:t>
      </w:r>
      <w:r>
        <w:rPr>
          <w:rFonts w:hint="eastAsia"/>
        </w:rPr>
        <w:t>каждого</w:t>
      </w:r>
      <w:r>
        <w:t></w:t>
      </w:r>
      <w:r>
        <w:rPr>
          <w:rFonts w:hint="eastAsia"/>
        </w:rPr>
        <w:t>че</w:t>
      </w:r>
      <w:r>
        <w:t></w:t>
      </w:r>
      <w:r>
        <w:rPr>
          <w:rFonts w:hint="eastAsia"/>
        </w:rPr>
        <w:t>ловека</w:t>
      </w:r>
      <w:r>
        <w:t></w:t>
      </w:r>
      <w:r>
        <w:t></w:t>
      </w:r>
      <w:r>
        <w:rPr>
          <w:rFonts w:hint="eastAsia"/>
        </w:rPr>
        <w:t>теперь</w:t>
      </w:r>
      <w:r>
        <w:t></w:t>
      </w:r>
      <w:r>
        <w:rPr>
          <w:rFonts w:hint="eastAsia"/>
        </w:rPr>
        <w:t>представлены</w:t>
      </w:r>
      <w:r>
        <w:t></w:t>
      </w:r>
      <w:r>
        <w:rPr>
          <w:rFonts w:hint="eastAsia"/>
        </w:rPr>
        <w:t>в</w:t>
      </w:r>
      <w:r>
        <w:t></w:t>
      </w:r>
      <w:r>
        <w:rPr>
          <w:rFonts w:hint="eastAsia"/>
        </w:rPr>
        <w:t>Интернете</w:t>
      </w:r>
      <w:r>
        <w:t></w:t>
      </w:r>
      <w:r>
        <w:t></w:t>
      </w:r>
      <w:r>
        <w:rPr>
          <w:rFonts w:hint="eastAsia"/>
        </w:rPr>
        <w:t>что</w:t>
      </w:r>
      <w:r>
        <w:t></w:t>
      </w:r>
      <w:r>
        <w:rPr>
          <w:rFonts w:hint="eastAsia"/>
        </w:rPr>
        <w:t>сделало</w:t>
      </w:r>
      <w:r>
        <w:t></w:t>
      </w:r>
      <w:r>
        <w:rPr>
          <w:rFonts w:hint="eastAsia"/>
        </w:rPr>
        <w:t>его</w:t>
      </w:r>
      <w:r>
        <w:t></w:t>
      </w:r>
      <w:r>
        <w:rPr>
          <w:rFonts w:hint="eastAsia"/>
        </w:rPr>
        <w:t>универсальным</w:t>
      </w:r>
      <w:r>
        <w:t></w:t>
      </w:r>
      <w:r>
        <w:rPr>
          <w:rFonts w:hint="eastAsia"/>
        </w:rPr>
        <w:t>сред</w:t>
      </w:r>
      <w:r>
        <w:t></w:t>
      </w:r>
      <w:r>
        <w:rPr>
          <w:rFonts w:hint="eastAsia"/>
        </w:rPr>
        <w:t>ством</w:t>
      </w:r>
      <w:r>
        <w:t></w:t>
      </w:r>
      <w:r>
        <w:rPr>
          <w:rFonts w:hint="eastAsia"/>
        </w:rPr>
        <w:t>общения</w:t>
      </w:r>
      <w:r>
        <w:t></w:t>
      </w:r>
      <w:r>
        <w:t></w:t>
      </w:r>
      <w:r>
        <w:rPr>
          <w:rFonts w:hint="eastAsia"/>
        </w:rPr>
        <w:t>Попытки</w:t>
      </w:r>
      <w:r>
        <w:t></w:t>
      </w:r>
      <w:r>
        <w:rPr>
          <w:rFonts w:hint="eastAsia"/>
        </w:rPr>
        <w:t>стереть</w:t>
      </w:r>
      <w:r>
        <w:t></w:t>
      </w:r>
      <w:r>
        <w:rPr>
          <w:rFonts w:hint="eastAsia"/>
        </w:rPr>
        <w:t>культурные</w:t>
      </w:r>
      <w:r>
        <w:t></w:t>
      </w:r>
      <w:r>
        <w:rPr>
          <w:rFonts w:hint="eastAsia"/>
        </w:rPr>
        <w:t>границы</w:t>
      </w:r>
      <w:r>
        <w:t></w:t>
      </w:r>
      <w:r>
        <w:rPr>
          <w:rFonts w:hint="eastAsia"/>
        </w:rPr>
        <w:t>между</w:t>
      </w:r>
      <w:r>
        <w:t></w:t>
      </w:r>
      <w:r>
        <w:rPr>
          <w:rFonts w:hint="eastAsia"/>
        </w:rPr>
        <w:t>государствами</w:t>
      </w:r>
      <w:r>
        <w:t></w:t>
      </w:r>
      <w:r>
        <w:t></w:t>
      </w:r>
      <w:r>
        <w:rPr>
          <w:rFonts w:hint="eastAsia"/>
        </w:rPr>
        <w:t>преодолеть</w:t>
      </w:r>
      <w:r>
        <w:t></w:t>
      </w:r>
      <w:r>
        <w:rPr>
          <w:rFonts w:hint="eastAsia"/>
        </w:rPr>
        <w:t>языковые</w:t>
      </w:r>
      <w:r>
        <w:t></w:t>
      </w:r>
      <w:r>
        <w:rPr>
          <w:rFonts w:hint="eastAsia"/>
        </w:rPr>
        <w:t>барьеры</w:t>
      </w:r>
      <w:r>
        <w:t></w:t>
      </w:r>
      <w:r>
        <w:rPr>
          <w:rFonts w:hint="eastAsia"/>
        </w:rPr>
        <w:t>и</w:t>
      </w:r>
      <w:r>
        <w:t></w:t>
      </w:r>
      <w:r>
        <w:rPr>
          <w:rFonts w:hint="eastAsia"/>
        </w:rPr>
        <w:t>расстояния</w:t>
      </w:r>
      <w:r>
        <w:t></w:t>
      </w:r>
      <w:r>
        <w:rPr>
          <w:rFonts w:hint="eastAsia"/>
        </w:rPr>
        <w:t>между</w:t>
      </w:r>
      <w:r>
        <w:t></w:t>
      </w:r>
      <w:r>
        <w:rPr>
          <w:rFonts w:hint="eastAsia"/>
        </w:rPr>
        <w:t>странами</w:t>
      </w:r>
      <w:r>
        <w:t></w:t>
      </w:r>
      <w:r>
        <w:t></w:t>
      </w:r>
      <w:r>
        <w:rPr>
          <w:rFonts w:hint="eastAsia"/>
        </w:rPr>
        <w:t>которые</w:t>
      </w:r>
      <w:r>
        <w:t></w:t>
      </w:r>
      <w:r>
        <w:rPr>
          <w:rFonts w:hint="eastAsia"/>
        </w:rPr>
        <w:t>только</w:t>
      </w:r>
      <w:r>
        <w:t></w:t>
      </w:r>
      <w:r>
        <w:rPr>
          <w:rFonts w:hint="eastAsia"/>
        </w:rPr>
        <w:t>набирали</w:t>
      </w:r>
      <w:r>
        <w:t></w:t>
      </w:r>
      <w:r>
        <w:rPr>
          <w:rFonts w:hint="eastAsia"/>
        </w:rPr>
        <w:t>силу</w:t>
      </w:r>
      <w:r>
        <w:t></w:t>
      </w:r>
      <w:r>
        <w:rPr>
          <w:rFonts w:hint="eastAsia"/>
        </w:rPr>
        <w:t>в</w:t>
      </w:r>
      <w:r>
        <w:t></w:t>
      </w:r>
      <w:r>
        <w:rPr>
          <w:rFonts w:hint="eastAsia"/>
        </w:rPr>
        <w:t>эпоху</w:t>
      </w:r>
      <w:r>
        <w:t></w:t>
      </w:r>
      <w:r>
        <w:rPr>
          <w:rFonts w:hint="eastAsia"/>
        </w:rPr>
        <w:t>появления</w:t>
      </w:r>
      <w:r>
        <w:t></w:t>
      </w:r>
      <w:r>
        <w:rPr>
          <w:rFonts w:hint="eastAsia"/>
        </w:rPr>
        <w:t>телефонов</w:t>
      </w:r>
      <w:r>
        <w:t></w:t>
      </w:r>
      <w:r>
        <w:t></w:t>
      </w:r>
      <w:r>
        <w:rPr>
          <w:rFonts w:hint="eastAsia"/>
        </w:rPr>
        <w:t>радио</w:t>
      </w:r>
      <w:r>
        <w:t></w:t>
      </w:r>
      <w:r>
        <w:rPr>
          <w:rFonts w:hint="eastAsia"/>
        </w:rPr>
        <w:t>и</w:t>
      </w:r>
      <w:r>
        <w:t></w:t>
      </w:r>
      <w:r>
        <w:rPr>
          <w:rFonts w:hint="eastAsia"/>
        </w:rPr>
        <w:t>телевидения</w:t>
      </w:r>
      <w:r>
        <w:t></w:t>
      </w:r>
      <w:r>
        <w:t></w:t>
      </w:r>
      <w:r>
        <w:rPr>
          <w:rFonts w:hint="eastAsia"/>
        </w:rPr>
        <w:t>теперь</w:t>
      </w:r>
      <w:r>
        <w:t></w:t>
      </w:r>
      <w:r>
        <w:rPr>
          <w:rFonts w:hint="eastAsia"/>
        </w:rPr>
        <w:t>стали</w:t>
      </w:r>
      <w:r>
        <w:t></w:t>
      </w:r>
      <w:r>
        <w:rPr>
          <w:rFonts w:hint="eastAsia"/>
        </w:rPr>
        <w:t>возможными</w:t>
      </w:r>
      <w:r>
        <w:t></w:t>
      </w:r>
      <w:r>
        <w:rPr>
          <w:rFonts w:hint="eastAsia"/>
        </w:rPr>
        <w:t>благодаря</w:t>
      </w:r>
      <w:r>
        <w:t></w:t>
      </w:r>
      <w:r>
        <w:rPr>
          <w:rFonts w:hint="eastAsia"/>
        </w:rPr>
        <w:t>глобальной</w:t>
      </w:r>
      <w:r>
        <w:t></w:t>
      </w:r>
      <w:r>
        <w:rPr>
          <w:rFonts w:hint="eastAsia"/>
        </w:rPr>
        <w:t>компьютерной</w:t>
      </w:r>
      <w:r>
        <w:t></w:t>
      </w:r>
      <w:r>
        <w:rPr>
          <w:rFonts w:hint="eastAsia"/>
        </w:rPr>
        <w:t>сети</w:t>
      </w:r>
      <w:r>
        <w:t></w:t>
      </w:r>
      <w:r>
        <w:t></w:t>
      </w:r>
      <w:r>
        <w:rPr>
          <w:rFonts w:hint="eastAsia"/>
        </w:rPr>
        <w:t>мгновенно</w:t>
      </w:r>
      <w:r>
        <w:t></w:t>
      </w:r>
      <w:r>
        <w:rPr>
          <w:rFonts w:hint="eastAsia"/>
        </w:rPr>
        <w:t>соединяю</w:t>
      </w:r>
      <w:r>
        <w:t></w:t>
      </w:r>
      <w:r>
        <w:rPr>
          <w:rFonts w:hint="eastAsia"/>
        </w:rPr>
        <w:t>щей</w:t>
      </w:r>
      <w:r>
        <w:t></w:t>
      </w:r>
      <w:r>
        <w:rPr>
          <w:rFonts w:hint="eastAsia"/>
        </w:rPr>
        <w:t>любые</w:t>
      </w:r>
      <w:r>
        <w:t></w:t>
      </w:r>
      <w:r>
        <w:rPr>
          <w:rFonts w:hint="eastAsia"/>
        </w:rPr>
        <w:t>части</w:t>
      </w:r>
      <w:r>
        <w:t></w:t>
      </w:r>
      <w:r>
        <w:rPr>
          <w:rFonts w:hint="eastAsia"/>
        </w:rPr>
        <w:t>мира</w:t>
      </w:r>
      <w:r>
        <w:t></w:t>
      </w:r>
      <w:r>
        <w:t></w:t>
      </w:r>
      <w:r>
        <w:rPr>
          <w:rFonts w:hint="eastAsia"/>
        </w:rPr>
        <w:t>в</w:t>
      </w:r>
      <w:r>
        <w:t></w:t>
      </w:r>
      <w:r>
        <w:rPr>
          <w:rFonts w:hint="eastAsia"/>
        </w:rPr>
        <w:t>которых</w:t>
      </w:r>
      <w:r>
        <w:t></w:t>
      </w:r>
      <w:r>
        <w:rPr>
          <w:rFonts w:hint="eastAsia"/>
        </w:rPr>
        <w:t>есть</w:t>
      </w:r>
      <w:r>
        <w:t></w:t>
      </w:r>
      <w:r>
        <w:rPr>
          <w:rFonts w:hint="eastAsia"/>
        </w:rPr>
        <w:t>доступ</w:t>
      </w:r>
      <w:r>
        <w:t></w:t>
      </w:r>
      <w:r>
        <w:rPr>
          <w:rFonts w:hint="eastAsia"/>
        </w:rPr>
        <w:t>к</w:t>
      </w:r>
      <w:r>
        <w:t></w:t>
      </w:r>
      <w:r>
        <w:rPr>
          <w:rFonts w:hint="eastAsia"/>
        </w:rPr>
        <w:t>Интернету</w:t>
      </w:r>
      <w:r>
        <w:t></w:t>
      </w:r>
    </w:p>
    <w:p w:rsidR="007062FA" w:rsidRDefault="007062FA" w:rsidP="007062FA">
      <w:r>
        <w:rPr>
          <w:rFonts w:hint="eastAsia"/>
        </w:rPr>
        <w:t>В</w:t>
      </w:r>
      <w:r>
        <w:t></w:t>
      </w:r>
      <w:r>
        <w:rPr>
          <w:rFonts w:hint="eastAsia"/>
        </w:rPr>
        <w:t>настоящее</w:t>
      </w:r>
      <w:r>
        <w:t></w:t>
      </w:r>
      <w:r>
        <w:rPr>
          <w:rFonts w:hint="eastAsia"/>
        </w:rPr>
        <w:t>время</w:t>
      </w:r>
      <w:r>
        <w:t></w:t>
      </w:r>
      <w:r>
        <w:rPr>
          <w:rFonts w:hint="eastAsia"/>
        </w:rPr>
        <w:t>уже</w:t>
      </w:r>
      <w:r>
        <w:t></w:t>
      </w:r>
      <w:r>
        <w:rPr>
          <w:rFonts w:hint="eastAsia"/>
        </w:rPr>
        <w:t>невозможно</w:t>
      </w:r>
      <w:r>
        <w:t></w:t>
      </w:r>
      <w:r>
        <w:rPr>
          <w:rFonts w:hint="eastAsia"/>
        </w:rPr>
        <w:t>игнорировать</w:t>
      </w:r>
      <w:r>
        <w:t></w:t>
      </w:r>
      <w:r>
        <w:rPr>
          <w:rFonts w:hint="eastAsia"/>
        </w:rPr>
        <w:t>то</w:t>
      </w:r>
      <w:r>
        <w:t></w:t>
      </w:r>
      <w:r>
        <w:t></w:t>
      </w:r>
      <w:r>
        <w:rPr>
          <w:rFonts w:hint="eastAsia"/>
        </w:rPr>
        <w:t>какое</w:t>
      </w:r>
      <w:r>
        <w:t></w:t>
      </w:r>
      <w:r>
        <w:rPr>
          <w:rFonts w:hint="eastAsia"/>
        </w:rPr>
        <w:t>сильное</w:t>
      </w:r>
      <w:r>
        <w:t></w:t>
      </w:r>
      <w:r>
        <w:rPr>
          <w:rFonts w:hint="eastAsia"/>
        </w:rPr>
        <w:t>влияние</w:t>
      </w:r>
      <w:r>
        <w:t></w:t>
      </w:r>
      <w:r>
        <w:rPr>
          <w:rFonts w:hint="eastAsia"/>
        </w:rPr>
        <w:t>Интернет</w:t>
      </w:r>
      <w:r>
        <w:t></w:t>
      </w:r>
      <w:r>
        <w:rPr>
          <w:rFonts w:hint="eastAsia"/>
        </w:rPr>
        <w:t>оказывает</w:t>
      </w:r>
      <w:r>
        <w:t></w:t>
      </w:r>
      <w:r>
        <w:rPr>
          <w:rFonts w:hint="eastAsia"/>
        </w:rPr>
        <w:t>на</w:t>
      </w:r>
      <w:r>
        <w:t></w:t>
      </w:r>
      <w:r>
        <w:rPr>
          <w:rFonts w:hint="eastAsia"/>
        </w:rPr>
        <w:t>все</w:t>
      </w:r>
      <w:r>
        <w:t></w:t>
      </w:r>
      <w:r>
        <w:rPr>
          <w:rFonts w:hint="eastAsia"/>
        </w:rPr>
        <w:t>сферы</w:t>
      </w:r>
      <w:r>
        <w:t></w:t>
      </w:r>
      <w:r>
        <w:rPr>
          <w:rFonts w:hint="eastAsia"/>
        </w:rPr>
        <w:t>нашей</w:t>
      </w:r>
      <w:r>
        <w:t></w:t>
      </w:r>
      <w:r>
        <w:rPr>
          <w:rFonts w:hint="eastAsia"/>
        </w:rPr>
        <w:t>жизни</w:t>
      </w:r>
      <w:r>
        <w:t></w:t>
      </w:r>
      <w:r>
        <w:rPr>
          <w:rFonts w:hint="eastAsia"/>
        </w:rPr>
        <w:t>и</w:t>
      </w:r>
      <w:r>
        <w:t></w:t>
      </w:r>
      <w:r>
        <w:rPr>
          <w:rFonts w:hint="eastAsia"/>
        </w:rPr>
        <w:t>становится</w:t>
      </w:r>
      <w:r>
        <w:t></w:t>
      </w:r>
      <w:r>
        <w:rPr>
          <w:rFonts w:hint="eastAsia"/>
        </w:rPr>
        <w:t>значи</w:t>
      </w:r>
      <w:r>
        <w:t></w:t>
      </w:r>
      <w:r>
        <w:rPr>
          <w:rFonts w:hint="eastAsia"/>
        </w:rPr>
        <w:t>мым</w:t>
      </w:r>
      <w:r>
        <w:t></w:t>
      </w:r>
      <w:r>
        <w:rPr>
          <w:rFonts w:hint="eastAsia"/>
        </w:rPr>
        <w:t>атрибутом</w:t>
      </w:r>
      <w:r>
        <w:t></w:t>
      </w:r>
      <w:r>
        <w:rPr>
          <w:rFonts w:hint="eastAsia"/>
        </w:rPr>
        <w:t>нашей</w:t>
      </w:r>
      <w:r>
        <w:t></w:t>
      </w:r>
      <w:r>
        <w:rPr>
          <w:rFonts w:hint="eastAsia"/>
        </w:rPr>
        <w:t>повседневной</w:t>
      </w:r>
      <w:r>
        <w:t></w:t>
      </w:r>
      <w:r>
        <w:rPr>
          <w:rFonts w:hint="eastAsia"/>
        </w:rPr>
        <w:t>реальности</w:t>
      </w:r>
      <w:r>
        <w:t></w:t>
      </w:r>
      <w:r>
        <w:t></w:t>
      </w:r>
      <w:r>
        <w:rPr>
          <w:rFonts w:hint="eastAsia"/>
        </w:rPr>
        <w:t>Даже</w:t>
      </w:r>
      <w:r>
        <w:t></w:t>
      </w:r>
      <w:r>
        <w:rPr>
          <w:rFonts w:hint="eastAsia"/>
        </w:rPr>
        <w:t>те</w:t>
      </w:r>
      <w:r>
        <w:t></w:t>
      </w:r>
      <w:r>
        <w:t></w:t>
      </w:r>
      <w:r>
        <w:rPr>
          <w:rFonts w:hint="eastAsia"/>
        </w:rPr>
        <w:t>кто</w:t>
      </w:r>
      <w:r>
        <w:t></w:t>
      </w:r>
      <w:r>
        <w:rPr>
          <w:rFonts w:hint="eastAsia"/>
        </w:rPr>
        <w:t>считают</w:t>
      </w:r>
      <w:r>
        <w:t></w:t>
      </w:r>
      <w:r>
        <w:rPr>
          <w:rFonts w:hint="eastAsia"/>
        </w:rPr>
        <w:t>себя</w:t>
      </w:r>
    </w:p>
    <w:p w:rsidR="007062FA" w:rsidRDefault="007062FA" w:rsidP="007062FA">
      <w:r>
        <w:t></w:t>
      </w:r>
    </w:p>
    <w:p w:rsidR="007062FA" w:rsidRDefault="007062FA" w:rsidP="007062FA">
      <w:r>
        <w:t></w:t>
      </w:r>
      <w:r>
        <w:t></w:t>
      </w:r>
      <w:r>
        <w:t></w:t>
      </w:r>
    </w:p>
    <w:p w:rsidR="007062FA" w:rsidRDefault="007062FA" w:rsidP="007062FA">
      <w:r>
        <w:t></w:t>
      </w:r>
      <w:r>
        <w:rPr>
          <w:rFonts w:hint="eastAsia"/>
        </w:rPr>
        <w:t>компьютерно</w:t>
      </w:r>
      <w:r>
        <w:t></w:t>
      </w:r>
      <w:r>
        <w:rPr>
          <w:rFonts w:hint="eastAsia"/>
        </w:rPr>
        <w:t>неграмотными</w:t>
      </w:r>
      <w:r>
        <w:t></w:t>
      </w:r>
      <w:r>
        <w:t></w:t>
      </w:r>
      <w:r>
        <w:t></w:t>
      </w:r>
      <w:r>
        <w:rPr>
          <w:rFonts w:hint="eastAsia"/>
        </w:rPr>
        <w:t>сталкиваются</w:t>
      </w:r>
      <w:r>
        <w:t></w:t>
      </w:r>
      <w:r>
        <w:rPr>
          <w:rFonts w:hint="eastAsia"/>
        </w:rPr>
        <w:t>с</w:t>
      </w:r>
      <w:r>
        <w:t></w:t>
      </w:r>
      <w:r>
        <w:rPr>
          <w:rFonts w:hint="eastAsia"/>
        </w:rPr>
        <w:t>прямым</w:t>
      </w:r>
      <w:r>
        <w:t></w:t>
      </w:r>
      <w:r>
        <w:rPr>
          <w:rFonts w:hint="eastAsia"/>
        </w:rPr>
        <w:t>или</w:t>
      </w:r>
      <w:r>
        <w:t></w:t>
      </w:r>
      <w:r>
        <w:rPr>
          <w:rFonts w:hint="eastAsia"/>
        </w:rPr>
        <w:t>косвенным</w:t>
      </w:r>
      <w:r>
        <w:t></w:t>
      </w:r>
      <w:r>
        <w:rPr>
          <w:rFonts w:hint="eastAsia"/>
        </w:rPr>
        <w:t>вли</w:t>
      </w:r>
      <w:r>
        <w:t></w:t>
      </w:r>
      <w:r>
        <w:rPr>
          <w:rFonts w:hint="eastAsia"/>
        </w:rPr>
        <w:t>янием</w:t>
      </w:r>
      <w:r>
        <w:t></w:t>
      </w:r>
      <w:r>
        <w:rPr>
          <w:rFonts w:hint="eastAsia"/>
        </w:rPr>
        <w:t>Интернета</w:t>
      </w:r>
      <w:r>
        <w:t></w:t>
      </w:r>
      <w:r>
        <w:rPr>
          <w:rFonts w:hint="eastAsia"/>
        </w:rPr>
        <w:t>на</w:t>
      </w:r>
      <w:r>
        <w:t></w:t>
      </w:r>
      <w:r>
        <w:rPr>
          <w:rFonts w:hint="eastAsia"/>
        </w:rPr>
        <w:t>общество</w:t>
      </w:r>
      <w:r>
        <w:t></w:t>
      </w:r>
      <w:r>
        <w:t></w:t>
      </w:r>
      <w:r>
        <w:rPr>
          <w:rFonts w:hint="eastAsia"/>
        </w:rPr>
        <w:t>в</w:t>
      </w:r>
      <w:r>
        <w:t></w:t>
      </w:r>
      <w:r>
        <w:rPr>
          <w:rFonts w:hint="eastAsia"/>
        </w:rPr>
        <w:t>котором</w:t>
      </w:r>
      <w:r>
        <w:t></w:t>
      </w:r>
      <w:r>
        <w:rPr>
          <w:rFonts w:hint="eastAsia"/>
        </w:rPr>
        <w:t>мы</w:t>
      </w:r>
      <w:r>
        <w:t></w:t>
      </w:r>
      <w:r>
        <w:rPr>
          <w:rFonts w:hint="eastAsia"/>
        </w:rPr>
        <w:t>живем</w:t>
      </w:r>
      <w:r>
        <w:t></w:t>
      </w:r>
    </w:p>
    <w:p w:rsidR="007062FA" w:rsidRDefault="007062FA" w:rsidP="007062FA">
      <w:r>
        <w:rPr>
          <w:rFonts w:hint="eastAsia"/>
        </w:rPr>
        <w:t>Сегодня</w:t>
      </w:r>
      <w:r>
        <w:t></w:t>
      </w:r>
      <w:r>
        <w:rPr>
          <w:rFonts w:hint="eastAsia"/>
        </w:rPr>
        <w:t>Интернет</w:t>
      </w:r>
      <w:r>
        <w:t></w:t>
      </w:r>
      <w:r>
        <w:rPr>
          <w:rFonts w:hint="eastAsia"/>
        </w:rPr>
        <w:t>является</w:t>
      </w:r>
      <w:r>
        <w:t></w:t>
      </w:r>
      <w:r>
        <w:rPr>
          <w:rFonts w:hint="eastAsia"/>
        </w:rPr>
        <w:t>важнейшим</w:t>
      </w:r>
      <w:r>
        <w:t></w:t>
      </w:r>
      <w:r>
        <w:rPr>
          <w:rFonts w:hint="eastAsia"/>
        </w:rPr>
        <w:t>средством</w:t>
      </w:r>
      <w:r>
        <w:t></w:t>
      </w:r>
      <w:r>
        <w:rPr>
          <w:rFonts w:hint="eastAsia"/>
        </w:rPr>
        <w:t>массовой</w:t>
      </w:r>
      <w:r>
        <w:t></w:t>
      </w:r>
      <w:r>
        <w:rPr>
          <w:rFonts w:hint="eastAsia"/>
        </w:rPr>
        <w:t>коммуни</w:t>
      </w:r>
      <w:r>
        <w:t></w:t>
      </w:r>
      <w:r>
        <w:rPr>
          <w:rFonts w:hint="eastAsia"/>
        </w:rPr>
        <w:t>кации</w:t>
      </w:r>
      <w:r>
        <w:t></w:t>
      </w:r>
      <w:r>
        <w:t></w:t>
      </w:r>
      <w:r>
        <w:rPr>
          <w:rFonts w:hint="eastAsia"/>
        </w:rPr>
        <w:t>что</w:t>
      </w:r>
      <w:r>
        <w:t></w:t>
      </w:r>
      <w:r>
        <w:rPr>
          <w:rFonts w:hint="eastAsia"/>
        </w:rPr>
        <w:t>привело</w:t>
      </w:r>
      <w:r>
        <w:t></w:t>
      </w:r>
      <w:r>
        <w:rPr>
          <w:rFonts w:hint="eastAsia"/>
        </w:rPr>
        <w:t>к</w:t>
      </w:r>
      <w:r>
        <w:t></w:t>
      </w:r>
      <w:r>
        <w:rPr>
          <w:rFonts w:hint="eastAsia"/>
        </w:rPr>
        <w:t>значительным</w:t>
      </w:r>
      <w:r>
        <w:t></w:t>
      </w:r>
      <w:r>
        <w:rPr>
          <w:rFonts w:hint="eastAsia"/>
        </w:rPr>
        <w:t>изменениям</w:t>
      </w:r>
      <w:r>
        <w:t></w:t>
      </w:r>
      <w:r>
        <w:rPr>
          <w:rFonts w:hint="eastAsia"/>
        </w:rPr>
        <w:t>в</w:t>
      </w:r>
      <w:r>
        <w:t></w:t>
      </w:r>
      <w:r>
        <w:rPr>
          <w:rFonts w:hint="eastAsia"/>
        </w:rPr>
        <w:t>системе</w:t>
      </w:r>
      <w:r>
        <w:t></w:t>
      </w:r>
      <w:r>
        <w:rPr>
          <w:rFonts w:hint="eastAsia"/>
        </w:rPr>
        <w:t>любого</w:t>
      </w:r>
      <w:r>
        <w:t></w:t>
      </w:r>
      <w:r>
        <w:rPr>
          <w:rFonts w:hint="eastAsia"/>
        </w:rPr>
        <w:t>языка</w:t>
      </w:r>
      <w:r>
        <w:t></w:t>
      </w:r>
      <w:r>
        <w:t></w:t>
      </w:r>
      <w:r>
        <w:rPr>
          <w:rFonts w:hint="eastAsia"/>
        </w:rPr>
        <w:t>ис</w:t>
      </w:r>
      <w:r>
        <w:t></w:t>
      </w:r>
      <w:r>
        <w:rPr>
          <w:rFonts w:hint="eastAsia"/>
        </w:rPr>
        <w:t>пользуемого</w:t>
      </w:r>
      <w:r>
        <w:t></w:t>
      </w:r>
      <w:r>
        <w:rPr>
          <w:rFonts w:hint="eastAsia"/>
        </w:rPr>
        <w:t>в</w:t>
      </w:r>
      <w:r>
        <w:t></w:t>
      </w:r>
      <w:r>
        <w:rPr>
          <w:rFonts w:hint="eastAsia"/>
        </w:rPr>
        <w:t>сети</w:t>
      </w:r>
      <w:r>
        <w:t></w:t>
      </w:r>
      <w:r>
        <w:t></w:t>
      </w:r>
      <w:r>
        <w:rPr>
          <w:rFonts w:hint="eastAsia"/>
        </w:rPr>
        <w:t>Языковая</w:t>
      </w:r>
      <w:r>
        <w:t></w:t>
      </w:r>
      <w:r>
        <w:rPr>
          <w:rFonts w:hint="eastAsia"/>
        </w:rPr>
        <w:t>среда</w:t>
      </w:r>
      <w:r>
        <w:t></w:t>
      </w:r>
      <w:r>
        <w:rPr>
          <w:rFonts w:hint="eastAsia"/>
        </w:rPr>
        <w:t>Интернета</w:t>
      </w:r>
      <w:r>
        <w:t></w:t>
      </w:r>
      <w:r>
        <w:rPr>
          <w:rFonts w:hint="eastAsia"/>
        </w:rPr>
        <w:t>долгое</w:t>
      </w:r>
      <w:r>
        <w:t></w:t>
      </w:r>
      <w:r>
        <w:rPr>
          <w:rFonts w:hint="eastAsia"/>
        </w:rPr>
        <w:t>время</w:t>
      </w:r>
      <w:r>
        <w:t></w:t>
      </w:r>
      <w:r>
        <w:rPr>
          <w:rFonts w:hint="eastAsia"/>
        </w:rPr>
        <w:t>была</w:t>
      </w:r>
      <w:r>
        <w:t></w:t>
      </w:r>
      <w:r>
        <w:rPr>
          <w:rFonts w:hint="eastAsia"/>
        </w:rPr>
        <w:t>англо</w:t>
      </w:r>
      <w:r>
        <w:t></w:t>
      </w:r>
      <w:r>
        <w:rPr>
          <w:rFonts w:hint="eastAsia"/>
        </w:rPr>
        <w:t>язычной</w:t>
      </w:r>
      <w:r>
        <w:t></w:t>
      </w:r>
      <w:r>
        <w:t></w:t>
      </w:r>
      <w:r>
        <w:rPr>
          <w:rFonts w:hint="eastAsia"/>
        </w:rPr>
        <w:t>С</w:t>
      </w:r>
      <w:r>
        <w:t></w:t>
      </w:r>
      <w:r>
        <w:rPr>
          <w:rFonts w:hint="eastAsia"/>
        </w:rPr>
        <w:t>развитием</w:t>
      </w:r>
      <w:r>
        <w:t></w:t>
      </w:r>
      <w:r>
        <w:rPr>
          <w:rFonts w:hint="eastAsia"/>
        </w:rPr>
        <w:t>Интернета</w:t>
      </w:r>
      <w:r>
        <w:t></w:t>
      </w:r>
      <w:r>
        <w:rPr>
          <w:rFonts w:hint="eastAsia"/>
        </w:rPr>
        <w:t>количество</w:t>
      </w:r>
      <w:r>
        <w:t></w:t>
      </w:r>
      <w:r>
        <w:rPr>
          <w:rFonts w:hint="eastAsia"/>
        </w:rPr>
        <w:t>других</w:t>
      </w:r>
      <w:r>
        <w:t></w:t>
      </w:r>
      <w:r>
        <w:rPr>
          <w:rFonts w:hint="eastAsia"/>
        </w:rPr>
        <w:t>языков</w:t>
      </w:r>
      <w:r>
        <w:t></w:t>
      </w:r>
      <w:r>
        <w:t></w:t>
      </w:r>
      <w:r>
        <w:rPr>
          <w:rFonts w:hint="eastAsia"/>
        </w:rPr>
        <w:t>используемых</w:t>
      </w:r>
      <w:r>
        <w:t></w:t>
      </w:r>
      <w:r>
        <w:rPr>
          <w:rFonts w:hint="eastAsia"/>
        </w:rPr>
        <w:t>в</w:t>
      </w:r>
      <w:r>
        <w:t></w:t>
      </w:r>
      <w:r>
        <w:rPr>
          <w:rFonts w:hint="eastAsia"/>
        </w:rPr>
        <w:t>сети</w:t>
      </w:r>
      <w:r>
        <w:t></w:t>
      </w:r>
      <w:r>
        <w:t></w:t>
      </w:r>
      <w:r>
        <w:rPr>
          <w:rFonts w:hint="eastAsia"/>
        </w:rPr>
        <w:t>неуклонно</w:t>
      </w:r>
      <w:r>
        <w:t></w:t>
      </w:r>
      <w:r>
        <w:rPr>
          <w:rFonts w:hint="eastAsia"/>
        </w:rPr>
        <w:t>растет</w:t>
      </w:r>
      <w:r>
        <w:t></w:t>
      </w:r>
      <w:r>
        <w:t></w:t>
      </w:r>
      <w:r>
        <w:rPr>
          <w:rFonts w:hint="eastAsia"/>
        </w:rPr>
        <w:t>В</w:t>
      </w:r>
      <w:r>
        <w:t></w:t>
      </w:r>
      <w:r>
        <w:rPr>
          <w:rFonts w:hint="eastAsia"/>
        </w:rPr>
        <w:t>середине</w:t>
      </w:r>
      <w:r>
        <w:t></w:t>
      </w:r>
      <w:r>
        <w:t></w:t>
      </w:r>
      <w:r>
        <w:t></w:t>
      </w:r>
      <w:r>
        <w:t></w:t>
      </w:r>
      <w:r>
        <w:rPr>
          <w:rFonts w:hint="eastAsia"/>
        </w:rPr>
        <w:t>х</w:t>
      </w:r>
      <w:r>
        <w:t></w:t>
      </w:r>
      <w:r>
        <w:rPr>
          <w:rFonts w:hint="eastAsia"/>
        </w:rPr>
        <w:t>годов</w:t>
      </w:r>
      <w:r>
        <w:t></w:t>
      </w:r>
      <w:r>
        <w:rPr>
          <w:rFonts w:hint="eastAsia"/>
        </w:rPr>
        <w:t>около</w:t>
      </w:r>
      <w:r>
        <w:t></w:t>
      </w:r>
      <w:r>
        <w:t></w:t>
      </w:r>
      <w:r>
        <w:t></w:t>
      </w:r>
      <w:r>
        <w:t></w:t>
      </w:r>
      <w:r>
        <w:t></w:t>
      </w:r>
      <w:r>
        <w:rPr>
          <w:rFonts w:hint="eastAsia"/>
        </w:rPr>
        <w:t>материалов</w:t>
      </w:r>
      <w:r>
        <w:t></w:t>
      </w:r>
      <w:r>
        <w:rPr>
          <w:rFonts w:hint="eastAsia"/>
        </w:rPr>
        <w:t>в</w:t>
      </w:r>
      <w:r>
        <w:t></w:t>
      </w:r>
      <w:r>
        <w:rPr>
          <w:rFonts w:hint="eastAsia"/>
        </w:rPr>
        <w:t>Ин</w:t>
      </w:r>
      <w:r>
        <w:t></w:t>
      </w:r>
      <w:r>
        <w:rPr>
          <w:rFonts w:hint="eastAsia"/>
        </w:rPr>
        <w:t>тернете</w:t>
      </w:r>
      <w:r>
        <w:t></w:t>
      </w:r>
      <w:r>
        <w:rPr>
          <w:rFonts w:hint="eastAsia"/>
        </w:rPr>
        <w:t>было</w:t>
      </w:r>
      <w:r>
        <w:t></w:t>
      </w:r>
      <w:r>
        <w:rPr>
          <w:rFonts w:hint="eastAsia"/>
        </w:rPr>
        <w:t>на</w:t>
      </w:r>
      <w:r>
        <w:t></w:t>
      </w:r>
      <w:r>
        <w:rPr>
          <w:rFonts w:hint="eastAsia"/>
        </w:rPr>
        <w:t>английском</w:t>
      </w:r>
      <w:r>
        <w:t></w:t>
      </w:r>
      <w:r>
        <w:rPr>
          <w:rFonts w:hint="eastAsia"/>
        </w:rPr>
        <w:t>языке</w:t>
      </w:r>
      <w:r>
        <w:t></w:t>
      </w:r>
      <w:r>
        <w:t></w:t>
      </w:r>
      <w:r>
        <w:rPr>
          <w:rFonts w:hint="eastAsia"/>
        </w:rPr>
        <w:t>и</w:t>
      </w:r>
      <w:r>
        <w:t></w:t>
      </w:r>
      <w:r>
        <w:rPr>
          <w:rFonts w:hint="eastAsia"/>
        </w:rPr>
        <w:t>пользователи</w:t>
      </w:r>
      <w:r>
        <w:t></w:t>
      </w:r>
      <w:r>
        <w:rPr>
          <w:rFonts w:hint="eastAsia"/>
        </w:rPr>
        <w:t>сети</w:t>
      </w:r>
      <w:r>
        <w:t></w:t>
      </w:r>
      <w:r>
        <w:rPr>
          <w:rFonts w:hint="eastAsia"/>
        </w:rPr>
        <w:t>общались</w:t>
      </w:r>
      <w:r>
        <w:t></w:t>
      </w:r>
      <w:r>
        <w:rPr>
          <w:rFonts w:hint="eastAsia"/>
        </w:rPr>
        <w:t>преиму</w:t>
      </w:r>
      <w:r>
        <w:t></w:t>
      </w:r>
      <w:r>
        <w:rPr>
          <w:rFonts w:hint="eastAsia"/>
        </w:rPr>
        <w:t>щественно</w:t>
      </w:r>
      <w:r>
        <w:t></w:t>
      </w:r>
      <w:r>
        <w:rPr>
          <w:rFonts w:hint="eastAsia"/>
        </w:rPr>
        <w:t>на</w:t>
      </w:r>
      <w:r>
        <w:t></w:t>
      </w:r>
      <w:r>
        <w:rPr>
          <w:rFonts w:hint="eastAsia"/>
        </w:rPr>
        <w:t>этом</w:t>
      </w:r>
      <w:r>
        <w:t></w:t>
      </w:r>
      <w:r>
        <w:rPr>
          <w:rFonts w:hint="eastAsia"/>
        </w:rPr>
        <w:t>языке</w:t>
      </w:r>
      <w:r>
        <w:t></w:t>
      </w:r>
      <w:r>
        <w:t></w:t>
      </w:r>
      <w:r>
        <w:rPr>
          <w:rFonts w:hint="eastAsia"/>
        </w:rPr>
        <w:t>Считалось</w:t>
      </w:r>
      <w:r>
        <w:t></w:t>
      </w:r>
      <w:r>
        <w:rPr>
          <w:rFonts w:hint="eastAsia"/>
        </w:rPr>
        <w:t>даже</w:t>
      </w:r>
      <w:r>
        <w:t></w:t>
      </w:r>
      <w:r>
        <w:t></w:t>
      </w:r>
      <w:r>
        <w:rPr>
          <w:rFonts w:hint="eastAsia"/>
        </w:rPr>
        <w:t>что</w:t>
      </w:r>
      <w:r>
        <w:t></w:t>
      </w:r>
      <w:r>
        <w:rPr>
          <w:rFonts w:hint="eastAsia"/>
        </w:rPr>
        <w:t>необходимым</w:t>
      </w:r>
      <w:r>
        <w:t></w:t>
      </w:r>
      <w:r>
        <w:rPr>
          <w:rFonts w:hint="eastAsia"/>
        </w:rPr>
        <w:t>условием</w:t>
      </w:r>
      <w:r>
        <w:t></w:t>
      </w:r>
      <w:r>
        <w:rPr>
          <w:rFonts w:hint="eastAsia"/>
        </w:rPr>
        <w:t>успешной</w:t>
      </w:r>
      <w:r>
        <w:t></w:t>
      </w:r>
      <w:r>
        <w:rPr>
          <w:rFonts w:hint="eastAsia"/>
        </w:rPr>
        <w:t>работы</w:t>
      </w:r>
      <w:r>
        <w:t></w:t>
      </w:r>
      <w:r>
        <w:rPr>
          <w:rFonts w:hint="eastAsia"/>
        </w:rPr>
        <w:t>в</w:t>
      </w:r>
      <w:r>
        <w:t></w:t>
      </w:r>
      <w:r>
        <w:rPr>
          <w:rFonts w:hint="eastAsia"/>
        </w:rPr>
        <w:t>Интернете</w:t>
      </w:r>
      <w:r>
        <w:t></w:t>
      </w:r>
      <w:r>
        <w:rPr>
          <w:rFonts w:hint="eastAsia"/>
        </w:rPr>
        <w:t>является</w:t>
      </w:r>
      <w:r>
        <w:t></w:t>
      </w:r>
      <w:r>
        <w:rPr>
          <w:rFonts w:hint="eastAsia"/>
        </w:rPr>
        <w:t>знание</w:t>
      </w:r>
      <w:r>
        <w:t></w:t>
      </w:r>
      <w:r>
        <w:rPr>
          <w:rFonts w:hint="eastAsia"/>
        </w:rPr>
        <w:t>английского</w:t>
      </w:r>
      <w:r>
        <w:t></w:t>
      </w:r>
      <w:r>
        <w:rPr>
          <w:rFonts w:hint="eastAsia"/>
        </w:rPr>
        <w:t>языка</w:t>
      </w:r>
      <w:r>
        <w:t></w:t>
      </w:r>
      <w:r>
        <w:t></w:t>
      </w:r>
      <w:r>
        <w:rPr>
          <w:rFonts w:hint="eastAsia"/>
        </w:rPr>
        <w:t>Первое</w:t>
      </w:r>
      <w:r>
        <w:t></w:t>
      </w:r>
      <w:r>
        <w:rPr>
          <w:rFonts w:hint="eastAsia"/>
        </w:rPr>
        <w:t>крупное</w:t>
      </w:r>
      <w:r>
        <w:t></w:t>
      </w:r>
      <w:r>
        <w:rPr>
          <w:rFonts w:hint="eastAsia"/>
        </w:rPr>
        <w:t>исследование</w:t>
      </w:r>
      <w:r>
        <w:t></w:t>
      </w:r>
      <w:r>
        <w:rPr>
          <w:rFonts w:hint="eastAsia"/>
        </w:rPr>
        <w:t>распространения</w:t>
      </w:r>
      <w:r>
        <w:t></w:t>
      </w:r>
      <w:r>
        <w:rPr>
          <w:rFonts w:hint="eastAsia"/>
        </w:rPr>
        <w:t>языков</w:t>
      </w:r>
      <w:r>
        <w:t></w:t>
      </w:r>
      <w:r>
        <w:rPr>
          <w:rFonts w:hint="eastAsia"/>
        </w:rPr>
        <w:t>в</w:t>
      </w:r>
      <w:r>
        <w:t></w:t>
      </w:r>
      <w:r>
        <w:rPr>
          <w:rFonts w:hint="eastAsia"/>
        </w:rPr>
        <w:t>Интернете</w:t>
      </w:r>
      <w:r>
        <w:t></w:t>
      </w:r>
      <w:r>
        <w:t></w:t>
      </w:r>
      <w:r>
        <w:rPr>
          <w:rFonts w:hint="eastAsia"/>
        </w:rPr>
        <w:t>проведенное</w:t>
      </w:r>
      <w:r>
        <w:t></w:t>
      </w:r>
      <w:r>
        <w:rPr>
          <w:rFonts w:hint="eastAsia"/>
        </w:rPr>
        <w:t>в</w:t>
      </w:r>
      <w:r>
        <w:t></w:t>
      </w:r>
      <w:r>
        <w:t></w:t>
      </w:r>
      <w:r>
        <w:t></w:t>
      </w:r>
      <w:r>
        <w:t></w:t>
      </w:r>
      <w:r>
        <w:t></w:t>
      </w:r>
      <w:r>
        <w:t></w:t>
      </w:r>
      <w:r>
        <w:rPr>
          <w:rFonts w:hint="eastAsia"/>
        </w:rPr>
        <w:t>году</w:t>
      </w:r>
      <w:r>
        <w:t></w:t>
      </w:r>
      <w:r>
        <w:rPr>
          <w:rFonts w:hint="eastAsia"/>
        </w:rPr>
        <w:t>организацией</w:t>
      </w:r>
      <w:r>
        <w:t></w:t>
      </w:r>
      <w:r>
        <w:t></w:t>
      </w:r>
      <w:r>
        <w:rPr>
          <w:rFonts w:hint="eastAsia"/>
        </w:rPr>
        <w:t>Бэйбл</w:t>
      </w:r>
      <w:r>
        <w:t></w:t>
      </w:r>
      <w:r>
        <w:t></w:t>
      </w:r>
      <w:r>
        <w:t></w:t>
      </w:r>
      <w:r>
        <w:rPr>
          <w:rFonts w:hint="eastAsia"/>
        </w:rPr>
        <w:t>Вавилон</w:t>
      </w:r>
      <w:r>
        <w:t></w:t>
      </w:r>
      <w:r>
        <w:t></w:t>
      </w:r>
      <w:r>
        <w:t></w:t>
      </w:r>
      <w:r>
        <w:rPr>
          <w:rFonts w:hint="eastAsia"/>
        </w:rPr>
        <w:t>по</w:t>
      </w:r>
      <w:r>
        <w:t></w:t>
      </w:r>
      <w:r>
        <w:rPr>
          <w:rFonts w:hint="eastAsia"/>
        </w:rPr>
        <w:t>инициативе</w:t>
      </w:r>
      <w:r>
        <w:t></w:t>
      </w:r>
      <w:r>
        <w:t></w:t>
      </w:r>
      <w:r>
        <w:t></w:t>
      </w:r>
      <w:r>
        <w:t></w:t>
      </w:r>
      <w:r>
        <w:rPr>
          <w:rFonts w:hint="eastAsia"/>
        </w:rPr>
        <w:t>компаний</w:t>
      </w:r>
      <w:r>
        <w:t></w:t>
      </w:r>
      <w:r>
        <w:t></w:t>
      </w:r>
      <w:r>
        <w:t></w:t>
      </w:r>
      <w:r>
        <w:t></w:t>
      </w:r>
      <w:r>
        <w:t></w:t>
      </w:r>
      <w:r>
        <w:t></w:t>
      </w:r>
      <w:r>
        <w:t></w:t>
      </w:r>
      <w:r>
        <w:t></w:t>
      </w:r>
      <w:r>
        <w:t></w:t>
      </w:r>
      <w:r>
        <w:t></w:t>
      </w:r>
      <w:r>
        <w:t></w:t>
      </w:r>
      <w:r>
        <w:t></w:t>
      </w:r>
      <w:r>
        <w:t></w:t>
      </w:r>
      <w:r>
        <w:t></w:t>
      </w:r>
      <w:r>
        <w:t></w:t>
      </w:r>
      <w:r>
        <w:t></w:t>
      </w:r>
      <w:r>
        <w:t></w:t>
      </w:r>
      <w:r>
        <w:t></w:t>
      </w:r>
      <w:r>
        <w:t></w:t>
      </w:r>
      <w:r>
        <w:rPr>
          <w:rFonts w:hint="eastAsia"/>
        </w:rPr>
        <w:t>Общество</w:t>
      </w:r>
      <w:r>
        <w:t></w:t>
      </w:r>
      <w:r>
        <w:rPr>
          <w:rFonts w:hint="eastAsia"/>
        </w:rPr>
        <w:t>Интернета</w:t>
      </w:r>
      <w:r>
        <w:t></w:t>
      </w:r>
      <w:r>
        <w:t></w:t>
      </w:r>
      <w:r>
        <w:rPr>
          <w:rFonts w:hint="eastAsia"/>
        </w:rPr>
        <w:t>и</w:t>
      </w:r>
      <w:r>
        <w:t></w:t>
      </w:r>
      <w:r>
        <w:t></w:t>
      </w:r>
      <w:r>
        <w:t></w:t>
      </w:r>
      <w:r>
        <w:t></w:t>
      </w:r>
      <w:r>
        <w:t></w:t>
      </w:r>
      <w:r>
        <w:t></w:t>
      </w:r>
      <w:r>
        <w:t></w:t>
      </w:r>
      <w:r>
        <w:t></w:t>
      </w:r>
      <w:r>
        <w:t></w:t>
      </w:r>
      <w:r>
        <w:t></w:t>
      </w:r>
      <w:r>
        <w:t></w:t>
      </w:r>
      <w:r>
        <w:t></w:t>
      </w:r>
      <w:r>
        <w:t></w:t>
      </w:r>
      <w:r>
        <w:t></w:t>
      </w:r>
      <w:r>
        <w:t></w:t>
      </w:r>
      <w:r>
        <w:t></w:t>
      </w:r>
      <w:r>
        <w:t></w:t>
      </w:r>
      <w:r>
        <w:t></w:t>
      </w:r>
      <w:r>
        <w:t></w:t>
      </w:r>
      <w:r>
        <w:t></w:t>
      </w:r>
      <w:r>
        <w:rPr>
          <w:rFonts w:hint="eastAsia"/>
        </w:rPr>
        <w:t>АЛИС</w:t>
      </w:r>
      <w:r>
        <w:t></w:t>
      </w:r>
      <w:r>
        <w:rPr>
          <w:rFonts w:hint="eastAsia"/>
        </w:rPr>
        <w:t>Тэкно</w:t>
      </w:r>
      <w:r>
        <w:t></w:t>
      </w:r>
      <w:r>
        <w:t></w:t>
      </w:r>
      <w:r>
        <w:rPr>
          <w:rFonts w:hint="eastAsia"/>
        </w:rPr>
        <w:t>лоджис</w:t>
      </w:r>
      <w:r>
        <w:t></w:t>
      </w:r>
      <w:r>
        <w:t></w:t>
      </w:r>
      <w:r>
        <w:rPr>
          <w:rFonts w:hint="eastAsia"/>
        </w:rPr>
        <w:t>доказало</w:t>
      </w:r>
      <w:r>
        <w:t></w:t>
      </w:r>
      <w:r>
        <w:t></w:t>
      </w:r>
      <w:r>
        <w:rPr>
          <w:rFonts w:hint="eastAsia"/>
        </w:rPr>
        <w:t>что</w:t>
      </w:r>
      <w:r>
        <w:t></w:t>
      </w:r>
      <w:r>
        <w:rPr>
          <w:rFonts w:hint="eastAsia"/>
        </w:rPr>
        <w:t>это</w:t>
      </w:r>
      <w:r>
        <w:t></w:t>
      </w:r>
      <w:r>
        <w:rPr>
          <w:rFonts w:hint="eastAsia"/>
        </w:rPr>
        <w:t>утверждение</w:t>
      </w:r>
      <w:r>
        <w:t></w:t>
      </w:r>
      <w:r>
        <w:rPr>
          <w:rFonts w:hint="eastAsia"/>
        </w:rPr>
        <w:t>уже</w:t>
      </w:r>
      <w:r>
        <w:t></w:t>
      </w:r>
      <w:r>
        <w:rPr>
          <w:rFonts w:hint="eastAsia"/>
        </w:rPr>
        <w:t>не</w:t>
      </w:r>
      <w:r>
        <w:t></w:t>
      </w:r>
      <w:r>
        <w:rPr>
          <w:rFonts w:hint="eastAsia"/>
        </w:rPr>
        <w:t>соответствует</w:t>
      </w:r>
      <w:r>
        <w:t></w:t>
      </w:r>
      <w:r>
        <w:rPr>
          <w:rFonts w:hint="eastAsia"/>
        </w:rPr>
        <w:t>действительно</w:t>
      </w:r>
      <w:r>
        <w:t></w:t>
      </w:r>
      <w:r>
        <w:rPr>
          <w:rFonts w:hint="eastAsia"/>
        </w:rPr>
        <w:t>сти</w:t>
      </w:r>
      <w:r>
        <w:t></w:t>
      </w:r>
      <w:r>
        <w:t></w:t>
      </w:r>
      <w:r>
        <w:rPr>
          <w:rFonts w:hint="eastAsia"/>
        </w:rPr>
        <w:t>Конечно</w:t>
      </w:r>
      <w:r>
        <w:t></w:t>
      </w:r>
      <w:r>
        <w:t></w:t>
      </w:r>
      <w:r>
        <w:rPr>
          <w:rFonts w:hint="eastAsia"/>
        </w:rPr>
        <w:t>нельзя</w:t>
      </w:r>
      <w:r>
        <w:t></w:t>
      </w:r>
      <w:r>
        <w:rPr>
          <w:rFonts w:hint="eastAsia"/>
        </w:rPr>
        <w:t>отрицать</w:t>
      </w:r>
      <w:r>
        <w:t></w:t>
      </w:r>
      <w:r>
        <w:rPr>
          <w:rFonts w:hint="eastAsia"/>
        </w:rPr>
        <w:t>тот</w:t>
      </w:r>
      <w:r>
        <w:t></w:t>
      </w:r>
      <w:r>
        <w:rPr>
          <w:rFonts w:hint="eastAsia"/>
        </w:rPr>
        <w:t>факт</w:t>
      </w:r>
      <w:r>
        <w:t></w:t>
      </w:r>
      <w:r>
        <w:t></w:t>
      </w:r>
      <w:r>
        <w:rPr>
          <w:rFonts w:hint="eastAsia"/>
        </w:rPr>
        <w:t>что</w:t>
      </w:r>
      <w:r>
        <w:t></w:t>
      </w:r>
      <w:r>
        <w:rPr>
          <w:rFonts w:hint="eastAsia"/>
        </w:rPr>
        <w:t>английский</w:t>
      </w:r>
      <w:r>
        <w:t></w:t>
      </w:r>
      <w:r>
        <w:rPr>
          <w:rFonts w:hint="eastAsia"/>
        </w:rPr>
        <w:t>язык</w:t>
      </w:r>
      <w:r>
        <w:t></w:t>
      </w:r>
      <w:r>
        <w:rPr>
          <w:rFonts w:hint="eastAsia"/>
        </w:rPr>
        <w:t>всегда</w:t>
      </w:r>
      <w:r>
        <w:t></w:t>
      </w:r>
      <w:r>
        <w:rPr>
          <w:rFonts w:hint="eastAsia"/>
        </w:rPr>
        <w:t>будет</w:t>
      </w:r>
      <w:r>
        <w:t></w:t>
      </w:r>
      <w:r>
        <w:rPr>
          <w:rFonts w:hint="eastAsia"/>
        </w:rPr>
        <w:t>занимать</w:t>
      </w:r>
      <w:r>
        <w:t></w:t>
      </w:r>
      <w:r>
        <w:rPr>
          <w:rFonts w:hint="eastAsia"/>
        </w:rPr>
        <w:t>лидирующие</w:t>
      </w:r>
      <w:r>
        <w:t></w:t>
      </w:r>
      <w:r>
        <w:rPr>
          <w:rFonts w:hint="eastAsia"/>
        </w:rPr>
        <w:t>позиции</w:t>
      </w:r>
      <w:r>
        <w:t></w:t>
      </w:r>
      <w:r>
        <w:rPr>
          <w:rFonts w:hint="eastAsia"/>
        </w:rPr>
        <w:t>при</w:t>
      </w:r>
      <w:r>
        <w:t></w:t>
      </w:r>
      <w:r>
        <w:rPr>
          <w:rFonts w:hint="eastAsia"/>
        </w:rPr>
        <w:t>Интернет</w:t>
      </w:r>
      <w:r>
        <w:t></w:t>
      </w:r>
      <w:r>
        <w:rPr>
          <w:rFonts w:hint="eastAsia"/>
        </w:rPr>
        <w:t>коммуникации</w:t>
      </w:r>
      <w:r>
        <w:t></w:t>
      </w:r>
      <w:r>
        <w:t></w:t>
      </w:r>
      <w:r>
        <w:rPr>
          <w:rFonts w:hint="eastAsia"/>
        </w:rPr>
        <w:t>но</w:t>
      </w:r>
      <w:r>
        <w:t></w:t>
      </w:r>
      <w:r>
        <w:rPr>
          <w:rFonts w:hint="eastAsia"/>
        </w:rPr>
        <w:t>постепенно</w:t>
      </w:r>
      <w:r>
        <w:t></w:t>
      </w:r>
      <w:r>
        <w:rPr>
          <w:rFonts w:hint="eastAsia"/>
        </w:rPr>
        <w:t>на</w:t>
      </w:r>
      <w:r>
        <w:t></w:t>
      </w:r>
      <w:r>
        <w:rPr>
          <w:rFonts w:hint="eastAsia"/>
        </w:rPr>
        <w:t>арену</w:t>
      </w:r>
      <w:r>
        <w:t></w:t>
      </w:r>
      <w:r>
        <w:rPr>
          <w:rFonts w:hint="eastAsia"/>
        </w:rPr>
        <w:t>выходят</w:t>
      </w:r>
      <w:r>
        <w:t></w:t>
      </w:r>
      <w:r>
        <w:rPr>
          <w:rFonts w:hint="eastAsia"/>
        </w:rPr>
        <w:t>и</w:t>
      </w:r>
      <w:r>
        <w:t></w:t>
      </w:r>
      <w:r>
        <w:rPr>
          <w:rFonts w:hint="eastAsia"/>
        </w:rPr>
        <w:t>другие</w:t>
      </w:r>
      <w:r>
        <w:t></w:t>
      </w:r>
      <w:r>
        <w:rPr>
          <w:rFonts w:hint="eastAsia"/>
        </w:rPr>
        <w:t>языки</w:t>
      </w:r>
      <w:r>
        <w:t></w:t>
      </w:r>
      <w:r>
        <w:t></w:t>
      </w:r>
      <w:r>
        <w:rPr>
          <w:rFonts w:hint="eastAsia"/>
        </w:rPr>
        <w:t>и</w:t>
      </w:r>
      <w:r>
        <w:t></w:t>
      </w:r>
      <w:r>
        <w:rPr>
          <w:rFonts w:hint="eastAsia"/>
        </w:rPr>
        <w:t>изучение</w:t>
      </w:r>
      <w:r>
        <w:t></w:t>
      </w:r>
      <w:r>
        <w:rPr>
          <w:rFonts w:hint="eastAsia"/>
        </w:rPr>
        <w:t>того</w:t>
      </w:r>
      <w:r>
        <w:t></w:t>
      </w:r>
      <w:r>
        <w:t></w:t>
      </w:r>
      <w:r>
        <w:rPr>
          <w:rFonts w:hint="eastAsia"/>
        </w:rPr>
        <w:t>каким</w:t>
      </w:r>
      <w:r>
        <w:t></w:t>
      </w:r>
      <w:r>
        <w:rPr>
          <w:rFonts w:hint="eastAsia"/>
        </w:rPr>
        <w:t>изменениям</w:t>
      </w:r>
      <w:r>
        <w:t></w:t>
      </w:r>
      <w:r>
        <w:rPr>
          <w:rFonts w:hint="eastAsia"/>
        </w:rPr>
        <w:t>они</w:t>
      </w:r>
      <w:r>
        <w:t></w:t>
      </w:r>
      <w:r>
        <w:rPr>
          <w:rFonts w:hint="eastAsia"/>
        </w:rPr>
        <w:t>подвергаются</w:t>
      </w:r>
      <w:r>
        <w:t></w:t>
      </w:r>
      <w:r>
        <w:rPr>
          <w:rFonts w:hint="eastAsia"/>
        </w:rPr>
        <w:t>в</w:t>
      </w:r>
      <w:r>
        <w:t></w:t>
      </w:r>
      <w:r>
        <w:rPr>
          <w:rFonts w:hint="eastAsia"/>
        </w:rPr>
        <w:t>рамках</w:t>
      </w:r>
      <w:r>
        <w:t></w:t>
      </w:r>
      <w:r>
        <w:rPr>
          <w:rFonts w:hint="eastAsia"/>
        </w:rPr>
        <w:t>Интернет</w:t>
      </w:r>
      <w:r>
        <w:t></w:t>
      </w:r>
      <w:r>
        <w:rPr>
          <w:rFonts w:hint="eastAsia"/>
        </w:rPr>
        <w:t>общения</w:t>
      </w:r>
      <w:r>
        <w:t></w:t>
      </w:r>
      <w:r>
        <w:rPr>
          <w:rFonts w:hint="eastAsia"/>
        </w:rPr>
        <w:t>также</w:t>
      </w:r>
      <w:r>
        <w:t></w:t>
      </w:r>
      <w:r>
        <w:rPr>
          <w:rFonts w:hint="eastAsia"/>
        </w:rPr>
        <w:lastRenderedPageBreak/>
        <w:t>необходимо</w:t>
      </w:r>
      <w:r>
        <w:t></w:t>
      </w:r>
      <w:r>
        <w:rPr>
          <w:rFonts w:hint="eastAsia"/>
        </w:rPr>
        <w:t>и</w:t>
      </w:r>
      <w:r>
        <w:t></w:t>
      </w:r>
      <w:r>
        <w:rPr>
          <w:rFonts w:hint="eastAsia"/>
        </w:rPr>
        <w:t>для</w:t>
      </w:r>
      <w:r>
        <w:t></w:t>
      </w:r>
      <w:r>
        <w:rPr>
          <w:rFonts w:hint="eastAsia"/>
        </w:rPr>
        <w:t>самих</w:t>
      </w:r>
      <w:r>
        <w:t></w:t>
      </w:r>
      <w:r>
        <w:rPr>
          <w:rFonts w:hint="eastAsia"/>
        </w:rPr>
        <w:t>языков</w:t>
      </w:r>
      <w:r>
        <w:t></w:t>
      </w:r>
      <w:r>
        <w:t></w:t>
      </w:r>
      <w:r>
        <w:rPr>
          <w:rFonts w:hint="eastAsia"/>
        </w:rPr>
        <w:t>и</w:t>
      </w:r>
      <w:r>
        <w:t></w:t>
      </w:r>
      <w:r>
        <w:rPr>
          <w:rFonts w:hint="eastAsia"/>
        </w:rPr>
        <w:t>для</w:t>
      </w:r>
      <w:r>
        <w:t></w:t>
      </w:r>
      <w:r>
        <w:rPr>
          <w:rFonts w:hint="eastAsia"/>
        </w:rPr>
        <w:t>понимания</w:t>
      </w:r>
      <w:r>
        <w:t></w:t>
      </w:r>
      <w:r>
        <w:rPr>
          <w:rFonts w:hint="eastAsia"/>
        </w:rPr>
        <w:t>природы</w:t>
      </w:r>
      <w:r>
        <w:t></w:t>
      </w:r>
      <w:r>
        <w:rPr>
          <w:rFonts w:hint="eastAsia"/>
        </w:rPr>
        <w:t>Интернета</w:t>
      </w:r>
      <w:r>
        <w:t></w:t>
      </w:r>
      <w:r>
        <w:rPr>
          <w:rFonts w:hint="eastAsia"/>
        </w:rPr>
        <w:t>в</w:t>
      </w:r>
      <w:r>
        <w:t></w:t>
      </w:r>
      <w:r>
        <w:rPr>
          <w:rFonts w:hint="eastAsia"/>
        </w:rPr>
        <w:t>целом</w:t>
      </w:r>
      <w:r>
        <w:t></w:t>
      </w:r>
    </w:p>
    <w:p w:rsidR="007062FA" w:rsidRDefault="007062FA" w:rsidP="007062FA">
      <w:r>
        <w:rPr>
          <w:rFonts w:hint="eastAsia"/>
        </w:rPr>
        <w:t>Проведенное</w:t>
      </w:r>
      <w:r>
        <w:t></w:t>
      </w:r>
      <w:r>
        <w:rPr>
          <w:rFonts w:hint="eastAsia"/>
        </w:rPr>
        <w:t>исследование</w:t>
      </w:r>
      <w:r>
        <w:t></w:t>
      </w:r>
      <w:r>
        <w:rPr>
          <w:rFonts w:hint="eastAsia"/>
        </w:rPr>
        <w:t>показало</w:t>
      </w:r>
      <w:r>
        <w:t></w:t>
      </w:r>
      <w:r>
        <w:t></w:t>
      </w:r>
      <w:r>
        <w:rPr>
          <w:rFonts w:hint="eastAsia"/>
        </w:rPr>
        <w:t>что</w:t>
      </w:r>
      <w:r>
        <w:t></w:t>
      </w:r>
      <w:r>
        <w:rPr>
          <w:rFonts w:hint="eastAsia"/>
        </w:rPr>
        <w:t>под</w:t>
      </w:r>
      <w:r>
        <w:t></w:t>
      </w:r>
      <w:r>
        <w:rPr>
          <w:rFonts w:hint="eastAsia"/>
        </w:rPr>
        <w:t>влиянием</w:t>
      </w:r>
      <w:r>
        <w:t></w:t>
      </w:r>
      <w:r>
        <w:rPr>
          <w:rFonts w:hint="eastAsia"/>
        </w:rPr>
        <w:t>распростра</w:t>
      </w:r>
      <w:r>
        <w:t></w:t>
      </w:r>
      <w:r>
        <w:rPr>
          <w:rFonts w:hint="eastAsia"/>
        </w:rPr>
        <w:t>нения</w:t>
      </w:r>
      <w:r>
        <w:t></w:t>
      </w:r>
      <w:r>
        <w:rPr>
          <w:rFonts w:hint="eastAsia"/>
        </w:rPr>
        <w:t>Интернета</w:t>
      </w:r>
      <w:r>
        <w:t></w:t>
      </w:r>
      <w:r>
        <w:rPr>
          <w:rFonts w:hint="eastAsia"/>
        </w:rPr>
        <w:t>по</w:t>
      </w:r>
      <w:r>
        <w:t></w:t>
      </w:r>
      <w:r>
        <w:rPr>
          <w:rFonts w:hint="eastAsia"/>
        </w:rPr>
        <w:t>всему</w:t>
      </w:r>
      <w:r>
        <w:t></w:t>
      </w:r>
      <w:r>
        <w:rPr>
          <w:rFonts w:hint="eastAsia"/>
        </w:rPr>
        <w:t>миру</w:t>
      </w:r>
      <w:r>
        <w:t></w:t>
      </w:r>
      <w:r>
        <w:rPr>
          <w:rFonts w:hint="eastAsia"/>
        </w:rPr>
        <w:t>любой</w:t>
      </w:r>
      <w:r>
        <w:t></w:t>
      </w:r>
      <w:r>
        <w:rPr>
          <w:rFonts w:hint="eastAsia"/>
        </w:rPr>
        <w:t>язык</w:t>
      </w:r>
      <w:r>
        <w:t></w:t>
      </w:r>
      <w:r>
        <w:t></w:t>
      </w:r>
      <w:r>
        <w:rPr>
          <w:rFonts w:hint="eastAsia"/>
        </w:rPr>
        <w:t>который</w:t>
      </w:r>
      <w:r>
        <w:t></w:t>
      </w:r>
      <w:r>
        <w:rPr>
          <w:rFonts w:hint="eastAsia"/>
        </w:rPr>
        <w:t>становился</w:t>
      </w:r>
      <w:r>
        <w:t></w:t>
      </w:r>
      <w:r>
        <w:rPr>
          <w:rFonts w:hint="eastAsia"/>
        </w:rPr>
        <w:t>частью</w:t>
      </w:r>
      <w:r>
        <w:t></w:t>
      </w:r>
      <w:r>
        <w:rPr>
          <w:rFonts w:hint="eastAsia"/>
        </w:rPr>
        <w:t>виртуальной</w:t>
      </w:r>
      <w:r>
        <w:t></w:t>
      </w:r>
      <w:r>
        <w:rPr>
          <w:rFonts w:hint="eastAsia"/>
        </w:rPr>
        <w:t>среды</w:t>
      </w:r>
      <w:r>
        <w:t></w:t>
      </w:r>
      <w:r>
        <w:t></w:t>
      </w:r>
      <w:r>
        <w:rPr>
          <w:rFonts w:hint="eastAsia"/>
        </w:rPr>
        <w:t>испытывал</w:t>
      </w:r>
      <w:r>
        <w:t></w:t>
      </w:r>
      <w:r>
        <w:rPr>
          <w:rFonts w:hint="eastAsia"/>
        </w:rPr>
        <w:t>на</w:t>
      </w:r>
      <w:r>
        <w:t></w:t>
      </w:r>
      <w:r>
        <w:rPr>
          <w:rFonts w:hint="eastAsia"/>
        </w:rPr>
        <w:t>себе</w:t>
      </w:r>
      <w:r>
        <w:t></w:t>
      </w:r>
      <w:r>
        <w:rPr>
          <w:rFonts w:hint="eastAsia"/>
        </w:rPr>
        <w:t>влияние</w:t>
      </w:r>
      <w:r>
        <w:t></w:t>
      </w:r>
      <w:r>
        <w:rPr>
          <w:rFonts w:hint="eastAsia"/>
        </w:rPr>
        <w:t>английского</w:t>
      </w:r>
      <w:r>
        <w:t></w:t>
      </w:r>
      <w:r>
        <w:rPr>
          <w:rFonts w:hint="eastAsia"/>
        </w:rPr>
        <w:t>языка</w:t>
      </w:r>
      <w:r>
        <w:t></w:t>
      </w:r>
      <w:r>
        <w:t></w:t>
      </w:r>
      <w:r>
        <w:rPr>
          <w:rFonts w:hint="eastAsia"/>
        </w:rPr>
        <w:t>Кроме</w:t>
      </w:r>
      <w:r>
        <w:t></w:t>
      </w:r>
      <w:r>
        <w:rPr>
          <w:rFonts w:hint="eastAsia"/>
        </w:rPr>
        <w:t>того</w:t>
      </w:r>
      <w:r>
        <w:t></w:t>
      </w:r>
      <w:r>
        <w:t></w:t>
      </w:r>
      <w:r>
        <w:rPr>
          <w:rFonts w:hint="eastAsia"/>
        </w:rPr>
        <w:t>сама</w:t>
      </w:r>
      <w:r>
        <w:t></w:t>
      </w:r>
      <w:r>
        <w:rPr>
          <w:rFonts w:hint="eastAsia"/>
        </w:rPr>
        <w:t>Интернет</w:t>
      </w:r>
      <w:r>
        <w:t></w:t>
      </w:r>
      <w:r>
        <w:rPr>
          <w:rFonts w:hint="eastAsia"/>
        </w:rPr>
        <w:t>среда</w:t>
      </w:r>
      <w:r>
        <w:t></w:t>
      </w:r>
      <w:r>
        <w:rPr>
          <w:rFonts w:hint="eastAsia"/>
        </w:rPr>
        <w:t>привела</w:t>
      </w:r>
      <w:r>
        <w:t></w:t>
      </w:r>
      <w:r>
        <w:rPr>
          <w:rFonts w:hint="eastAsia"/>
        </w:rPr>
        <w:t>к</w:t>
      </w:r>
      <w:r>
        <w:t></w:t>
      </w:r>
      <w:r>
        <w:rPr>
          <w:rFonts w:hint="eastAsia"/>
        </w:rPr>
        <w:t>возникновению</w:t>
      </w:r>
      <w:r>
        <w:t></w:t>
      </w:r>
      <w:r>
        <w:rPr>
          <w:rFonts w:hint="eastAsia"/>
        </w:rPr>
        <w:t>новых</w:t>
      </w:r>
      <w:r>
        <w:t></w:t>
      </w:r>
      <w:r>
        <w:rPr>
          <w:rFonts w:hint="eastAsia"/>
        </w:rPr>
        <w:t>тенденций</w:t>
      </w:r>
      <w:r>
        <w:t></w:t>
      </w:r>
      <w:r>
        <w:rPr>
          <w:rFonts w:hint="eastAsia"/>
        </w:rPr>
        <w:t>в</w:t>
      </w:r>
      <w:r>
        <w:t></w:t>
      </w:r>
      <w:r>
        <w:rPr>
          <w:rFonts w:hint="eastAsia"/>
        </w:rPr>
        <w:t>использовании</w:t>
      </w:r>
      <w:r>
        <w:t></w:t>
      </w:r>
      <w:r>
        <w:rPr>
          <w:rFonts w:hint="eastAsia"/>
        </w:rPr>
        <w:t>языков</w:t>
      </w:r>
      <w:r>
        <w:t></w:t>
      </w:r>
      <w:r>
        <w:t></w:t>
      </w:r>
      <w:r>
        <w:rPr>
          <w:rFonts w:hint="eastAsia"/>
        </w:rPr>
        <w:t>основными</w:t>
      </w:r>
      <w:r>
        <w:t></w:t>
      </w:r>
      <w:r>
        <w:rPr>
          <w:rFonts w:hint="eastAsia"/>
        </w:rPr>
        <w:t>из</w:t>
      </w:r>
      <w:r>
        <w:t></w:t>
      </w:r>
      <w:r>
        <w:rPr>
          <w:rFonts w:hint="eastAsia"/>
        </w:rPr>
        <w:t>которых</w:t>
      </w:r>
      <w:r>
        <w:t></w:t>
      </w:r>
      <w:r>
        <w:rPr>
          <w:rFonts w:hint="eastAsia"/>
        </w:rPr>
        <w:t>стали</w:t>
      </w:r>
      <w:r>
        <w:t></w:t>
      </w:r>
      <w:r>
        <w:rPr>
          <w:rFonts w:hint="eastAsia"/>
        </w:rPr>
        <w:t>аграмматизм</w:t>
      </w:r>
      <w:r>
        <w:t></w:t>
      </w:r>
      <w:r>
        <w:rPr>
          <w:rFonts w:hint="eastAsia"/>
        </w:rPr>
        <w:t>и</w:t>
      </w:r>
      <w:r>
        <w:t></w:t>
      </w:r>
      <w:r>
        <w:rPr>
          <w:rFonts w:hint="eastAsia"/>
        </w:rPr>
        <w:t>со</w:t>
      </w:r>
      <w:r>
        <w:t></w:t>
      </w:r>
      <w:r>
        <w:rPr>
          <w:rFonts w:hint="eastAsia"/>
        </w:rPr>
        <w:t>кращение</w:t>
      </w:r>
      <w:r>
        <w:t></w:t>
      </w:r>
      <w:r>
        <w:rPr>
          <w:rFonts w:hint="eastAsia"/>
        </w:rPr>
        <w:t>языковых</w:t>
      </w:r>
      <w:r>
        <w:t></w:t>
      </w:r>
      <w:r>
        <w:rPr>
          <w:rFonts w:hint="eastAsia"/>
        </w:rPr>
        <w:t>единиц</w:t>
      </w:r>
      <w:r>
        <w:t></w:t>
      </w:r>
      <w:r>
        <w:t></w:t>
      </w:r>
      <w:r>
        <w:rPr>
          <w:rFonts w:hint="eastAsia"/>
        </w:rPr>
        <w:t>используемых</w:t>
      </w:r>
      <w:r>
        <w:t></w:t>
      </w:r>
      <w:r>
        <w:rPr>
          <w:rFonts w:hint="eastAsia"/>
        </w:rPr>
        <w:t>в</w:t>
      </w:r>
      <w:r>
        <w:t></w:t>
      </w:r>
      <w:r>
        <w:rPr>
          <w:rFonts w:hint="eastAsia"/>
        </w:rPr>
        <w:t>процессе</w:t>
      </w:r>
      <w:r>
        <w:t></w:t>
      </w:r>
      <w:r>
        <w:rPr>
          <w:rFonts w:hint="eastAsia"/>
        </w:rPr>
        <w:t>общения</w:t>
      </w:r>
      <w:r>
        <w:t></w:t>
      </w:r>
      <w:r>
        <w:t></w:t>
      </w:r>
      <w:r>
        <w:rPr>
          <w:rFonts w:hint="eastAsia"/>
        </w:rPr>
        <w:t>что</w:t>
      </w:r>
      <w:r>
        <w:t></w:t>
      </w:r>
      <w:r>
        <w:rPr>
          <w:rFonts w:hint="eastAsia"/>
        </w:rPr>
        <w:t>в</w:t>
      </w:r>
      <w:r>
        <w:t></w:t>
      </w:r>
      <w:r>
        <w:rPr>
          <w:rFonts w:hint="eastAsia"/>
        </w:rPr>
        <w:t>ко</w:t>
      </w:r>
      <w:r>
        <w:t></w:t>
      </w:r>
      <w:r>
        <w:rPr>
          <w:rFonts w:hint="eastAsia"/>
        </w:rPr>
        <w:t>нечном</w:t>
      </w:r>
      <w:r>
        <w:t></w:t>
      </w:r>
      <w:r>
        <w:rPr>
          <w:rFonts w:hint="eastAsia"/>
        </w:rPr>
        <w:t>итоге</w:t>
      </w:r>
      <w:r>
        <w:t></w:t>
      </w:r>
      <w:r>
        <w:rPr>
          <w:rFonts w:hint="eastAsia"/>
        </w:rPr>
        <w:t>привело</w:t>
      </w:r>
      <w:r>
        <w:t></w:t>
      </w:r>
      <w:r>
        <w:rPr>
          <w:rFonts w:hint="eastAsia"/>
        </w:rPr>
        <w:t>к</w:t>
      </w:r>
      <w:r>
        <w:t></w:t>
      </w:r>
      <w:r>
        <w:rPr>
          <w:rFonts w:hint="eastAsia"/>
        </w:rPr>
        <w:t>изменениям</w:t>
      </w:r>
      <w:r>
        <w:t></w:t>
      </w:r>
      <w:r>
        <w:rPr>
          <w:rFonts w:hint="eastAsia"/>
        </w:rPr>
        <w:t>почти</w:t>
      </w:r>
      <w:r>
        <w:t></w:t>
      </w:r>
      <w:r>
        <w:rPr>
          <w:rFonts w:hint="eastAsia"/>
        </w:rPr>
        <w:t>на</w:t>
      </w:r>
      <w:r>
        <w:t></w:t>
      </w:r>
      <w:r>
        <w:rPr>
          <w:rFonts w:hint="eastAsia"/>
        </w:rPr>
        <w:t>всех</w:t>
      </w:r>
      <w:r>
        <w:t></w:t>
      </w:r>
      <w:r>
        <w:rPr>
          <w:rFonts w:hint="eastAsia"/>
        </w:rPr>
        <w:t>уровнях</w:t>
      </w:r>
      <w:r>
        <w:t></w:t>
      </w:r>
      <w:r>
        <w:rPr>
          <w:rFonts w:hint="eastAsia"/>
        </w:rPr>
        <w:t>языка</w:t>
      </w:r>
      <w:r>
        <w:t></w:t>
      </w:r>
      <w:r>
        <w:t></w:t>
      </w:r>
      <w:r>
        <w:rPr>
          <w:rFonts w:hint="eastAsia"/>
        </w:rPr>
        <w:t>кроме</w:t>
      </w:r>
      <w:r>
        <w:t></w:t>
      </w:r>
      <w:r>
        <w:rPr>
          <w:rFonts w:hint="eastAsia"/>
        </w:rPr>
        <w:t>фонетического</w:t>
      </w:r>
      <w:r>
        <w:t></w:t>
      </w:r>
      <w:r>
        <w:t></w:t>
      </w:r>
      <w:r>
        <w:t></w:t>
      </w:r>
      <w:r>
        <w:rPr>
          <w:rFonts w:hint="eastAsia"/>
        </w:rPr>
        <w:t>Язык</w:t>
      </w:r>
      <w:r>
        <w:t></w:t>
      </w:r>
      <w:r>
        <w:rPr>
          <w:rFonts w:hint="eastAsia"/>
        </w:rPr>
        <w:t>Интернета</w:t>
      </w:r>
      <w:r>
        <w:t></w:t>
      </w:r>
      <w:r>
        <w:rPr>
          <w:rFonts w:hint="eastAsia"/>
        </w:rPr>
        <w:t>принципиально</w:t>
      </w:r>
      <w:r>
        <w:t></w:t>
      </w:r>
      <w:r>
        <w:rPr>
          <w:rFonts w:hint="eastAsia"/>
        </w:rPr>
        <w:t>отличается</w:t>
      </w:r>
      <w:r>
        <w:t></w:t>
      </w:r>
      <w:r>
        <w:rPr>
          <w:rFonts w:hint="eastAsia"/>
        </w:rPr>
        <w:t>от</w:t>
      </w:r>
      <w:r>
        <w:t></w:t>
      </w:r>
      <w:r>
        <w:rPr>
          <w:rFonts w:hint="eastAsia"/>
        </w:rPr>
        <w:t>традици</w:t>
      </w:r>
      <w:r>
        <w:t></w:t>
      </w:r>
    </w:p>
    <w:p w:rsidR="007062FA" w:rsidRDefault="007062FA" w:rsidP="007062FA">
      <w:r>
        <w:t></w:t>
      </w:r>
    </w:p>
    <w:p w:rsidR="007062FA" w:rsidRDefault="007062FA" w:rsidP="007062FA">
      <w:r>
        <w:t></w:t>
      </w:r>
      <w:r>
        <w:t></w:t>
      </w:r>
      <w:r>
        <w:t></w:t>
      </w:r>
    </w:p>
    <w:p w:rsidR="007062FA" w:rsidRDefault="007062FA" w:rsidP="007062FA">
      <w:r>
        <w:rPr>
          <w:rFonts w:hint="eastAsia"/>
        </w:rPr>
        <w:t>онного</w:t>
      </w:r>
      <w:r>
        <w:t></w:t>
      </w:r>
      <w:r>
        <w:rPr>
          <w:rFonts w:hint="eastAsia"/>
        </w:rPr>
        <w:t>литературного</w:t>
      </w:r>
      <w:r>
        <w:t></w:t>
      </w:r>
      <w:r>
        <w:rPr>
          <w:rFonts w:hint="eastAsia"/>
        </w:rPr>
        <w:t>языка</w:t>
      </w:r>
      <w:r>
        <w:t></w:t>
      </w:r>
      <w:r>
        <w:t></w:t>
      </w:r>
      <w:r>
        <w:rPr>
          <w:rFonts w:hint="eastAsia"/>
        </w:rPr>
        <w:t>Это</w:t>
      </w:r>
      <w:r>
        <w:t></w:t>
      </w:r>
      <w:r>
        <w:rPr>
          <w:rFonts w:hint="eastAsia"/>
        </w:rPr>
        <w:t>уникальный</w:t>
      </w:r>
      <w:r>
        <w:t></w:t>
      </w:r>
      <w:r>
        <w:rPr>
          <w:rFonts w:hint="eastAsia"/>
        </w:rPr>
        <w:t>вид</w:t>
      </w:r>
      <w:r>
        <w:t></w:t>
      </w:r>
      <w:r>
        <w:rPr>
          <w:rFonts w:hint="eastAsia"/>
        </w:rPr>
        <w:t>языка</w:t>
      </w:r>
      <w:r>
        <w:t></w:t>
      </w:r>
      <w:r>
        <w:t></w:t>
      </w:r>
      <w:r>
        <w:rPr>
          <w:rFonts w:hint="eastAsia"/>
        </w:rPr>
        <w:t>сочетающий</w:t>
      </w:r>
      <w:r>
        <w:t></w:t>
      </w:r>
      <w:r>
        <w:rPr>
          <w:rFonts w:hint="eastAsia"/>
        </w:rPr>
        <w:t>в</w:t>
      </w:r>
      <w:r>
        <w:t></w:t>
      </w:r>
      <w:r>
        <w:rPr>
          <w:rFonts w:hint="eastAsia"/>
        </w:rPr>
        <w:t>себе</w:t>
      </w:r>
      <w:r>
        <w:t></w:t>
      </w:r>
      <w:r>
        <w:rPr>
          <w:rFonts w:hint="eastAsia"/>
        </w:rPr>
        <w:t>характеристики</w:t>
      </w:r>
      <w:r>
        <w:t></w:t>
      </w:r>
      <w:r>
        <w:rPr>
          <w:rFonts w:hint="eastAsia"/>
        </w:rPr>
        <w:t>письменной</w:t>
      </w:r>
      <w:r>
        <w:t></w:t>
      </w:r>
      <w:r>
        <w:rPr>
          <w:rFonts w:hint="eastAsia"/>
        </w:rPr>
        <w:t>и</w:t>
      </w:r>
      <w:r>
        <w:t></w:t>
      </w:r>
      <w:r>
        <w:rPr>
          <w:rFonts w:hint="eastAsia"/>
        </w:rPr>
        <w:t>устной</w:t>
      </w:r>
      <w:r>
        <w:t></w:t>
      </w:r>
      <w:r>
        <w:rPr>
          <w:rFonts w:hint="eastAsia"/>
        </w:rPr>
        <w:t>речи</w:t>
      </w:r>
      <w:r>
        <w:t></w:t>
      </w:r>
    </w:p>
    <w:p w:rsidR="007062FA" w:rsidRDefault="007062FA" w:rsidP="007062FA">
      <w:r>
        <w:rPr>
          <w:rFonts w:hint="eastAsia"/>
        </w:rPr>
        <w:t>Все</w:t>
      </w:r>
      <w:r>
        <w:t></w:t>
      </w:r>
      <w:r>
        <w:rPr>
          <w:rFonts w:hint="eastAsia"/>
        </w:rPr>
        <w:t>общение</w:t>
      </w:r>
      <w:r>
        <w:t></w:t>
      </w:r>
      <w:r>
        <w:rPr>
          <w:rFonts w:hint="eastAsia"/>
        </w:rPr>
        <w:t>в</w:t>
      </w:r>
      <w:r>
        <w:t></w:t>
      </w:r>
      <w:r>
        <w:rPr>
          <w:rFonts w:hint="eastAsia"/>
        </w:rPr>
        <w:t>Интернете</w:t>
      </w:r>
      <w:r>
        <w:t></w:t>
      </w:r>
      <w:r>
        <w:rPr>
          <w:rFonts w:hint="eastAsia"/>
        </w:rPr>
        <w:t>основывается</w:t>
      </w:r>
      <w:r>
        <w:t></w:t>
      </w:r>
      <w:r>
        <w:rPr>
          <w:rFonts w:hint="eastAsia"/>
        </w:rPr>
        <w:t>на</w:t>
      </w:r>
      <w:r>
        <w:t></w:t>
      </w:r>
      <w:r>
        <w:rPr>
          <w:rFonts w:hint="eastAsia"/>
        </w:rPr>
        <w:t>принципе</w:t>
      </w:r>
      <w:r>
        <w:t></w:t>
      </w:r>
      <w:r>
        <w:rPr>
          <w:rFonts w:hint="eastAsia"/>
        </w:rPr>
        <w:t>языковой</w:t>
      </w:r>
      <w:r>
        <w:t></w:t>
      </w:r>
      <w:r>
        <w:rPr>
          <w:rFonts w:hint="eastAsia"/>
        </w:rPr>
        <w:t>эконо</w:t>
      </w:r>
      <w:r>
        <w:t></w:t>
      </w:r>
      <w:r>
        <w:rPr>
          <w:rFonts w:hint="eastAsia"/>
        </w:rPr>
        <w:t>мии</w:t>
      </w:r>
      <w:r>
        <w:t></w:t>
      </w:r>
      <w:r>
        <w:t></w:t>
      </w:r>
      <w:r>
        <w:rPr>
          <w:rFonts w:hint="eastAsia"/>
        </w:rPr>
        <w:t>что</w:t>
      </w:r>
      <w:r>
        <w:t></w:t>
      </w:r>
      <w:r>
        <w:rPr>
          <w:rFonts w:hint="eastAsia"/>
        </w:rPr>
        <w:t>приводит</w:t>
      </w:r>
      <w:r>
        <w:t></w:t>
      </w:r>
      <w:r>
        <w:rPr>
          <w:rFonts w:hint="eastAsia"/>
        </w:rPr>
        <w:t>к</w:t>
      </w:r>
      <w:r>
        <w:t></w:t>
      </w:r>
      <w:r>
        <w:rPr>
          <w:rFonts w:hint="eastAsia"/>
        </w:rPr>
        <w:t>определенным</w:t>
      </w:r>
      <w:r>
        <w:t></w:t>
      </w:r>
      <w:r>
        <w:rPr>
          <w:rFonts w:hint="eastAsia"/>
        </w:rPr>
        <w:t>изменениям</w:t>
      </w:r>
      <w:r>
        <w:t></w:t>
      </w:r>
      <w:r>
        <w:rPr>
          <w:rFonts w:hint="eastAsia"/>
        </w:rPr>
        <w:t>на</w:t>
      </w:r>
      <w:r>
        <w:t></w:t>
      </w:r>
      <w:r>
        <w:rPr>
          <w:rFonts w:hint="eastAsia"/>
        </w:rPr>
        <w:t>всех</w:t>
      </w:r>
      <w:r>
        <w:t></w:t>
      </w:r>
      <w:r>
        <w:rPr>
          <w:rFonts w:hint="eastAsia"/>
        </w:rPr>
        <w:t>уровнях</w:t>
      </w:r>
      <w:r>
        <w:t></w:t>
      </w:r>
      <w:r>
        <w:rPr>
          <w:rFonts w:hint="eastAsia"/>
        </w:rPr>
        <w:t>языка</w:t>
      </w:r>
      <w:r>
        <w:t></w:t>
      </w:r>
      <w:r>
        <w:t></w:t>
      </w:r>
      <w:r>
        <w:rPr>
          <w:rFonts w:hint="eastAsia"/>
        </w:rPr>
        <w:t>Ха</w:t>
      </w:r>
      <w:r>
        <w:t></w:t>
      </w:r>
      <w:r>
        <w:rPr>
          <w:rFonts w:hint="eastAsia"/>
        </w:rPr>
        <w:t>рактерной</w:t>
      </w:r>
      <w:r>
        <w:t></w:t>
      </w:r>
      <w:r>
        <w:rPr>
          <w:rFonts w:hint="eastAsia"/>
        </w:rPr>
        <w:t>чертой</w:t>
      </w:r>
      <w:r>
        <w:t></w:t>
      </w:r>
      <w:r>
        <w:rPr>
          <w:rFonts w:hint="eastAsia"/>
        </w:rPr>
        <w:t>каждого</w:t>
      </w:r>
      <w:r>
        <w:t></w:t>
      </w:r>
      <w:r>
        <w:rPr>
          <w:rFonts w:hint="eastAsia"/>
        </w:rPr>
        <w:t>уровня</w:t>
      </w:r>
      <w:r>
        <w:t></w:t>
      </w:r>
      <w:r>
        <w:rPr>
          <w:rFonts w:hint="eastAsia"/>
        </w:rPr>
        <w:t>является</w:t>
      </w:r>
      <w:r>
        <w:t></w:t>
      </w:r>
      <w:r>
        <w:rPr>
          <w:rFonts w:hint="eastAsia"/>
        </w:rPr>
        <w:t>склонность</w:t>
      </w:r>
      <w:r>
        <w:t></w:t>
      </w:r>
      <w:r>
        <w:rPr>
          <w:rFonts w:hint="eastAsia"/>
        </w:rPr>
        <w:t>к</w:t>
      </w:r>
      <w:r>
        <w:t></w:t>
      </w:r>
      <w:r>
        <w:rPr>
          <w:rFonts w:hint="eastAsia"/>
        </w:rPr>
        <w:t>аграмматизму</w:t>
      </w:r>
      <w:r>
        <w:t></w:t>
      </w:r>
      <w:r>
        <w:t></w:t>
      </w:r>
      <w:r>
        <w:rPr>
          <w:rFonts w:hint="eastAsia"/>
        </w:rPr>
        <w:t>При</w:t>
      </w:r>
      <w:r>
        <w:t></w:t>
      </w:r>
      <w:r>
        <w:rPr>
          <w:rFonts w:hint="eastAsia"/>
        </w:rPr>
        <w:t>этом</w:t>
      </w:r>
      <w:r>
        <w:t></w:t>
      </w:r>
      <w:r>
        <w:rPr>
          <w:rFonts w:hint="eastAsia"/>
        </w:rPr>
        <w:t>ошибки</w:t>
      </w:r>
      <w:r>
        <w:t></w:t>
      </w:r>
      <w:r>
        <w:rPr>
          <w:rFonts w:hint="eastAsia"/>
        </w:rPr>
        <w:t>могут</w:t>
      </w:r>
      <w:r>
        <w:t></w:t>
      </w:r>
      <w:r>
        <w:rPr>
          <w:rFonts w:hint="eastAsia"/>
        </w:rPr>
        <w:t>быть</w:t>
      </w:r>
      <w:r>
        <w:t></w:t>
      </w:r>
      <w:r>
        <w:rPr>
          <w:rFonts w:hint="eastAsia"/>
        </w:rPr>
        <w:t>намеренными</w:t>
      </w:r>
      <w:r>
        <w:t></w:t>
      </w:r>
      <w:r>
        <w:rPr>
          <w:rFonts w:hint="eastAsia"/>
        </w:rPr>
        <w:t>или</w:t>
      </w:r>
      <w:r>
        <w:t></w:t>
      </w:r>
      <w:r>
        <w:rPr>
          <w:rFonts w:hint="eastAsia"/>
        </w:rPr>
        <w:t>возникать</w:t>
      </w:r>
      <w:r>
        <w:t></w:t>
      </w:r>
      <w:r>
        <w:rPr>
          <w:rFonts w:hint="eastAsia"/>
        </w:rPr>
        <w:t>при</w:t>
      </w:r>
      <w:r>
        <w:t></w:t>
      </w:r>
      <w:r>
        <w:rPr>
          <w:rFonts w:hint="eastAsia"/>
        </w:rPr>
        <w:t>общении</w:t>
      </w:r>
      <w:r>
        <w:t></w:t>
      </w:r>
      <w:r>
        <w:rPr>
          <w:rFonts w:hint="eastAsia"/>
        </w:rPr>
        <w:t>в</w:t>
      </w:r>
      <w:r>
        <w:t></w:t>
      </w:r>
      <w:r>
        <w:rPr>
          <w:rFonts w:hint="eastAsia"/>
        </w:rPr>
        <w:t>резуль</w:t>
      </w:r>
      <w:r>
        <w:t></w:t>
      </w:r>
      <w:r>
        <w:rPr>
          <w:rFonts w:hint="eastAsia"/>
        </w:rPr>
        <w:t>тате</w:t>
      </w:r>
      <w:r>
        <w:t></w:t>
      </w:r>
      <w:r>
        <w:rPr>
          <w:rFonts w:hint="eastAsia"/>
        </w:rPr>
        <w:t>высокой</w:t>
      </w:r>
      <w:r>
        <w:t></w:t>
      </w:r>
      <w:r>
        <w:rPr>
          <w:rFonts w:hint="eastAsia"/>
        </w:rPr>
        <w:t>скорости</w:t>
      </w:r>
      <w:r>
        <w:t></w:t>
      </w:r>
      <w:r>
        <w:rPr>
          <w:rFonts w:hint="eastAsia"/>
        </w:rPr>
        <w:t>набора</w:t>
      </w:r>
      <w:r>
        <w:t></w:t>
      </w:r>
      <w:r>
        <w:rPr>
          <w:rFonts w:hint="eastAsia"/>
        </w:rPr>
        <w:t>текста</w:t>
      </w:r>
      <w:r>
        <w:t></w:t>
      </w:r>
      <w:r>
        <w:t></w:t>
      </w:r>
      <w:r>
        <w:rPr>
          <w:rFonts w:hint="eastAsia"/>
        </w:rPr>
        <w:t>но</w:t>
      </w:r>
      <w:r>
        <w:t></w:t>
      </w:r>
      <w:r>
        <w:rPr>
          <w:rFonts w:hint="eastAsia"/>
        </w:rPr>
        <w:t>их</w:t>
      </w:r>
      <w:r>
        <w:t></w:t>
      </w:r>
      <w:r>
        <w:rPr>
          <w:rFonts w:hint="eastAsia"/>
        </w:rPr>
        <w:t>распознавание</w:t>
      </w:r>
      <w:r>
        <w:t></w:t>
      </w:r>
      <w:r>
        <w:rPr>
          <w:rFonts w:hint="eastAsia"/>
        </w:rPr>
        <w:t>важно</w:t>
      </w:r>
      <w:r>
        <w:t></w:t>
      </w:r>
      <w:r>
        <w:rPr>
          <w:rFonts w:hint="eastAsia"/>
        </w:rPr>
        <w:t>для</w:t>
      </w:r>
      <w:r>
        <w:t></w:t>
      </w:r>
      <w:r>
        <w:rPr>
          <w:rFonts w:hint="eastAsia"/>
        </w:rPr>
        <w:t>эффек</w:t>
      </w:r>
      <w:r>
        <w:t></w:t>
      </w:r>
      <w:r>
        <w:rPr>
          <w:rFonts w:hint="eastAsia"/>
        </w:rPr>
        <w:t>тивного</w:t>
      </w:r>
      <w:r>
        <w:t></w:t>
      </w:r>
      <w:r>
        <w:rPr>
          <w:rFonts w:hint="eastAsia"/>
        </w:rPr>
        <w:t>общения</w:t>
      </w:r>
      <w:r>
        <w:t></w:t>
      </w:r>
    </w:p>
    <w:p w:rsidR="007062FA" w:rsidRDefault="007062FA" w:rsidP="007062FA">
      <w:r>
        <w:rPr>
          <w:rFonts w:hint="eastAsia"/>
        </w:rPr>
        <w:t>Основными</w:t>
      </w:r>
      <w:r>
        <w:t></w:t>
      </w:r>
      <w:r>
        <w:rPr>
          <w:rFonts w:hint="eastAsia"/>
        </w:rPr>
        <w:t>особенностями</w:t>
      </w:r>
      <w:r>
        <w:t></w:t>
      </w:r>
      <w:r>
        <w:rPr>
          <w:rFonts w:hint="eastAsia"/>
        </w:rPr>
        <w:t>языка</w:t>
      </w:r>
      <w:r>
        <w:t></w:t>
      </w:r>
      <w:r>
        <w:rPr>
          <w:rFonts w:hint="eastAsia"/>
        </w:rPr>
        <w:t>Интернета</w:t>
      </w:r>
      <w:r>
        <w:t></w:t>
      </w:r>
      <w:r>
        <w:rPr>
          <w:rFonts w:hint="eastAsia"/>
        </w:rPr>
        <w:t>на</w:t>
      </w:r>
      <w:r>
        <w:t></w:t>
      </w:r>
      <w:r>
        <w:rPr>
          <w:rFonts w:hint="eastAsia"/>
        </w:rPr>
        <w:t>уровне</w:t>
      </w:r>
      <w:r>
        <w:t></w:t>
      </w:r>
      <w:r>
        <w:rPr>
          <w:rFonts w:hint="eastAsia"/>
        </w:rPr>
        <w:t>лексики</w:t>
      </w:r>
      <w:r>
        <w:t></w:t>
      </w:r>
      <w:r>
        <w:rPr>
          <w:rFonts w:hint="eastAsia"/>
        </w:rPr>
        <w:t>явля</w:t>
      </w:r>
      <w:r>
        <w:t></w:t>
      </w:r>
      <w:r>
        <w:rPr>
          <w:rFonts w:hint="eastAsia"/>
        </w:rPr>
        <w:t>ются</w:t>
      </w:r>
      <w:r>
        <w:t></w:t>
      </w:r>
      <w:r>
        <w:rPr>
          <w:rFonts w:hint="eastAsia"/>
        </w:rPr>
        <w:t>частое</w:t>
      </w:r>
      <w:r>
        <w:t></w:t>
      </w:r>
      <w:r>
        <w:rPr>
          <w:rFonts w:hint="eastAsia"/>
        </w:rPr>
        <w:t>использование</w:t>
      </w:r>
      <w:r>
        <w:t></w:t>
      </w:r>
      <w:r>
        <w:rPr>
          <w:rFonts w:hint="eastAsia"/>
        </w:rPr>
        <w:t>приема</w:t>
      </w:r>
      <w:r>
        <w:t></w:t>
      </w:r>
      <w:r>
        <w:rPr>
          <w:rFonts w:hint="eastAsia"/>
        </w:rPr>
        <w:t>редукции</w:t>
      </w:r>
      <w:r>
        <w:t></w:t>
      </w:r>
      <w:r>
        <w:t></w:t>
      </w:r>
      <w:r>
        <w:rPr>
          <w:rFonts w:hint="eastAsia"/>
        </w:rPr>
        <w:t>замена</w:t>
      </w:r>
      <w:r>
        <w:t></w:t>
      </w:r>
      <w:r>
        <w:rPr>
          <w:rFonts w:hint="eastAsia"/>
        </w:rPr>
        <w:t>частей</w:t>
      </w:r>
      <w:r>
        <w:t></w:t>
      </w:r>
      <w:r>
        <w:rPr>
          <w:rFonts w:hint="eastAsia"/>
        </w:rPr>
        <w:t>слова</w:t>
      </w:r>
      <w:r>
        <w:t></w:t>
      </w:r>
      <w:r>
        <w:rPr>
          <w:rFonts w:hint="eastAsia"/>
        </w:rPr>
        <w:t>на</w:t>
      </w:r>
      <w:r>
        <w:t></w:t>
      </w:r>
      <w:r>
        <w:rPr>
          <w:rFonts w:hint="eastAsia"/>
        </w:rPr>
        <w:t>цифру</w:t>
      </w:r>
      <w:r>
        <w:t></w:t>
      </w:r>
      <w:r>
        <w:t></w:t>
      </w:r>
      <w:r>
        <w:rPr>
          <w:rFonts w:hint="eastAsia"/>
        </w:rPr>
        <w:t>соответствующую</w:t>
      </w:r>
      <w:r>
        <w:t></w:t>
      </w:r>
      <w:r>
        <w:rPr>
          <w:rFonts w:hint="eastAsia"/>
        </w:rPr>
        <w:t>их</w:t>
      </w:r>
      <w:r>
        <w:t></w:t>
      </w:r>
      <w:r>
        <w:rPr>
          <w:rFonts w:hint="eastAsia"/>
        </w:rPr>
        <w:t>звучанию</w:t>
      </w:r>
      <w:r>
        <w:t></w:t>
      </w:r>
      <w:r>
        <w:t></w:t>
      </w:r>
      <w:r>
        <w:rPr>
          <w:rFonts w:hint="eastAsia"/>
        </w:rPr>
        <w:t>замена</w:t>
      </w:r>
      <w:r>
        <w:t></w:t>
      </w:r>
      <w:r>
        <w:rPr>
          <w:rFonts w:hint="eastAsia"/>
        </w:rPr>
        <w:t>двойных</w:t>
      </w:r>
      <w:r>
        <w:t></w:t>
      </w:r>
      <w:r>
        <w:rPr>
          <w:rFonts w:hint="eastAsia"/>
        </w:rPr>
        <w:t>букв</w:t>
      </w:r>
      <w:r>
        <w:t></w:t>
      </w:r>
      <w:r>
        <w:rPr>
          <w:rFonts w:hint="eastAsia"/>
        </w:rPr>
        <w:t>символом</w:t>
      </w:r>
      <w:r>
        <w:t></w:t>
      </w:r>
      <w:r>
        <w:t></w:t>
      </w:r>
      <w:r>
        <w:t></w:t>
      </w:r>
      <w:r>
        <w:t></w:t>
      </w:r>
      <w:r>
        <w:rPr>
          <w:rFonts w:hint="eastAsia"/>
        </w:rPr>
        <w:t>Кроме</w:t>
      </w:r>
      <w:r>
        <w:t></w:t>
      </w:r>
      <w:r>
        <w:rPr>
          <w:rFonts w:hint="eastAsia"/>
        </w:rPr>
        <w:t>того</w:t>
      </w:r>
      <w:r>
        <w:t></w:t>
      </w:r>
      <w:r>
        <w:t></w:t>
      </w:r>
      <w:r>
        <w:rPr>
          <w:rFonts w:hint="eastAsia"/>
        </w:rPr>
        <w:t>для</w:t>
      </w:r>
      <w:r>
        <w:t></w:t>
      </w:r>
      <w:r>
        <w:rPr>
          <w:rFonts w:hint="eastAsia"/>
        </w:rPr>
        <w:t>турецкого</w:t>
      </w:r>
      <w:r>
        <w:t></w:t>
      </w:r>
      <w:r>
        <w:rPr>
          <w:rFonts w:hint="eastAsia"/>
        </w:rPr>
        <w:t>и</w:t>
      </w:r>
      <w:r>
        <w:t></w:t>
      </w:r>
      <w:r>
        <w:rPr>
          <w:rFonts w:hint="eastAsia"/>
        </w:rPr>
        <w:t>русского</w:t>
      </w:r>
      <w:r>
        <w:t></w:t>
      </w:r>
      <w:r>
        <w:rPr>
          <w:rFonts w:hint="eastAsia"/>
        </w:rPr>
        <w:t>языков</w:t>
      </w:r>
      <w:r>
        <w:t></w:t>
      </w:r>
      <w:r>
        <w:rPr>
          <w:rFonts w:hint="eastAsia"/>
        </w:rPr>
        <w:t>характерна</w:t>
      </w:r>
      <w:r>
        <w:t></w:t>
      </w:r>
      <w:r>
        <w:rPr>
          <w:rFonts w:hint="eastAsia"/>
        </w:rPr>
        <w:t>заполненность</w:t>
      </w:r>
      <w:r>
        <w:t></w:t>
      </w:r>
      <w:r>
        <w:rPr>
          <w:rFonts w:hint="eastAsia"/>
        </w:rPr>
        <w:t>различны</w:t>
      </w:r>
      <w:r>
        <w:t></w:t>
      </w:r>
      <w:r>
        <w:rPr>
          <w:rFonts w:hint="eastAsia"/>
        </w:rPr>
        <w:t>ми</w:t>
      </w:r>
      <w:r>
        <w:t></w:t>
      </w:r>
      <w:r>
        <w:rPr>
          <w:rFonts w:hint="eastAsia"/>
        </w:rPr>
        <w:t>заимствованиями</w:t>
      </w:r>
      <w:r>
        <w:t></w:t>
      </w:r>
      <w:r>
        <w:rPr>
          <w:rFonts w:hint="eastAsia"/>
        </w:rPr>
        <w:t>из</w:t>
      </w:r>
      <w:r>
        <w:t></w:t>
      </w:r>
      <w:r>
        <w:rPr>
          <w:rFonts w:hint="eastAsia"/>
        </w:rPr>
        <w:t>английского</w:t>
      </w:r>
      <w:r>
        <w:t></w:t>
      </w:r>
      <w:r>
        <w:rPr>
          <w:rFonts w:hint="eastAsia"/>
        </w:rPr>
        <w:t>языка</w:t>
      </w:r>
      <w:r>
        <w:t></w:t>
      </w:r>
      <w:r>
        <w:t></w:t>
      </w:r>
      <w:r>
        <w:rPr>
          <w:rFonts w:hint="eastAsia"/>
        </w:rPr>
        <w:t>С</w:t>
      </w:r>
      <w:r>
        <w:t></w:t>
      </w:r>
      <w:r>
        <w:rPr>
          <w:rFonts w:hint="eastAsia"/>
        </w:rPr>
        <w:t>развитием</w:t>
      </w:r>
      <w:r>
        <w:t></w:t>
      </w:r>
      <w:r>
        <w:rPr>
          <w:rFonts w:hint="eastAsia"/>
        </w:rPr>
        <w:t>информационных</w:t>
      </w:r>
      <w:r>
        <w:t></w:t>
      </w:r>
      <w:r>
        <w:rPr>
          <w:rFonts w:hint="eastAsia"/>
        </w:rPr>
        <w:t>технологий</w:t>
      </w:r>
      <w:r>
        <w:t></w:t>
      </w:r>
      <w:r>
        <w:rPr>
          <w:rFonts w:hint="eastAsia"/>
        </w:rPr>
        <w:t>возникают</w:t>
      </w:r>
      <w:r>
        <w:t></w:t>
      </w:r>
      <w:r>
        <w:rPr>
          <w:rFonts w:hint="eastAsia"/>
        </w:rPr>
        <w:t>явления</w:t>
      </w:r>
      <w:r>
        <w:t></w:t>
      </w:r>
      <w:r>
        <w:t></w:t>
      </w:r>
      <w:r>
        <w:rPr>
          <w:rFonts w:hint="eastAsia"/>
        </w:rPr>
        <w:t>которым</w:t>
      </w:r>
      <w:r>
        <w:t></w:t>
      </w:r>
      <w:r>
        <w:rPr>
          <w:rFonts w:hint="eastAsia"/>
        </w:rPr>
        <w:t>необходимо</w:t>
      </w:r>
      <w:r>
        <w:t></w:t>
      </w:r>
      <w:r>
        <w:rPr>
          <w:rFonts w:hint="eastAsia"/>
        </w:rPr>
        <w:t>дать</w:t>
      </w:r>
      <w:r>
        <w:t></w:t>
      </w:r>
      <w:r>
        <w:rPr>
          <w:rFonts w:hint="eastAsia"/>
        </w:rPr>
        <w:t>определенное</w:t>
      </w:r>
      <w:r>
        <w:t></w:t>
      </w:r>
      <w:r>
        <w:rPr>
          <w:rFonts w:hint="eastAsia"/>
        </w:rPr>
        <w:t>название</w:t>
      </w:r>
      <w:r>
        <w:t></w:t>
      </w:r>
      <w:r>
        <w:t></w:t>
      </w:r>
      <w:r>
        <w:rPr>
          <w:rFonts w:hint="eastAsia"/>
        </w:rPr>
        <w:t>вследствии</w:t>
      </w:r>
      <w:r>
        <w:t></w:t>
      </w:r>
      <w:r>
        <w:rPr>
          <w:rFonts w:hint="eastAsia"/>
        </w:rPr>
        <w:t>чего</w:t>
      </w:r>
      <w:r>
        <w:t></w:t>
      </w:r>
      <w:r>
        <w:rPr>
          <w:rFonts w:hint="eastAsia"/>
        </w:rPr>
        <w:t>возникают</w:t>
      </w:r>
      <w:r>
        <w:t></w:t>
      </w:r>
      <w:r>
        <w:rPr>
          <w:rFonts w:hint="eastAsia"/>
        </w:rPr>
        <w:t>новые</w:t>
      </w:r>
      <w:r>
        <w:t></w:t>
      </w:r>
      <w:r>
        <w:rPr>
          <w:rFonts w:hint="eastAsia"/>
        </w:rPr>
        <w:t>слова</w:t>
      </w:r>
      <w:r>
        <w:t></w:t>
      </w:r>
      <w:r>
        <w:t></w:t>
      </w:r>
      <w:r>
        <w:rPr>
          <w:rFonts w:hint="eastAsia"/>
        </w:rPr>
        <w:t>называющие</w:t>
      </w:r>
      <w:r>
        <w:t></w:t>
      </w:r>
      <w:r>
        <w:rPr>
          <w:rFonts w:hint="eastAsia"/>
        </w:rPr>
        <w:t>эти</w:t>
      </w:r>
      <w:r>
        <w:t></w:t>
      </w:r>
      <w:r>
        <w:rPr>
          <w:rFonts w:hint="eastAsia"/>
        </w:rPr>
        <w:t>явления</w:t>
      </w:r>
      <w:r>
        <w:t></w:t>
      </w:r>
      <w:r>
        <w:t></w:t>
      </w:r>
      <w:r>
        <w:rPr>
          <w:rFonts w:hint="eastAsia"/>
        </w:rPr>
        <w:t>Проникновение</w:t>
      </w:r>
      <w:r>
        <w:t></w:t>
      </w:r>
      <w:r>
        <w:rPr>
          <w:rFonts w:hint="eastAsia"/>
        </w:rPr>
        <w:t>этих</w:t>
      </w:r>
      <w:r>
        <w:t></w:t>
      </w:r>
      <w:r>
        <w:rPr>
          <w:rFonts w:hint="eastAsia"/>
        </w:rPr>
        <w:t>слов</w:t>
      </w:r>
      <w:r>
        <w:t></w:t>
      </w:r>
      <w:r>
        <w:rPr>
          <w:rFonts w:hint="eastAsia"/>
        </w:rPr>
        <w:t>в</w:t>
      </w:r>
      <w:r>
        <w:t></w:t>
      </w:r>
      <w:r>
        <w:rPr>
          <w:rFonts w:hint="eastAsia"/>
        </w:rPr>
        <w:t>повседневный</w:t>
      </w:r>
      <w:r>
        <w:t></w:t>
      </w:r>
      <w:r>
        <w:rPr>
          <w:rFonts w:hint="eastAsia"/>
        </w:rPr>
        <w:t>обиход</w:t>
      </w:r>
      <w:r>
        <w:t></w:t>
      </w:r>
      <w:r>
        <w:rPr>
          <w:rFonts w:hint="eastAsia"/>
        </w:rPr>
        <w:t>общения</w:t>
      </w:r>
      <w:r>
        <w:t></w:t>
      </w:r>
      <w:r>
        <w:rPr>
          <w:rFonts w:hint="eastAsia"/>
        </w:rPr>
        <w:t>происходит</w:t>
      </w:r>
      <w:r>
        <w:t></w:t>
      </w:r>
      <w:r>
        <w:rPr>
          <w:rFonts w:hint="eastAsia"/>
        </w:rPr>
        <w:t>при</w:t>
      </w:r>
      <w:r>
        <w:t></w:t>
      </w:r>
      <w:r>
        <w:rPr>
          <w:rFonts w:hint="eastAsia"/>
        </w:rPr>
        <w:t>использовании</w:t>
      </w:r>
      <w:r>
        <w:t></w:t>
      </w:r>
      <w:r>
        <w:rPr>
          <w:rFonts w:hint="eastAsia"/>
        </w:rPr>
        <w:t>функционирующих</w:t>
      </w:r>
      <w:r>
        <w:t></w:t>
      </w:r>
      <w:r>
        <w:rPr>
          <w:rFonts w:hint="eastAsia"/>
        </w:rPr>
        <w:t>в</w:t>
      </w:r>
      <w:r>
        <w:t></w:t>
      </w:r>
      <w:r>
        <w:rPr>
          <w:rFonts w:hint="eastAsia"/>
        </w:rPr>
        <w:t>конкретном</w:t>
      </w:r>
      <w:r>
        <w:t></w:t>
      </w:r>
      <w:r>
        <w:rPr>
          <w:rFonts w:hint="eastAsia"/>
        </w:rPr>
        <w:t>языке</w:t>
      </w:r>
      <w:r>
        <w:t></w:t>
      </w:r>
      <w:r>
        <w:rPr>
          <w:rFonts w:hint="eastAsia"/>
        </w:rPr>
        <w:t>словообразователь</w:t>
      </w:r>
      <w:r>
        <w:t></w:t>
      </w:r>
      <w:r>
        <w:rPr>
          <w:rFonts w:hint="eastAsia"/>
        </w:rPr>
        <w:t>ных</w:t>
      </w:r>
      <w:r>
        <w:t></w:t>
      </w:r>
      <w:r>
        <w:rPr>
          <w:rFonts w:hint="eastAsia"/>
        </w:rPr>
        <w:t>моделей</w:t>
      </w:r>
      <w:r>
        <w:t></w:t>
      </w:r>
      <w:r>
        <w:t></w:t>
      </w:r>
      <w:r>
        <w:rPr>
          <w:rFonts w:hint="eastAsia"/>
        </w:rPr>
        <w:t>Впоследствии</w:t>
      </w:r>
      <w:r>
        <w:t></w:t>
      </w:r>
      <w:r>
        <w:rPr>
          <w:rFonts w:hint="eastAsia"/>
        </w:rPr>
        <w:t>эти</w:t>
      </w:r>
      <w:r>
        <w:t></w:t>
      </w:r>
      <w:r>
        <w:rPr>
          <w:rFonts w:hint="eastAsia"/>
        </w:rPr>
        <w:t>слова</w:t>
      </w:r>
      <w:r>
        <w:t></w:t>
      </w:r>
      <w:r>
        <w:rPr>
          <w:rFonts w:hint="eastAsia"/>
        </w:rPr>
        <w:t>закрепляются</w:t>
      </w:r>
      <w:r>
        <w:t></w:t>
      </w:r>
      <w:r>
        <w:rPr>
          <w:rFonts w:hint="eastAsia"/>
        </w:rPr>
        <w:t>в</w:t>
      </w:r>
      <w:r>
        <w:t></w:t>
      </w:r>
      <w:r>
        <w:rPr>
          <w:rFonts w:hint="eastAsia"/>
        </w:rPr>
        <w:t>словарном</w:t>
      </w:r>
      <w:r>
        <w:t></w:t>
      </w:r>
      <w:r>
        <w:rPr>
          <w:rFonts w:hint="eastAsia"/>
        </w:rPr>
        <w:t>составе</w:t>
      </w:r>
      <w:r>
        <w:t></w:t>
      </w:r>
      <w:r>
        <w:rPr>
          <w:rFonts w:hint="eastAsia"/>
        </w:rPr>
        <w:t>традиционного</w:t>
      </w:r>
      <w:r>
        <w:t></w:t>
      </w:r>
      <w:r>
        <w:rPr>
          <w:rFonts w:hint="eastAsia"/>
        </w:rPr>
        <w:t>литературного</w:t>
      </w:r>
      <w:r>
        <w:t></w:t>
      </w:r>
      <w:r>
        <w:rPr>
          <w:rFonts w:hint="eastAsia"/>
        </w:rPr>
        <w:t>языка</w:t>
      </w:r>
      <w:r>
        <w:t></w:t>
      </w:r>
      <w:r>
        <w:t></w:t>
      </w:r>
      <w:r>
        <w:rPr>
          <w:rFonts w:hint="eastAsia"/>
        </w:rPr>
        <w:t>тем</w:t>
      </w:r>
      <w:r>
        <w:t></w:t>
      </w:r>
      <w:r>
        <w:rPr>
          <w:rFonts w:hint="eastAsia"/>
        </w:rPr>
        <w:t>самым</w:t>
      </w:r>
      <w:r>
        <w:t></w:t>
      </w:r>
      <w:r>
        <w:rPr>
          <w:rFonts w:hint="eastAsia"/>
        </w:rPr>
        <w:t>обогащая</w:t>
      </w:r>
      <w:r>
        <w:t></w:t>
      </w:r>
      <w:r>
        <w:rPr>
          <w:rFonts w:hint="eastAsia"/>
        </w:rPr>
        <w:t>его</w:t>
      </w:r>
      <w:r>
        <w:t></w:t>
      </w:r>
    </w:p>
    <w:p w:rsidR="007062FA" w:rsidRDefault="007062FA" w:rsidP="007062FA">
      <w:r>
        <w:rPr>
          <w:rFonts w:hint="eastAsia"/>
        </w:rPr>
        <w:t>На</w:t>
      </w:r>
      <w:r>
        <w:t></w:t>
      </w:r>
      <w:r>
        <w:rPr>
          <w:rFonts w:hint="eastAsia"/>
        </w:rPr>
        <w:t>уровне</w:t>
      </w:r>
      <w:r>
        <w:t></w:t>
      </w:r>
      <w:r>
        <w:rPr>
          <w:rFonts w:hint="eastAsia"/>
        </w:rPr>
        <w:t>синтаксиса</w:t>
      </w:r>
      <w:r>
        <w:t></w:t>
      </w:r>
      <w:r>
        <w:rPr>
          <w:rFonts w:hint="eastAsia"/>
        </w:rPr>
        <w:t>чаще</w:t>
      </w:r>
      <w:r>
        <w:t></w:t>
      </w:r>
      <w:r>
        <w:rPr>
          <w:rFonts w:hint="eastAsia"/>
        </w:rPr>
        <w:t>используется</w:t>
      </w:r>
      <w:r>
        <w:t></w:t>
      </w:r>
      <w:r>
        <w:rPr>
          <w:rFonts w:hint="eastAsia"/>
        </w:rPr>
        <w:t>прием</w:t>
      </w:r>
      <w:r>
        <w:t></w:t>
      </w:r>
      <w:r>
        <w:rPr>
          <w:rFonts w:hint="eastAsia"/>
        </w:rPr>
        <w:t>эллипсиса</w:t>
      </w:r>
      <w:r>
        <w:t></w:t>
      </w:r>
      <w:r>
        <w:t></w:t>
      </w:r>
      <w:r>
        <w:rPr>
          <w:rFonts w:hint="eastAsia"/>
        </w:rPr>
        <w:t>который</w:t>
      </w:r>
      <w:r>
        <w:t></w:t>
      </w:r>
      <w:r>
        <w:rPr>
          <w:rFonts w:hint="eastAsia"/>
        </w:rPr>
        <w:t>способствует</w:t>
      </w:r>
      <w:r>
        <w:t></w:t>
      </w:r>
      <w:r>
        <w:rPr>
          <w:rFonts w:hint="eastAsia"/>
        </w:rPr>
        <w:t>передаче</w:t>
      </w:r>
      <w:r>
        <w:t></w:t>
      </w:r>
      <w:r>
        <w:rPr>
          <w:rFonts w:hint="eastAsia"/>
        </w:rPr>
        <w:t>информации</w:t>
      </w:r>
      <w:r>
        <w:t></w:t>
      </w:r>
      <w:r>
        <w:rPr>
          <w:rFonts w:hint="eastAsia"/>
        </w:rPr>
        <w:t>с</w:t>
      </w:r>
      <w:r>
        <w:t></w:t>
      </w:r>
      <w:r>
        <w:rPr>
          <w:rFonts w:hint="eastAsia"/>
        </w:rPr>
        <w:t>наименьшей</w:t>
      </w:r>
      <w:r>
        <w:t></w:t>
      </w:r>
      <w:r>
        <w:rPr>
          <w:rFonts w:hint="eastAsia"/>
        </w:rPr>
        <w:t>затратой</w:t>
      </w:r>
      <w:r>
        <w:t></w:t>
      </w:r>
      <w:r>
        <w:rPr>
          <w:rFonts w:hint="eastAsia"/>
        </w:rPr>
        <w:t>усилий</w:t>
      </w:r>
      <w:r>
        <w:t></w:t>
      </w:r>
      <w:r>
        <w:t></w:t>
      </w:r>
      <w:r>
        <w:rPr>
          <w:rFonts w:hint="eastAsia"/>
        </w:rPr>
        <w:t>Знаки</w:t>
      </w:r>
      <w:r>
        <w:t></w:t>
      </w:r>
      <w:r>
        <w:rPr>
          <w:rFonts w:hint="eastAsia"/>
        </w:rPr>
        <w:t>препинания</w:t>
      </w:r>
      <w:r>
        <w:t></w:t>
      </w:r>
      <w:r>
        <w:rPr>
          <w:rFonts w:hint="eastAsia"/>
        </w:rPr>
        <w:t>в</w:t>
      </w:r>
      <w:r>
        <w:t></w:t>
      </w:r>
      <w:r>
        <w:rPr>
          <w:rFonts w:hint="eastAsia"/>
        </w:rPr>
        <w:t>ра</w:t>
      </w:r>
      <w:r>
        <w:rPr>
          <w:rFonts w:hint="eastAsia"/>
        </w:rPr>
        <w:lastRenderedPageBreak/>
        <w:t>мках</w:t>
      </w:r>
      <w:r>
        <w:t></w:t>
      </w:r>
      <w:r>
        <w:rPr>
          <w:rFonts w:hint="eastAsia"/>
        </w:rPr>
        <w:t>Интернет</w:t>
      </w:r>
      <w:r>
        <w:t></w:t>
      </w:r>
      <w:r>
        <w:rPr>
          <w:rFonts w:hint="eastAsia"/>
        </w:rPr>
        <w:t>коммуникации</w:t>
      </w:r>
      <w:r>
        <w:t></w:t>
      </w:r>
      <w:r>
        <w:rPr>
          <w:rFonts w:hint="eastAsia"/>
        </w:rPr>
        <w:t>используются</w:t>
      </w:r>
      <w:r>
        <w:t></w:t>
      </w:r>
      <w:r>
        <w:rPr>
          <w:rFonts w:hint="eastAsia"/>
        </w:rPr>
        <w:t>для</w:t>
      </w:r>
      <w:r>
        <w:t></w:t>
      </w:r>
      <w:r>
        <w:rPr>
          <w:rFonts w:hint="eastAsia"/>
        </w:rPr>
        <w:t>распознания</w:t>
      </w:r>
      <w:r>
        <w:t></w:t>
      </w:r>
      <w:r>
        <w:rPr>
          <w:rFonts w:hint="eastAsia"/>
        </w:rPr>
        <w:t>эмоциональной</w:t>
      </w:r>
      <w:r>
        <w:t></w:t>
      </w:r>
      <w:r>
        <w:rPr>
          <w:rFonts w:hint="eastAsia"/>
        </w:rPr>
        <w:t>характеристики</w:t>
      </w:r>
      <w:r>
        <w:t></w:t>
      </w:r>
      <w:r>
        <w:rPr>
          <w:rFonts w:hint="eastAsia"/>
        </w:rPr>
        <w:t>сообщения</w:t>
      </w:r>
      <w:r>
        <w:t></w:t>
      </w:r>
      <w:r>
        <w:t></w:t>
      </w:r>
      <w:r>
        <w:rPr>
          <w:rFonts w:hint="eastAsia"/>
        </w:rPr>
        <w:t>чем</w:t>
      </w:r>
      <w:r>
        <w:t></w:t>
      </w:r>
      <w:r>
        <w:rPr>
          <w:rFonts w:hint="eastAsia"/>
        </w:rPr>
        <w:t>больше</w:t>
      </w:r>
      <w:r>
        <w:t></w:t>
      </w:r>
      <w:r>
        <w:rPr>
          <w:rFonts w:hint="eastAsia"/>
        </w:rPr>
        <w:t>повторяющихся</w:t>
      </w:r>
      <w:r>
        <w:t></w:t>
      </w:r>
      <w:r>
        <w:rPr>
          <w:rFonts w:hint="eastAsia"/>
        </w:rPr>
        <w:t>оди</w:t>
      </w:r>
      <w:r>
        <w:t></w:t>
      </w:r>
      <w:r>
        <w:rPr>
          <w:rFonts w:hint="eastAsia"/>
        </w:rPr>
        <w:t>наковых</w:t>
      </w:r>
      <w:r>
        <w:t></w:t>
      </w:r>
      <w:r>
        <w:rPr>
          <w:rFonts w:hint="eastAsia"/>
        </w:rPr>
        <w:t>знаков</w:t>
      </w:r>
      <w:r>
        <w:t></w:t>
      </w:r>
      <w:r>
        <w:rPr>
          <w:rFonts w:hint="eastAsia"/>
        </w:rPr>
        <w:t>препинания</w:t>
      </w:r>
      <w:r>
        <w:t></w:t>
      </w:r>
      <w:r>
        <w:t></w:t>
      </w:r>
      <w:r>
        <w:rPr>
          <w:rFonts w:hint="eastAsia"/>
        </w:rPr>
        <w:t>тем</w:t>
      </w:r>
      <w:r>
        <w:t></w:t>
      </w:r>
      <w:r>
        <w:rPr>
          <w:rFonts w:hint="eastAsia"/>
        </w:rPr>
        <w:t>сильнее</w:t>
      </w:r>
      <w:r>
        <w:t></w:t>
      </w:r>
      <w:r>
        <w:rPr>
          <w:rFonts w:hint="eastAsia"/>
        </w:rPr>
        <w:t>передаваемая</w:t>
      </w:r>
      <w:r>
        <w:t></w:t>
      </w:r>
      <w:r>
        <w:rPr>
          <w:rFonts w:hint="eastAsia"/>
        </w:rPr>
        <w:t>эмоция</w:t>
      </w:r>
      <w:r>
        <w:t></w:t>
      </w:r>
      <w:r>
        <w:t></w:t>
      </w:r>
      <w:r>
        <w:rPr>
          <w:rFonts w:hint="eastAsia"/>
        </w:rPr>
        <w:t>Каждый</w:t>
      </w:r>
      <w:r>
        <w:t></w:t>
      </w:r>
      <w:r>
        <w:rPr>
          <w:rFonts w:hint="eastAsia"/>
        </w:rPr>
        <w:t>знак</w:t>
      </w:r>
      <w:r>
        <w:t></w:t>
      </w:r>
      <w:r>
        <w:rPr>
          <w:rFonts w:hint="eastAsia"/>
        </w:rPr>
        <w:t>препинания</w:t>
      </w:r>
      <w:r>
        <w:t></w:t>
      </w:r>
      <w:r>
        <w:rPr>
          <w:rFonts w:hint="eastAsia"/>
        </w:rPr>
        <w:t>используется</w:t>
      </w:r>
      <w:r>
        <w:t></w:t>
      </w:r>
      <w:r>
        <w:rPr>
          <w:rFonts w:hint="eastAsia"/>
        </w:rPr>
        <w:t>для</w:t>
      </w:r>
      <w:r>
        <w:t></w:t>
      </w:r>
      <w:r>
        <w:rPr>
          <w:rFonts w:hint="eastAsia"/>
        </w:rPr>
        <w:t>передачи</w:t>
      </w:r>
      <w:r>
        <w:t></w:t>
      </w:r>
      <w:r>
        <w:rPr>
          <w:rFonts w:hint="eastAsia"/>
        </w:rPr>
        <w:t>разных</w:t>
      </w:r>
      <w:r>
        <w:t></w:t>
      </w:r>
      <w:r>
        <w:rPr>
          <w:rFonts w:hint="eastAsia"/>
        </w:rPr>
        <w:t>эмоций</w:t>
      </w:r>
      <w:r>
        <w:t></w:t>
      </w:r>
      <w:r>
        <w:t></w:t>
      </w:r>
      <w:r>
        <w:rPr>
          <w:rFonts w:hint="eastAsia"/>
        </w:rPr>
        <w:t>Кроме</w:t>
      </w:r>
      <w:r>
        <w:t></w:t>
      </w:r>
      <w:r>
        <w:rPr>
          <w:rFonts w:hint="eastAsia"/>
        </w:rPr>
        <w:t>того</w:t>
      </w:r>
      <w:r>
        <w:t></w:t>
      </w:r>
      <w:r>
        <w:t></w:t>
      </w:r>
      <w:r>
        <w:rPr>
          <w:rFonts w:hint="eastAsia"/>
        </w:rPr>
        <w:t>язык</w:t>
      </w:r>
      <w:r>
        <w:t></w:t>
      </w:r>
      <w:r>
        <w:rPr>
          <w:rFonts w:hint="eastAsia"/>
        </w:rPr>
        <w:t>Ин</w:t>
      </w:r>
      <w:r>
        <w:t></w:t>
      </w:r>
      <w:r>
        <w:rPr>
          <w:rFonts w:hint="eastAsia"/>
        </w:rPr>
        <w:t>тернета</w:t>
      </w:r>
      <w:r>
        <w:t></w:t>
      </w:r>
      <w:r>
        <w:rPr>
          <w:rFonts w:hint="eastAsia"/>
        </w:rPr>
        <w:t>имеет</w:t>
      </w:r>
      <w:r>
        <w:t></w:t>
      </w:r>
      <w:r>
        <w:rPr>
          <w:rFonts w:hint="eastAsia"/>
        </w:rPr>
        <w:t>огромный</w:t>
      </w:r>
      <w:r>
        <w:t></w:t>
      </w:r>
      <w:r>
        <w:rPr>
          <w:rFonts w:hint="eastAsia"/>
        </w:rPr>
        <w:t>набор</w:t>
      </w:r>
      <w:r>
        <w:t></w:t>
      </w:r>
      <w:r>
        <w:rPr>
          <w:rFonts w:hint="eastAsia"/>
        </w:rPr>
        <w:t>графических</w:t>
      </w:r>
      <w:r>
        <w:t></w:t>
      </w:r>
      <w:r>
        <w:rPr>
          <w:rFonts w:hint="eastAsia"/>
        </w:rPr>
        <w:t>средств</w:t>
      </w:r>
      <w:r>
        <w:t></w:t>
      </w:r>
      <w:r>
        <w:t></w:t>
      </w:r>
      <w:r>
        <w:rPr>
          <w:rFonts w:hint="eastAsia"/>
        </w:rPr>
        <w:t>смайлы</w:t>
      </w:r>
      <w:r>
        <w:t></w:t>
      </w:r>
      <w:r>
        <w:t></w:t>
      </w:r>
      <w:r>
        <w:rPr>
          <w:rFonts w:hint="eastAsia"/>
        </w:rPr>
        <w:t>мемы</w:t>
      </w:r>
      <w:r>
        <w:t></w:t>
      </w:r>
      <w:r>
        <w:t></w:t>
      </w:r>
      <w:r>
        <w:rPr>
          <w:rFonts w:hint="eastAsia"/>
        </w:rPr>
        <w:t>демоти</w:t>
      </w:r>
      <w:r>
        <w:t></w:t>
      </w:r>
      <w:r>
        <w:rPr>
          <w:rFonts w:hint="eastAsia"/>
        </w:rPr>
        <w:t>ваторы</w:t>
      </w:r>
      <w:r>
        <w:t></w:t>
      </w:r>
      <w:r>
        <w:t></w:t>
      </w:r>
      <w:r>
        <w:t></w:t>
      </w:r>
      <w:r>
        <w:rPr>
          <w:rFonts w:hint="eastAsia"/>
        </w:rPr>
        <w:t>которые</w:t>
      </w:r>
      <w:r>
        <w:t></w:t>
      </w:r>
      <w:r>
        <w:rPr>
          <w:rFonts w:hint="eastAsia"/>
        </w:rPr>
        <w:t>помогают</w:t>
      </w:r>
      <w:r>
        <w:t></w:t>
      </w:r>
      <w:r>
        <w:rPr>
          <w:rFonts w:hint="eastAsia"/>
        </w:rPr>
        <w:t>сделать</w:t>
      </w:r>
      <w:r>
        <w:t></w:t>
      </w:r>
      <w:r>
        <w:rPr>
          <w:rFonts w:hint="eastAsia"/>
        </w:rPr>
        <w:t>Интернет</w:t>
      </w:r>
      <w:r>
        <w:t></w:t>
      </w:r>
      <w:r>
        <w:rPr>
          <w:rFonts w:hint="eastAsia"/>
        </w:rPr>
        <w:t>коммуникацию</w:t>
      </w:r>
      <w:r>
        <w:t></w:t>
      </w:r>
      <w:r>
        <w:rPr>
          <w:rFonts w:hint="eastAsia"/>
        </w:rPr>
        <w:t>успешной</w:t>
      </w:r>
      <w:r>
        <w:t></w:t>
      </w:r>
    </w:p>
    <w:p w:rsidR="007062FA" w:rsidRDefault="007062FA" w:rsidP="007062FA">
      <w:r>
        <w:t></w:t>
      </w:r>
    </w:p>
    <w:p w:rsidR="007062FA" w:rsidRDefault="007062FA" w:rsidP="007062FA">
      <w:r>
        <w:t></w:t>
      </w:r>
      <w:r>
        <w:t></w:t>
      </w:r>
      <w:r>
        <w:t></w:t>
      </w:r>
    </w:p>
    <w:p w:rsidR="007062FA" w:rsidRDefault="007062FA" w:rsidP="007062FA">
      <w:r>
        <w:rPr>
          <w:rFonts w:hint="eastAsia"/>
        </w:rPr>
        <w:t>Еще</w:t>
      </w:r>
      <w:r>
        <w:t></w:t>
      </w:r>
      <w:r>
        <w:rPr>
          <w:rFonts w:hint="eastAsia"/>
        </w:rPr>
        <w:t>одна</w:t>
      </w:r>
      <w:r>
        <w:t></w:t>
      </w:r>
      <w:r>
        <w:rPr>
          <w:rFonts w:hint="eastAsia"/>
        </w:rPr>
        <w:t>важная</w:t>
      </w:r>
      <w:r>
        <w:t></w:t>
      </w:r>
      <w:r>
        <w:rPr>
          <w:rFonts w:hint="eastAsia"/>
        </w:rPr>
        <w:t>особенность</w:t>
      </w:r>
      <w:r>
        <w:t></w:t>
      </w:r>
      <w:r>
        <w:rPr>
          <w:rFonts w:hint="eastAsia"/>
        </w:rPr>
        <w:t>Интернет</w:t>
      </w:r>
      <w:r>
        <w:t></w:t>
      </w:r>
      <w:r>
        <w:rPr>
          <w:rFonts w:hint="eastAsia"/>
        </w:rPr>
        <w:t>общения</w:t>
      </w:r>
      <w:r>
        <w:t></w:t>
      </w:r>
      <w:r>
        <w:t></w:t>
      </w:r>
      <w:r>
        <w:t></w:t>
      </w:r>
      <w:r>
        <w:rPr>
          <w:rFonts w:hint="eastAsia"/>
        </w:rPr>
        <w:t>свобода</w:t>
      </w:r>
      <w:r>
        <w:t></w:t>
      </w:r>
      <w:r>
        <w:rPr>
          <w:rFonts w:hint="eastAsia"/>
        </w:rPr>
        <w:t>взаимодей</w:t>
      </w:r>
      <w:r>
        <w:t></w:t>
      </w:r>
      <w:r>
        <w:rPr>
          <w:rFonts w:hint="eastAsia"/>
        </w:rPr>
        <w:t>ствия</w:t>
      </w:r>
      <w:r>
        <w:t></w:t>
      </w:r>
      <w:r>
        <w:t></w:t>
      </w:r>
      <w:r>
        <w:rPr>
          <w:rFonts w:hint="eastAsia"/>
        </w:rPr>
        <w:t>выражения</w:t>
      </w:r>
      <w:r>
        <w:t></w:t>
      </w:r>
      <w:r>
        <w:rPr>
          <w:rFonts w:hint="eastAsia"/>
        </w:rPr>
        <w:t>своего</w:t>
      </w:r>
      <w:r>
        <w:t></w:t>
      </w:r>
      <w:r>
        <w:rPr>
          <w:rFonts w:hint="eastAsia"/>
        </w:rPr>
        <w:t>мнения</w:t>
      </w:r>
      <w:r>
        <w:t></w:t>
      </w:r>
      <w:r>
        <w:t></w:t>
      </w:r>
      <w:r>
        <w:rPr>
          <w:rFonts w:hint="eastAsia"/>
        </w:rPr>
        <w:t>проявление</w:t>
      </w:r>
      <w:r>
        <w:t></w:t>
      </w:r>
      <w:r>
        <w:rPr>
          <w:rFonts w:hint="eastAsia"/>
        </w:rPr>
        <w:t>творческого</w:t>
      </w:r>
      <w:r>
        <w:t></w:t>
      </w:r>
      <w:r>
        <w:rPr>
          <w:rFonts w:hint="eastAsia"/>
        </w:rPr>
        <w:t>потенциала</w:t>
      </w:r>
      <w:r>
        <w:t></w:t>
      </w:r>
      <w:r>
        <w:t></w:t>
      </w:r>
      <w:r>
        <w:rPr>
          <w:rFonts w:hint="eastAsia"/>
        </w:rPr>
        <w:t>что</w:t>
      </w:r>
      <w:r>
        <w:t></w:t>
      </w:r>
      <w:r>
        <w:rPr>
          <w:rFonts w:hint="eastAsia"/>
        </w:rPr>
        <w:t>обеспечивается</w:t>
      </w:r>
      <w:r>
        <w:t></w:t>
      </w:r>
      <w:r>
        <w:rPr>
          <w:rFonts w:hint="eastAsia"/>
        </w:rPr>
        <w:t>такой</w:t>
      </w:r>
      <w:r>
        <w:t></w:t>
      </w:r>
      <w:r>
        <w:rPr>
          <w:rFonts w:hint="eastAsia"/>
        </w:rPr>
        <w:t>особенностью</w:t>
      </w:r>
      <w:r>
        <w:t></w:t>
      </w:r>
      <w:r>
        <w:rPr>
          <w:rFonts w:hint="eastAsia"/>
        </w:rPr>
        <w:t>Интернета</w:t>
      </w:r>
      <w:r>
        <w:t></w:t>
      </w:r>
      <w:r>
        <w:t></w:t>
      </w:r>
      <w:r>
        <w:rPr>
          <w:rFonts w:hint="eastAsia"/>
        </w:rPr>
        <w:t>как</w:t>
      </w:r>
      <w:r>
        <w:t></w:t>
      </w:r>
      <w:r>
        <w:rPr>
          <w:rFonts w:hint="eastAsia"/>
        </w:rPr>
        <w:t>анонимность</w:t>
      </w:r>
      <w:r>
        <w:t></w:t>
      </w:r>
      <w:r>
        <w:t></w:t>
      </w:r>
      <w:r>
        <w:rPr>
          <w:rFonts w:hint="eastAsia"/>
        </w:rPr>
        <w:t>Хотя</w:t>
      </w:r>
      <w:r>
        <w:t></w:t>
      </w:r>
      <w:r>
        <w:rPr>
          <w:rFonts w:hint="eastAsia"/>
        </w:rPr>
        <w:t>ано</w:t>
      </w:r>
      <w:r>
        <w:t></w:t>
      </w:r>
      <w:r>
        <w:rPr>
          <w:rFonts w:hint="eastAsia"/>
        </w:rPr>
        <w:t>нимность</w:t>
      </w:r>
      <w:r>
        <w:t></w:t>
      </w:r>
      <w:r>
        <w:rPr>
          <w:rFonts w:hint="eastAsia"/>
        </w:rPr>
        <w:t>в</w:t>
      </w:r>
      <w:r>
        <w:t></w:t>
      </w:r>
      <w:r>
        <w:rPr>
          <w:rFonts w:hint="eastAsia"/>
        </w:rPr>
        <w:t>Интернете</w:t>
      </w:r>
      <w:r>
        <w:t></w:t>
      </w:r>
      <w:r>
        <w:rPr>
          <w:rFonts w:hint="eastAsia"/>
        </w:rPr>
        <w:t>может</w:t>
      </w:r>
      <w:r>
        <w:t></w:t>
      </w:r>
      <w:r>
        <w:rPr>
          <w:rFonts w:hint="eastAsia"/>
        </w:rPr>
        <w:t>побуждать</w:t>
      </w:r>
      <w:r>
        <w:t></w:t>
      </w:r>
      <w:r>
        <w:rPr>
          <w:rFonts w:hint="eastAsia"/>
        </w:rPr>
        <w:t>людей</w:t>
      </w:r>
      <w:r>
        <w:t></w:t>
      </w:r>
      <w:r>
        <w:rPr>
          <w:rFonts w:hint="eastAsia"/>
        </w:rPr>
        <w:t>вести</w:t>
      </w:r>
      <w:r>
        <w:t></w:t>
      </w:r>
      <w:r>
        <w:rPr>
          <w:rFonts w:hint="eastAsia"/>
        </w:rPr>
        <w:t>себя</w:t>
      </w:r>
      <w:r>
        <w:t></w:t>
      </w:r>
      <w:r>
        <w:rPr>
          <w:rFonts w:hint="eastAsia"/>
        </w:rPr>
        <w:t>более</w:t>
      </w:r>
      <w:r>
        <w:t></w:t>
      </w:r>
      <w:r>
        <w:rPr>
          <w:rFonts w:hint="eastAsia"/>
        </w:rPr>
        <w:t>агрессивно</w:t>
      </w:r>
      <w:r>
        <w:t></w:t>
      </w:r>
      <w:r>
        <w:rPr>
          <w:rFonts w:hint="eastAsia"/>
        </w:rPr>
        <w:t>или</w:t>
      </w:r>
      <w:r>
        <w:t></w:t>
      </w:r>
      <w:r>
        <w:rPr>
          <w:rFonts w:hint="eastAsia"/>
        </w:rPr>
        <w:t>безответственно</w:t>
      </w:r>
      <w:r>
        <w:t></w:t>
      </w:r>
      <w:r>
        <w:t></w:t>
      </w:r>
      <w:r>
        <w:rPr>
          <w:rFonts w:hint="eastAsia"/>
        </w:rPr>
        <w:t>эта</w:t>
      </w:r>
      <w:r>
        <w:t></w:t>
      </w:r>
      <w:r>
        <w:rPr>
          <w:rFonts w:hint="eastAsia"/>
        </w:rPr>
        <w:t>функция</w:t>
      </w:r>
      <w:r>
        <w:t></w:t>
      </w:r>
      <w:r>
        <w:rPr>
          <w:rFonts w:hint="eastAsia"/>
        </w:rPr>
        <w:t>имеет</w:t>
      </w:r>
      <w:r>
        <w:t></w:t>
      </w:r>
      <w:r>
        <w:rPr>
          <w:rFonts w:hint="eastAsia"/>
        </w:rPr>
        <w:t>некоторые</w:t>
      </w:r>
      <w:r>
        <w:t></w:t>
      </w:r>
      <w:r>
        <w:rPr>
          <w:rFonts w:hint="eastAsia"/>
        </w:rPr>
        <w:t>положительные</w:t>
      </w:r>
      <w:r>
        <w:t></w:t>
      </w:r>
      <w:r>
        <w:rPr>
          <w:rFonts w:hint="eastAsia"/>
        </w:rPr>
        <w:t>особен</w:t>
      </w:r>
      <w:r>
        <w:t></w:t>
      </w:r>
      <w:r>
        <w:rPr>
          <w:rFonts w:hint="eastAsia"/>
        </w:rPr>
        <w:t>ности</w:t>
      </w:r>
      <w:r>
        <w:t></w:t>
      </w:r>
      <w:r>
        <w:t></w:t>
      </w:r>
      <w:r>
        <w:rPr>
          <w:rFonts w:hint="eastAsia"/>
        </w:rPr>
        <w:t>Анонимное</w:t>
      </w:r>
      <w:r>
        <w:t></w:t>
      </w:r>
      <w:r>
        <w:rPr>
          <w:rFonts w:hint="eastAsia"/>
        </w:rPr>
        <w:t>общение</w:t>
      </w:r>
      <w:r>
        <w:t></w:t>
      </w:r>
      <w:r>
        <w:rPr>
          <w:rFonts w:hint="eastAsia"/>
        </w:rPr>
        <w:t>может</w:t>
      </w:r>
      <w:r>
        <w:t></w:t>
      </w:r>
      <w:r>
        <w:rPr>
          <w:rFonts w:hint="eastAsia"/>
        </w:rPr>
        <w:t>помочь</w:t>
      </w:r>
      <w:r>
        <w:t></w:t>
      </w:r>
      <w:r>
        <w:rPr>
          <w:rFonts w:hint="eastAsia"/>
        </w:rPr>
        <w:t>определить</w:t>
      </w:r>
      <w:r>
        <w:t></w:t>
      </w:r>
      <w:r>
        <w:rPr>
          <w:rFonts w:hint="eastAsia"/>
        </w:rPr>
        <w:t>ложную</w:t>
      </w:r>
      <w:r>
        <w:t></w:t>
      </w:r>
      <w:r>
        <w:rPr>
          <w:rFonts w:hint="eastAsia"/>
        </w:rPr>
        <w:t>информацию</w:t>
      </w:r>
      <w:r>
        <w:t></w:t>
      </w:r>
      <w:r>
        <w:t></w:t>
      </w:r>
      <w:r>
        <w:rPr>
          <w:rFonts w:hint="eastAsia"/>
        </w:rPr>
        <w:t>сообщить</w:t>
      </w:r>
      <w:r>
        <w:t></w:t>
      </w:r>
      <w:r>
        <w:rPr>
          <w:rFonts w:hint="eastAsia"/>
        </w:rPr>
        <w:t>о</w:t>
      </w:r>
      <w:r>
        <w:t></w:t>
      </w:r>
      <w:r>
        <w:rPr>
          <w:rFonts w:hint="eastAsia"/>
        </w:rPr>
        <w:t>незаконных</w:t>
      </w:r>
      <w:r>
        <w:t></w:t>
      </w:r>
      <w:r>
        <w:rPr>
          <w:rFonts w:hint="eastAsia"/>
        </w:rPr>
        <w:t>или</w:t>
      </w:r>
      <w:r>
        <w:t></w:t>
      </w:r>
      <w:r>
        <w:rPr>
          <w:rFonts w:hint="eastAsia"/>
        </w:rPr>
        <w:t>неэтичных</w:t>
      </w:r>
      <w:r>
        <w:t></w:t>
      </w:r>
      <w:r>
        <w:rPr>
          <w:rFonts w:hint="eastAsia"/>
        </w:rPr>
        <w:t>действиях</w:t>
      </w:r>
      <w:r>
        <w:t></w:t>
      </w:r>
      <w:r>
        <w:rPr>
          <w:rFonts w:hint="eastAsia"/>
        </w:rPr>
        <w:t>в</w:t>
      </w:r>
      <w:r>
        <w:t></w:t>
      </w:r>
      <w:r>
        <w:rPr>
          <w:rFonts w:hint="eastAsia"/>
        </w:rPr>
        <w:t>организациях</w:t>
      </w:r>
      <w:r>
        <w:t></w:t>
      </w:r>
      <w:r>
        <w:t></w:t>
      </w:r>
      <w:r>
        <w:rPr>
          <w:rFonts w:hint="eastAsia"/>
        </w:rPr>
        <w:t>о</w:t>
      </w:r>
      <w:r>
        <w:t></w:t>
      </w:r>
      <w:r>
        <w:rPr>
          <w:rFonts w:hint="eastAsia"/>
        </w:rPr>
        <w:t>наруше</w:t>
      </w:r>
      <w:r>
        <w:t></w:t>
      </w:r>
      <w:r>
        <w:rPr>
          <w:rFonts w:hint="eastAsia"/>
        </w:rPr>
        <w:t>ниях</w:t>
      </w:r>
      <w:r>
        <w:t></w:t>
      </w:r>
      <w:r>
        <w:t></w:t>
      </w:r>
      <w:r>
        <w:rPr>
          <w:rFonts w:hint="eastAsia"/>
        </w:rPr>
        <w:t>защитить</w:t>
      </w:r>
      <w:r>
        <w:t></w:t>
      </w:r>
      <w:r>
        <w:rPr>
          <w:rFonts w:hint="eastAsia"/>
        </w:rPr>
        <w:t>свою</w:t>
      </w:r>
      <w:r>
        <w:t></w:t>
      </w:r>
      <w:r>
        <w:rPr>
          <w:rFonts w:hint="eastAsia"/>
        </w:rPr>
        <w:t>личную</w:t>
      </w:r>
      <w:r>
        <w:t></w:t>
      </w:r>
      <w:r>
        <w:rPr>
          <w:rFonts w:hint="eastAsia"/>
        </w:rPr>
        <w:t>жизнь</w:t>
      </w:r>
      <w:r>
        <w:t></w:t>
      </w:r>
      <w:r>
        <w:t></w:t>
      </w:r>
      <w:r>
        <w:rPr>
          <w:rFonts w:hint="eastAsia"/>
        </w:rPr>
        <w:t>также</w:t>
      </w:r>
      <w:r>
        <w:t></w:t>
      </w:r>
      <w:r>
        <w:rPr>
          <w:rFonts w:hint="eastAsia"/>
        </w:rPr>
        <w:t>при</w:t>
      </w:r>
      <w:r>
        <w:t></w:t>
      </w:r>
      <w:r>
        <w:rPr>
          <w:rFonts w:hint="eastAsia"/>
        </w:rPr>
        <w:t>анонимном</w:t>
      </w:r>
      <w:r>
        <w:t></w:t>
      </w:r>
      <w:r>
        <w:rPr>
          <w:rFonts w:hint="eastAsia"/>
        </w:rPr>
        <w:t>общении</w:t>
      </w:r>
      <w:r>
        <w:t></w:t>
      </w:r>
      <w:r>
        <w:rPr>
          <w:rFonts w:hint="eastAsia"/>
        </w:rPr>
        <w:t>пользо</w:t>
      </w:r>
      <w:r>
        <w:t></w:t>
      </w:r>
      <w:r>
        <w:rPr>
          <w:rFonts w:hint="eastAsia"/>
        </w:rPr>
        <w:t>ватель</w:t>
      </w:r>
      <w:r>
        <w:t></w:t>
      </w:r>
      <w:r>
        <w:rPr>
          <w:rFonts w:hint="eastAsia"/>
        </w:rPr>
        <w:t>раскрепощается</w:t>
      </w:r>
      <w:r>
        <w:t></w:t>
      </w:r>
      <w:r>
        <w:rPr>
          <w:rFonts w:hint="eastAsia"/>
        </w:rPr>
        <w:t>и</w:t>
      </w:r>
      <w:r>
        <w:t></w:t>
      </w:r>
      <w:r>
        <w:rPr>
          <w:rFonts w:hint="eastAsia"/>
        </w:rPr>
        <w:t>становится</w:t>
      </w:r>
      <w:r>
        <w:t></w:t>
      </w:r>
      <w:r>
        <w:rPr>
          <w:rFonts w:hint="eastAsia"/>
        </w:rPr>
        <w:t>более</w:t>
      </w:r>
      <w:r>
        <w:t></w:t>
      </w:r>
      <w:r>
        <w:rPr>
          <w:rFonts w:hint="eastAsia"/>
        </w:rPr>
        <w:t>уверенным</w:t>
      </w:r>
      <w:r>
        <w:t></w:t>
      </w:r>
      <w:r>
        <w:rPr>
          <w:rFonts w:hint="eastAsia"/>
        </w:rPr>
        <w:t>в</w:t>
      </w:r>
      <w:r>
        <w:t></w:t>
      </w:r>
      <w:r>
        <w:rPr>
          <w:rFonts w:hint="eastAsia"/>
        </w:rPr>
        <w:t>своих</w:t>
      </w:r>
      <w:r>
        <w:t></w:t>
      </w:r>
      <w:r>
        <w:rPr>
          <w:rFonts w:hint="eastAsia"/>
        </w:rPr>
        <w:t>способностях</w:t>
      </w:r>
      <w:r>
        <w:t></w:t>
      </w:r>
      <w:r>
        <w:t></w:t>
      </w:r>
      <w:r>
        <w:rPr>
          <w:rFonts w:hint="eastAsia"/>
        </w:rPr>
        <w:t>что</w:t>
      </w:r>
      <w:r>
        <w:t></w:t>
      </w:r>
      <w:r>
        <w:rPr>
          <w:rFonts w:hint="eastAsia"/>
        </w:rPr>
        <w:t>отражается</w:t>
      </w:r>
      <w:r>
        <w:t></w:t>
      </w:r>
      <w:r>
        <w:rPr>
          <w:rFonts w:hint="eastAsia"/>
        </w:rPr>
        <w:t>и</w:t>
      </w:r>
      <w:r>
        <w:t></w:t>
      </w:r>
      <w:r>
        <w:rPr>
          <w:rFonts w:hint="eastAsia"/>
        </w:rPr>
        <w:t>на</w:t>
      </w:r>
      <w:r>
        <w:t></w:t>
      </w:r>
      <w:r>
        <w:rPr>
          <w:rFonts w:hint="eastAsia"/>
        </w:rPr>
        <w:t>используемом</w:t>
      </w:r>
      <w:r>
        <w:t></w:t>
      </w:r>
      <w:r>
        <w:rPr>
          <w:rFonts w:hint="eastAsia"/>
        </w:rPr>
        <w:t>им</w:t>
      </w:r>
      <w:r>
        <w:t></w:t>
      </w:r>
      <w:r>
        <w:rPr>
          <w:rFonts w:hint="eastAsia"/>
        </w:rPr>
        <w:t>языке</w:t>
      </w:r>
      <w:r>
        <w:t></w:t>
      </w:r>
      <w:r>
        <w:t></w:t>
      </w:r>
      <w:r>
        <w:rPr>
          <w:rFonts w:hint="eastAsia"/>
        </w:rPr>
        <w:t>Однако</w:t>
      </w:r>
      <w:r>
        <w:t></w:t>
      </w:r>
      <w:r>
        <w:rPr>
          <w:rFonts w:hint="eastAsia"/>
        </w:rPr>
        <w:t>в</w:t>
      </w:r>
      <w:r>
        <w:t></w:t>
      </w:r>
      <w:r>
        <w:rPr>
          <w:rFonts w:hint="eastAsia"/>
        </w:rPr>
        <w:t>современном</w:t>
      </w:r>
      <w:r>
        <w:t></w:t>
      </w:r>
      <w:r>
        <w:rPr>
          <w:rFonts w:hint="eastAsia"/>
        </w:rPr>
        <w:t>мире</w:t>
      </w:r>
      <w:r>
        <w:t></w:t>
      </w:r>
      <w:r>
        <w:rPr>
          <w:rFonts w:hint="eastAsia"/>
        </w:rPr>
        <w:t>общение</w:t>
      </w:r>
      <w:r>
        <w:t></w:t>
      </w:r>
      <w:r>
        <w:rPr>
          <w:rFonts w:hint="eastAsia"/>
        </w:rPr>
        <w:t>в</w:t>
      </w:r>
      <w:r>
        <w:t></w:t>
      </w:r>
      <w:r>
        <w:rPr>
          <w:rFonts w:hint="eastAsia"/>
        </w:rPr>
        <w:t>Интернете</w:t>
      </w:r>
      <w:r>
        <w:t></w:t>
      </w:r>
      <w:r>
        <w:rPr>
          <w:rFonts w:hint="eastAsia"/>
        </w:rPr>
        <w:t>все</w:t>
      </w:r>
      <w:r>
        <w:t></w:t>
      </w:r>
      <w:r>
        <w:rPr>
          <w:rFonts w:hint="eastAsia"/>
        </w:rPr>
        <w:t>больше</w:t>
      </w:r>
      <w:r>
        <w:t></w:t>
      </w:r>
      <w:r>
        <w:rPr>
          <w:rFonts w:hint="eastAsia"/>
        </w:rPr>
        <w:t>становится</w:t>
      </w:r>
      <w:r>
        <w:t></w:t>
      </w:r>
      <w:r>
        <w:rPr>
          <w:rFonts w:hint="eastAsia"/>
        </w:rPr>
        <w:t>открытым</w:t>
      </w:r>
      <w:r>
        <w:t></w:t>
      </w:r>
      <w:r>
        <w:t></w:t>
      </w:r>
      <w:r>
        <w:rPr>
          <w:rFonts w:hint="eastAsia"/>
        </w:rPr>
        <w:t>Пользователи</w:t>
      </w:r>
      <w:r>
        <w:t></w:t>
      </w:r>
      <w:r>
        <w:rPr>
          <w:rFonts w:hint="eastAsia"/>
        </w:rPr>
        <w:t>остав</w:t>
      </w:r>
      <w:r>
        <w:t></w:t>
      </w:r>
      <w:r>
        <w:rPr>
          <w:rFonts w:hint="eastAsia"/>
        </w:rPr>
        <w:t>ляют</w:t>
      </w:r>
      <w:r>
        <w:t></w:t>
      </w:r>
      <w:r>
        <w:rPr>
          <w:rFonts w:hint="eastAsia"/>
        </w:rPr>
        <w:t>в</w:t>
      </w:r>
      <w:r>
        <w:t></w:t>
      </w:r>
      <w:r>
        <w:rPr>
          <w:rFonts w:hint="eastAsia"/>
        </w:rPr>
        <w:t>сети</w:t>
      </w:r>
      <w:r>
        <w:t></w:t>
      </w:r>
      <w:r>
        <w:rPr>
          <w:rFonts w:hint="eastAsia"/>
        </w:rPr>
        <w:t>личные</w:t>
      </w:r>
      <w:r>
        <w:t></w:t>
      </w:r>
      <w:r>
        <w:rPr>
          <w:rFonts w:hint="eastAsia"/>
        </w:rPr>
        <w:t>данные</w:t>
      </w:r>
      <w:r>
        <w:t></w:t>
      </w:r>
      <w:r>
        <w:rPr>
          <w:rFonts w:hint="eastAsia"/>
        </w:rPr>
        <w:t>и</w:t>
      </w:r>
      <w:r>
        <w:t></w:t>
      </w:r>
      <w:r>
        <w:rPr>
          <w:rFonts w:hint="eastAsia"/>
        </w:rPr>
        <w:t>реальные</w:t>
      </w:r>
      <w:r>
        <w:t></w:t>
      </w:r>
      <w:r>
        <w:rPr>
          <w:rFonts w:hint="eastAsia"/>
        </w:rPr>
        <w:t>фотографии</w:t>
      </w:r>
      <w:r>
        <w:t></w:t>
      </w:r>
    </w:p>
    <w:p w:rsidR="007062FA" w:rsidRDefault="007062FA" w:rsidP="007062FA">
      <w:r>
        <w:rPr>
          <w:rFonts w:hint="eastAsia"/>
        </w:rPr>
        <w:t>Интернет</w:t>
      </w:r>
      <w:r>
        <w:t></w:t>
      </w:r>
      <w:r>
        <w:rPr>
          <w:rFonts w:hint="eastAsia"/>
        </w:rPr>
        <w:t>предоставляет</w:t>
      </w:r>
      <w:r>
        <w:t></w:t>
      </w:r>
      <w:r>
        <w:rPr>
          <w:rFonts w:hint="eastAsia"/>
        </w:rPr>
        <w:t>также</w:t>
      </w:r>
      <w:r>
        <w:t></w:t>
      </w:r>
      <w:r>
        <w:rPr>
          <w:rFonts w:hint="eastAsia"/>
        </w:rPr>
        <w:t>огромный</w:t>
      </w:r>
      <w:r>
        <w:t></w:t>
      </w:r>
      <w:r>
        <w:rPr>
          <w:rFonts w:hint="eastAsia"/>
        </w:rPr>
        <w:t>спектр</w:t>
      </w:r>
      <w:r>
        <w:t></w:t>
      </w:r>
      <w:r>
        <w:rPr>
          <w:rFonts w:hint="eastAsia"/>
        </w:rPr>
        <w:t>возможностей</w:t>
      </w:r>
      <w:r>
        <w:t></w:t>
      </w:r>
      <w:r>
        <w:rPr>
          <w:rFonts w:hint="eastAsia"/>
        </w:rPr>
        <w:t>реали</w:t>
      </w:r>
      <w:r>
        <w:t></w:t>
      </w:r>
      <w:r>
        <w:rPr>
          <w:rFonts w:hint="eastAsia"/>
        </w:rPr>
        <w:t>зации</w:t>
      </w:r>
      <w:r>
        <w:t></w:t>
      </w:r>
      <w:r>
        <w:rPr>
          <w:rFonts w:hint="eastAsia"/>
        </w:rPr>
        <w:t>своего</w:t>
      </w:r>
      <w:r>
        <w:t></w:t>
      </w:r>
      <w:r>
        <w:t></w:t>
      </w:r>
      <w:r>
        <w:rPr>
          <w:rFonts w:hint="eastAsia"/>
        </w:rPr>
        <w:t>Я</w:t>
      </w:r>
      <w:r>
        <w:t></w:t>
      </w:r>
      <w:r>
        <w:t></w:t>
      </w:r>
      <w:r>
        <w:rPr>
          <w:rFonts w:hint="eastAsia"/>
        </w:rPr>
        <w:t>в</w:t>
      </w:r>
      <w:r>
        <w:t></w:t>
      </w:r>
      <w:r>
        <w:rPr>
          <w:rFonts w:hint="eastAsia"/>
        </w:rPr>
        <w:t>сети</w:t>
      </w:r>
      <w:r>
        <w:t></w:t>
      </w:r>
      <w:r>
        <w:rPr>
          <w:rFonts w:hint="eastAsia"/>
        </w:rPr>
        <w:t>для</w:t>
      </w:r>
      <w:r>
        <w:t></w:t>
      </w:r>
      <w:r>
        <w:rPr>
          <w:rFonts w:hint="eastAsia"/>
        </w:rPr>
        <w:t>каждой</w:t>
      </w:r>
      <w:r>
        <w:t></w:t>
      </w:r>
      <w:r>
        <w:rPr>
          <w:rFonts w:hint="eastAsia"/>
        </w:rPr>
        <w:t>языковой</w:t>
      </w:r>
      <w:r>
        <w:t></w:t>
      </w:r>
      <w:r>
        <w:rPr>
          <w:rFonts w:hint="eastAsia"/>
        </w:rPr>
        <w:t>личности</w:t>
      </w:r>
      <w:r>
        <w:t></w:t>
      </w:r>
      <w:r>
        <w:t></w:t>
      </w:r>
      <w:r>
        <w:rPr>
          <w:rFonts w:hint="eastAsia"/>
        </w:rPr>
        <w:t>что</w:t>
      </w:r>
      <w:r>
        <w:t></w:t>
      </w:r>
      <w:r>
        <w:rPr>
          <w:rFonts w:hint="eastAsia"/>
        </w:rPr>
        <w:t>приводит</w:t>
      </w:r>
      <w:r>
        <w:t></w:t>
      </w:r>
      <w:r>
        <w:rPr>
          <w:rFonts w:hint="eastAsia"/>
        </w:rPr>
        <w:t>к</w:t>
      </w:r>
      <w:r>
        <w:t></w:t>
      </w:r>
      <w:r>
        <w:rPr>
          <w:rFonts w:hint="eastAsia"/>
        </w:rPr>
        <w:t>раз</w:t>
      </w:r>
      <w:r>
        <w:t></w:t>
      </w:r>
      <w:r>
        <w:rPr>
          <w:rFonts w:hint="eastAsia"/>
        </w:rPr>
        <w:t>витию</w:t>
      </w:r>
      <w:r>
        <w:t></w:t>
      </w:r>
      <w:r>
        <w:rPr>
          <w:rFonts w:hint="eastAsia"/>
        </w:rPr>
        <w:t>виртуальной</w:t>
      </w:r>
      <w:r>
        <w:t></w:t>
      </w:r>
      <w:r>
        <w:rPr>
          <w:rFonts w:hint="eastAsia"/>
        </w:rPr>
        <w:t>языковой</w:t>
      </w:r>
      <w:r>
        <w:t></w:t>
      </w:r>
      <w:r>
        <w:rPr>
          <w:rFonts w:hint="eastAsia"/>
        </w:rPr>
        <w:t>личности</w:t>
      </w:r>
      <w:r>
        <w:t></w:t>
      </w:r>
      <w:r>
        <w:t></w:t>
      </w:r>
      <w:r>
        <w:rPr>
          <w:rFonts w:hint="eastAsia"/>
        </w:rPr>
        <w:t>Одним</w:t>
      </w:r>
      <w:r>
        <w:t></w:t>
      </w:r>
      <w:r>
        <w:rPr>
          <w:rFonts w:hint="eastAsia"/>
        </w:rPr>
        <w:t>из</w:t>
      </w:r>
      <w:r>
        <w:t></w:t>
      </w:r>
      <w:r>
        <w:rPr>
          <w:rFonts w:hint="eastAsia"/>
        </w:rPr>
        <w:t>средств</w:t>
      </w:r>
      <w:r>
        <w:t></w:t>
      </w:r>
      <w:r>
        <w:rPr>
          <w:rFonts w:hint="eastAsia"/>
        </w:rPr>
        <w:t>самопрезентации</w:t>
      </w:r>
      <w:r>
        <w:t></w:t>
      </w:r>
      <w:r>
        <w:rPr>
          <w:rFonts w:hint="eastAsia"/>
        </w:rPr>
        <w:t>в</w:t>
      </w:r>
      <w:r>
        <w:t></w:t>
      </w:r>
      <w:r>
        <w:rPr>
          <w:rFonts w:hint="eastAsia"/>
        </w:rPr>
        <w:t>сети</w:t>
      </w:r>
      <w:r>
        <w:t></w:t>
      </w:r>
      <w:r>
        <w:rPr>
          <w:rFonts w:hint="eastAsia"/>
        </w:rPr>
        <w:t>является</w:t>
      </w:r>
      <w:r>
        <w:t></w:t>
      </w:r>
      <w:r>
        <w:rPr>
          <w:rFonts w:hint="eastAsia"/>
        </w:rPr>
        <w:t>создание</w:t>
      </w:r>
      <w:r>
        <w:t></w:t>
      </w:r>
      <w:r>
        <w:rPr>
          <w:rFonts w:hint="eastAsia"/>
        </w:rPr>
        <w:t>никнейма</w:t>
      </w:r>
      <w:r>
        <w:t></w:t>
      </w:r>
      <w:r>
        <w:t></w:t>
      </w:r>
      <w:r>
        <w:rPr>
          <w:rFonts w:hint="eastAsia"/>
        </w:rPr>
        <w:t>в</w:t>
      </w:r>
      <w:r>
        <w:t></w:t>
      </w:r>
      <w:r>
        <w:rPr>
          <w:rFonts w:hint="eastAsia"/>
        </w:rPr>
        <w:t>котором</w:t>
      </w:r>
      <w:r>
        <w:t></w:t>
      </w:r>
      <w:r>
        <w:rPr>
          <w:rFonts w:hint="eastAsia"/>
        </w:rPr>
        <w:t>воплощаются</w:t>
      </w:r>
      <w:r>
        <w:t></w:t>
      </w:r>
      <w:r>
        <w:rPr>
          <w:rFonts w:hint="eastAsia"/>
        </w:rPr>
        <w:t>все</w:t>
      </w:r>
      <w:r>
        <w:t></w:t>
      </w:r>
      <w:r>
        <w:rPr>
          <w:rFonts w:hint="eastAsia"/>
        </w:rPr>
        <w:t>характеристи</w:t>
      </w:r>
      <w:r>
        <w:t></w:t>
      </w:r>
      <w:r>
        <w:rPr>
          <w:rFonts w:hint="eastAsia"/>
        </w:rPr>
        <w:t>ки</w:t>
      </w:r>
      <w:r>
        <w:t></w:t>
      </w:r>
      <w:r>
        <w:rPr>
          <w:rFonts w:hint="eastAsia"/>
        </w:rPr>
        <w:t>каждой</w:t>
      </w:r>
      <w:r>
        <w:t></w:t>
      </w:r>
      <w:r>
        <w:rPr>
          <w:rFonts w:hint="eastAsia"/>
        </w:rPr>
        <w:t>виртуальной</w:t>
      </w:r>
      <w:r>
        <w:t></w:t>
      </w:r>
      <w:r>
        <w:rPr>
          <w:rFonts w:hint="eastAsia"/>
        </w:rPr>
        <w:t>языковой</w:t>
      </w:r>
      <w:r>
        <w:t></w:t>
      </w:r>
      <w:r>
        <w:rPr>
          <w:rFonts w:hint="eastAsia"/>
        </w:rPr>
        <w:t>личности</w:t>
      </w:r>
      <w:r>
        <w:t></w:t>
      </w:r>
      <w:r>
        <w:t></w:t>
      </w:r>
      <w:r>
        <w:rPr>
          <w:rFonts w:hint="eastAsia"/>
        </w:rPr>
        <w:t>Никнеймы</w:t>
      </w:r>
      <w:r>
        <w:t></w:t>
      </w:r>
      <w:r>
        <w:rPr>
          <w:rFonts w:hint="eastAsia"/>
        </w:rPr>
        <w:t>являются</w:t>
      </w:r>
      <w:r>
        <w:t></w:t>
      </w:r>
      <w:r>
        <w:rPr>
          <w:rFonts w:hint="eastAsia"/>
        </w:rPr>
        <w:t>продуктом</w:t>
      </w:r>
      <w:r>
        <w:t></w:t>
      </w:r>
      <w:r>
        <w:rPr>
          <w:rFonts w:hint="eastAsia"/>
        </w:rPr>
        <w:t>индивидуального</w:t>
      </w:r>
      <w:r>
        <w:t></w:t>
      </w:r>
      <w:r>
        <w:rPr>
          <w:rFonts w:hint="eastAsia"/>
        </w:rPr>
        <w:t>творчества</w:t>
      </w:r>
      <w:r>
        <w:t></w:t>
      </w:r>
      <w:r>
        <w:t></w:t>
      </w:r>
      <w:r>
        <w:rPr>
          <w:rFonts w:hint="eastAsia"/>
        </w:rPr>
        <w:t>Каждый</w:t>
      </w:r>
      <w:r>
        <w:t></w:t>
      </w:r>
      <w:r>
        <w:rPr>
          <w:rFonts w:hint="eastAsia"/>
        </w:rPr>
        <w:t>пользователь</w:t>
      </w:r>
      <w:r>
        <w:t></w:t>
      </w:r>
      <w:r>
        <w:rPr>
          <w:rFonts w:hint="eastAsia"/>
        </w:rPr>
        <w:t>самостоятельно</w:t>
      </w:r>
      <w:r>
        <w:t></w:t>
      </w:r>
      <w:r>
        <w:rPr>
          <w:rFonts w:hint="eastAsia"/>
        </w:rPr>
        <w:t>создает</w:t>
      </w:r>
      <w:r>
        <w:t></w:t>
      </w:r>
      <w:r>
        <w:rPr>
          <w:rFonts w:hint="eastAsia"/>
        </w:rPr>
        <w:t>никнейм</w:t>
      </w:r>
      <w:r>
        <w:t></w:t>
      </w:r>
      <w:r>
        <w:t></w:t>
      </w:r>
      <w:r>
        <w:rPr>
          <w:rFonts w:hint="eastAsia"/>
        </w:rPr>
        <w:t>в</w:t>
      </w:r>
      <w:r>
        <w:t></w:t>
      </w:r>
      <w:r>
        <w:rPr>
          <w:rFonts w:hint="eastAsia"/>
        </w:rPr>
        <w:t>зависимости</w:t>
      </w:r>
      <w:r>
        <w:t></w:t>
      </w:r>
      <w:r>
        <w:rPr>
          <w:rFonts w:hint="eastAsia"/>
        </w:rPr>
        <w:t>от</w:t>
      </w:r>
      <w:r>
        <w:t></w:t>
      </w:r>
      <w:r>
        <w:rPr>
          <w:rFonts w:hint="eastAsia"/>
        </w:rPr>
        <w:t>того</w:t>
      </w:r>
      <w:r>
        <w:t></w:t>
      </w:r>
      <w:r>
        <w:t></w:t>
      </w:r>
      <w:r>
        <w:rPr>
          <w:rFonts w:hint="eastAsia"/>
        </w:rPr>
        <w:t>какое</w:t>
      </w:r>
      <w:r>
        <w:t></w:t>
      </w:r>
      <w:r>
        <w:rPr>
          <w:rFonts w:hint="eastAsia"/>
        </w:rPr>
        <w:t>впечатление</w:t>
      </w:r>
      <w:r>
        <w:t></w:t>
      </w:r>
      <w:r>
        <w:rPr>
          <w:rFonts w:hint="eastAsia"/>
        </w:rPr>
        <w:t>необходимо</w:t>
      </w:r>
      <w:r>
        <w:t></w:t>
      </w:r>
      <w:r>
        <w:rPr>
          <w:rFonts w:hint="eastAsia"/>
        </w:rPr>
        <w:t>произвести</w:t>
      </w:r>
      <w:r>
        <w:t></w:t>
      </w:r>
      <w:r>
        <w:rPr>
          <w:rFonts w:hint="eastAsia"/>
        </w:rPr>
        <w:t>на</w:t>
      </w:r>
      <w:r>
        <w:t></w:t>
      </w:r>
      <w:r>
        <w:rPr>
          <w:rFonts w:hint="eastAsia"/>
        </w:rPr>
        <w:t>других</w:t>
      </w:r>
      <w:r>
        <w:t></w:t>
      </w:r>
      <w:r>
        <w:rPr>
          <w:rFonts w:hint="eastAsia"/>
        </w:rPr>
        <w:t>пользователей</w:t>
      </w:r>
      <w:r>
        <w:t></w:t>
      </w:r>
      <w:r>
        <w:t></w:t>
      </w:r>
      <w:r>
        <w:rPr>
          <w:rFonts w:hint="eastAsia"/>
        </w:rPr>
        <w:t>Это</w:t>
      </w:r>
      <w:r>
        <w:t></w:t>
      </w:r>
      <w:r>
        <w:rPr>
          <w:rFonts w:hint="eastAsia"/>
        </w:rPr>
        <w:t>может</w:t>
      </w:r>
      <w:r>
        <w:t></w:t>
      </w:r>
      <w:r>
        <w:rPr>
          <w:rFonts w:hint="eastAsia"/>
        </w:rPr>
        <w:t>быть</w:t>
      </w:r>
      <w:r>
        <w:t></w:t>
      </w:r>
      <w:r>
        <w:rPr>
          <w:rFonts w:hint="eastAsia"/>
        </w:rPr>
        <w:t>название</w:t>
      </w:r>
      <w:r>
        <w:t></w:t>
      </w:r>
      <w:r>
        <w:rPr>
          <w:rFonts w:hint="eastAsia"/>
        </w:rPr>
        <w:t>профессии</w:t>
      </w:r>
      <w:r>
        <w:t></w:t>
      </w:r>
      <w:r>
        <w:t></w:t>
      </w:r>
      <w:r>
        <w:rPr>
          <w:rFonts w:hint="eastAsia"/>
        </w:rPr>
        <w:t>хобби</w:t>
      </w:r>
      <w:r>
        <w:t></w:t>
      </w:r>
      <w:r>
        <w:t></w:t>
      </w:r>
      <w:r>
        <w:rPr>
          <w:rFonts w:hint="eastAsia"/>
        </w:rPr>
        <w:t>реальное</w:t>
      </w:r>
      <w:r>
        <w:t></w:t>
      </w:r>
      <w:r>
        <w:rPr>
          <w:rFonts w:hint="eastAsia"/>
        </w:rPr>
        <w:t>имя</w:t>
      </w:r>
      <w:r>
        <w:t></w:t>
      </w:r>
      <w:r>
        <w:rPr>
          <w:rFonts w:hint="eastAsia"/>
        </w:rPr>
        <w:t>пользователя</w:t>
      </w:r>
      <w:r>
        <w:t></w:t>
      </w:r>
      <w:r>
        <w:t></w:t>
      </w:r>
      <w:r>
        <w:rPr>
          <w:rFonts w:hint="eastAsia"/>
        </w:rPr>
        <w:t>Никнейм</w:t>
      </w:r>
      <w:r>
        <w:t></w:t>
      </w:r>
      <w:r>
        <w:rPr>
          <w:rFonts w:hint="eastAsia"/>
        </w:rPr>
        <w:t>может</w:t>
      </w:r>
      <w:r>
        <w:t></w:t>
      </w:r>
      <w:r>
        <w:rPr>
          <w:rFonts w:hint="eastAsia"/>
        </w:rPr>
        <w:t>состоять</w:t>
      </w:r>
      <w:r>
        <w:t></w:t>
      </w:r>
      <w:r>
        <w:rPr>
          <w:rFonts w:hint="eastAsia"/>
        </w:rPr>
        <w:t>из</w:t>
      </w:r>
      <w:r>
        <w:t></w:t>
      </w:r>
      <w:r>
        <w:rPr>
          <w:rFonts w:hint="eastAsia"/>
        </w:rPr>
        <w:t>бессмысленного</w:t>
      </w:r>
      <w:r>
        <w:t></w:t>
      </w:r>
      <w:r>
        <w:rPr>
          <w:rFonts w:hint="eastAsia"/>
        </w:rPr>
        <w:t>набора</w:t>
      </w:r>
      <w:r>
        <w:t></w:t>
      </w:r>
      <w:r>
        <w:rPr>
          <w:rFonts w:hint="eastAsia"/>
        </w:rPr>
        <w:t>буквен</w:t>
      </w:r>
      <w:r>
        <w:t></w:t>
      </w:r>
      <w:r>
        <w:rPr>
          <w:rFonts w:hint="eastAsia"/>
        </w:rPr>
        <w:t>ных</w:t>
      </w:r>
      <w:r>
        <w:t></w:t>
      </w:r>
      <w:r>
        <w:rPr>
          <w:rFonts w:hint="eastAsia"/>
        </w:rPr>
        <w:t>и</w:t>
      </w:r>
      <w:r>
        <w:t></w:t>
      </w:r>
      <w:r>
        <w:rPr>
          <w:rFonts w:hint="eastAsia"/>
        </w:rPr>
        <w:t>цифровых</w:t>
      </w:r>
      <w:r>
        <w:t></w:t>
      </w:r>
      <w:r>
        <w:rPr>
          <w:rFonts w:hint="eastAsia"/>
        </w:rPr>
        <w:t>символов</w:t>
      </w:r>
      <w:r>
        <w:t></w:t>
      </w:r>
      <w:r>
        <w:t></w:t>
      </w:r>
      <w:r>
        <w:rPr>
          <w:rFonts w:hint="eastAsia"/>
        </w:rPr>
        <w:t>что</w:t>
      </w:r>
      <w:r>
        <w:t></w:t>
      </w:r>
      <w:r>
        <w:rPr>
          <w:rFonts w:hint="eastAsia"/>
        </w:rPr>
        <w:t>делает</w:t>
      </w:r>
      <w:r>
        <w:t></w:t>
      </w:r>
      <w:r>
        <w:rPr>
          <w:rFonts w:hint="eastAsia"/>
        </w:rPr>
        <w:t>их</w:t>
      </w:r>
      <w:r>
        <w:t></w:t>
      </w:r>
      <w:r>
        <w:rPr>
          <w:rFonts w:hint="eastAsia"/>
        </w:rPr>
        <w:t>невозможными</w:t>
      </w:r>
      <w:r>
        <w:t></w:t>
      </w:r>
      <w:r>
        <w:rPr>
          <w:rFonts w:hint="eastAsia"/>
        </w:rPr>
        <w:t>для</w:t>
      </w:r>
      <w:r>
        <w:t></w:t>
      </w:r>
      <w:r>
        <w:rPr>
          <w:rFonts w:hint="eastAsia"/>
        </w:rPr>
        <w:t>воспроизведения</w:t>
      </w:r>
      <w:r>
        <w:t></w:t>
      </w:r>
      <w:r>
        <w:rPr>
          <w:rFonts w:hint="eastAsia"/>
        </w:rPr>
        <w:t>в</w:t>
      </w:r>
      <w:r>
        <w:t></w:t>
      </w:r>
      <w:r>
        <w:rPr>
          <w:rFonts w:hint="eastAsia"/>
        </w:rPr>
        <w:t>речи</w:t>
      </w:r>
      <w:r>
        <w:t></w:t>
      </w:r>
      <w:r>
        <w:t></w:t>
      </w:r>
      <w:r>
        <w:rPr>
          <w:rFonts w:hint="eastAsia"/>
        </w:rPr>
        <w:t>Основная</w:t>
      </w:r>
      <w:r>
        <w:t></w:t>
      </w:r>
      <w:r>
        <w:rPr>
          <w:rFonts w:hint="eastAsia"/>
        </w:rPr>
        <w:t>цель</w:t>
      </w:r>
      <w:r>
        <w:t></w:t>
      </w:r>
      <w:r>
        <w:rPr>
          <w:rFonts w:hint="eastAsia"/>
        </w:rPr>
        <w:t>ника</w:t>
      </w:r>
      <w:r>
        <w:t></w:t>
      </w:r>
      <w:r>
        <w:t></w:t>
      </w:r>
      <w:r>
        <w:t></w:t>
      </w:r>
      <w:r>
        <w:rPr>
          <w:rFonts w:hint="eastAsia"/>
        </w:rPr>
        <w:t>помочь</w:t>
      </w:r>
      <w:r>
        <w:t></w:t>
      </w:r>
      <w:r>
        <w:rPr>
          <w:rFonts w:hint="eastAsia"/>
        </w:rPr>
        <w:t>пользователю</w:t>
      </w:r>
      <w:r>
        <w:t></w:t>
      </w:r>
      <w:r>
        <w:rPr>
          <w:rFonts w:hint="eastAsia"/>
        </w:rPr>
        <w:t>стать</w:t>
      </w:r>
      <w:r>
        <w:t></w:t>
      </w:r>
      <w:r>
        <w:rPr>
          <w:rFonts w:hint="eastAsia"/>
        </w:rPr>
        <w:t>частью</w:t>
      </w:r>
      <w:r>
        <w:t></w:t>
      </w:r>
      <w:r>
        <w:rPr>
          <w:rFonts w:hint="eastAsia"/>
        </w:rPr>
        <w:t>виртуально</w:t>
      </w:r>
      <w:r>
        <w:t></w:t>
      </w:r>
      <w:r>
        <w:rPr>
          <w:rFonts w:hint="eastAsia"/>
        </w:rPr>
        <w:t>го</w:t>
      </w:r>
      <w:r>
        <w:t></w:t>
      </w:r>
      <w:r>
        <w:rPr>
          <w:rFonts w:hint="eastAsia"/>
        </w:rPr>
        <w:t>мира</w:t>
      </w:r>
      <w:r>
        <w:t></w:t>
      </w:r>
      <w:r>
        <w:t></w:t>
      </w:r>
      <w:r>
        <w:rPr>
          <w:rFonts w:hint="eastAsia"/>
        </w:rPr>
        <w:t>а</w:t>
      </w:r>
      <w:r>
        <w:t></w:t>
      </w:r>
      <w:r>
        <w:rPr>
          <w:rFonts w:hint="eastAsia"/>
        </w:rPr>
        <w:t>также</w:t>
      </w:r>
      <w:r>
        <w:t></w:t>
      </w:r>
      <w:r>
        <w:rPr>
          <w:rFonts w:hint="eastAsia"/>
        </w:rPr>
        <w:t>помочь</w:t>
      </w:r>
      <w:r>
        <w:t></w:t>
      </w:r>
      <w:r>
        <w:rPr>
          <w:rFonts w:hint="eastAsia"/>
        </w:rPr>
        <w:t>выделить</w:t>
      </w:r>
      <w:r>
        <w:t></w:t>
      </w:r>
      <w:r>
        <w:rPr>
          <w:rFonts w:hint="eastAsia"/>
        </w:rPr>
        <w:t>себя</w:t>
      </w:r>
      <w:r>
        <w:t></w:t>
      </w:r>
      <w:r>
        <w:rPr>
          <w:rFonts w:hint="eastAsia"/>
        </w:rPr>
        <w:t>на</w:t>
      </w:r>
      <w:r>
        <w:t></w:t>
      </w:r>
      <w:r>
        <w:rPr>
          <w:rFonts w:hint="eastAsia"/>
        </w:rPr>
        <w:t>фоне</w:t>
      </w:r>
      <w:r>
        <w:t></w:t>
      </w:r>
      <w:r>
        <w:rPr>
          <w:rFonts w:hint="eastAsia"/>
        </w:rPr>
        <w:t>остальных</w:t>
      </w:r>
      <w:r>
        <w:t></w:t>
      </w:r>
      <w:r>
        <w:rPr>
          <w:rFonts w:hint="eastAsia"/>
        </w:rPr>
        <w:t>пользователей</w:t>
      </w:r>
      <w:r>
        <w:t></w:t>
      </w:r>
      <w:r>
        <w:rPr>
          <w:rFonts w:hint="eastAsia"/>
        </w:rPr>
        <w:t>виртуальной</w:t>
      </w:r>
      <w:r>
        <w:t></w:t>
      </w:r>
      <w:r>
        <w:rPr>
          <w:rFonts w:hint="eastAsia"/>
        </w:rPr>
        <w:t>сети</w:t>
      </w:r>
      <w:r>
        <w:t></w:t>
      </w:r>
      <w:r>
        <w:t></w:t>
      </w:r>
      <w:r>
        <w:rPr>
          <w:rFonts w:hint="eastAsia"/>
        </w:rPr>
        <w:t>В</w:t>
      </w:r>
      <w:r>
        <w:t></w:t>
      </w:r>
      <w:r>
        <w:rPr>
          <w:rFonts w:hint="eastAsia"/>
        </w:rPr>
        <w:t>результате</w:t>
      </w:r>
      <w:r>
        <w:t></w:t>
      </w:r>
      <w:r>
        <w:rPr>
          <w:rFonts w:hint="eastAsia"/>
        </w:rPr>
        <w:t>систематизации</w:t>
      </w:r>
      <w:r>
        <w:t></w:t>
      </w:r>
      <w:r>
        <w:rPr>
          <w:rFonts w:hint="eastAsia"/>
        </w:rPr>
        <w:t>от</w:t>
      </w:r>
      <w:r>
        <w:rPr>
          <w:rFonts w:hint="eastAsia"/>
        </w:rPr>
        <w:lastRenderedPageBreak/>
        <w:t>обранного</w:t>
      </w:r>
      <w:r>
        <w:t></w:t>
      </w:r>
      <w:r>
        <w:rPr>
          <w:rFonts w:hint="eastAsia"/>
        </w:rPr>
        <w:t>лексического</w:t>
      </w:r>
      <w:r>
        <w:t></w:t>
      </w:r>
      <w:r>
        <w:rPr>
          <w:rFonts w:hint="eastAsia"/>
        </w:rPr>
        <w:t>материала</w:t>
      </w:r>
      <w:r>
        <w:t></w:t>
      </w:r>
      <w:r>
        <w:rPr>
          <w:rFonts w:hint="eastAsia"/>
        </w:rPr>
        <w:t>все</w:t>
      </w:r>
      <w:r>
        <w:t></w:t>
      </w:r>
      <w:r>
        <w:rPr>
          <w:rFonts w:hint="eastAsia"/>
        </w:rPr>
        <w:t>никнеймы</w:t>
      </w:r>
      <w:r>
        <w:t></w:t>
      </w:r>
      <w:r>
        <w:rPr>
          <w:rFonts w:hint="eastAsia"/>
        </w:rPr>
        <w:t>были</w:t>
      </w:r>
      <w:r>
        <w:t></w:t>
      </w:r>
      <w:r>
        <w:rPr>
          <w:rFonts w:hint="eastAsia"/>
        </w:rPr>
        <w:t>разделены</w:t>
      </w:r>
      <w:r>
        <w:t></w:t>
      </w:r>
      <w:r>
        <w:rPr>
          <w:rFonts w:hint="eastAsia"/>
        </w:rPr>
        <w:t>нами</w:t>
      </w:r>
      <w:r>
        <w:t></w:t>
      </w:r>
      <w:r>
        <w:rPr>
          <w:rFonts w:hint="eastAsia"/>
        </w:rPr>
        <w:t>на</w:t>
      </w:r>
      <w:r>
        <w:t></w:t>
      </w:r>
      <w:r>
        <w:t></w:t>
      </w:r>
      <w:r>
        <w:t></w:t>
      </w:r>
      <w:r>
        <w:t></w:t>
      </w:r>
      <w:r>
        <w:rPr>
          <w:rFonts w:hint="eastAsia"/>
        </w:rPr>
        <w:t>семантических</w:t>
      </w:r>
      <w:r>
        <w:t></w:t>
      </w:r>
      <w:r>
        <w:rPr>
          <w:rFonts w:hint="eastAsia"/>
        </w:rPr>
        <w:t>полей</w:t>
      </w:r>
      <w:r>
        <w:t></w:t>
      </w:r>
      <w:r>
        <w:rPr>
          <w:rFonts w:hint="eastAsia"/>
        </w:rPr>
        <w:t>в</w:t>
      </w:r>
      <w:r>
        <w:t></w:t>
      </w:r>
      <w:r>
        <w:rPr>
          <w:rFonts w:hint="eastAsia"/>
        </w:rPr>
        <w:t>зависимости</w:t>
      </w:r>
      <w:r>
        <w:t></w:t>
      </w:r>
      <w:r>
        <w:rPr>
          <w:rFonts w:hint="eastAsia"/>
        </w:rPr>
        <w:t>от</w:t>
      </w:r>
      <w:r>
        <w:t></w:t>
      </w:r>
      <w:r>
        <w:rPr>
          <w:rFonts w:hint="eastAsia"/>
        </w:rPr>
        <w:t>наличия</w:t>
      </w:r>
      <w:r>
        <w:t></w:t>
      </w:r>
      <w:r>
        <w:rPr>
          <w:rFonts w:hint="eastAsia"/>
        </w:rPr>
        <w:t>в</w:t>
      </w:r>
      <w:r>
        <w:t></w:t>
      </w:r>
      <w:r>
        <w:rPr>
          <w:rFonts w:hint="eastAsia"/>
        </w:rPr>
        <w:t>них</w:t>
      </w:r>
      <w:r>
        <w:t></w:t>
      </w:r>
      <w:r>
        <w:rPr>
          <w:rFonts w:hint="eastAsia"/>
        </w:rPr>
        <w:t>общих</w:t>
      </w:r>
      <w:r>
        <w:t></w:t>
      </w:r>
      <w:r>
        <w:rPr>
          <w:rFonts w:hint="eastAsia"/>
        </w:rPr>
        <w:t>признаков</w:t>
      </w:r>
      <w:r>
        <w:t></w:t>
      </w:r>
      <w:r>
        <w:t></w:t>
      </w:r>
      <w:r>
        <w:t></w:t>
      </w:r>
      <w:r>
        <w:rPr>
          <w:rFonts w:hint="eastAsia"/>
        </w:rPr>
        <w:t>Антропоним</w:t>
      </w:r>
      <w:r>
        <w:t></w:t>
      </w:r>
      <w:r>
        <w:t></w:t>
      </w:r>
      <w:r>
        <w:t></w:t>
      </w:r>
      <w:r>
        <w:t></w:t>
      </w:r>
      <w:r>
        <w:rPr>
          <w:rFonts w:hint="eastAsia"/>
        </w:rPr>
        <w:t>Персонажи</w:t>
      </w:r>
      <w:r>
        <w:t></w:t>
      </w:r>
      <w:r>
        <w:rPr>
          <w:rFonts w:hint="eastAsia"/>
        </w:rPr>
        <w:t>вымышленного</w:t>
      </w:r>
      <w:r>
        <w:t></w:t>
      </w:r>
      <w:r>
        <w:rPr>
          <w:rFonts w:hint="eastAsia"/>
        </w:rPr>
        <w:t>мира</w:t>
      </w:r>
      <w:r>
        <w:t></w:t>
      </w:r>
      <w:r>
        <w:t></w:t>
      </w:r>
      <w:r>
        <w:t></w:t>
      </w:r>
      <w:r>
        <w:t></w:t>
      </w:r>
      <w:r>
        <w:rPr>
          <w:rFonts w:hint="eastAsia"/>
        </w:rPr>
        <w:t>Реальные</w:t>
      </w:r>
      <w:r>
        <w:t></w:t>
      </w:r>
      <w:r>
        <w:rPr>
          <w:rFonts w:hint="eastAsia"/>
        </w:rPr>
        <w:t>знаменитости</w:t>
      </w:r>
      <w:r>
        <w:t></w:t>
      </w:r>
      <w:r>
        <w:rPr>
          <w:rFonts w:hint="eastAsia"/>
        </w:rPr>
        <w:t>или</w:t>
      </w:r>
      <w:r>
        <w:t></w:t>
      </w:r>
      <w:r>
        <w:rPr>
          <w:rFonts w:hint="eastAsia"/>
        </w:rPr>
        <w:t>исторические</w:t>
      </w:r>
      <w:r>
        <w:t></w:t>
      </w:r>
      <w:r>
        <w:rPr>
          <w:rFonts w:hint="eastAsia"/>
        </w:rPr>
        <w:t>персона</w:t>
      </w:r>
      <w:r>
        <w:t></w:t>
      </w:r>
    </w:p>
    <w:p w:rsidR="007062FA" w:rsidRDefault="007062FA" w:rsidP="007062FA">
      <w:r>
        <w:t></w:t>
      </w:r>
    </w:p>
    <w:p w:rsidR="007062FA" w:rsidRDefault="007062FA" w:rsidP="007062FA">
      <w:r>
        <w:t></w:t>
      </w:r>
      <w:r>
        <w:t></w:t>
      </w:r>
      <w:r>
        <w:t></w:t>
      </w:r>
    </w:p>
    <w:p w:rsidR="007062FA" w:rsidRDefault="007062FA" w:rsidP="007062FA">
      <w:r>
        <w:rPr>
          <w:rFonts w:hint="eastAsia"/>
        </w:rPr>
        <w:t>жи</w:t>
      </w:r>
      <w:r>
        <w:t></w:t>
      </w:r>
      <w:r>
        <w:t></w:t>
      </w:r>
      <w:r>
        <w:t></w:t>
      </w:r>
      <w:r>
        <w:t></w:t>
      </w:r>
      <w:r>
        <w:rPr>
          <w:rFonts w:hint="eastAsia"/>
        </w:rPr>
        <w:t>Фауна</w:t>
      </w:r>
      <w:r>
        <w:t></w:t>
      </w:r>
      <w:r>
        <w:t></w:t>
      </w:r>
      <w:r>
        <w:t></w:t>
      </w:r>
      <w:r>
        <w:t></w:t>
      </w:r>
      <w:r>
        <w:rPr>
          <w:rFonts w:hint="eastAsia"/>
        </w:rPr>
        <w:t>Флора</w:t>
      </w:r>
      <w:r>
        <w:t></w:t>
      </w:r>
      <w:r>
        <w:t></w:t>
      </w:r>
      <w:r>
        <w:t></w:t>
      </w:r>
      <w:r>
        <w:t></w:t>
      </w:r>
      <w:r>
        <w:rPr>
          <w:rFonts w:hint="eastAsia"/>
        </w:rPr>
        <w:t>Топоним</w:t>
      </w:r>
      <w:r>
        <w:t></w:t>
      </w:r>
      <w:r>
        <w:t></w:t>
      </w:r>
      <w:r>
        <w:t></w:t>
      </w:r>
      <w:r>
        <w:t></w:t>
      </w:r>
      <w:r>
        <w:rPr>
          <w:rFonts w:hint="eastAsia"/>
        </w:rPr>
        <w:t>Профессия</w:t>
      </w:r>
      <w:r>
        <w:t></w:t>
      </w:r>
      <w:r>
        <w:t></w:t>
      </w:r>
      <w:r>
        <w:rPr>
          <w:rFonts w:hint="eastAsia"/>
        </w:rPr>
        <w:t>хобби</w:t>
      </w:r>
      <w:r>
        <w:t></w:t>
      </w:r>
      <w:r>
        <w:t></w:t>
      </w:r>
      <w:r>
        <w:t></w:t>
      </w:r>
      <w:r>
        <w:t></w:t>
      </w:r>
      <w:r>
        <w:rPr>
          <w:rFonts w:hint="eastAsia"/>
        </w:rPr>
        <w:t>Внешность</w:t>
      </w:r>
      <w:r>
        <w:t></w:t>
      </w:r>
      <w:r>
        <w:t></w:t>
      </w:r>
      <w:r>
        <w:rPr>
          <w:rFonts w:hint="eastAsia"/>
        </w:rPr>
        <w:t>ха</w:t>
      </w:r>
      <w:r>
        <w:t></w:t>
      </w:r>
      <w:r>
        <w:rPr>
          <w:rFonts w:hint="eastAsia"/>
        </w:rPr>
        <w:t>рактер</w:t>
      </w:r>
      <w:r>
        <w:t></w:t>
      </w:r>
      <w:r>
        <w:t></w:t>
      </w:r>
      <w:r>
        <w:t></w:t>
      </w:r>
      <w:r>
        <w:t></w:t>
      </w:r>
      <w:r>
        <w:rPr>
          <w:rFonts w:hint="eastAsia"/>
        </w:rPr>
        <w:t>Цвета</w:t>
      </w:r>
      <w:r>
        <w:t></w:t>
      </w:r>
      <w:r>
        <w:t></w:t>
      </w:r>
      <w:r>
        <w:rPr>
          <w:rFonts w:hint="eastAsia"/>
        </w:rPr>
        <w:t>краски</w:t>
      </w:r>
      <w:r>
        <w:t></w:t>
      </w:r>
      <w:r>
        <w:t></w:t>
      </w:r>
      <w:r>
        <w:t></w:t>
      </w:r>
      <w:r>
        <w:t></w:t>
      </w:r>
      <w:r>
        <w:rPr>
          <w:rFonts w:hint="eastAsia"/>
        </w:rPr>
        <w:t>Явления</w:t>
      </w:r>
      <w:r>
        <w:t></w:t>
      </w:r>
      <w:r>
        <w:rPr>
          <w:rFonts w:hint="eastAsia"/>
        </w:rPr>
        <w:t>природы</w:t>
      </w:r>
      <w:r>
        <w:t></w:t>
      </w:r>
      <w:r>
        <w:t></w:t>
      </w:r>
      <w:r>
        <w:t></w:t>
      </w:r>
      <w:r>
        <w:t></w:t>
      </w:r>
      <w:r>
        <w:rPr>
          <w:rFonts w:hint="eastAsia"/>
        </w:rPr>
        <w:t>Номинация</w:t>
      </w:r>
      <w:r>
        <w:t></w:t>
      </w:r>
      <w:r>
        <w:rPr>
          <w:rFonts w:hint="eastAsia"/>
        </w:rPr>
        <w:t>пола</w:t>
      </w:r>
      <w:r>
        <w:t></w:t>
      </w:r>
      <w:r>
        <w:t></w:t>
      </w:r>
    </w:p>
    <w:p w:rsidR="007062FA" w:rsidRDefault="007062FA" w:rsidP="007062FA">
      <w:r>
        <w:rPr>
          <w:rFonts w:hint="eastAsia"/>
        </w:rPr>
        <w:t>Все</w:t>
      </w:r>
      <w:r>
        <w:t></w:t>
      </w:r>
      <w:r>
        <w:rPr>
          <w:rFonts w:hint="eastAsia"/>
        </w:rPr>
        <w:t>многообразие</w:t>
      </w:r>
      <w:r>
        <w:t></w:t>
      </w:r>
      <w:r>
        <w:rPr>
          <w:rFonts w:hint="eastAsia"/>
        </w:rPr>
        <w:t>исследований</w:t>
      </w:r>
      <w:r>
        <w:t></w:t>
      </w:r>
      <w:r>
        <w:t></w:t>
      </w:r>
      <w:r>
        <w:rPr>
          <w:rFonts w:hint="eastAsia"/>
        </w:rPr>
        <w:t>посвященных</w:t>
      </w:r>
      <w:r>
        <w:t></w:t>
      </w:r>
      <w:r>
        <w:rPr>
          <w:rFonts w:hint="eastAsia"/>
        </w:rPr>
        <w:t>гендеру</w:t>
      </w:r>
      <w:r>
        <w:t></w:t>
      </w:r>
      <w:r>
        <w:t></w:t>
      </w:r>
      <w:r>
        <w:rPr>
          <w:rFonts w:hint="eastAsia"/>
        </w:rPr>
        <w:t>можно</w:t>
      </w:r>
      <w:r>
        <w:t></w:t>
      </w:r>
      <w:r>
        <w:rPr>
          <w:rFonts w:hint="eastAsia"/>
        </w:rPr>
        <w:t>разде</w:t>
      </w:r>
      <w:r>
        <w:t></w:t>
      </w:r>
      <w:r>
        <w:rPr>
          <w:rFonts w:hint="eastAsia"/>
        </w:rPr>
        <w:t>лить</w:t>
      </w:r>
      <w:r>
        <w:t></w:t>
      </w:r>
      <w:r>
        <w:rPr>
          <w:rFonts w:hint="eastAsia"/>
        </w:rPr>
        <w:t>на</w:t>
      </w:r>
      <w:r>
        <w:t></w:t>
      </w:r>
      <w:r>
        <w:t></w:t>
      </w:r>
      <w:r>
        <w:t></w:t>
      </w:r>
      <w:r>
        <w:rPr>
          <w:rFonts w:hint="eastAsia"/>
        </w:rPr>
        <w:t>группы</w:t>
      </w:r>
      <w:r>
        <w:t></w:t>
      </w:r>
      <w:r>
        <w:rPr>
          <w:rFonts w:hint="eastAsia"/>
        </w:rPr>
        <w:t>в</w:t>
      </w:r>
      <w:r>
        <w:t></w:t>
      </w:r>
      <w:r>
        <w:rPr>
          <w:rFonts w:hint="eastAsia"/>
        </w:rPr>
        <w:t>соответствии</w:t>
      </w:r>
      <w:r>
        <w:t></w:t>
      </w:r>
      <w:r>
        <w:rPr>
          <w:rFonts w:hint="eastAsia"/>
        </w:rPr>
        <w:t>с</w:t>
      </w:r>
      <w:r>
        <w:t></w:t>
      </w:r>
      <w:r>
        <w:rPr>
          <w:rFonts w:hint="eastAsia"/>
        </w:rPr>
        <w:t>применяемым</w:t>
      </w:r>
      <w:r>
        <w:t></w:t>
      </w:r>
      <w:r>
        <w:rPr>
          <w:rFonts w:hint="eastAsia"/>
        </w:rPr>
        <w:t>подходом</w:t>
      </w:r>
      <w:r>
        <w:t></w:t>
      </w:r>
    </w:p>
    <w:p w:rsidR="007062FA" w:rsidRDefault="007062FA" w:rsidP="007062FA">
      <w:r>
        <w:t></w:t>
      </w:r>
      <w:r>
        <w:tab/>
      </w:r>
      <w:r>
        <w:t></w:t>
      </w:r>
      <w:r>
        <w:rPr>
          <w:rFonts w:hint="eastAsia"/>
        </w:rPr>
        <w:t>социолингвистический</w:t>
      </w:r>
      <w:r>
        <w:t></w:t>
      </w:r>
      <w:r>
        <w:rPr>
          <w:rFonts w:hint="eastAsia"/>
        </w:rPr>
        <w:t>подход</w:t>
      </w:r>
      <w:r>
        <w:t></w:t>
      </w:r>
      <w:r>
        <w:rPr>
          <w:rFonts w:hint="eastAsia"/>
        </w:rPr>
        <w:t>ориентируется</w:t>
      </w:r>
      <w:r>
        <w:t></w:t>
      </w:r>
      <w:r>
        <w:rPr>
          <w:rFonts w:hint="eastAsia"/>
        </w:rPr>
        <w:t>на</w:t>
      </w:r>
      <w:r>
        <w:t></w:t>
      </w:r>
      <w:r>
        <w:rPr>
          <w:rFonts w:hint="eastAsia"/>
        </w:rPr>
        <w:t>описание</w:t>
      </w:r>
      <w:r>
        <w:t></w:t>
      </w:r>
      <w:r>
        <w:rPr>
          <w:rFonts w:hint="eastAsia"/>
        </w:rPr>
        <w:t>социаль</w:t>
      </w:r>
      <w:r>
        <w:t></w:t>
      </w:r>
      <w:r>
        <w:rPr>
          <w:rFonts w:hint="eastAsia"/>
        </w:rPr>
        <w:t>ной</w:t>
      </w:r>
      <w:r>
        <w:t></w:t>
      </w:r>
      <w:r>
        <w:rPr>
          <w:rFonts w:hint="eastAsia"/>
        </w:rPr>
        <w:t>составляющей</w:t>
      </w:r>
      <w:r>
        <w:t></w:t>
      </w:r>
      <w:r>
        <w:rPr>
          <w:rFonts w:hint="eastAsia"/>
        </w:rPr>
        <w:t>языка</w:t>
      </w:r>
      <w:r>
        <w:t></w:t>
      </w:r>
      <w:r>
        <w:rPr>
          <w:rFonts w:hint="eastAsia"/>
        </w:rPr>
        <w:t>женщин</w:t>
      </w:r>
      <w:r>
        <w:t></w:t>
      </w:r>
      <w:r>
        <w:rPr>
          <w:rFonts w:hint="eastAsia"/>
        </w:rPr>
        <w:t>и</w:t>
      </w:r>
      <w:r>
        <w:t></w:t>
      </w:r>
      <w:r>
        <w:rPr>
          <w:rFonts w:hint="eastAsia"/>
        </w:rPr>
        <w:t>мужчин</w:t>
      </w:r>
      <w:r>
        <w:t></w:t>
      </w:r>
      <w:r>
        <w:t></w:t>
      </w:r>
      <w:r>
        <w:rPr>
          <w:rFonts w:hint="eastAsia"/>
        </w:rPr>
        <w:t>Основная</w:t>
      </w:r>
      <w:r>
        <w:t></w:t>
      </w:r>
      <w:r>
        <w:rPr>
          <w:rFonts w:hint="eastAsia"/>
        </w:rPr>
        <w:t>цель</w:t>
      </w:r>
      <w:r>
        <w:t></w:t>
      </w:r>
      <w:r>
        <w:rPr>
          <w:rFonts w:hint="eastAsia"/>
        </w:rPr>
        <w:t>подобных</w:t>
      </w:r>
      <w:r>
        <w:t></w:t>
      </w:r>
      <w:r>
        <w:rPr>
          <w:rFonts w:hint="eastAsia"/>
        </w:rPr>
        <w:t>иссле</w:t>
      </w:r>
      <w:r>
        <w:t></w:t>
      </w:r>
      <w:r>
        <w:rPr>
          <w:rFonts w:hint="eastAsia"/>
        </w:rPr>
        <w:t>дований</w:t>
      </w:r>
      <w:r>
        <w:t></w:t>
      </w:r>
      <w:r>
        <w:t></w:t>
      </w:r>
      <w:r>
        <w:t></w:t>
      </w:r>
      <w:r>
        <w:rPr>
          <w:rFonts w:hint="eastAsia"/>
        </w:rPr>
        <w:t>выявление</w:t>
      </w:r>
      <w:r>
        <w:t></w:t>
      </w:r>
      <w:r>
        <w:rPr>
          <w:rFonts w:hint="eastAsia"/>
        </w:rPr>
        <w:t>языковых</w:t>
      </w:r>
      <w:r>
        <w:t></w:t>
      </w:r>
      <w:r>
        <w:rPr>
          <w:rFonts w:hint="eastAsia"/>
        </w:rPr>
        <w:t>различий</w:t>
      </w:r>
      <w:r>
        <w:t></w:t>
      </w:r>
      <w:r>
        <w:rPr>
          <w:rFonts w:hint="eastAsia"/>
        </w:rPr>
        <w:t>в</w:t>
      </w:r>
      <w:r>
        <w:t></w:t>
      </w:r>
      <w:r>
        <w:rPr>
          <w:rFonts w:hint="eastAsia"/>
        </w:rPr>
        <w:t>речи</w:t>
      </w:r>
      <w:r>
        <w:t></w:t>
      </w:r>
      <w:r>
        <w:rPr>
          <w:rFonts w:hint="eastAsia"/>
        </w:rPr>
        <w:t>женщин</w:t>
      </w:r>
      <w:r>
        <w:t></w:t>
      </w:r>
      <w:r>
        <w:rPr>
          <w:rFonts w:hint="eastAsia"/>
        </w:rPr>
        <w:t>и</w:t>
      </w:r>
      <w:r>
        <w:t></w:t>
      </w:r>
      <w:r>
        <w:rPr>
          <w:rFonts w:hint="eastAsia"/>
        </w:rPr>
        <w:t>мужчин</w:t>
      </w:r>
      <w:r>
        <w:t></w:t>
      </w:r>
      <w:r>
        <w:t></w:t>
      </w:r>
      <w:r>
        <w:rPr>
          <w:rFonts w:hint="eastAsia"/>
        </w:rPr>
        <w:t>возни</w:t>
      </w:r>
      <w:r>
        <w:t></w:t>
      </w:r>
      <w:r>
        <w:rPr>
          <w:rFonts w:hint="eastAsia"/>
        </w:rPr>
        <w:t>кающих</w:t>
      </w:r>
      <w:r>
        <w:t></w:t>
      </w:r>
      <w:r>
        <w:rPr>
          <w:rFonts w:hint="eastAsia"/>
        </w:rPr>
        <w:t>под</w:t>
      </w:r>
      <w:r>
        <w:t></w:t>
      </w:r>
      <w:r>
        <w:rPr>
          <w:rFonts w:hint="eastAsia"/>
        </w:rPr>
        <w:t>влиянием</w:t>
      </w:r>
      <w:r>
        <w:t></w:t>
      </w:r>
      <w:r>
        <w:rPr>
          <w:rFonts w:hint="eastAsia"/>
        </w:rPr>
        <w:t>особенностей</w:t>
      </w:r>
      <w:r>
        <w:t></w:t>
      </w:r>
      <w:r>
        <w:rPr>
          <w:rFonts w:hint="eastAsia"/>
        </w:rPr>
        <w:t>социальной</w:t>
      </w:r>
      <w:r>
        <w:t></w:t>
      </w:r>
      <w:r>
        <w:rPr>
          <w:rFonts w:hint="eastAsia"/>
        </w:rPr>
        <w:t>власти</w:t>
      </w:r>
      <w:r>
        <w:t></w:t>
      </w:r>
      <w:r>
        <w:t></w:t>
      </w:r>
      <w:r>
        <w:rPr>
          <w:rFonts w:hint="eastAsia"/>
        </w:rPr>
        <w:t>В</w:t>
      </w:r>
      <w:r>
        <w:t></w:t>
      </w:r>
      <w:r>
        <w:rPr>
          <w:rFonts w:hint="eastAsia"/>
        </w:rPr>
        <w:t>рамках</w:t>
      </w:r>
      <w:r>
        <w:t></w:t>
      </w:r>
      <w:r>
        <w:rPr>
          <w:rFonts w:hint="eastAsia"/>
        </w:rPr>
        <w:t>данного</w:t>
      </w:r>
      <w:r>
        <w:t></w:t>
      </w:r>
      <w:r>
        <w:rPr>
          <w:rFonts w:hint="eastAsia"/>
        </w:rPr>
        <w:t>подхода</w:t>
      </w:r>
      <w:r>
        <w:t></w:t>
      </w:r>
      <w:r>
        <w:rPr>
          <w:rFonts w:hint="eastAsia"/>
        </w:rPr>
        <w:t>женский</w:t>
      </w:r>
      <w:r>
        <w:t></w:t>
      </w:r>
      <w:r>
        <w:rPr>
          <w:rFonts w:hint="eastAsia"/>
        </w:rPr>
        <w:t>и</w:t>
      </w:r>
      <w:r>
        <w:t></w:t>
      </w:r>
      <w:r>
        <w:rPr>
          <w:rFonts w:hint="eastAsia"/>
        </w:rPr>
        <w:t>мужской</w:t>
      </w:r>
      <w:r>
        <w:t></w:t>
      </w:r>
      <w:r>
        <w:rPr>
          <w:rFonts w:hint="eastAsia"/>
        </w:rPr>
        <w:t>вариант</w:t>
      </w:r>
      <w:r>
        <w:t></w:t>
      </w:r>
      <w:r>
        <w:rPr>
          <w:rFonts w:hint="eastAsia"/>
        </w:rPr>
        <w:t>языка</w:t>
      </w:r>
      <w:r>
        <w:t></w:t>
      </w:r>
      <w:r>
        <w:rPr>
          <w:rFonts w:hint="eastAsia"/>
        </w:rPr>
        <w:t>воспринимаются</w:t>
      </w:r>
      <w:r>
        <w:t></w:t>
      </w:r>
      <w:r>
        <w:rPr>
          <w:rFonts w:hint="eastAsia"/>
        </w:rPr>
        <w:t>как</w:t>
      </w:r>
      <w:r>
        <w:t></w:t>
      </w:r>
      <w:r>
        <w:rPr>
          <w:rFonts w:hint="eastAsia"/>
        </w:rPr>
        <w:t>производ</w:t>
      </w:r>
      <w:r>
        <w:t></w:t>
      </w:r>
      <w:r>
        <w:rPr>
          <w:rFonts w:hint="eastAsia"/>
        </w:rPr>
        <w:t>ные</w:t>
      </w:r>
      <w:r>
        <w:t></w:t>
      </w:r>
      <w:r>
        <w:rPr>
          <w:rFonts w:hint="eastAsia"/>
        </w:rPr>
        <w:t>от</w:t>
      </w:r>
      <w:r>
        <w:t></w:t>
      </w:r>
      <w:r>
        <w:rPr>
          <w:rFonts w:hint="eastAsia"/>
        </w:rPr>
        <w:t>самого</w:t>
      </w:r>
      <w:r>
        <w:t></w:t>
      </w:r>
      <w:r>
        <w:rPr>
          <w:rFonts w:hint="eastAsia"/>
        </w:rPr>
        <w:t>языка</w:t>
      </w:r>
      <w:r>
        <w:t></w:t>
      </w:r>
      <w:r>
        <w:t></w:t>
      </w:r>
      <w:r>
        <w:rPr>
          <w:rFonts w:hint="eastAsia"/>
        </w:rPr>
        <w:t>возникающие</w:t>
      </w:r>
      <w:r>
        <w:t></w:t>
      </w:r>
      <w:r>
        <w:rPr>
          <w:rFonts w:hint="eastAsia"/>
        </w:rPr>
        <w:t>в</w:t>
      </w:r>
      <w:r>
        <w:t></w:t>
      </w:r>
      <w:r>
        <w:rPr>
          <w:rFonts w:hint="eastAsia"/>
        </w:rPr>
        <w:t>результате</w:t>
      </w:r>
      <w:r>
        <w:t></w:t>
      </w:r>
      <w:r>
        <w:rPr>
          <w:rFonts w:hint="eastAsia"/>
        </w:rPr>
        <w:t>того</w:t>
      </w:r>
      <w:r>
        <w:t></w:t>
      </w:r>
      <w:r>
        <w:t></w:t>
      </w:r>
      <w:r>
        <w:rPr>
          <w:rFonts w:hint="eastAsia"/>
        </w:rPr>
        <w:t>что</w:t>
      </w:r>
      <w:r>
        <w:t></w:t>
      </w:r>
      <w:r>
        <w:rPr>
          <w:rFonts w:hint="eastAsia"/>
        </w:rPr>
        <w:t>говорящие</w:t>
      </w:r>
      <w:r>
        <w:t></w:t>
      </w:r>
      <w:r>
        <w:rPr>
          <w:rFonts w:hint="eastAsia"/>
        </w:rPr>
        <w:t>нахо</w:t>
      </w:r>
      <w:r>
        <w:t></w:t>
      </w:r>
      <w:r>
        <w:rPr>
          <w:rFonts w:hint="eastAsia"/>
        </w:rPr>
        <w:t>дятся</w:t>
      </w:r>
      <w:r>
        <w:t></w:t>
      </w:r>
      <w:r>
        <w:rPr>
          <w:rFonts w:hint="eastAsia"/>
        </w:rPr>
        <w:t>на</w:t>
      </w:r>
      <w:r>
        <w:t></w:t>
      </w:r>
      <w:r>
        <w:rPr>
          <w:rFonts w:hint="eastAsia"/>
        </w:rPr>
        <w:t>разных</w:t>
      </w:r>
      <w:r>
        <w:t></w:t>
      </w:r>
      <w:r>
        <w:rPr>
          <w:rFonts w:hint="eastAsia"/>
        </w:rPr>
        <w:t>социальных</w:t>
      </w:r>
      <w:r>
        <w:t></w:t>
      </w:r>
      <w:r>
        <w:rPr>
          <w:rFonts w:hint="eastAsia"/>
        </w:rPr>
        <w:t>ступенях</w:t>
      </w:r>
      <w:r>
        <w:t></w:t>
      </w:r>
    </w:p>
    <w:p w:rsidR="007062FA" w:rsidRDefault="007062FA" w:rsidP="007062FA">
      <w:r>
        <w:t></w:t>
      </w:r>
      <w:r>
        <w:tab/>
      </w:r>
      <w:r>
        <w:t></w:t>
      </w:r>
      <w:r>
        <w:rPr>
          <w:rFonts w:hint="eastAsia"/>
        </w:rPr>
        <w:t>социопсихолингвистический</w:t>
      </w:r>
      <w:r>
        <w:t></w:t>
      </w:r>
      <w:r>
        <w:t></w:t>
      </w:r>
      <w:r>
        <w:rPr>
          <w:rFonts w:hint="eastAsia"/>
        </w:rPr>
        <w:t>в</w:t>
      </w:r>
      <w:r>
        <w:t></w:t>
      </w:r>
      <w:r>
        <w:rPr>
          <w:rFonts w:hint="eastAsia"/>
        </w:rPr>
        <w:t>рамках</w:t>
      </w:r>
      <w:r>
        <w:t></w:t>
      </w:r>
      <w:r>
        <w:rPr>
          <w:rFonts w:hint="eastAsia"/>
        </w:rPr>
        <w:t>данного</w:t>
      </w:r>
      <w:r>
        <w:t></w:t>
      </w:r>
      <w:r>
        <w:rPr>
          <w:rFonts w:hint="eastAsia"/>
        </w:rPr>
        <w:t>подхода</w:t>
      </w:r>
      <w:r>
        <w:t></w:t>
      </w:r>
      <w:r>
        <w:rPr>
          <w:rFonts w:hint="eastAsia"/>
        </w:rPr>
        <w:t>характери</w:t>
      </w:r>
      <w:r>
        <w:t></w:t>
      </w:r>
      <w:r>
        <w:rPr>
          <w:rFonts w:hint="eastAsia"/>
        </w:rPr>
        <w:t>стики</w:t>
      </w:r>
      <w:r>
        <w:t></w:t>
      </w:r>
      <w:r>
        <w:rPr>
          <w:rFonts w:hint="eastAsia"/>
        </w:rPr>
        <w:t>женского</w:t>
      </w:r>
      <w:r>
        <w:t></w:t>
      </w:r>
      <w:r>
        <w:rPr>
          <w:rFonts w:hint="eastAsia"/>
        </w:rPr>
        <w:t>и</w:t>
      </w:r>
      <w:r>
        <w:t></w:t>
      </w:r>
      <w:r>
        <w:rPr>
          <w:rFonts w:hint="eastAsia"/>
        </w:rPr>
        <w:t>мужского</w:t>
      </w:r>
      <w:r>
        <w:t></w:t>
      </w:r>
      <w:r>
        <w:rPr>
          <w:rFonts w:hint="eastAsia"/>
        </w:rPr>
        <w:t>варианта</w:t>
      </w:r>
      <w:r>
        <w:t></w:t>
      </w:r>
      <w:r>
        <w:rPr>
          <w:rFonts w:hint="eastAsia"/>
        </w:rPr>
        <w:t>языка</w:t>
      </w:r>
      <w:r>
        <w:t></w:t>
      </w:r>
      <w:r>
        <w:rPr>
          <w:rFonts w:hint="eastAsia"/>
        </w:rPr>
        <w:t>формируются</w:t>
      </w:r>
      <w:r>
        <w:t></w:t>
      </w:r>
      <w:r>
        <w:rPr>
          <w:rFonts w:hint="eastAsia"/>
        </w:rPr>
        <w:t>под</w:t>
      </w:r>
      <w:r>
        <w:t></w:t>
      </w:r>
      <w:r>
        <w:rPr>
          <w:rFonts w:hint="eastAsia"/>
        </w:rPr>
        <w:t>влиянием</w:t>
      </w:r>
      <w:r>
        <w:t></w:t>
      </w:r>
      <w:r>
        <w:rPr>
          <w:rFonts w:hint="eastAsia"/>
        </w:rPr>
        <w:t>раз</w:t>
      </w:r>
      <w:r>
        <w:t></w:t>
      </w:r>
      <w:r>
        <w:rPr>
          <w:rFonts w:hint="eastAsia"/>
        </w:rPr>
        <w:t>личий</w:t>
      </w:r>
      <w:r>
        <w:t></w:t>
      </w:r>
      <w:r>
        <w:rPr>
          <w:rFonts w:hint="eastAsia"/>
        </w:rPr>
        <w:t>в</w:t>
      </w:r>
      <w:r>
        <w:t></w:t>
      </w:r>
      <w:r>
        <w:rPr>
          <w:rFonts w:hint="eastAsia"/>
        </w:rPr>
        <w:t>языковом</w:t>
      </w:r>
      <w:r>
        <w:t></w:t>
      </w:r>
      <w:r>
        <w:rPr>
          <w:rFonts w:hint="eastAsia"/>
        </w:rPr>
        <w:t>поведении</w:t>
      </w:r>
      <w:r>
        <w:t></w:t>
      </w:r>
      <w:r>
        <w:rPr>
          <w:rFonts w:hint="eastAsia"/>
        </w:rPr>
        <w:t>обоих</w:t>
      </w:r>
      <w:r>
        <w:t></w:t>
      </w:r>
      <w:r>
        <w:rPr>
          <w:rFonts w:hint="eastAsia"/>
        </w:rPr>
        <w:t>полов</w:t>
      </w:r>
      <w:r>
        <w:t></w:t>
      </w:r>
    </w:p>
    <w:p w:rsidR="007062FA" w:rsidRDefault="007062FA" w:rsidP="007062FA">
      <w:r>
        <w:t></w:t>
      </w:r>
      <w:r>
        <w:tab/>
      </w:r>
      <w:r>
        <w:t></w:t>
      </w:r>
      <w:r>
        <w:rPr>
          <w:rFonts w:hint="eastAsia"/>
        </w:rPr>
        <w:t>когнитивный</w:t>
      </w:r>
      <w:r>
        <w:t></w:t>
      </w:r>
      <w:r>
        <w:t></w:t>
      </w:r>
      <w:r>
        <w:rPr>
          <w:rFonts w:hint="eastAsia"/>
        </w:rPr>
        <w:t>в</w:t>
      </w:r>
      <w:r>
        <w:t></w:t>
      </w:r>
      <w:r>
        <w:rPr>
          <w:rFonts w:hint="eastAsia"/>
        </w:rPr>
        <w:t>рамках</w:t>
      </w:r>
      <w:r>
        <w:t></w:t>
      </w:r>
      <w:r>
        <w:rPr>
          <w:rFonts w:hint="eastAsia"/>
        </w:rPr>
        <w:t>данного</w:t>
      </w:r>
      <w:r>
        <w:t></w:t>
      </w:r>
      <w:r>
        <w:rPr>
          <w:rFonts w:hint="eastAsia"/>
        </w:rPr>
        <w:t>подхода</w:t>
      </w:r>
      <w:r>
        <w:t></w:t>
      </w:r>
      <w:r>
        <w:rPr>
          <w:rFonts w:hint="eastAsia"/>
        </w:rPr>
        <w:t>при</w:t>
      </w:r>
      <w:r>
        <w:t></w:t>
      </w:r>
      <w:r>
        <w:rPr>
          <w:rFonts w:hint="eastAsia"/>
        </w:rPr>
        <w:t>выявлении</w:t>
      </w:r>
      <w:r>
        <w:t></w:t>
      </w:r>
      <w:r>
        <w:rPr>
          <w:rFonts w:hint="eastAsia"/>
        </w:rPr>
        <w:t>гендерных</w:t>
      </w:r>
      <w:r>
        <w:t></w:t>
      </w:r>
      <w:r>
        <w:rPr>
          <w:rFonts w:hint="eastAsia"/>
        </w:rPr>
        <w:t>различий</w:t>
      </w:r>
      <w:r>
        <w:t></w:t>
      </w:r>
      <w:r>
        <w:rPr>
          <w:rFonts w:hint="eastAsia"/>
        </w:rPr>
        <w:t>основной</w:t>
      </w:r>
      <w:r>
        <w:t></w:t>
      </w:r>
      <w:r>
        <w:rPr>
          <w:rFonts w:hint="eastAsia"/>
        </w:rPr>
        <w:t>упор</w:t>
      </w:r>
      <w:r>
        <w:t></w:t>
      </w:r>
      <w:r>
        <w:rPr>
          <w:rFonts w:hint="eastAsia"/>
        </w:rPr>
        <w:t>делается</w:t>
      </w:r>
      <w:r>
        <w:t></w:t>
      </w:r>
      <w:r>
        <w:rPr>
          <w:rFonts w:hint="eastAsia"/>
        </w:rPr>
        <w:t>на</w:t>
      </w:r>
      <w:r>
        <w:t></w:t>
      </w:r>
      <w:r>
        <w:rPr>
          <w:rFonts w:hint="eastAsia"/>
        </w:rPr>
        <w:t>когнитивный</w:t>
      </w:r>
      <w:r>
        <w:t></w:t>
      </w:r>
      <w:r>
        <w:rPr>
          <w:rFonts w:hint="eastAsia"/>
        </w:rPr>
        <w:t>аспект</w:t>
      </w:r>
      <w:r>
        <w:t></w:t>
      </w:r>
    </w:p>
    <w:p w:rsidR="007062FA" w:rsidRDefault="007062FA" w:rsidP="007062FA">
      <w:r>
        <w:rPr>
          <w:rFonts w:hint="eastAsia"/>
        </w:rPr>
        <w:t>Анализ</w:t>
      </w:r>
      <w:r>
        <w:t></w:t>
      </w:r>
      <w:r>
        <w:rPr>
          <w:rFonts w:hint="eastAsia"/>
        </w:rPr>
        <w:t>Интернет</w:t>
      </w:r>
      <w:r>
        <w:t></w:t>
      </w:r>
      <w:r>
        <w:rPr>
          <w:rFonts w:hint="eastAsia"/>
        </w:rPr>
        <w:t>дискурса</w:t>
      </w:r>
      <w:r>
        <w:t></w:t>
      </w:r>
      <w:r>
        <w:rPr>
          <w:rFonts w:hint="eastAsia"/>
        </w:rPr>
        <w:t>дал</w:t>
      </w:r>
      <w:r>
        <w:t></w:t>
      </w:r>
      <w:r>
        <w:rPr>
          <w:rFonts w:hint="eastAsia"/>
        </w:rPr>
        <w:t>нам</w:t>
      </w:r>
      <w:r>
        <w:t></w:t>
      </w:r>
      <w:r>
        <w:rPr>
          <w:rFonts w:hint="eastAsia"/>
        </w:rPr>
        <w:t>возможность</w:t>
      </w:r>
      <w:r>
        <w:t></w:t>
      </w:r>
      <w:r>
        <w:rPr>
          <w:rFonts w:hint="eastAsia"/>
        </w:rPr>
        <w:t>выявить</w:t>
      </w:r>
      <w:r>
        <w:t></w:t>
      </w:r>
      <w:r>
        <w:rPr>
          <w:rFonts w:hint="eastAsia"/>
        </w:rPr>
        <w:t>различия</w:t>
      </w:r>
      <w:r>
        <w:t></w:t>
      </w:r>
      <w:r>
        <w:rPr>
          <w:rFonts w:hint="eastAsia"/>
        </w:rPr>
        <w:t>в</w:t>
      </w:r>
      <w:r>
        <w:t></w:t>
      </w:r>
      <w:r>
        <w:rPr>
          <w:rFonts w:hint="eastAsia"/>
        </w:rPr>
        <w:t>языке</w:t>
      </w:r>
      <w:r>
        <w:t></w:t>
      </w:r>
      <w:r>
        <w:rPr>
          <w:rFonts w:hint="eastAsia"/>
        </w:rPr>
        <w:t>Интернет</w:t>
      </w:r>
      <w:r>
        <w:t></w:t>
      </w:r>
      <w:r>
        <w:rPr>
          <w:rFonts w:hint="eastAsia"/>
        </w:rPr>
        <w:t>пользователей</w:t>
      </w:r>
      <w:r>
        <w:t></w:t>
      </w:r>
      <w:r>
        <w:t></w:t>
      </w:r>
      <w:r>
        <w:rPr>
          <w:rFonts w:hint="eastAsia"/>
        </w:rPr>
        <w:t>возникающие</w:t>
      </w:r>
      <w:r>
        <w:t></w:t>
      </w:r>
      <w:r>
        <w:rPr>
          <w:rFonts w:hint="eastAsia"/>
        </w:rPr>
        <w:t>под</w:t>
      </w:r>
      <w:r>
        <w:t></w:t>
      </w:r>
      <w:r>
        <w:rPr>
          <w:rFonts w:hint="eastAsia"/>
        </w:rPr>
        <w:t>влиянием</w:t>
      </w:r>
      <w:r>
        <w:t></w:t>
      </w:r>
      <w:r>
        <w:rPr>
          <w:rFonts w:hint="eastAsia"/>
        </w:rPr>
        <w:t>гендерного</w:t>
      </w:r>
      <w:r>
        <w:t></w:t>
      </w:r>
      <w:r>
        <w:rPr>
          <w:rFonts w:hint="eastAsia"/>
        </w:rPr>
        <w:t>фак</w:t>
      </w:r>
      <w:r>
        <w:t></w:t>
      </w:r>
      <w:r>
        <w:rPr>
          <w:rFonts w:hint="eastAsia"/>
        </w:rPr>
        <w:t>тора</w:t>
      </w:r>
      <w:r>
        <w:t></w:t>
      </w:r>
      <w:r>
        <w:t></w:t>
      </w:r>
      <w:r>
        <w:rPr>
          <w:rFonts w:hint="eastAsia"/>
        </w:rPr>
        <w:t>Для</w:t>
      </w:r>
      <w:r>
        <w:t></w:t>
      </w:r>
      <w:r>
        <w:rPr>
          <w:rFonts w:hint="eastAsia"/>
        </w:rPr>
        <w:t>женщин</w:t>
      </w:r>
      <w:r>
        <w:t></w:t>
      </w:r>
      <w:r>
        <w:rPr>
          <w:rFonts w:hint="eastAsia"/>
        </w:rPr>
        <w:t>пользователей</w:t>
      </w:r>
      <w:r>
        <w:t></w:t>
      </w:r>
      <w:r>
        <w:rPr>
          <w:rFonts w:hint="eastAsia"/>
        </w:rPr>
        <w:t>характерно</w:t>
      </w:r>
      <w:r>
        <w:t></w:t>
      </w:r>
      <w:r>
        <w:rPr>
          <w:rFonts w:hint="eastAsia"/>
        </w:rPr>
        <w:t>написание</w:t>
      </w:r>
      <w:r>
        <w:t></w:t>
      </w:r>
      <w:r>
        <w:rPr>
          <w:rFonts w:hint="eastAsia"/>
        </w:rPr>
        <w:t>длинных</w:t>
      </w:r>
      <w:r>
        <w:t></w:t>
      </w:r>
      <w:r>
        <w:rPr>
          <w:rFonts w:hint="eastAsia"/>
        </w:rPr>
        <w:t>сообщений</w:t>
      </w:r>
      <w:r>
        <w:t></w:t>
      </w:r>
      <w:r>
        <w:rPr>
          <w:rFonts w:hint="eastAsia"/>
        </w:rPr>
        <w:t>с</w:t>
      </w:r>
      <w:r>
        <w:t></w:t>
      </w:r>
      <w:r>
        <w:rPr>
          <w:rFonts w:hint="eastAsia"/>
        </w:rPr>
        <w:t>более</w:t>
      </w:r>
      <w:r>
        <w:t></w:t>
      </w:r>
      <w:r>
        <w:rPr>
          <w:rFonts w:hint="eastAsia"/>
        </w:rPr>
        <w:t>сложной</w:t>
      </w:r>
      <w:r>
        <w:t></w:t>
      </w:r>
      <w:r>
        <w:rPr>
          <w:rFonts w:hint="eastAsia"/>
        </w:rPr>
        <w:t>грамматической</w:t>
      </w:r>
      <w:r>
        <w:t></w:t>
      </w:r>
      <w:r>
        <w:rPr>
          <w:rFonts w:hint="eastAsia"/>
        </w:rPr>
        <w:t>структурой</w:t>
      </w:r>
      <w:r>
        <w:t></w:t>
      </w:r>
      <w:r>
        <w:t></w:t>
      </w:r>
      <w:r>
        <w:rPr>
          <w:rFonts w:hint="eastAsia"/>
        </w:rPr>
        <w:t>тогда</w:t>
      </w:r>
      <w:r>
        <w:t></w:t>
      </w:r>
      <w:r>
        <w:rPr>
          <w:rFonts w:hint="eastAsia"/>
        </w:rPr>
        <w:t>как</w:t>
      </w:r>
      <w:r>
        <w:t></w:t>
      </w:r>
      <w:r>
        <w:rPr>
          <w:rFonts w:hint="eastAsia"/>
        </w:rPr>
        <w:t>мужчины</w:t>
      </w:r>
      <w:r>
        <w:t></w:t>
      </w:r>
      <w:r>
        <w:rPr>
          <w:rFonts w:hint="eastAsia"/>
        </w:rPr>
        <w:t>чаще</w:t>
      </w:r>
      <w:r>
        <w:t></w:t>
      </w:r>
      <w:r>
        <w:rPr>
          <w:rFonts w:hint="eastAsia"/>
        </w:rPr>
        <w:t>всего</w:t>
      </w:r>
      <w:r>
        <w:t></w:t>
      </w:r>
      <w:r>
        <w:rPr>
          <w:rFonts w:hint="eastAsia"/>
        </w:rPr>
        <w:t>отправляют</w:t>
      </w:r>
      <w:r>
        <w:t></w:t>
      </w:r>
      <w:r>
        <w:rPr>
          <w:rFonts w:hint="eastAsia"/>
        </w:rPr>
        <w:t>короткие</w:t>
      </w:r>
      <w:r>
        <w:t></w:t>
      </w:r>
      <w:r>
        <w:rPr>
          <w:rFonts w:hint="eastAsia"/>
        </w:rPr>
        <w:t>сообщения</w:t>
      </w:r>
      <w:r>
        <w:t></w:t>
      </w:r>
      <w:r>
        <w:rPr>
          <w:rFonts w:hint="eastAsia"/>
        </w:rPr>
        <w:t>с</w:t>
      </w:r>
      <w:r>
        <w:t></w:t>
      </w:r>
      <w:r>
        <w:rPr>
          <w:rFonts w:hint="eastAsia"/>
        </w:rPr>
        <w:t>более</w:t>
      </w:r>
      <w:r>
        <w:t></w:t>
      </w:r>
      <w:r>
        <w:rPr>
          <w:rFonts w:hint="eastAsia"/>
        </w:rPr>
        <w:t>простой</w:t>
      </w:r>
      <w:r>
        <w:t></w:t>
      </w:r>
      <w:r>
        <w:rPr>
          <w:rFonts w:hint="eastAsia"/>
        </w:rPr>
        <w:t>грамматической</w:t>
      </w:r>
      <w:r>
        <w:t></w:t>
      </w:r>
      <w:r>
        <w:rPr>
          <w:rFonts w:hint="eastAsia"/>
        </w:rPr>
        <w:t>структу</w:t>
      </w:r>
      <w:r>
        <w:t></w:t>
      </w:r>
      <w:r>
        <w:rPr>
          <w:rFonts w:hint="eastAsia"/>
        </w:rPr>
        <w:t>рой</w:t>
      </w:r>
      <w:r>
        <w:t></w:t>
      </w:r>
      <w:r>
        <w:t></w:t>
      </w:r>
      <w:r>
        <w:rPr>
          <w:rFonts w:hint="eastAsia"/>
        </w:rPr>
        <w:t>В</w:t>
      </w:r>
      <w:r>
        <w:t></w:t>
      </w:r>
      <w:r>
        <w:rPr>
          <w:rFonts w:hint="eastAsia"/>
        </w:rPr>
        <w:t>сообщениях</w:t>
      </w:r>
      <w:r>
        <w:t></w:t>
      </w:r>
      <w:r>
        <w:rPr>
          <w:rFonts w:hint="eastAsia"/>
        </w:rPr>
        <w:t>женщин</w:t>
      </w:r>
      <w:r>
        <w:t></w:t>
      </w:r>
      <w:r>
        <w:rPr>
          <w:rFonts w:hint="eastAsia"/>
        </w:rPr>
        <w:t>чаще</w:t>
      </w:r>
      <w:r>
        <w:t></w:t>
      </w:r>
      <w:r>
        <w:rPr>
          <w:rFonts w:hint="eastAsia"/>
        </w:rPr>
        <w:t>всего</w:t>
      </w:r>
      <w:r>
        <w:t></w:t>
      </w:r>
      <w:r>
        <w:rPr>
          <w:rFonts w:hint="eastAsia"/>
        </w:rPr>
        <w:t>встречаются</w:t>
      </w:r>
      <w:r>
        <w:t></w:t>
      </w:r>
      <w:r>
        <w:rPr>
          <w:rFonts w:hint="eastAsia"/>
        </w:rPr>
        <w:t>такие</w:t>
      </w:r>
      <w:r>
        <w:t></w:t>
      </w:r>
      <w:r>
        <w:rPr>
          <w:rFonts w:hint="eastAsia"/>
        </w:rPr>
        <w:t>графические</w:t>
      </w:r>
      <w:r>
        <w:t></w:t>
      </w:r>
      <w:r>
        <w:rPr>
          <w:rFonts w:hint="eastAsia"/>
        </w:rPr>
        <w:t>сим</w:t>
      </w:r>
      <w:r>
        <w:t></w:t>
      </w:r>
      <w:r>
        <w:rPr>
          <w:rFonts w:hint="eastAsia"/>
        </w:rPr>
        <w:t>волы</w:t>
      </w:r>
      <w:r>
        <w:t></w:t>
      </w:r>
      <w:r>
        <w:t></w:t>
      </w:r>
      <w:r>
        <w:rPr>
          <w:rFonts w:hint="eastAsia"/>
        </w:rPr>
        <w:t>как</w:t>
      </w:r>
      <w:r>
        <w:t></w:t>
      </w:r>
      <w:r>
        <w:rPr>
          <w:rFonts w:hint="eastAsia"/>
        </w:rPr>
        <w:t>смайлы</w:t>
      </w:r>
      <w:r>
        <w:t></w:t>
      </w:r>
      <w:r>
        <w:t></w:t>
      </w:r>
      <w:r>
        <w:rPr>
          <w:rFonts w:hint="eastAsia"/>
        </w:rPr>
        <w:t>в</w:t>
      </w:r>
      <w:r>
        <w:t></w:t>
      </w:r>
      <w:r>
        <w:rPr>
          <w:rFonts w:hint="eastAsia"/>
        </w:rPr>
        <w:t>силу</w:t>
      </w:r>
      <w:r>
        <w:t></w:t>
      </w:r>
      <w:r>
        <w:rPr>
          <w:rFonts w:hint="eastAsia"/>
        </w:rPr>
        <w:t>того</w:t>
      </w:r>
      <w:r>
        <w:t></w:t>
      </w:r>
      <w:r>
        <w:t></w:t>
      </w:r>
      <w:r>
        <w:rPr>
          <w:rFonts w:hint="eastAsia"/>
        </w:rPr>
        <w:t>что</w:t>
      </w:r>
      <w:r>
        <w:t></w:t>
      </w:r>
      <w:r>
        <w:rPr>
          <w:rFonts w:hint="eastAsia"/>
        </w:rPr>
        <w:t>речь</w:t>
      </w:r>
      <w:r>
        <w:t></w:t>
      </w:r>
      <w:r>
        <w:rPr>
          <w:rFonts w:hint="eastAsia"/>
        </w:rPr>
        <w:t>женщин</w:t>
      </w:r>
      <w:r>
        <w:t></w:t>
      </w:r>
      <w:r>
        <w:rPr>
          <w:rFonts w:hint="eastAsia"/>
        </w:rPr>
        <w:t>всегда</w:t>
      </w:r>
      <w:r>
        <w:t></w:t>
      </w:r>
      <w:r>
        <w:rPr>
          <w:rFonts w:hint="eastAsia"/>
        </w:rPr>
        <w:t>более</w:t>
      </w:r>
      <w:r>
        <w:t></w:t>
      </w:r>
      <w:r>
        <w:rPr>
          <w:rFonts w:hint="eastAsia"/>
        </w:rPr>
        <w:t>эмоционально</w:t>
      </w:r>
      <w:r>
        <w:t></w:t>
      </w:r>
      <w:r>
        <w:rPr>
          <w:rFonts w:hint="eastAsia"/>
        </w:rPr>
        <w:t>окрашена</w:t>
      </w:r>
      <w:r>
        <w:t></w:t>
      </w:r>
      <w:r>
        <w:t></w:t>
      </w:r>
      <w:r>
        <w:rPr>
          <w:rFonts w:hint="eastAsia"/>
        </w:rPr>
        <w:t>Женщины</w:t>
      </w:r>
      <w:r>
        <w:t></w:t>
      </w:r>
      <w:r>
        <w:rPr>
          <w:rFonts w:hint="eastAsia"/>
        </w:rPr>
        <w:t>пользователи</w:t>
      </w:r>
      <w:r>
        <w:t></w:t>
      </w:r>
      <w:r>
        <w:rPr>
          <w:rFonts w:hint="eastAsia"/>
        </w:rPr>
        <w:t>с</w:t>
      </w:r>
      <w:r>
        <w:t></w:t>
      </w:r>
      <w:r>
        <w:rPr>
          <w:rFonts w:hint="eastAsia"/>
        </w:rPr>
        <w:t>большей</w:t>
      </w:r>
      <w:r>
        <w:t></w:t>
      </w:r>
      <w:r>
        <w:rPr>
          <w:rFonts w:hint="eastAsia"/>
        </w:rPr>
        <w:t>вероятностью</w:t>
      </w:r>
      <w:r>
        <w:t></w:t>
      </w:r>
      <w:r>
        <w:rPr>
          <w:rFonts w:hint="eastAsia"/>
        </w:rPr>
        <w:t>соблюдают</w:t>
      </w:r>
      <w:r>
        <w:t></w:t>
      </w:r>
      <w:r>
        <w:rPr>
          <w:rFonts w:hint="eastAsia"/>
        </w:rPr>
        <w:t>на</w:t>
      </w:r>
      <w:r>
        <w:t></w:t>
      </w:r>
      <w:r>
        <w:rPr>
          <w:rFonts w:hint="eastAsia"/>
        </w:rPr>
        <w:t>письме</w:t>
      </w:r>
      <w:r>
        <w:t></w:t>
      </w:r>
      <w:r>
        <w:rPr>
          <w:rFonts w:hint="eastAsia"/>
        </w:rPr>
        <w:t>правила</w:t>
      </w:r>
      <w:r>
        <w:t></w:t>
      </w:r>
      <w:r>
        <w:rPr>
          <w:rFonts w:hint="eastAsia"/>
        </w:rPr>
        <w:t>орфографии</w:t>
      </w:r>
      <w:r>
        <w:t></w:t>
      </w:r>
      <w:r>
        <w:t></w:t>
      </w:r>
      <w:r>
        <w:rPr>
          <w:rFonts w:hint="eastAsia"/>
        </w:rPr>
        <w:t>используя</w:t>
      </w:r>
      <w:r>
        <w:t></w:t>
      </w:r>
      <w:r>
        <w:rPr>
          <w:rFonts w:hint="eastAsia"/>
        </w:rPr>
        <w:t>правильную</w:t>
      </w:r>
      <w:r>
        <w:t></w:t>
      </w:r>
      <w:r>
        <w:rPr>
          <w:rFonts w:hint="eastAsia"/>
        </w:rPr>
        <w:t>пунктуацию</w:t>
      </w:r>
      <w:r>
        <w:t></w:t>
      </w:r>
      <w:r>
        <w:t></w:t>
      </w:r>
      <w:r>
        <w:rPr>
          <w:rFonts w:hint="eastAsia"/>
        </w:rPr>
        <w:t>правиль</w:t>
      </w:r>
      <w:r>
        <w:t></w:t>
      </w:r>
      <w:r>
        <w:rPr>
          <w:rFonts w:hint="eastAsia"/>
        </w:rPr>
        <w:t>ное</w:t>
      </w:r>
      <w:r>
        <w:t></w:t>
      </w:r>
      <w:r>
        <w:rPr>
          <w:rFonts w:hint="eastAsia"/>
        </w:rPr>
        <w:t>расположение</w:t>
      </w:r>
      <w:r>
        <w:t></w:t>
      </w:r>
      <w:r>
        <w:rPr>
          <w:rFonts w:hint="eastAsia"/>
        </w:rPr>
        <w:t>в</w:t>
      </w:r>
      <w:r>
        <w:t></w:t>
      </w:r>
      <w:r>
        <w:rPr>
          <w:rFonts w:hint="eastAsia"/>
        </w:rPr>
        <w:t>тексте</w:t>
      </w:r>
      <w:r>
        <w:t></w:t>
      </w:r>
      <w:r>
        <w:rPr>
          <w:rFonts w:hint="eastAsia"/>
        </w:rPr>
        <w:t>заглавных</w:t>
      </w:r>
      <w:r>
        <w:t></w:t>
      </w:r>
      <w:r>
        <w:rPr>
          <w:rFonts w:hint="eastAsia"/>
        </w:rPr>
        <w:t>букв</w:t>
      </w:r>
      <w:r>
        <w:t></w:t>
      </w:r>
    </w:p>
    <w:p w:rsidR="007062FA" w:rsidRDefault="007062FA" w:rsidP="007062FA">
      <w:r>
        <w:rPr>
          <w:rFonts w:hint="eastAsia"/>
        </w:rPr>
        <w:lastRenderedPageBreak/>
        <w:t>Перспективы</w:t>
      </w:r>
      <w:r>
        <w:t></w:t>
      </w:r>
      <w:r>
        <w:rPr>
          <w:rFonts w:hint="eastAsia"/>
        </w:rPr>
        <w:t>дальнейшего</w:t>
      </w:r>
      <w:r>
        <w:t></w:t>
      </w:r>
      <w:r>
        <w:rPr>
          <w:rFonts w:hint="eastAsia"/>
        </w:rPr>
        <w:t>исследования</w:t>
      </w:r>
      <w:r>
        <w:t></w:t>
      </w:r>
      <w:r>
        <w:rPr>
          <w:rFonts w:hint="eastAsia"/>
        </w:rPr>
        <w:t>языка</w:t>
      </w:r>
      <w:r>
        <w:t></w:t>
      </w:r>
      <w:r>
        <w:rPr>
          <w:rFonts w:hint="eastAsia"/>
        </w:rPr>
        <w:t>Интернета</w:t>
      </w:r>
      <w:r>
        <w:t></w:t>
      </w:r>
      <w:r>
        <w:rPr>
          <w:rFonts w:hint="eastAsia"/>
        </w:rPr>
        <w:t>дис</w:t>
      </w:r>
      <w:r>
        <w:t></w:t>
      </w:r>
      <w:r>
        <w:rPr>
          <w:rFonts w:hint="eastAsia"/>
        </w:rPr>
        <w:t>курса</w:t>
      </w:r>
      <w:r>
        <w:t></w:t>
      </w:r>
      <w:r>
        <w:rPr>
          <w:rFonts w:hint="eastAsia"/>
        </w:rPr>
        <w:t>заключаются</w:t>
      </w:r>
      <w:r>
        <w:t></w:t>
      </w:r>
      <w:r>
        <w:t></w:t>
      </w:r>
      <w:r>
        <w:rPr>
          <w:rFonts w:hint="eastAsia"/>
        </w:rPr>
        <w:t>на</w:t>
      </w:r>
      <w:r>
        <w:t></w:t>
      </w:r>
      <w:r>
        <w:rPr>
          <w:rFonts w:hint="eastAsia"/>
        </w:rPr>
        <w:t>наш</w:t>
      </w:r>
      <w:r>
        <w:t></w:t>
      </w:r>
      <w:r>
        <w:rPr>
          <w:rFonts w:hint="eastAsia"/>
        </w:rPr>
        <w:t>взгляд</w:t>
      </w:r>
      <w:r>
        <w:t></w:t>
      </w:r>
      <w:r>
        <w:t></w:t>
      </w:r>
      <w:r>
        <w:rPr>
          <w:rFonts w:hint="eastAsia"/>
        </w:rPr>
        <w:t>в</w:t>
      </w:r>
      <w:r>
        <w:t></w:t>
      </w:r>
      <w:r>
        <w:rPr>
          <w:rFonts w:hint="eastAsia"/>
        </w:rPr>
        <w:t>следующем</w:t>
      </w:r>
      <w:r>
        <w:t></w:t>
      </w:r>
    </w:p>
    <w:p w:rsidR="007062FA" w:rsidRDefault="007062FA" w:rsidP="007062FA">
      <w:r>
        <w:t></w:t>
      </w:r>
    </w:p>
    <w:p w:rsidR="007062FA" w:rsidRDefault="007062FA" w:rsidP="007062FA">
      <w:r>
        <w:t></w:t>
      </w:r>
      <w:r>
        <w:t></w:t>
      </w:r>
      <w:r>
        <w:t></w:t>
      </w:r>
    </w:p>
    <w:p w:rsidR="007062FA" w:rsidRDefault="007062FA" w:rsidP="007062FA">
      <w:r>
        <w:t></w:t>
      </w:r>
      <w:r>
        <w:tab/>
      </w:r>
      <w:r>
        <w:t></w:t>
      </w:r>
      <w:r>
        <w:rPr>
          <w:rFonts w:hint="eastAsia"/>
        </w:rPr>
        <w:t>в</w:t>
      </w:r>
      <w:r>
        <w:t></w:t>
      </w:r>
      <w:r>
        <w:rPr>
          <w:rFonts w:hint="eastAsia"/>
        </w:rPr>
        <w:t>проведении</w:t>
      </w:r>
      <w:r>
        <w:t></w:t>
      </w:r>
      <w:r>
        <w:rPr>
          <w:rFonts w:hint="eastAsia"/>
        </w:rPr>
        <w:t>более</w:t>
      </w:r>
      <w:r>
        <w:t></w:t>
      </w:r>
      <w:r>
        <w:rPr>
          <w:rFonts w:hint="eastAsia"/>
        </w:rPr>
        <w:t>подробного</w:t>
      </w:r>
      <w:r>
        <w:t></w:t>
      </w:r>
      <w:r>
        <w:rPr>
          <w:rFonts w:hint="eastAsia"/>
        </w:rPr>
        <w:t>анализа</w:t>
      </w:r>
      <w:r>
        <w:t></w:t>
      </w:r>
      <w:r>
        <w:rPr>
          <w:rFonts w:hint="eastAsia"/>
        </w:rPr>
        <w:t>различий</w:t>
      </w:r>
      <w:r>
        <w:t></w:t>
      </w:r>
      <w:r>
        <w:rPr>
          <w:rFonts w:hint="eastAsia"/>
        </w:rPr>
        <w:t>в</w:t>
      </w:r>
      <w:r>
        <w:t></w:t>
      </w:r>
      <w:r>
        <w:rPr>
          <w:rFonts w:hint="eastAsia"/>
        </w:rPr>
        <w:t>текстах</w:t>
      </w:r>
      <w:r>
        <w:t></w:t>
      </w:r>
      <w:r>
        <w:rPr>
          <w:rFonts w:hint="eastAsia"/>
        </w:rPr>
        <w:t>сообще</w:t>
      </w:r>
      <w:r>
        <w:t></w:t>
      </w:r>
      <w:r>
        <w:rPr>
          <w:rFonts w:hint="eastAsia"/>
        </w:rPr>
        <w:t>ний</w:t>
      </w:r>
      <w:r>
        <w:t></w:t>
      </w:r>
      <w:r>
        <w:rPr>
          <w:rFonts w:hint="eastAsia"/>
        </w:rPr>
        <w:t>Интернет</w:t>
      </w:r>
      <w:r>
        <w:t></w:t>
      </w:r>
      <w:r>
        <w:rPr>
          <w:rFonts w:hint="eastAsia"/>
        </w:rPr>
        <w:t>пользователей</w:t>
      </w:r>
      <w:r>
        <w:t></w:t>
      </w:r>
      <w:r>
        <w:rPr>
          <w:rFonts w:hint="eastAsia"/>
        </w:rPr>
        <w:t>с</w:t>
      </w:r>
      <w:r>
        <w:t></w:t>
      </w:r>
      <w:r>
        <w:rPr>
          <w:rFonts w:hint="eastAsia"/>
        </w:rPr>
        <w:t>учетом</w:t>
      </w:r>
      <w:r>
        <w:t></w:t>
      </w:r>
      <w:r>
        <w:rPr>
          <w:rFonts w:hint="eastAsia"/>
        </w:rPr>
        <w:t>следующих</w:t>
      </w:r>
      <w:r>
        <w:t></w:t>
      </w:r>
      <w:r>
        <w:rPr>
          <w:rFonts w:hint="eastAsia"/>
        </w:rPr>
        <w:t>параметров</w:t>
      </w:r>
      <w:r>
        <w:t></w:t>
      </w:r>
      <w:r>
        <w:t></w:t>
      </w:r>
      <w:r>
        <w:rPr>
          <w:rFonts w:hint="eastAsia"/>
        </w:rPr>
        <w:t>возраст</w:t>
      </w:r>
      <w:r>
        <w:t></w:t>
      </w:r>
      <w:r>
        <w:t></w:t>
      </w:r>
      <w:r>
        <w:rPr>
          <w:rFonts w:hint="eastAsia"/>
        </w:rPr>
        <w:t>сфе</w:t>
      </w:r>
      <w:r>
        <w:t></w:t>
      </w:r>
      <w:r>
        <w:rPr>
          <w:rFonts w:hint="eastAsia"/>
        </w:rPr>
        <w:t>ра</w:t>
      </w:r>
      <w:r>
        <w:t></w:t>
      </w:r>
      <w:r>
        <w:rPr>
          <w:rFonts w:hint="eastAsia"/>
        </w:rPr>
        <w:t>интересов</w:t>
      </w:r>
      <w:r>
        <w:t></w:t>
      </w:r>
      <w:r>
        <w:t></w:t>
      </w:r>
      <w:r>
        <w:rPr>
          <w:rFonts w:hint="eastAsia"/>
        </w:rPr>
        <w:t>профессия</w:t>
      </w:r>
      <w:r>
        <w:t></w:t>
      </w:r>
    </w:p>
    <w:p w:rsidR="007062FA" w:rsidRDefault="007062FA" w:rsidP="007062FA">
      <w:r>
        <w:t></w:t>
      </w:r>
      <w:r>
        <w:tab/>
      </w:r>
      <w:r>
        <w:t></w:t>
      </w:r>
      <w:r>
        <w:rPr>
          <w:rFonts w:hint="eastAsia"/>
        </w:rPr>
        <w:t>в</w:t>
      </w:r>
      <w:r>
        <w:t></w:t>
      </w:r>
      <w:r>
        <w:rPr>
          <w:rFonts w:hint="eastAsia"/>
        </w:rPr>
        <w:t>анализе</w:t>
      </w:r>
      <w:r>
        <w:t></w:t>
      </w:r>
      <w:r>
        <w:rPr>
          <w:rFonts w:hint="eastAsia"/>
        </w:rPr>
        <w:t>графических</w:t>
      </w:r>
      <w:r>
        <w:t></w:t>
      </w:r>
      <w:r>
        <w:rPr>
          <w:rFonts w:hint="eastAsia"/>
        </w:rPr>
        <w:t>средств</w:t>
      </w:r>
      <w:r>
        <w:t></w:t>
      </w:r>
      <w:r>
        <w:t></w:t>
      </w:r>
      <w:r>
        <w:rPr>
          <w:rFonts w:hint="eastAsia"/>
        </w:rPr>
        <w:t>используемых</w:t>
      </w:r>
      <w:r>
        <w:t></w:t>
      </w:r>
      <w:r>
        <w:rPr>
          <w:rFonts w:hint="eastAsia"/>
        </w:rPr>
        <w:t>в</w:t>
      </w:r>
      <w:r>
        <w:t></w:t>
      </w:r>
      <w:r>
        <w:rPr>
          <w:rFonts w:hint="eastAsia"/>
        </w:rPr>
        <w:t>Интернет</w:t>
      </w:r>
      <w:r>
        <w:t></w:t>
      </w:r>
      <w:r>
        <w:rPr>
          <w:rFonts w:hint="eastAsia"/>
        </w:rPr>
        <w:t>коммуни</w:t>
      </w:r>
      <w:r>
        <w:t></w:t>
      </w:r>
      <w:r>
        <w:rPr>
          <w:rFonts w:hint="eastAsia"/>
        </w:rPr>
        <w:t>кации</w:t>
      </w:r>
      <w:r>
        <w:t></w:t>
      </w:r>
      <w:r>
        <w:rPr>
          <w:rFonts w:hint="eastAsia"/>
        </w:rPr>
        <w:t>на</w:t>
      </w:r>
      <w:r>
        <w:t></w:t>
      </w:r>
      <w:r>
        <w:rPr>
          <w:rFonts w:hint="eastAsia"/>
        </w:rPr>
        <w:t>английском</w:t>
      </w:r>
      <w:r>
        <w:t></w:t>
      </w:r>
      <w:r>
        <w:t></w:t>
      </w:r>
      <w:r>
        <w:rPr>
          <w:rFonts w:hint="eastAsia"/>
        </w:rPr>
        <w:t>русском</w:t>
      </w:r>
      <w:r>
        <w:t></w:t>
      </w:r>
      <w:r>
        <w:rPr>
          <w:rFonts w:hint="eastAsia"/>
        </w:rPr>
        <w:t>и</w:t>
      </w:r>
      <w:r>
        <w:t></w:t>
      </w:r>
      <w:r>
        <w:rPr>
          <w:rFonts w:hint="eastAsia"/>
        </w:rPr>
        <w:t>турецком</w:t>
      </w:r>
      <w:r>
        <w:t></w:t>
      </w:r>
      <w:r>
        <w:rPr>
          <w:rFonts w:hint="eastAsia"/>
        </w:rPr>
        <w:t>языках</w:t>
      </w:r>
      <w:r>
        <w:t></w:t>
      </w:r>
    </w:p>
    <w:p w:rsidR="007062FA" w:rsidRDefault="007062FA" w:rsidP="007062FA">
      <w:r>
        <w:t></w:t>
      </w:r>
      <w:r>
        <w:tab/>
      </w:r>
      <w:r>
        <w:t></w:t>
      </w:r>
      <w:r>
        <w:rPr>
          <w:rFonts w:hint="eastAsia"/>
        </w:rPr>
        <w:t>в</w:t>
      </w:r>
      <w:r>
        <w:t></w:t>
      </w:r>
      <w:r>
        <w:rPr>
          <w:rFonts w:hint="eastAsia"/>
        </w:rPr>
        <w:t>более</w:t>
      </w:r>
      <w:r>
        <w:t></w:t>
      </w:r>
      <w:r>
        <w:rPr>
          <w:rFonts w:hint="eastAsia"/>
        </w:rPr>
        <w:t>детальном</w:t>
      </w:r>
      <w:r>
        <w:t></w:t>
      </w:r>
      <w:r>
        <w:rPr>
          <w:rFonts w:hint="eastAsia"/>
        </w:rPr>
        <w:t>изучении</w:t>
      </w:r>
      <w:r>
        <w:t></w:t>
      </w:r>
      <w:r>
        <w:rPr>
          <w:rFonts w:hint="eastAsia"/>
        </w:rPr>
        <w:t>стилистических</w:t>
      </w:r>
      <w:r>
        <w:t></w:t>
      </w:r>
      <w:r>
        <w:rPr>
          <w:rFonts w:hint="eastAsia"/>
        </w:rPr>
        <w:t>средств</w:t>
      </w:r>
      <w:r>
        <w:t></w:t>
      </w:r>
      <w:r>
        <w:rPr>
          <w:rFonts w:hint="eastAsia"/>
        </w:rPr>
        <w:t>английского</w:t>
      </w:r>
      <w:r>
        <w:t></w:t>
      </w:r>
      <w:r>
        <w:t></w:t>
      </w:r>
      <w:r>
        <w:rPr>
          <w:rFonts w:hint="eastAsia"/>
        </w:rPr>
        <w:t>русского</w:t>
      </w:r>
      <w:r>
        <w:t></w:t>
      </w:r>
      <w:r>
        <w:rPr>
          <w:rFonts w:hint="eastAsia"/>
        </w:rPr>
        <w:t>и</w:t>
      </w:r>
      <w:r>
        <w:t></w:t>
      </w:r>
      <w:r>
        <w:rPr>
          <w:rFonts w:hint="eastAsia"/>
        </w:rPr>
        <w:t>турецкого</w:t>
      </w:r>
      <w:r>
        <w:t></w:t>
      </w:r>
      <w:r>
        <w:rPr>
          <w:rFonts w:hint="eastAsia"/>
        </w:rPr>
        <w:t>Интернет</w:t>
      </w:r>
      <w:r>
        <w:t></w:t>
      </w:r>
      <w:r>
        <w:rPr>
          <w:rFonts w:hint="eastAsia"/>
        </w:rPr>
        <w:t>дискурса</w:t>
      </w:r>
      <w:r>
        <w:t></w:t>
      </w:r>
    </w:p>
    <w:p w:rsidR="007062FA" w:rsidRDefault="007062FA" w:rsidP="007062FA">
      <w:r>
        <w:t></w:t>
      </w:r>
      <w:r>
        <w:tab/>
      </w:r>
      <w:r>
        <w:t></w:t>
      </w:r>
      <w:r>
        <w:rPr>
          <w:rFonts w:hint="eastAsia"/>
        </w:rPr>
        <w:t>в</w:t>
      </w:r>
      <w:r>
        <w:t></w:t>
      </w:r>
      <w:r>
        <w:rPr>
          <w:rFonts w:hint="eastAsia"/>
        </w:rPr>
        <w:t>исследовании</w:t>
      </w:r>
      <w:r>
        <w:t></w:t>
      </w:r>
      <w:r>
        <w:rPr>
          <w:rFonts w:hint="eastAsia"/>
        </w:rPr>
        <w:t>текстов</w:t>
      </w:r>
      <w:r>
        <w:t></w:t>
      </w:r>
      <w:r>
        <w:rPr>
          <w:rFonts w:hint="eastAsia"/>
        </w:rPr>
        <w:t>Интернет</w:t>
      </w:r>
      <w:r>
        <w:t></w:t>
      </w:r>
      <w:r>
        <w:rPr>
          <w:rFonts w:hint="eastAsia"/>
        </w:rPr>
        <w:t>сообщений</w:t>
      </w:r>
      <w:r>
        <w:t></w:t>
      </w:r>
      <w:r>
        <w:rPr>
          <w:rFonts w:hint="eastAsia"/>
        </w:rPr>
        <w:t>на</w:t>
      </w:r>
      <w:r>
        <w:t></w:t>
      </w:r>
      <w:r>
        <w:rPr>
          <w:rFonts w:hint="eastAsia"/>
        </w:rPr>
        <w:t>английском</w:t>
      </w:r>
      <w:r>
        <w:t></w:t>
      </w:r>
      <w:r>
        <w:t></w:t>
      </w:r>
      <w:r>
        <w:rPr>
          <w:rFonts w:hint="eastAsia"/>
        </w:rPr>
        <w:t>рус</w:t>
      </w:r>
      <w:r>
        <w:t></w:t>
      </w:r>
      <w:r>
        <w:rPr>
          <w:rFonts w:hint="eastAsia"/>
        </w:rPr>
        <w:t>ском</w:t>
      </w:r>
      <w:r>
        <w:t></w:t>
      </w:r>
      <w:r>
        <w:rPr>
          <w:rFonts w:hint="eastAsia"/>
        </w:rPr>
        <w:t>и</w:t>
      </w:r>
      <w:r>
        <w:t></w:t>
      </w:r>
      <w:r>
        <w:rPr>
          <w:rFonts w:hint="eastAsia"/>
        </w:rPr>
        <w:t>турецком</w:t>
      </w:r>
      <w:r>
        <w:t></w:t>
      </w:r>
      <w:r>
        <w:rPr>
          <w:rFonts w:hint="eastAsia"/>
        </w:rPr>
        <w:t>языках</w:t>
      </w:r>
      <w:r>
        <w:t></w:t>
      </w:r>
      <w:r>
        <w:rPr>
          <w:rFonts w:hint="eastAsia"/>
        </w:rPr>
        <w:t>с</w:t>
      </w:r>
      <w:r>
        <w:t></w:t>
      </w:r>
      <w:r>
        <w:rPr>
          <w:rFonts w:hint="eastAsia"/>
        </w:rPr>
        <w:t>точки</w:t>
      </w:r>
      <w:r>
        <w:t></w:t>
      </w:r>
      <w:r>
        <w:rPr>
          <w:rFonts w:hint="eastAsia"/>
        </w:rPr>
        <w:t>зрения</w:t>
      </w:r>
      <w:r>
        <w:t></w:t>
      </w:r>
      <w:r>
        <w:rPr>
          <w:rFonts w:hint="eastAsia"/>
        </w:rPr>
        <w:t>использования</w:t>
      </w:r>
      <w:r>
        <w:t></w:t>
      </w:r>
      <w:r>
        <w:rPr>
          <w:rFonts w:hint="eastAsia"/>
        </w:rPr>
        <w:t>в</w:t>
      </w:r>
      <w:r>
        <w:t></w:t>
      </w:r>
      <w:r>
        <w:rPr>
          <w:rFonts w:hint="eastAsia"/>
        </w:rPr>
        <w:t>них</w:t>
      </w:r>
      <w:r>
        <w:t></w:t>
      </w:r>
      <w:r>
        <w:rPr>
          <w:rFonts w:hint="eastAsia"/>
        </w:rPr>
        <w:t>фразеологи</w:t>
      </w:r>
      <w:r>
        <w:t></w:t>
      </w:r>
      <w:r>
        <w:rPr>
          <w:rFonts w:hint="eastAsia"/>
        </w:rPr>
        <w:t>ческих</w:t>
      </w:r>
      <w:r>
        <w:t></w:t>
      </w:r>
      <w:r>
        <w:rPr>
          <w:rFonts w:hint="eastAsia"/>
        </w:rPr>
        <w:t>единиц</w:t>
      </w:r>
      <w:r>
        <w:t></w:t>
      </w:r>
    </w:p>
    <w:p w:rsidR="007062FA" w:rsidRPr="007062FA" w:rsidRDefault="007062FA" w:rsidP="007062FA">
      <w:r>
        <w:rPr>
          <w:rFonts w:hint="eastAsia"/>
        </w:rPr>
        <w:t>Проведенное</w:t>
      </w:r>
      <w:r>
        <w:t></w:t>
      </w:r>
      <w:r>
        <w:rPr>
          <w:rFonts w:hint="eastAsia"/>
        </w:rPr>
        <w:t>диссертационное</w:t>
      </w:r>
      <w:r>
        <w:t></w:t>
      </w:r>
      <w:r>
        <w:rPr>
          <w:rFonts w:hint="eastAsia"/>
        </w:rPr>
        <w:t>исследование</w:t>
      </w:r>
      <w:r>
        <w:t></w:t>
      </w:r>
      <w:r>
        <w:rPr>
          <w:rFonts w:hint="eastAsia"/>
        </w:rPr>
        <w:t>стало</w:t>
      </w:r>
      <w:r>
        <w:t></w:t>
      </w:r>
      <w:r>
        <w:rPr>
          <w:rFonts w:hint="eastAsia"/>
        </w:rPr>
        <w:t>еще</w:t>
      </w:r>
      <w:r>
        <w:t></w:t>
      </w:r>
      <w:r>
        <w:rPr>
          <w:rFonts w:hint="eastAsia"/>
        </w:rPr>
        <w:t>одной</w:t>
      </w:r>
      <w:r>
        <w:t></w:t>
      </w:r>
      <w:r>
        <w:rPr>
          <w:rFonts w:hint="eastAsia"/>
        </w:rPr>
        <w:t>иллю</w:t>
      </w:r>
      <w:r>
        <w:t></w:t>
      </w:r>
      <w:r>
        <w:rPr>
          <w:rFonts w:hint="eastAsia"/>
        </w:rPr>
        <w:t>страцией</w:t>
      </w:r>
      <w:r>
        <w:t></w:t>
      </w:r>
      <w:r>
        <w:rPr>
          <w:rFonts w:hint="eastAsia"/>
        </w:rPr>
        <w:t>того</w:t>
      </w:r>
      <w:r>
        <w:t></w:t>
      </w:r>
      <w:r>
        <w:t></w:t>
      </w:r>
      <w:r>
        <w:rPr>
          <w:rFonts w:hint="eastAsia"/>
        </w:rPr>
        <w:t>что</w:t>
      </w:r>
      <w:r>
        <w:t></w:t>
      </w:r>
      <w:r>
        <w:rPr>
          <w:rFonts w:hint="eastAsia"/>
        </w:rPr>
        <w:t>развитие</w:t>
      </w:r>
      <w:r>
        <w:t></w:t>
      </w:r>
      <w:r>
        <w:rPr>
          <w:rFonts w:hint="eastAsia"/>
        </w:rPr>
        <w:t>Интернета</w:t>
      </w:r>
      <w:r>
        <w:t></w:t>
      </w:r>
      <w:r>
        <w:rPr>
          <w:rFonts w:hint="eastAsia"/>
        </w:rPr>
        <w:t>привело</w:t>
      </w:r>
      <w:r>
        <w:t></w:t>
      </w:r>
      <w:r>
        <w:rPr>
          <w:rFonts w:hint="eastAsia"/>
        </w:rPr>
        <w:t>к</w:t>
      </w:r>
      <w:r>
        <w:t></w:t>
      </w:r>
      <w:r>
        <w:rPr>
          <w:rFonts w:hint="eastAsia"/>
        </w:rPr>
        <w:t>возникновению</w:t>
      </w:r>
      <w:r>
        <w:t></w:t>
      </w:r>
      <w:r>
        <w:rPr>
          <w:rFonts w:hint="eastAsia"/>
        </w:rPr>
        <w:t>новой</w:t>
      </w:r>
      <w:r>
        <w:t></w:t>
      </w:r>
      <w:r>
        <w:rPr>
          <w:rFonts w:hint="eastAsia"/>
        </w:rPr>
        <w:t>уни</w:t>
      </w:r>
      <w:r>
        <w:t></w:t>
      </w:r>
      <w:r>
        <w:rPr>
          <w:rFonts w:hint="eastAsia"/>
        </w:rPr>
        <w:t>кальной</w:t>
      </w:r>
      <w:r>
        <w:t></w:t>
      </w:r>
      <w:r>
        <w:rPr>
          <w:rFonts w:hint="eastAsia"/>
        </w:rPr>
        <w:t>разновидности</w:t>
      </w:r>
      <w:r>
        <w:t></w:t>
      </w:r>
      <w:r>
        <w:rPr>
          <w:rFonts w:hint="eastAsia"/>
        </w:rPr>
        <w:t>языка</w:t>
      </w:r>
      <w:r>
        <w:t></w:t>
      </w:r>
      <w:r>
        <w:t></w:t>
      </w:r>
      <w:r>
        <w:rPr>
          <w:rFonts w:hint="eastAsia"/>
        </w:rPr>
        <w:t>сочетающей</w:t>
      </w:r>
      <w:r>
        <w:t></w:t>
      </w:r>
      <w:r>
        <w:rPr>
          <w:rFonts w:hint="eastAsia"/>
        </w:rPr>
        <w:t>в</w:t>
      </w:r>
      <w:r>
        <w:t></w:t>
      </w:r>
      <w:r>
        <w:rPr>
          <w:rFonts w:hint="eastAsia"/>
        </w:rPr>
        <w:t>себе</w:t>
      </w:r>
      <w:r>
        <w:t></w:t>
      </w:r>
      <w:r>
        <w:rPr>
          <w:rFonts w:hint="eastAsia"/>
        </w:rPr>
        <w:t>характеристики</w:t>
      </w:r>
      <w:r>
        <w:t></w:t>
      </w:r>
      <w:r>
        <w:rPr>
          <w:rFonts w:hint="eastAsia"/>
        </w:rPr>
        <w:t>устной</w:t>
      </w:r>
      <w:r>
        <w:t></w:t>
      </w:r>
      <w:r>
        <w:rPr>
          <w:rFonts w:hint="eastAsia"/>
        </w:rPr>
        <w:t>и</w:t>
      </w:r>
      <w:r>
        <w:t></w:t>
      </w:r>
      <w:r>
        <w:rPr>
          <w:rFonts w:hint="eastAsia"/>
        </w:rPr>
        <w:t>письменной</w:t>
      </w:r>
      <w:r>
        <w:t></w:t>
      </w:r>
      <w:r>
        <w:rPr>
          <w:rFonts w:hint="eastAsia"/>
        </w:rPr>
        <w:t>речи</w:t>
      </w:r>
      <w:r>
        <w:t></w:t>
      </w:r>
      <w:r>
        <w:t></w:t>
      </w:r>
      <w:r>
        <w:rPr>
          <w:rFonts w:hint="eastAsia"/>
        </w:rPr>
        <w:t>Проблемы</w:t>
      </w:r>
      <w:r>
        <w:t></w:t>
      </w:r>
      <w:r>
        <w:t></w:t>
      </w:r>
      <w:r>
        <w:rPr>
          <w:rFonts w:hint="eastAsia"/>
        </w:rPr>
        <w:t>с</w:t>
      </w:r>
      <w:r>
        <w:t></w:t>
      </w:r>
      <w:r>
        <w:rPr>
          <w:rFonts w:hint="eastAsia"/>
        </w:rPr>
        <w:t>которыми</w:t>
      </w:r>
      <w:r>
        <w:t></w:t>
      </w:r>
      <w:r>
        <w:rPr>
          <w:rFonts w:hint="eastAsia"/>
        </w:rPr>
        <w:t>сталкиваются</w:t>
      </w:r>
      <w:r>
        <w:t></w:t>
      </w:r>
      <w:r>
        <w:rPr>
          <w:rFonts w:hint="eastAsia"/>
        </w:rPr>
        <w:t>лингвисты</w:t>
      </w:r>
      <w:r>
        <w:t></w:t>
      </w:r>
      <w:r>
        <w:rPr>
          <w:rFonts w:hint="eastAsia"/>
        </w:rPr>
        <w:t>при</w:t>
      </w:r>
      <w:r>
        <w:t></w:t>
      </w:r>
      <w:r>
        <w:rPr>
          <w:rFonts w:hint="eastAsia"/>
        </w:rPr>
        <w:t>изу</w:t>
      </w:r>
      <w:r>
        <w:t></w:t>
      </w:r>
      <w:r>
        <w:rPr>
          <w:rFonts w:hint="eastAsia"/>
        </w:rPr>
        <w:t>чении</w:t>
      </w:r>
      <w:r>
        <w:t></w:t>
      </w:r>
      <w:r>
        <w:rPr>
          <w:rFonts w:hint="eastAsia"/>
        </w:rPr>
        <w:t>лингвистики</w:t>
      </w:r>
      <w:r>
        <w:t></w:t>
      </w:r>
      <w:r>
        <w:rPr>
          <w:rFonts w:hint="eastAsia"/>
        </w:rPr>
        <w:t>Интернета</w:t>
      </w:r>
      <w:r>
        <w:t></w:t>
      </w:r>
      <w:r>
        <w:t></w:t>
      </w:r>
      <w:r>
        <w:rPr>
          <w:rFonts w:hint="eastAsia"/>
        </w:rPr>
        <w:t>будут</w:t>
      </w:r>
      <w:r>
        <w:t></w:t>
      </w:r>
      <w:r>
        <w:rPr>
          <w:rFonts w:hint="eastAsia"/>
        </w:rPr>
        <w:t>расти</w:t>
      </w:r>
      <w:r>
        <w:t></w:t>
      </w:r>
      <w:r>
        <w:rPr>
          <w:rFonts w:hint="eastAsia"/>
        </w:rPr>
        <w:t>по</w:t>
      </w:r>
      <w:r>
        <w:t></w:t>
      </w:r>
      <w:r>
        <w:rPr>
          <w:rFonts w:hint="eastAsia"/>
        </w:rPr>
        <w:t>мере</w:t>
      </w:r>
      <w:r>
        <w:t></w:t>
      </w:r>
      <w:r>
        <w:rPr>
          <w:rFonts w:hint="eastAsia"/>
        </w:rPr>
        <w:t>возникновения</w:t>
      </w:r>
      <w:r>
        <w:t></w:t>
      </w:r>
      <w:r>
        <w:rPr>
          <w:rFonts w:hint="eastAsia"/>
        </w:rPr>
        <w:t>и</w:t>
      </w:r>
      <w:r>
        <w:t></w:t>
      </w:r>
      <w:r>
        <w:rPr>
          <w:rFonts w:hint="eastAsia"/>
        </w:rPr>
        <w:t>разви</w:t>
      </w:r>
      <w:r>
        <w:t></w:t>
      </w:r>
      <w:r>
        <w:rPr>
          <w:rFonts w:hint="eastAsia"/>
        </w:rPr>
        <w:t>тия</w:t>
      </w:r>
      <w:r>
        <w:t></w:t>
      </w:r>
      <w:r>
        <w:rPr>
          <w:rFonts w:hint="eastAsia"/>
        </w:rPr>
        <w:t>новых</w:t>
      </w:r>
      <w:r>
        <w:t></w:t>
      </w:r>
      <w:r>
        <w:rPr>
          <w:rFonts w:hint="eastAsia"/>
        </w:rPr>
        <w:t>возможностей</w:t>
      </w:r>
      <w:r>
        <w:t></w:t>
      </w:r>
      <w:r>
        <w:rPr>
          <w:rFonts w:hint="eastAsia"/>
        </w:rPr>
        <w:t>виртуальной</w:t>
      </w:r>
      <w:r>
        <w:t></w:t>
      </w:r>
      <w:r>
        <w:rPr>
          <w:rFonts w:hint="eastAsia"/>
        </w:rPr>
        <w:t>среды</w:t>
      </w:r>
      <w:r>
        <w:t></w:t>
      </w:r>
      <w:bookmarkStart w:id="0" w:name="_GoBack"/>
      <w:bookmarkEnd w:id="0"/>
    </w:p>
    <w:sectPr w:rsidR="007062FA" w:rsidRPr="007062F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951" w:rsidRDefault="00C96951">
      <w:pPr>
        <w:spacing w:after="0" w:line="240" w:lineRule="auto"/>
      </w:pPr>
      <w:r>
        <w:separator/>
      </w:r>
    </w:p>
  </w:endnote>
  <w:endnote w:type="continuationSeparator" w:id="0">
    <w:p w:rsidR="00C96951" w:rsidRDefault="00C96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951" w:rsidRDefault="00C96951"/>
    <w:p w:rsidR="00C96951" w:rsidRDefault="00C96951"/>
    <w:p w:rsidR="00C96951" w:rsidRDefault="00C96951"/>
    <w:p w:rsidR="00C96951" w:rsidRDefault="00C96951"/>
    <w:p w:rsidR="00C96951" w:rsidRDefault="00C96951"/>
    <w:p w:rsidR="00C96951" w:rsidRDefault="00C96951"/>
    <w:p w:rsidR="00C96951" w:rsidRDefault="00C9695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951" w:rsidRDefault="00C969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96951" w:rsidRDefault="00C969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96951" w:rsidRDefault="00C96951"/>
    <w:p w:rsidR="00C96951" w:rsidRDefault="00C96951"/>
    <w:p w:rsidR="00C96951" w:rsidRDefault="00C9695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951" w:rsidRDefault="00C96951"/>
                          <w:p w:rsidR="00C96951" w:rsidRDefault="00C9695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96951" w:rsidRDefault="00C96951"/>
                    <w:p w:rsidR="00C96951" w:rsidRDefault="00C9695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96951" w:rsidRDefault="00C96951"/>
    <w:p w:rsidR="00C96951" w:rsidRDefault="00C96951">
      <w:pPr>
        <w:rPr>
          <w:sz w:val="2"/>
          <w:szCs w:val="2"/>
        </w:rPr>
      </w:pPr>
    </w:p>
    <w:p w:rsidR="00C96951" w:rsidRDefault="00C96951"/>
    <w:p w:rsidR="00C96951" w:rsidRDefault="00C96951">
      <w:pPr>
        <w:spacing w:after="0" w:line="240" w:lineRule="auto"/>
      </w:pPr>
    </w:p>
  </w:footnote>
  <w:footnote w:type="continuationSeparator" w:id="0">
    <w:p w:rsidR="00C96951" w:rsidRDefault="00C96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51"/>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8F6CF16"/>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B0CB0-59DF-4119-B877-5BE0CF62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7237</TotalTime>
  <Pages>7</Pages>
  <Words>1733</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113</cp:revision>
  <cp:lastPrinted>2009-02-06T05:36:00Z</cp:lastPrinted>
  <dcterms:created xsi:type="dcterms:W3CDTF">2023-07-11T13:30:00Z</dcterms:created>
  <dcterms:modified xsi:type="dcterms:W3CDTF">2023-08-23T12:21:00Z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