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B4CC" w14:textId="5EBAA3CD" w:rsidR="0089319B" w:rsidRDefault="00B70598" w:rsidP="00B70598">
      <w:r w:rsidRPr="00B70598">
        <w:rPr>
          <w:rFonts w:hint="eastAsia"/>
        </w:rPr>
        <w:t>Башуров</w:t>
      </w:r>
      <w:r w:rsidRPr="00B70598">
        <w:t xml:space="preserve">, </w:t>
      </w:r>
      <w:r w:rsidRPr="00B70598">
        <w:rPr>
          <w:rFonts w:hint="eastAsia"/>
        </w:rPr>
        <w:t>Владимир</w:t>
      </w:r>
      <w:r w:rsidRPr="00B70598">
        <w:t xml:space="preserve"> </w:t>
      </w:r>
      <w:r w:rsidRPr="00B70598">
        <w:rPr>
          <w:rFonts w:hint="eastAsia"/>
        </w:rPr>
        <w:t>Борисович</w:t>
      </w:r>
      <w:r>
        <w:t xml:space="preserve"> </w:t>
      </w:r>
      <w:r w:rsidRPr="00B70598">
        <w:rPr>
          <w:rFonts w:hint="eastAsia"/>
        </w:rPr>
        <w:t>Административно</w:t>
      </w:r>
      <w:r w:rsidRPr="00B70598">
        <w:t>-</w:t>
      </w:r>
      <w:r w:rsidRPr="00B70598">
        <w:rPr>
          <w:rFonts w:hint="eastAsia"/>
        </w:rPr>
        <w:t>правовое</w:t>
      </w:r>
      <w:r w:rsidRPr="00B70598">
        <w:t xml:space="preserve"> </w:t>
      </w:r>
      <w:r w:rsidRPr="00B70598">
        <w:rPr>
          <w:rFonts w:hint="eastAsia"/>
        </w:rPr>
        <w:t>регулирование</w:t>
      </w:r>
      <w:r w:rsidRPr="00B70598">
        <w:t xml:space="preserve"> </w:t>
      </w:r>
      <w:r w:rsidRPr="00B70598">
        <w:rPr>
          <w:rFonts w:hint="eastAsia"/>
        </w:rPr>
        <w:t>прохождения</w:t>
      </w:r>
      <w:r w:rsidRPr="00B70598">
        <w:t xml:space="preserve"> </w:t>
      </w:r>
      <w:r w:rsidRPr="00B70598">
        <w:rPr>
          <w:rFonts w:hint="eastAsia"/>
        </w:rPr>
        <w:t>государственной</w:t>
      </w:r>
      <w:r w:rsidRPr="00B70598">
        <w:t xml:space="preserve"> </w:t>
      </w:r>
      <w:r w:rsidRPr="00B70598">
        <w:rPr>
          <w:rFonts w:hint="eastAsia"/>
        </w:rPr>
        <w:t>гражданской</w:t>
      </w:r>
      <w:r w:rsidRPr="00B70598">
        <w:t xml:space="preserve"> </w:t>
      </w:r>
      <w:r w:rsidRPr="00B70598">
        <w:rPr>
          <w:rFonts w:hint="eastAsia"/>
        </w:rPr>
        <w:t>службы</w:t>
      </w:r>
      <w:r w:rsidRPr="00B70598">
        <w:t xml:space="preserve"> </w:t>
      </w:r>
      <w:r w:rsidRPr="00B70598">
        <w:rPr>
          <w:rFonts w:hint="eastAsia"/>
        </w:rPr>
        <w:t>Российской</w:t>
      </w:r>
      <w:r w:rsidRPr="00B70598">
        <w:t xml:space="preserve"> </w:t>
      </w:r>
      <w:r w:rsidRPr="00B70598">
        <w:rPr>
          <w:rFonts w:hint="eastAsia"/>
        </w:rPr>
        <w:t>Федерации</w:t>
      </w:r>
    </w:p>
    <w:p w14:paraId="5789E62A" w14:textId="77777777" w:rsidR="00B70598" w:rsidRDefault="00B70598" w:rsidP="00B70598">
      <w:r>
        <w:rPr>
          <w:rFonts w:hint="eastAsia"/>
        </w:rPr>
        <w:t>ОГЛАВЛЕНИЕ</w:t>
      </w:r>
      <w:r>
        <w:t xml:space="preserve"> </w:t>
      </w:r>
      <w:r>
        <w:rPr>
          <w:rFonts w:hint="eastAsia"/>
        </w:rPr>
        <w:t>ДИССЕРТАЦИИ</w:t>
      </w:r>
    </w:p>
    <w:p w14:paraId="604FB4BE" w14:textId="77777777" w:rsidR="00B70598" w:rsidRDefault="00B70598" w:rsidP="00B70598">
      <w:r>
        <w:rPr>
          <w:rFonts w:hint="eastAsia"/>
        </w:rPr>
        <w:t>кандидат</w:t>
      </w:r>
      <w:r>
        <w:t xml:space="preserve"> </w:t>
      </w:r>
      <w:r>
        <w:rPr>
          <w:rFonts w:hint="eastAsia"/>
        </w:rPr>
        <w:t>наук</w:t>
      </w:r>
      <w:r>
        <w:t xml:space="preserve"> </w:t>
      </w:r>
      <w:r>
        <w:rPr>
          <w:rFonts w:hint="eastAsia"/>
        </w:rPr>
        <w:t>Башуров</w:t>
      </w:r>
      <w:r>
        <w:t xml:space="preserve">, </w:t>
      </w:r>
      <w:r>
        <w:rPr>
          <w:rFonts w:hint="eastAsia"/>
        </w:rPr>
        <w:t>Владимир</w:t>
      </w:r>
      <w:r>
        <w:t xml:space="preserve"> </w:t>
      </w:r>
      <w:r>
        <w:rPr>
          <w:rFonts w:hint="eastAsia"/>
        </w:rPr>
        <w:t>Борисович</w:t>
      </w:r>
    </w:p>
    <w:p w14:paraId="6CD5D4E8" w14:textId="77777777" w:rsidR="00B70598" w:rsidRDefault="00B70598" w:rsidP="00B70598">
      <w:r>
        <w:rPr>
          <w:rFonts w:hint="eastAsia"/>
        </w:rPr>
        <w:t>ОГЛАВЛЕНИЕ</w:t>
      </w:r>
    </w:p>
    <w:p w14:paraId="6255BA18" w14:textId="77777777" w:rsidR="00B70598" w:rsidRDefault="00B70598" w:rsidP="00B70598"/>
    <w:p w14:paraId="0DD127A1" w14:textId="77777777" w:rsidR="00B70598" w:rsidRDefault="00B70598" w:rsidP="00B70598">
      <w:r>
        <w:rPr>
          <w:rFonts w:hint="eastAsia"/>
        </w:rPr>
        <w:t>ВВЕДЕНИЕ</w:t>
      </w:r>
    </w:p>
    <w:p w14:paraId="2BE9F719" w14:textId="77777777" w:rsidR="00B70598" w:rsidRDefault="00B70598" w:rsidP="00B70598"/>
    <w:p w14:paraId="49B948FB" w14:textId="77777777" w:rsidR="00B70598" w:rsidRDefault="00B70598" w:rsidP="00B70598">
      <w:r>
        <w:rPr>
          <w:rFonts w:hint="eastAsia"/>
        </w:rPr>
        <w:t>ГЛАВА</w:t>
      </w:r>
      <w:r>
        <w:t xml:space="preserve"> 1. </w:t>
      </w:r>
      <w:r>
        <w:rPr>
          <w:rFonts w:hint="eastAsia"/>
        </w:rPr>
        <w:t>ТЕОРЕТИКО</w:t>
      </w:r>
      <w:r>
        <w:t>-</w:t>
      </w:r>
      <w:r>
        <w:rPr>
          <w:rFonts w:hint="eastAsia"/>
        </w:rPr>
        <w:t>ПРАВОВАЯ</w:t>
      </w:r>
      <w:r>
        <w:t xml:space="preserve"> </w:t>
      </w:r>
      <w:r>
        <w:rPr>
          <w:rFonts w:hint="eastAsia"/>
        </w:rPr>
        <w:t>ХАРАКТЕРИСТИКА</w:t>
      </w:r>
      <w:r>
        <w:t xml:space="preserve"> </w:t>
      </w:r>
      <w:r>
        <w:rPr>
          <w:rFonts w:hint="eastAsia"/>
        </w:rPr>
        <w:t>ПРОХОЖДЕНИЯ</w:t>
      </w:r>
      <w:r>
        <w:t xml:space="preserve"> </w:t>
      </w:r>
      <w:r>
        <w:rPr>
          <w:rFonts w:hint="eastAsia"/>
        </w:rPr>
        <w:t>ГОСУДАРСТВЕННОЙ</w:t>
      </w:r>
      <w:r>
        <w:t xml:space="preserve"> </w:t>
      </w:r>
      <w:r>
        <w:rPr>
          <w:rFonts w:hint="eastAsia"/>
        </w:rPr>
        <w:t>ГРАЖДАНСКОЙ</w:t>
      </w:r>
      <w:r>
        <w:t xml:space="preserve"> </w:t>
      </w:r>
      <w:r>
        <w:rPr>
          <w:rFonts w:hint="eastAsia"/>
        </w:rPr>
        <w:t>СЛУЖБЫ</w:t>
      </w:r>
      <w:r>
        <w:t xml:space="preserve"> </w:t>
      </w:r>
      <w:r>
        <w:rPr>
          <w:rFonts w:hint="eastAsia"/>
        </w:rPr>
        <w:t>РОССИЙСКОЙ</w:t>
      </w:r>
      <w:r>
        <w:t xml:space="preserve"> </w:t>
      </w:r>
      <w:r>
        <w:rPr>
          <w:rFonts w:hint="eastAsia"/>
        </w:rPr>
        <w:t>ФЕДЕРАЦИИ</w:t>
      </w:r>
    </w:p>
    <w:p w14:paraId="6431A949" w14:textId="77777777" w:rsidR="00B70598" w:rsidRDefault="00B70598" w:rsidP="00B70598"/>
    <w:p w14:paraId="60384922" w14:textId="77777777" w:rsidR="00B70598" w:rsidRDefault="00B70598" w:rsidP="00B70598">
      <w:r>
        <w:rPr>
          <w:rFonts w:hint="eastAsia"/>
        </w:rPr>
        <w:t>§</w:t>
      </w:r>
      <w:r>
        <w:t xml:space="preserve"> 1. </w:t>
      </w:r>
      <w:r>
        <w:rPr>
          <w:rFonts w:hint="eastAsia"/>
        </w:rPr>
        <w:t>Прохождение</w:t>
      </w:r>
      <w:r>
        <w:t xml:space="preserve"> </w:t>
      </w:r>
      <w:r>
        <w:rPr>
          <w:rFonts w:hint="eastAsia"/>
        </w:rPr>
        <w:t>государственной</w:t>
      </w:r>
      <w:r>
        <w:t xml:space="preserve"> </w:t>
      </w:r>
      <w:r>
        <w:rPr>
          <w:rFonts w:hint="eastAsia"/>
        </w:rPr>
        <w:t>гражданской</w:t>
      </w:r>
      <w:r>
        <w:t xml:space="preserve"> </w:t>
      </w:r>
      <w:r>
        <w:rPr>
          <w:rFonts w:hint="eastAsia"/>
        </w:rPr>
        <w:t>службы</w:t>
      </w:r>
      <w:r>
        <w:t xml:space="preserve"> </w:t>
      </w:r>
      <w:r>
        <w:rPr>
          <w:rFonts w:hint="eastAsia"/>
        </w:rPr>
        <w:t>Российской</w:t>
      </w:r>
    </w:p>
    <w:p w14:paraId="6A5A819A" w14:textId="77777777" w:rsidR="00B70598" w:rsidRDefault="00B70598" w:rsidP="00B70598"/>
    <w:p w14:paraId="2D2AF27F" w14:textId="77777777" w:rsidR="00B70598" w:rsidRDefault="00B70598" w:rsidP="00B70598">
      <w:r>
        <w:rPr>
          <w:rFonts w:hint="eastAsia"/>
        </w:rPr>
        <w:t>Федерации</w:t>
      </w:r>
      <w:r>
        <w:t xml:space="preserve">: </w:t>
      </w:r>
      <w:r>
        <w:rPr>
          <w:rFonts w:hint="eastAsia"/>
        </w:rPr>
        <w:t>понятие</w:t>
      </w:r>
      <w:r>
        <w:t xml:space="preserve">, </w:t>
      </w:r>
      <w:r>
        <w:rPr>
          <w:rFonts w:hint="eastAsia"/>
        </w:rPr>
        <w:t>цель</w:t>
      </w:r>
      <w:r>
        <w:t xml:space="preserve">, </w:t>
      </w:r>
      <w:r>
        <w:rPr>
          <w:rFonts w:hint="eastAsia"/>
        </w:rPr>
        <w:t>функции</w:t>
      </w:r>
      <w:r>
        <w:t xml:space="preserve">, </w:t>
      </w:r>
      <w:r>
        <w:rPr>
          <w:rFonts w:hint="eastAsia"/>
        </w:rPr>
        <w:t>принципы</w:t>
      </w:r>
    </w:p>
    <w:p w14:paraId="63A5CE26" w14:textId="77777777" w:rsidR="00B70598" w:rsidRDefault="00B70598" w:rsidP="00B70598"/>
    <w:p w14:paraId="6AE263BD" w14:textId="77777777" w:rsidR="00B70598" w:rsidRDefault="00B70598" w:rsidP="00B70598">
      <w:r>
        <w:rPr>
          <w:rFonts w:hint="eastAsia"/>
        </w:rPr>
        <w:t>§</w:t>
      </w:r>
      <w:r>
        <w:t xml:space="preserve"> 2. </w:t>
      </w:r>
      <w:r>
        <w:rPr>
          <w:rFonts w:hint="eastAsia"/>
        </w:rPr>
        <w:t>Понятие</w:t>
      </w:r>
      <w:r>
        <w:t xml:space="preserve"> </w:t>
      </w:r>
      <w:r>
        <w:rPr>
          <w:rFonts w:hint="eastAsia"/>
        </w:rPr>
        <w:t>и</w:t>
      </w:r>
      <w:r>
        <w:t xml:space="preserve"> </w:t>
      </w:r>
      <w:r>
        <w:rPr>
          <w:rFonts w:hint="eastAsia"/>
        </w:rPr>
        <w:t>правовые</w:t>
      </w:r>
      <w:r>
        <w:t xml:space="preserve"> </w:t>
      </w:r>
      <w:r>
        <w:rPr>
          <w:rFonts w:hint="eastAsia"/>
        </w:rPr>
        <w:t>признаки</w:t>
      </w:r>
      <w:r>
        <w:t xml:space="preserve"> </w:t>
      </w:r>
      <w:r>
        <w:rPr>
          <w:rFonts w:hint="eastAsia"/>
        </w:rPr>
        <w:t>должности</w:t>
      </w:r>
      <w:r>
        <w:t xml:space="preserve"> </w:t>
      </w:r>
      <w:r>
        <w:rPr>
          <w:rFonts w:hint="eastAsia"/>
        </w:rPr>
        <w:t>государственной</w:t>
      </w:r>
      <w:r>
        <w:t xml:space="preserve"> </w:t>
      </w:r>
      <w:r>
        <w:rPr>
          <w:rFonts w:hint="eastAsia"/>
        </w:rPr>
        <w:t>гражданской</w:t>
      </w:r>
    </w:p>
    <w:p w14:paraId="0A1944FF" w14:textId="77777777" w:rsidR="00B70598" w:rsidRDefault="00B70598" w:rsidP="00B70598"/>
    <w:p w14:paraId="06789D84" w14:textId="77777777" w:rsidR="00B70598" w:rsidRDefault="00B70598" w:rsidP="00B70598">
      <w:r>
        <w:rPr>
          <w:rFonts w:hint="eastAsia"/>
        </w:rPr>
        <w:t>службы</w:t>
      </w:r>
      <w:r>
        <w:t xml:space="preserve"> </w:t>
      </w:r>
      <w:r>
        <w:rPr>
          <w:rFonts w:hint="eastAsia"/>
        </w:rPr>
        <w:t>Российской</w:t>
      </w:r>
      <w:r>
        <w:t xml:space="preserve"> </w:t>
      </w:r>
      <w:r>
        <w:rPr>
          <w:rFonts w:hint="eastAsia"/>
        </w:rPr>
        <w:t>Федерации</w:t>
      </w:r>
    </w:p>
    <w:p w14:paraId="5C3F913D" w14:textId="77777777" w:rsidR="00B70598" w:rsidRDefault="00B70598" w:rsidP="00B70598"/>
    <w:p w14:paraId="0DB3CB85" w14:textId="77777777" w:rsidR="00B70598" w:rsidRDefault="00B70598" w:rsidP="00B70598">
      <w:r>
        <w:rPr>
          <w:rFonts w:hint="eastAsia"/>
        </w:rPr>
        <w:t>§</w:t>
      </w:r>
      <w:r>
        <w:t xml:space="preserve"> 3. </w:t>
      </w:r>
      <w:r>
        <w:rPr>
          <w:rFonts w:hint="eastAsia"/>
        </w:rPr>
        <w:t>Назначение</w:t>
      </w:r>
      <w:r>
        <w:t xml:space="preserve"> </w:t>
      </w:r>
      <w:r>
        <w:rPr>
          <w:rFonts w:hint="eastAsia"/>
        </w:rPr>
        <w:t>на</w:t>
      </w:r>
      <w:r>
        <w:t xml:space="preserve"> </w:t>
      </w:r>
      <w:r>
        <w:rPr>
          <w:rFonts w:hint="eastAsia"/>
        </w:rPr>
        <w:t>должность</w:t>
      </w:r>
      <w:r>
        <w:t xml:space="preserve"> </w:t>
      </w:r>
      <w:r>
        <w:rPr>
          <w:rFonts w:hint="eastAsia"/>
        </w:rPr>
        <w:t>государственной</w:t>
      </w:r>
      <w:r>
        <w:t xml:space="preserve"> </w:t>
      </w:r>
      <w:r>
        <w:rPr>
          <w:rFonts w:hint="eastAsia"/>
        </w:rPr>
        <w:t>гражданской</w:t>
      </w:r>
      <w:r>
        <w:t xml:space="preserve"> </w:t>
      </w:r>
      <w:r>
        <w:rPr>
          <w:rFonts w:hint="eastAsia"/>
        </w:rPr>
        <w:t>службы</w:t>
      </w:r>
      <w:r>
        <w:t xml:space="preserve"> </w:t>
      </w:r>
      <w:r>
        <w:rPr>
          <w:rFonts w:hint="eastAsia"/>
        </w:rPr>
        <w:t>Российской</w:t>
      </w:r>
      <w:r>
        <w:t xml:space="preserve"> </w:t>
      </w:r>
      <w:r>
        <w:rPr>
          <w:rFonts w:hint="eastAsia"/>
        </w:rPr>
        <w:t>Федерации</w:t>
      </w:r>
      <w:r>
        <w:t xml:space="preserve"> </w:t>
      </w:r>
      <w:r>
        <w:rPr>
          <w:rFonts w:hint="eastAsia"/>
        </w:rPr>
        <w:t>как</w:t>
      </w:r>
      <w:r>
        <w:t xml:space="preserve"> </w:t>
      </w:r>
      <w:r>
        <w:rPr>
          <w:rFonts w:hint="eastAsia"/>
        </w:rPr>
        <w:t>основание</w:t>
      </w:r>
      <w:r>
        <w:t xml:space="preserve"> </w:t>
      </w:r>
      <w:r>
        <w:rPr>
          <w:rFonts w:hint="eastAsia"/>
        </w:rPr>
        <w:t>возникновения</w:t>
      </w:r>
      <w:r>
        <w:t xml:space="preserve"> </w:t>
      </w:r>
      <w:r>
        <w:rPr>
          <w:rFonts w:hint="eastAsia"/>
        </w:rPr>
        <w:t>правоотношений</w:t>
      </w:r>
      <w:r>
        <w:t xml:space="preserve"> </w:t>
      </w:r>
      <w:r>
        <w:rPr>
          <w:rFonts w:hint="eastAsia"/>
        </w:rPr>
        <w:t>по</w:t>
      </w:r>
      <w:r>
        <w:t xml:space="preserve"> </w:t>
      </w:r>
      <w:r>
        <w:rPr>
          <w:rFonts w:hint="eastAsia"/>
        </w:rPr>
        <w:t>прохождению</w:t>
      </w:r>
      <w:r>
        <w:t xml:space="preserve"> </w:t>
      </w:r>
      <w:r>
        <w:rPr>
          <w:rFonts w:hint="eastAsia"/>
        </w:rPr>
        <w:t>государственной</w:t>
      </w:r>
      <w:r>
        <w:t xml:space="preserve"> </w:t>
      </w:r>
      <w:r>
        <w:rPr>
          <w:rFonts w:hint="eastAsia"/>
        </w:rPr>
        <w:t>гражданской</w:t>
      </w:r>
      <w:r>
        <w:t xml:space="preserve"> </w:t>
      </w:r>
      <w:r>
        <w:rPr>
          <w:rFonts w:hint="eastAsia"/>
        </w:rPr>
        <w:t>службы</w:t>
      </w:r>
      <w:r>
        <w:t xml:space="preserve"> </w:t>
      </w:r>
      <w:r>
        <w:rPr>
          <w:rFonts w:hint="eastAsia"/>
        </w:rPr>
        <w:t>Российской</w:t>
      </w:r>
    </w:p>
    <w:p w14:paraId="4593788B" w14:textId="77777777" w:rsidR="00B70598" w:rsidRDefault="00B70598" w:rsidP="00B70598"/>
    <w:p w14:paraId="4584546C" w14:textId="77777777" w:rsidR="00B70598" w:rsidRDefault="00B70598" w:rsidP="00B70598">
      <w:r>
        <w:rPr>
          <w:rFonts w:hint="eastAsia"/>
        </w:rPr>
        <w:t>Федерации</w:t>
      </w:r>
    </w:p>
    <w:p w14:paraId="00A78A9B" w14:textId="77777777" w:rsidR="00B70598" w:rsidRDefault="00B70598" w:rsidP="00B70598"/>
    <w:p w14:paraId="367D07D8" w14:textId="77777777" w:rsidR="00B70598" w:rsidRDefault="00B70598" w:rsidP="00B70598">
      <w:r>
        <w:rPr>
          <w:rFonts w:hint="eastAsia"/>
        </w:rPr>
        <w:t>ГЛАВА</w:t>
      </w:r>
      <w:r>
        <w:t xml:space="preserve"> 2. </w:t>
      </w:r>
      <w:r>
        <w:rPr>
          <w:rFonts w:hint="eastAsia"/>
        </w:rPr>
        <w:t>АДМИНИСТРАТИВНО</w:t>
      </w:r>
      <w:r>
        <w:t>-</w:t>
      </w:r>
      <w:r>
        <w:rPr>
          <w:rFonts w:hint="eastAsia"/>
        </w:rPr>
        <w:t>ПРАВОВОЕ</w:t>
      </w:r>
      <w:r>
        <w:t xml:space="preserve"> </w:t>
      </w:r>
      <w:r>
        <w:rPr>
          <w:rFonts w:hint="eastAsia"/>
        </w:rPr>
        <w:t>РЕГУЛИРОВАНИЕ</w:t>
      </w:r>
      <w:r>
        <w:t xml:space="preserve"> </w:t>
      </w:r>
      <w:r>
        <w:rPr>
          <w:rFonts w:hint="eastAsia"/>
        </w:rPr>
        <w:t>ПРИСВОЕНИЯ</w:t>
      </w:r>
      <w:r>
        <w:t xml:space="preserve"> </w:t>
      </w:r>
      <w:r>
        <w:rPr>
          <w:rFonts w:hint="eastAsia"/>
        </w:rPr>
        <w:t>КЛАССНЫХ</w:t>
      </w:r>
      <w:r>
        <w:t xml:space="preserve"> </w:t>
      </w:r>
      <w:r>
        <w:rPr>
          <w:rFonts w:hint="eastAsia"/>
        </w:rPr>
        <w:t>ЧИНОВ</w:t>
      </w:r>
      <w:r>
        <w:t xml:space="preserve"> </w:t>
      </w:r>
      <w:r>
        <w:rPr>
          <w:rFonts w:hint="eastAsia"/>
        </w:rPr>
        <w:t>ГОСУДАРСТВЕННОЙ</w:t>
      </w:r>
    </w:p>
    <w:p w14:paraId="75A2B166" w14:textId="77777777" w:rsidR="00B70598" w:rsidRDefault="00B70598" w:rsidP="00B70598"/>
    <w:p w14:paraId="7D7C89BE" w14:textId="77777777" w:rsidR="00B70598" w:rsidRDefault="00B70598" w:rsidP="00B70598">
      <w:r>
        <w:rPr>
          <w:rFonts w:hint="eastAsia"/>
        </w:rPr>
        <w:t>ГРАЖДАНСКОЙ</w:t>
      </w:r>
      <w:r>
        <w:t xml:space="preserve"> </w:t>
      </w:r>
      <w:r>
        <w:rPr>
          <w:rFonts w:hint="eastAsia"/>
        </w:rPr>
        <w:t>СЛУЖБЫ</w:t>
      </w:r>
      <w:r>
        <w:t xml:space="preserve"> </w:t>
      </w:r>
      <w:r>
        <w:rPr>
          <w:rFonts w:hint="eastAsia"/>
        </w:rPr>
        <w:t>РОССИЙСКОЙ</w:t>
      </w:r>
      <w:r>
        <w:t xml:space="preserve"> </w:t>
      </w:r>
      <w:r>
        <w:rPr>
          <w:rFonts w:hint="eastAsia"/>
        </w:rPr>
        <w:t>ФЕДЕРАЦИИ</w:t>
      </w:r>
    </w:p>
    <w:p w14:paraId="2DBD293F" w14:textId="77777777" w:rsidR="00B70598" w:rsidRDefault="00B70598" w:rsidP="00B70598"/>
    <w:p w14:paraId="4CE42D07" w14:textId="77777777" w:rsidR="00B70598" w:rsidRDefault="00B70598" w:rsidP="00B70598">
      <w:r>
        <w:rPr>
          <w:rFonts w:hint="eastAsia"/>
        </w:rPr>
        <w:t>§</w:t>
      </w:r>
      <w:r>
        <w:t xml:space="preserve"> 1. </w:t>
      </w:r>
      <w:r>
        <w:rPr>
          <w:rFonts w:hint="eastAsia"/>
        </w:rPr>
        <w:t>Классные</w:t>
      </w:r>
      <w:r>
        <w:t xml:space="preserve"> </w:t>
      </w:r>
      <w:r>
        <w:rPr>
          <w:rFonts w:hint="eastAsia"/>
        </w:rPr>
        <w:t>чины</w:t>
      </w:r>
      <w:r>
        <w:t xml:space="preserve"> </w:t>
      </w:r>
      <w:r>
        <w:rPr>
          <w:rFonts w:hint="eastAsia"/>
        </w:rPr>
        <w:t>государственной</w:t>
      </w:r>
      <w:r>
        <w:t xml:space="preserve"> </w:t>
      </w:r>
      <w:r>
        <w:rPr>
          <w:rFonts w:hint="eastAsia"/>
        </w:rPr>
        <w:t>гражданской</w:t>
      </w:r>
      <w:r>
        <w:t xml:space="preserve"> </w:t>
      </w:r>
      <w:r>
        <w:rPr>
          <w:rFonts w:hint="eastAsia"/>
        </w:rPr>
        <w:t>службы</w:t>
      </w:r>
      <w:r>
        <w:t xml:space="preserve"> </w:t>
      </w:r>
      <w:r>
        <w:rPr>
          <w:rFonts w:hint="eastAsia"/>
        </w:rPr>
        <w:t>Российской</w:t>
      </w:r>
      <w:r>
        <w:t xml:space="preserve"> </w:t>
      </w:r>
      <w:r>
        <w:rPr>
          <w:rFonts w:hint="eastAsia"/>
        </w:rPr>
        <w:t>Федерации</w:t>
      </w:r>
      <w:r>
        <w:t xml:space="preserve">: </w:t>
      </w:r>
      <w:r>
        <w:rPr>
          <w:rFonts w:hint="eastAsia"/>
        </w:rPr>
        <w:t>понятие</w:t>
      </w:r>
      <w:r>
        <w:t xml:space="preserve">, </w:t>
      </w:r>
      <w:r>
        <w:rPr>
          <w:rFonts w:hint="eastAsia"/>
        </w:rPr>
        <w:t>правовое</w:t>
      </w:r>
      <w:r>
        <w:t xml:space="preserve"> </w:t>
      </w:r>
      <w:r>
        <w:rPr>
          <w:rFonts w:hint="eastAsia"/>
        </w:rPr>
        <w:t>значение</w:t>
      </w:r>
      <w:r>
        <w:t xml:space="preserve">, </w:t>
      </w:r>
      <w:r>
        <w:rPr>
          <w:rFonts w:hint="eastAsia"/>
        </w:rPr>
        <w:t>элементный</w:t>
      </w:r>
      <w:r>
        <w:t xml:space="preserve"> </w:t>
      </w:r>
      <w:r>
        <w:rPr>
          <w:rFonts w:hint="eastAsia"/>
        </w:rPr>
        <w:t>состав</w:t>
      </w:r>
      <w:r>
        <w:t xml:space="preserve"> </w:t>
      </w:r>
      <w:r>
        <w:rPr>
          <w:rFonts w:hint="eastAsia"/>
        </w:rPr>
        <w:t>системы</w:t>
      </w:r>
      <w:r>
        <w:t xml:space="preserve"> </w:t>
      </w:r>
      <w:r>
        <w:rPr>
          <w:rFonts w:hint="eastAsia"/>
        </w:rPr>
        <w:t>их</w:t>
      </w:r>
    </w:p>
    <w:p w14:paraId="68A048E5" w14:textId="77777777" w:rsidR="00B70598" w:rsidRDefault="00B70598" w:rsidP="00B70598"/>
    <w:p w14:paraId="681973D9" w14:textId="77777777" w:rsidR="00B70598" w:rsidRDefault="00B70598" w:rsidP="00B70598">
      <w:r>
        <w:rPr>
          <w:rFonts w:hint="eastAsia"/>
        </w:rPr>
        <w:t>присвоения</w:t>
      </w:r>
    </w:p>
    <w:p w14:paraId="337E32EF" w14:textId="77777777" w:rsidR="00B70598" w:rsidRDefault="00B70598" w:rsidP="00B70598"/>
    <w:p w14:paraId="0B74D245" w14:textId="77777777" w:rsidR="00B70598" w:rsidRDefault="00B70598" w:rsidP="00B70598">
      <w:r>
        <w:rPr>
          <w:rFonts w:hint="eastAsia"/>
        </w:rPr>
        <w:t>§</w:t>
      </w:r>
      <w:r>
        <w:t xml:space="preserve"> 2. </w:t>
      </w:r>
      <w:r>
        <w:rPr>
          <w:rFonts w:hint="eastAsia"/>
        </w:rPr>
        <w:t>Правовое</w:t>
      </w:r>
      <w:r>
        <w:t xml:space="preserve"> </w:t>
      </w:r>
      <w:r>
        <w:rPr>
          <w:rFonts w:hint="eastAsia"/>
        </w:rPr>
        <w:t>и</w:t>
      </w:r>
      <w:r>
        <w:t xml:space="preserve"> </w:t>
      </w:r>
      <w:r>
        <w:rPr>
          <w:rFonts w:hint="eastAsia"/>
        </w:rPr>
        <w:t>организационное</w:t>
      </w:r>
      <w:r>
        <w:t xml:space="preserve"> </w:t>
      </w:r>
      <w:r>
        <w:rPr>
          <w:rFonts w:hint="eastAsia"/>
        </w:rPr>
        <w:t>обеспечение</w:t>
      </w:r>
      <w:r>
        <w:t xml:space="preserve"> </w:t>
      </w:r>
      <w:r>
        <w:rPr>
          <w:rFonts w:hint="eastAsia"/>
        </w:rPr>
        <w:t>административной</w:t>
      </w:r>
      <w:r>
        <w:t xml:space="preserve"> </w:t>
      </w:r>
      <w:r>
        <w:rPr>
          <w:rFonts w:hint="eastAsia"/>
        </w:rPr>
        <w:t>процедуры</w:t>
      </w:r>
      <w:r>
        <w:t xml:space="preserve"> </w:t>
      </w:r>
      <w:r>
        <w:rPr>
          <w:rFonts w:hint="eastAsia"/>
        </w:rPr>
        <w:t>присвоения</w:t>
      </w:r>
      <w:r>
        <w:t xml:space="preserve"> </w:t>
      </w:r>
      <w:r>
        <w:rPr>
          <w:rFonts w:hint="eastAsia"/>
        </w:rPr>
        <w:t>классных</w:t>
      </w:r>
      <w:r>
        <w:t xml:space="preserve"> </w:t>
      </w:r>
      <w:r>
        <w:rPr>
          <w:rFonts w:hint="eastAsia"/>
        </w:rPr>
        <w:t>чинов</w:t>
      </w:r>
      <w:r>
        <w:t xml:space="preserve"> </w:t>
      </w:r>
      <w:r>
        <w:rPr>
          <w:rFonts w:hint="eastAsia"/>
        </w:rPr>
        <w:t>государственной</w:t>
      </w:r>
      <w:r>
        <w:t xml:space="preserve"> </w:t>
      </w:r>
      <w:r>
        <w:rPr>
          <w:rFonts w:hint="eastAsia"/>
        </w:rPr>
        <w:t>гражданской</w:t>
      </w:r>
      <w:r>
        <w:t xml:space="preserve"> </w:t>
      </w:r>
      <w:r>
        <w:rPr>
          <w:rFonts w:hint="eastAsia"/>
        </w:rPr>
        <w:t>службы</w:t>
      </w:r>
    </w:p>
    <w:p w14:paraId="1BB35392" w14:textId="77777777" w:rsidR="00B70598" w:rsidRDefault="00B70598" w:rsidP="00B70598"/>
    <w:p w14:paraId="4999CBD9" w14:textId="77777777" w:rsidR="00B70598" w:rsidRDefault="00B70598" w:rsidP="00B70598">
      <w:r>
        <w:rPr>
          <w:rFonts w:hint="eastAsia"/>
        </w:rPr>
        <w:t>Российской</w:t>
      </w:r>
      <w:r>
        <w:t xml:space="preserve"> </w:t>
      </w:r>
      <w:r>
        <w:rPr>
          <w:rFonts w:hint="eastAsia"/>
        </w:rPr>
        <w:t>Федерации</w:t>
      </w:r>
    </w:p>
    <w:p w14:paraId="2C2E2C6F" w14:textId="77777777" w:rsidR="00B70598" w:rsidRDefault="00B70598" w:rsidP="00B70598"/>
    <w:p w14:paraId="026B67AF" w14:textId="77777777" w:rsidR="00B70598" w:rsidRDefault="00B70598" w:rsidP="00B70598">
      <w:r>
        <w:rPr>
          <w:rFonts w:hint="eastAsia"/>
        </w:rPr>
        <w:t>ГЛАВА</w:t>
      </w:r>
      <w:r>
        <w:t xml:space="preserve"> 3. </w:t>
      </w:r>
      <w:r>
        <w:rPr>
          <w:rFonts w:hint="eastAsia"/>
        </w:rPr>
        <w:t>АДМИНИСТРАТИВНО</w:t>
      </w:r>
      <w:r>
        <w:t>-</w:t>
      </w:r>
      <w:r>
        <w:rPr>
          <w:rFonts w:hint="eastAsia"/>
        </w:rPr>
        <w:t>ПРАВОВОЕ</w:t>
      </w:r>
      <w:r>
        <w:t xml:space="preserve"> </w:t>
      </w:r>
      <w:r>
        <w:rPr>
          <w:rFonts w:hint="eastAsia"/>
        </w:rPr>
        <w:t>РЕГУЛИРОВАНИЕ</w:t>
      </w:r>
      <w:r>
        <w:t xml:space="preserve"> </w:t>
      </w:r>
      <w:r>
        <w:rPr>
          <w:rFonts w:hint="eastAsia"/>
        </w:rPr>
        <w:t>АТТЕСТАЦИИ</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p>
    <w:p w14:paraId="6D755161" w14:textId="77777777" w:rsidR="00B70598" w:rsidRDefault="00B70598" w:rsidP="00B70598"/>
    <w:p w14:paraId="48BFE7E8" w14:textId="77777777" w:rsidR="00B70598" w:rsidRDefault="00B70598" w:rsidP="00B70598">
      <w:r>
        <w:rPr>
          <w:rFonts w:hint="eastAsia"/>
        </w:rPr>
        <w:t>РОССИЙСКОЙ</w:t>
      </w:r>
      <w:r>
        <w:t xml:space="preserve"> </w:t>
      </w:r>
      <w:r>
        <w:rPr>
          <w:rFonts w:hint="eastAsia"/>
        </w:rPr>
        <w:t>ФЕДЕРАЦИИ</w:t>
      </w:r>
    </w:p>
    <w:p w14:paraId="05308ED2" w14:textId="77777777" w:rsidR="00B70598" w:rsidRDefault="00B70598" w:rsidP="00B70598"/>
    <w:p w14:paraId="32E3B21B" w14:textId="77777777" w:rsidR="00B70598" w:rsidRDefault="00B70598" w:rsidP="00B70598">
      <w:r>
        <w:rPr>
          <w:rFonts w:hint="eastAsia"/>
        </w:rPr>
        <w:t>§</w:t>
      </w:r>
      <w:r>
        <w:t xml:space="preserve"> 1. </w:t>
      </w:r>
      <w:r>
        <w:rPr>
          <w:rFonts w:hint="eastAsia"/>
        </w:rPr>
        <w:t>Аттестация</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 xml:space="preserve"> </w:t>
      </w:r>
      <w:r>
        <w:rPr>
          <w:rFonts w:hint="eastAsia"/>
        </w:rPr>
        <w:t>Российской</w:t>
      </w:r>
      <w:r>
        <w:t xml:space="preserve"> </w:t>
      </w:r>
      <w:r>
        <w:rPr>
          <w:rFonts w:hint="eastAsia"/>
        </w:rPr>
        <w:t>Федерации</w:t>
      </w:r>
      <w:r>
        <w:t xml:space="preserve">: </w:t>
      </w:r>
      <w:r>
        <w:rPr>
          <w:rFonts w:hint="eastAsia"/>
        </w:rPr>
        <w:t>понятие</w:t>
      </w:r>
      <w:r>
        <w:t xml:space="preserve">, </w:t>
      </w:r>
      <w:r>
        <w:rPr>
          <w:rFonts w:hint="eastAsia"/>
        </w:rPr>
        <w:t>цели</w:t>
      </w:r>
      <w:r>
        <w:t xml:space="preserve">, </w:t>
      </w:r>
      <w:r>
        <w:rPr>
          <w:rFonts w:hint="eastAsia"/>
        </w:rPr>
        <w:t>виды</w:t>
      </w:r>
      <w:r>
        <w:t xml:space="preserve">, </w:t>
      </w:r>
      <w:r>
        <w:rPr>
          <w:rFonts w:hint="eastAsia"/>
        </w:rPr>
        <w:t>элементный</w:t>
      </w:r>
      <w:r>
        <w:t xml:space="preserve"> </w:t>
      </w:r>
      <w:r>
        <w:rPr>
          <w:rFonts w:hint="eastAsia"/>
        </w:rPr>
        <w:t>состав</w:t>
      </w:r>
      <w:r>
        <w:t xml:space="preserve"> </w:t>
      </w:r>
      <w:r>
        <w:rPr>
          <w:rFonts w:hint="eastAsia"/>
        </w:rPr>
        <w:t>ее</w:t>
      </w:r>
      <w:r>
        <w:t xml:space="preserve"> </w:t>
      </w:r>
      <w:r>
        <w:rPr>
          <w:rFonts w:hint="eastAsia"/>
        </w:rPr>
        <w:t>проведения</w:t>
      </w:r>
    </w:p>
    <w:p w14:paraId="643488E7" w14:textId="77777777" w:rsidR="00B70598" w:rsidRDefault="00B70598" w:rsidP="00B70598"/>
    <w:p w14:paraId="4E74F09E" w14:textId="77777777" w:rsidR="00B70598" w:rsidRDefault="00B70598" w:rsidP="00B70598">
      <w:r>
        <w:rPr>
          <w:rFonts w:hint="eastAsia"/>
        </w:rPr>
        <w:t>§</w:t>
      </w:r>
      <w:r>
        <w:t xml:space="preserve"> 2. </w:t>
      </w:r>
      <w:r>
        <w:rPr>
          <w:rFonts w:hint="eastAsia"/>
        </w:rPr>
        <w:t>Правовое</w:t>
      </w:r>
      <w:r>
        <w:t xml:space="preserve"> </w:t>
      </w:r>
      <w:r>
        <w:rPr>
          <w:rFonts w:hint="eastAsia"/>
        </w:rPr>
        <w:t>и</w:t>
      </w:r>
      <w:r>
        <w:t xml:space="preserve"> </w:t>
      </w:r>
      <w:r>
        <w:rPr>
          <w:rFonts w:hint="eastAsia"/>
        </w:rPr>
        <w:t>организационное</w:t>
      </w:r>
      <w:r>
        <w:t xml:space="preserve"> </w:t>
      </w:r>
      <w:r>
        <w:rPr>
          <w:rFonts w:hint="eastAsia"/>
        </w:rPr>
        <w:t>обеспечение</w:t>
      </w:r>
      <w:r>
        <w:t xml:space="preserve"> </w:t>
      </w:r>
      <w:r>
        <w:rPr>
          <w:rFonts w:hint="eastAsia"/>
        </w:rPr>
        <w:t>административной</w:t>
      </w:r>
      <w:r>
        <w:t xml:space="preserve"> </w:t>
      </w:r>
      <w:r>
        <w:rPr>
          <w:rFonts w:hint="eastAsia"/>
        </w:rPr>
        <w:t>процедуры</w:t>
      </w:r>
      <w:r>
        <w:t xml:space="preserve"> </w:t>
      </w:r>
      <w:r>
        <w:rPr>
          <w:rFonts w:hint="eastAsia"/>
        </w:rPr>
        <w:t>аттестации</w:t>
      </w:r>
      <w:r>
        <w:t xml:space="preserve"> </w:t>
      </w:r>
      <w:r>
        <w:rPr>
          <w:rFonts w:hint="eastAsia"/>
        </w:rPr>
        <w:t>государственных</w:t>
      </w:r>
      <w:r>
        <w:t xml:space="preserve"> </w:t>
      </w:r>
      <w:r>
        <w:rPr>
          <w:rFonts w:hint="eastAsia"/>
        </w:rPr>
        <w:t>гражданских</w:t>
      </w:r>
      <w:r>
        <w:t xml:space="preserve"> </w:t>
      </w:r>
      <w:r>
        <w:rPr>
          <w:rFonts w:hint="eastAsia"/>
        </w:rPr>
        <w:t>служащих</w:t>
      </w:r>
      <w:r>
        <w:t xml:space="preserve"> </w:t>
      </w:r>
      <w:r>
        <w:rPr>
          <w:rFonts w:hint="eastAsia"/>
        </w:rPr>
        <w:t>Российской</w:t>
      </w:r>
    </w:p>
    <w:p w14:paraId="773FAA0C" w14:textId="77777777" w:rsidR="00B70598" w:rsidRDefault="00B70598" w:rsidP="00B70598"/>
    <w:p w14:paraId="606B8797" w14:textId="77777777" w:rsidR="00B70598" w:rsidRDefault="00B70598" w:rsidP="00B70598">
      <w:r>
        <w:rPr>
          <w:rFonts w:hint="eastAsia"/>
        </w:rPr>
        <w:t>Федерации</w:t>
      </w:r>
    </w:p>
    <w:p w14:paraId="183DA82A" w14:textId="77777777" w:rsidR="00B70598" w:rsidRDefault="00B70598" w:rsidP="00B70598"/>
    <w:p w14:paraId="106913D9" w14:textId="77777777" w:rsidR="00B70598" w:rsidRDefault="00B70598" w:rsidP="00B70598">
      <w:r>
        <w:rPr>
          <w:rFonts w:hint="eastAsia"/>
        </w:rPr>
        <w:t>ЗАКЛЮЧЕНИЕ</w:t>
      </w:r>
    </w:p>
    <w:p w14:paraId="2A2B3557" w14:textId="77777777" w:rsidR="00B70598" w:rsidRDefault="00B70598" w:rsidP="00B70598"/>
    <w:p w14:paraId="3A4041D1" w14:textId="56AA0559" w:rsidR="00B70598" w:rsidRPr="00B70598" w:rsidRDefault="00B70598" w:rsidP="00B70598">
      <w:r>
        <w:rPr>
          <w:rFonts w:hint="eastAsia"/>
        </w:rPr>
        <w:t>СПИСОК</w:t>
      </w:r>
      <w:r>
        <w:t xml:space="preserve"> </w:t>
      </w:r>
      <w:r>
        <w:rPr>
          <w:rFonts w:hint="eastAsia"/>
        </w:rPr>
        <w:t>ИСПОЛЬЗОВАННЫХ</w:t>
      </w:r>
      <w:r>
        <w:t xml:space="preserve"> </w:t>
      </w:r>
      <w:r>
        <w:rPr>
          <w:rFonts w:hint="eastAsia"/>
        </w:rPr>
        <w:t>ИСТОЧНИКОВ</w:t>
      </w:r>
    </w:p>
    <w:sectPr w:rsidR="00B70598" w:rsidRPr="00B70598" w:rsidSect="00D870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B373" w14:textId="77777777" w:rsidR="00D870E4" w:rsidRDefault="00D870E4">
      <w:pPr>
        <w:spacing w:after="0" w:line="240" w:lineRule="auto"/>
      </w:pPr>
      <w:r>
        <w:separator/>
      </w:r>
    </w:p>
  </w:endnote>
  <w:endnote w:type="continuationSeparator" w:id="0">
    <w:p w14:paraId="753E3F4C" w14:textId="77777777" w:rsidR="00D870E4" w:rsidRDefault="00D8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F9E9" w14:textId="77777777" w:rsidR="00D870E4" w:rsidRDefault="00D870E4"/>
    <w:p w14:paraId="42CA21BB" w14:textId="77777777" w:rsidR="00D870E4" w:rsidRDefault="00D870E4"/>
    <w:p w14:paraId="5F7CE4B7" w14:textId="77777777" w:rsidR="00D870E4" w:rsidRDefault="00D870E4"/>
    <w:p w14:paraId="555F1BE4" w14:textId="77777777" w:rsidR="00D870E4" w:rsidRDefault="00D870E4"/>
    <w:p w14:paraId="3CBDEABF" w14:textId="77777777" w:rsidR="00D870E4" w:rsidRDefault="00D870E4"/>
    <w:p w14:paraId="5CE370F6" w14:textId="77777777" w:rsidR="00D870E4" w:rsidRDefault="00D870E4"/>
    <w:p w14:paraId="1C716376" w14:textId="77777777" w:rsidR="00D870E4" w:rsidRDefault="00D870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BC62BD" wp14:editId="7824AB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D2750" w14:textId="77777777" w:rsidR="00D870E4" w:rsidRDefault="00D870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C62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AD2750" w14:textId="77777777" w:rsidR="00D870E4" w:rsidRDefault="00D870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017464" w14:textId="77777777" w:rsidR="00D870E4" w:rsidRDefault="00D870E4"/>
    <w:p w14:paraId="63DB07F4" w14:textId="77777777" w:rsidR="00D870E4" w:rsidRDefault="00D870E4"/>
    <w:p w14:paraId="64CCFD7F" w14:textId="77777777" w:rsidR="00D870E4" w:rsidRDefault="00D870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DADC79" wp14:editId="3448D2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4F2D" w14:textId="77777777" w:rsidR="00D870E4" w:rsidRDefault="00D870E4"/>
                          <w:p w14:paraId="03B05070" w14:textId="77777777" w:rsidR="00D870E4" w:rsidRDefault="00D870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ADC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7E4F2D" w14:textId="77777777" w:rsidR="00D870E4" w:rsidRDefault="00D870E4"/>
                    <w:p w14:paraId="03B05070" w14:textId="77777777" w:rsidR="00D870E4" w:rsidRDefault="00D870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25D385" w14:textId="77777777" w:rsidR="00D870E4" w:rsidRDefault="00D870E4"/>
    <w:p w14:paraId="71305BBF" w14:textId="77777777" w:rsidR="00D870E4" w:rsidRDefault="00D870E4">
      <w:pPr>
        <w:rPr>
          <w:sz w:val="2"/>
          <w:szCs w:val="2"/>
        </w:rPr>
      </w:pPr>
    </w:p>
    <w:p w14:paraId="673CA4B2" w14:textId="77777777" w:rsidR="00D870E4" w:rsidRDefault="00D870E4"/>
    <w:p w14:paraId="1C8739AD" w14:textId="77777777" w:rsidR="00D870E4" w:rsidRDefault="00D870E4">
      <w:pPr>
        <w:spacing w:after="0" w:line="240" w:lineRule="auto"/>
      </w:pPr>
    </w:p>
  </w:footnote>
  <w:footnote w:type="continuationSeparator" w:id="0">
    <w:p w14:paraId="4D4AAF19" w14:textId="77777777" w:rsidR="00D870E4" w:rsidRDefault="00D87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0E4"/>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2</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544</cp:revision>
  <cp:lastPrinted>2009-02-06T05:36:00Z</cp:lastPrinted>
  <dcterms:created xsi:type="dcterms:W3CDTF">2024-04-09T10:20:00Z</dcterms:created>
  <dcterms:modified xsi:type="dcterms:W3CDTF">2024-04-13T20:31:00Z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