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5C3" w:rsidRPr="002375C3" w:rsidRDefault="002375C3" w:rsidP="002375C3">
      <w:pPr>
        <w:rPr>
          <w:rFonts w:ascii="Times New Roman" w:eastAsia="Times New Roman" w:hAnsi="Times New Roman" w:cs="Times New Roman"/>
          <w:kern w:val="0"/>
          <w:sz w:val="28"/>
          <w:szCs w:val="28"/>
          <w:lang w:eastAsia="ru-RU"/>
        </w:rPr>
      </w:pPr>
      <w:r w:rsidRPr="002375C3">
        <w:rPr>
          <w:rFonts w:ascii="Times New Roman" w:eastAsia="Times New Roman" w:hAnsi="Times New Roman" w:cs="Times New Roman" w:hint="eastAsia"/>
          <w:kern w:val="0"/>
          <w:sz w:val="28"/>
          <w:szCs w:val="28"/>
          <w:lang w:eastAsia="ru-RU"/>
        </w:rPr>
        <w:t>Драч</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Ілона</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Володимирівна</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доцент</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кафедри</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комп’ютерних</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наук</w:t>
      </w:r>
    </w:p>
    <w:p w:rsidR="002375C3" w:rsidRPr="002375C3" w:rsidRDefault="002375C3" w:rsidP="002375C3">
      <w:pPr>
        <w:rPr>
          <w:rFonts w:ascii="Times New Roman" w:eastAsia="Times New Roman" w:hAnsi="Times New Roman" w:cs="Times New Roman"/>
          <w:kern w:val="0"/>
          <w:sz w:val="28"/>
          <w:szCs w:val="28"/>
          <w:lang w:eastAsia="ru-RU"/>
        </w:rPr>
      </w:pPr>
      <w:r w:rsidRPr="002375C3">
        <w:rPr>
          <w:rFonts w:ascii="Times New Roman" w:eastAsia="Times New Roman" w:hAnsi="Times New Roman" w:cs="Times New Roman" w:hint="eastAsia"/>
          <w:kern w:val="0"/>
          <w:sz w:val="28"/>
          <w:szCs w:val="28"/>
          <w:lang w:eastAsia="ru-RU"/>
        </w:rPr>
        <w:t>факультету</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інформаційних</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технологій</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Хмельницького</w:t>
      </w:r>
    </w:p>
    <w:p w:rsidR="002375C3" w:rsidRPr="002375C3" w:rsidRDefault="002375C3" w:rsidP="002375C3">
      <w:pPr>
        <w:rPr>
          <w:rFonts w:ascii="Times New Roman" w:eastAsia="Times New Roman" w:hAnsi="Times New Roman" w:cs="Times New Roman"/>
          <w:kern w:val="0"/>
          <w:sz w:val="28"/>
          <w:szCs w:val="28"/>
          <w:lang w:eastAsia="ru-RU"/>
        </w:rPr>
      </w:pPr>
      <w:r w:rsidRPr="002375C3">
        <w:rPr>
          <w:rFonts w:ascii="Times New Roman" w:eastAsia="Times New Roman" w:hAnsi="Times New Roman" w:cs="Times New Roman" w:hint="eastAsia"/>
          <w:kern w:val="0"/>
          <w:sz w:val="28"/>
          <w:szCs w:val="28"/>
          <w:lang w:eastAsia="ru-RU"/>
        </w:rPr>
        <w:t>національного</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університету</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Назва</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дисертації</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«Наукові</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основи</w:t>
      </w:r>
    </w:p>
    <w:p w:rsidR="002375C3" w:rsidRPr="002375C3" w:rsidRDefault="002375C3" w:rsidP="002375C3">
      <w:pPr>
        <w:rPr>
          <w:rFonts w:ascii="Times New Roman" w:eastAsia="Times New Roman" w:hAnsi="Times New Roman" w:cs="Times New Roman"/>
          <w:kern w:val="0"/>
          <w:sz w:val="28"/>
          <w:szCs w:val="28"/>
          <w:lang w:eastAsia="ru-RU"/>
        </w:rPr>
      </w:pPr>
      <w:r w:rsidRPr="002375C3">
        <w:rPr>
          <w:rFonts w:ascii="Times New Roman" w:eastAsia="Times New Roman" w:hAnsi="Times New Roman" w:cs="Times New Roman" w:hint="eastAsia"/>
          <w:kern w:val="0"/>
          <w:sz w:val="28"/>
          <w:szCs w:val="28"/>
          <w:lang w:eastAsia="ru-RU"/>
        </w:rPr>
        <w:t>автоматичного</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зрівноваження</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роторів</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рідинним</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балансиром»</w:t>
      </w:r>
      <w:r w:rsidRPr="002375C3">
        <w:rPr>
          <w:rFonts w:ascii="Times New Roman" w:eastAsia="Times New Roman" w:hAnsi="Times New Roman" w:cs="Times New Roman"/>
          <w:kern w:val="0"/>
          <w:sz w:val="28"/>
          <w:szCs w:val="28"/>
          <w:lang w:eastAsia="ru-RU"/>
        </w:rPr>
        <w:t>.</w:t>
      </w:r>
    </w:p>
    <w:p w:rsidR="002375C3" w:rsidRPr="002375C3" w:rsidRDefault="002375C3" w:rsidP="002375C3">
      <w:pPr>
        <w:rPr>
          <w:rFonts w:ascii="Times New Roman" w:eastAsia="Times New Roman" w:hAnsi="Times New Roman" w:cs="Times New Roman"/>
          <w:kern w:val="0"/>
          <w:sz w:val="28"/>
          <w:szCs w:val="28"/>
          <w:lang w:eastAsia="ru-RU"/>
        </w:rPr>
      </w:pPr>
      <w:r w:rsidRPr="002375C3">
        <w:rPr>
          <w:rFonts w:ascii="Times New Roman" w:eastAsia="Times New Roman" w:hAnsi="Times New Roman" w:cs="Times New Roman" w:hint="eastAsia"/>
          <w:kern w:val="0"/>
          <w:sz w:val="28"/>
          <w:szCs w:val="28"/>
          <w:lang w:eastAsia="ru-RU"/>
        </w:rPr>
        <w:t>Шифр</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та</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назва</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спеціальності</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w:t>
      </w:r>
      <w:r w:rsidRPr="002375C3">
        <w:rPr>
          <w:rFonts w:ascii="Times New Roman" w:eastAsia="Times New Roman" w:hAnsi="Times New Roman" w:cs="Times New Roman"/>
          <w:kern w:val="0"/>
          <w:sz w:val="28"/>
          <w:szCs w:val="28"/>
          <w:lang w:eastAsia="ru-RU"/>
        </w:rPr>
        <w:t xml:space="preserve"> 05.02.09 </w:t>
      </w:r>
      <w:r w:rsidRPr="002375C3">
        <w:rPr>
          <w:rFonts w:ascii="Times New Roman" w:eastAsia="Times New Roman" w:hAnsi="Times New Roman" w:cs="Times New Roman" w:hint="eastAsia"/>
          <w:kern w:val="0"/>
          <w:sz w:val="28"/>
          <w:szCs w:val="28"/>
          <w:lang w:eastAsia="ru-RU"/>
        </w:rPr>
        <w:t>–</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динаміка</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і</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міцність</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машин</w:t>
      </w:r>
      <w:r w:rsidRPr="002375C3">
        <w:rPr>
          <w:rFonts w:ascii="Times New Roman" w:eastAsia="Times New Roman" w:hAnsi="Times New Roman" w:cs="Times New Roman"/>
          <w:kern w:val="0"/>
          <w:sz w:val="28"/>
          <w:szCs w:val="28"/>
          <w:lang w:eastAsia="ru-RU"/>
        </w:rPr>
        <w:t>.</w:t>
      </w:r>
    </w:p>
    <w:p w:rsidR="002375C3" w:rsidRPr="002375C3" w:rsidRDefault="002375C3" w:rsidP="002375C3">
      <w:pPr>
        <w:rPr>
          <w:rFonts w:ascii="Times New Roman" w:eastAsia="Times New Roman" w:hAnsi="Times New Roman" w:cs="Times New Roman"/>
          <w:kern w:val="0"/>
          <w:sz w:val="28"/>
          <w:szCs w:val="28"/>
          <w:lang w:eastAsia="ru-RU"/>
        </w:rPr>
      </w:pPr>
      <w:r w:rsidRPr="002375C3">
        <w:rPr>
          <w:rFonts w:ascii="Times New Roman" w:eastAsia="Times New Roman" w:hAnsi="Times New Roman" w:cs="Times New Roman" w:hint="eastAsia"/>
          <w:kern w:val="0"/>
          <w:sz w:val="28"/>
          <w:szCs w:val="28"/>
          <w:lang w:eastAsia="ru-RU"/>
        </w:rPr>
        <w:t>Спецрада</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Д</w:t>
      </w:r>
      <w:r w:rsidRPr="002375C3">
        <w:rPr>
          <w:rFonts w:ascii="Times New Roman" w:eastAsia="Times New Roman" w:hAnsi="Times New Roman" w:cs="Times New Roman"/>
          <w:kern w:val="0"/>
          <w:sz w:val="28"/>
          <w:szCs w:val="28"/>
          <w:lang w:eastAsia="ru-RU"/>
        </w:rPr>
        <w:t xml:space="preserve"> 35.052.06 </w:t>
      </w:r>
      <w:r w:rsidRPr="002375C3">
        <w:rPr>
          <w:rFonts w:ascii="Times New Roman" w:eastAsia="Times New Roman" w:hAnsi="Times New Roman" w:cs="Times New Roman" w:hint="eastAsia"/>
          <w:kern w:val="0"/>
          <w:sz w:val="28"/>
          <w:szCs w:val="28"/>
          <w:lang w:eastAsia="ru-RU"/>
        </w:rPr>
        <w:t>Національного</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університету</w:t>
      </w:r>
      <w:r w:rsidRPr="002375C3">
        <w:rPr>
          <w:rFonts w:ascii="Times New Roman" w:eastAsia="Times New Roman" w:hAnsi="Times New Roman" w:cs="Times New Roman"/>
          <w:kern w:val="0"/>
          <w:sz w:val="28"/>
          <w:szCs w:val="28"/>
          <w:lang w:eastAsia="ru-RU"/>
        </w:rPr>
        <w:t xml:space="preserve"> </w:t>
      </w:r>
      <w:r w:rsidRPr="002375C3">
        <w:rPr>
          <w:rFonts w:ascii="Times New Roman" w:eastAsia="Times New Roman" w:hAnsi="Times New Roman" w:cs="Times New Roman" w:hint="eastAsia"/>
          <w:kern w:val="0"/>
          <w:sz w:val="28"/>
          <w:szCs w:val="28"/>
          <w:lang w:eastAsia="ru-RU"/>
        </w:rPr>
        <w:t>«Львівська</w:t>
      </w:r>
    </w:p>
    <w:p w:rsidR="00317299" w:rsidRPr="002375C3" w:rsidRDefault="002375C3" w:rsidP="002375C3">
      <w:r w:rsidRPr="002375C3">
        <w:rPr>
          <w:rFonts w:ascii="Times New Roman" w:eastAsia="Times New Roman" w:hAnsi="Times New Roman" w:cs="Times New Roman" w:hint="eastAsia"/>
          <w:kern w:val="0"/>
          <w:sz w:val="28"/>
          <w:szCs w:val="28"/>
          <w:lang w:eastAsia="ru-RU"/>
        </w:rPr>
        <w:t>політехніка»</w:t>
      </w:r>
      <w:bookmarkStart w:id="0" w:name="_GoBack"/>
      <w:bookmarkEnd w:id="0"/>
    </w:p>
    <w:sectPr w:rsidR="00317299" w:rsidRPr="002375C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552" w:rsidRDefault="00F33552">
      <w:pPr>
        <w:spacing w:after="0" w:line="240" w:lineRule="auto"/>
      </w:pPr>
      <w:r>
        <w:separator/>
      </w:r>
    </w:p>
  </w:endnote>
  <w:endnote w:type="continuationSeparator" w:id="0">
    <w:p w:rsidR="00F33552" w:rsidRDefault="00F3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552" w:rsidRDefault="00F33552"/>
    <w:p w:rsidR="00F33552" w:rsidRDefault="00F33552"/>
    <w:p w:rsidR="00F33552" w:rsidRDefault="00F33552"/>
    <w:p w:rsidR="00F33552" w:rsidRDefault="00F33552"/>
    <w:p w:rsidR="00F33552" w:rsidRDefault="00F33552"/>
    <w:p w:rsidR="00F33552" w:rsidRDefault="00F33552"/>
    <w:p w:rsidR="00F33552" w:rsidRDefault="00F3355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552" w:rsidRDefault="00F335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33552" w:rsidRDefault="00F335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33552" w:rsidRDefault="00F33552"/>
    <w:p w:rsidR="00F33552" w:rsidRDefault="00F33552"/>
    <w:p w:rsidR="00F33552" w:rsidRDefault="00F335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552" w:rsidRDefault="00F33552"/>
                          <w:p w:rsidR="00F33552" w:rsidRDefault="00F335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33552" w:rsidRDefault="00F33552"/>
                    <w:p w:rsidR="00F33552" w:rsidRDefault="00F335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33552" w:rsidRDefault="00F33552"/>
    <w:p w:rsidR="00F33552" w:rsidRDefault="00F33552">
      <w:pPr>
        <w:rPr>
          <w:sz w:val="2"/>
          <w:szCs w:val="2"/>
        </w:rPr>
      </w:pPr>
    </w:p>
    <w:p w:rsidR="00F33552" w:rsidRDefault="00F33552"/>
    <w:p w:rsidR="00F33552" w:rsidRDefault="00F33552">
      <w:pPr>
        <w:spacing w:after="0" w:line="240" w:lineRule="auto"/>
      </w:pPr>
    </w:p>
  </w:footnote>
  <w:footnote w:type="continuationSeparator" w:id="0">
    <w:p w:rsidR="00F33552" w:rsidRDefault="00F3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52"/>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32DF1-A663-4A7B-941D-9464BDC2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cp:revision>
  <cp:lastPrinted>2009-02-06T05:36:00Z</cp:lastPrinted>
  <dcterms:created xsi:type="dcterms:W3CDTF">2023-04-19T19:47:00Z</dcterms:created>
  <dcterms:modified xsi:type="dcterms:W3CDTF">2023-04-22T07:20:00Z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