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625B" w14:textId="2E3CF1DE" w:rsidR="00D77D93" w:rsidRDefault="009C2909" w:rsidP="009C2909">
      <w:r w:rsidRPr="009C2909">
        <w:rPr>
          <w:rFonts w:hint="eastAsia"/>
        </w:rPr>
        <w:t>Маргарян</w:t>
      </w:r>
      <w:r w:rsidRPr="009C2909">
        <w:t xml:space="preserve"> </w:t>
      </w:r>
      <w:r w:rsidRPr="009C2909">
        <w:rPr>
          <w:rFonts w:hint="eastAsia"/>
        </w:rPr>
        <w:t>Арсен</w:t>
      </w:r>
      <w:r w:rsidRPr="009C2909">
        <w:t xml:space="preserve"> </w:t>
      </w:r>
      <w:r w:rsidRPr="009C2909">
        <w:rPr>
          <w:rFonts w:hint="eastAsia"/>
        </w:rPr>
        <w:t>Князевич</w:t>
      </w:r>
      <w:r>
        <w:t xml:space="preserve"> </w:t>
      </w:r>
      <w:r w:rsidRPr="009C2909">
        <w:rPr>
          <w:rFonts w:hint="eastAsia"/>
        </w:rPr>
        <w:t>Гармонизация</w:t>
      </w:r>
      <w:r w:rsidRPr="009C2909">
        <w:t xml:space="preserve"> </w:t>
      </w:r>
      <w:r w:rsidRPr="009C2909">
        <w:rPr>
          <w:rFonts w:hint="eastAsia"/>
        </w:rPr>
        <w:t>подходов</w:t>
      </w:r>
      <w:r w:rsidRPr="009C2909">
        <w:t xml:space="preserve"> </w:t>
      </w:r>
      <w:r w:rsidRPr="009C2909">
        <w:rPr>
          <w:rFonts w:hint="eastAsia"/>
        </w:rPr>
        <w:t>к</w:t>
      </w:r>
      <w:r w:rsidRPr="009C2909">
        <w:t xml:space="preserve"> </w:t>
      </w:r>
      <w:r w:rsidRPr="009C2909">
        <w:rPr>
          <w:rFonts w:hint="eastAsia"/>
        </w:rPr>
        <w:t>регулированию</w:t>
      </w:r>
      <w:r w:rsidRPr="009C2909">
        <w:t xml:space="preserve"> </w:t>
      </w:r>
      <w:r w:rsidRPr="009C2909">
        <w:rPr>
          <w:rFonts w:hint="eastAsia"/>
        </w:rPr>
        <w:t>систем</w:t>
      </w:r>
      <w:r w:rsidRPr="009C2909">
        <w:t xml:space="preserve"> </w:t>
      </w:r>
      <w:r w:rsidRPr="009C2909">
        <w:rPr>
          <w:rFonts w:hint="eastAsia"/>
        </w:rPr>
        <w:t>управления</w:t>
      </w:r>
      <w:r w:rsidRPr="009C2909">
        <w:t xml:space="preserve"> </w:t>
      </w:r>
      <w:r w:rsidRPr="009C2909">
        <w:rPr>
          <w:rFonts w:hint="eastAsia"/>
        </w:rPr>
        <w:t>рисками</w:t>
      </w:r>
      <w:r w:rsidRPr="009C2909">
        <w:t xml:space="preserve"> </w:t>
      </w:r>
      <w:r w:rsidRPr="009C2909">
        <w:rPr>
          <w:rFonts w:hint="eastAsia"/>
        </w:rPr>
        <w:t>и</w:t>
      </w:r>
      <w:r w:rsidRPr="009C2909">
        <w:t xml:space="preserve"> </w:t>
      </w:r>
      <w:r w:rsidRPr="009C2909">
        <w:rPr>
          <w:rFonts w:hint="eastAsia"/>
        </w:rPr>
        <w:t>капиталом</w:t>
      </w:r>
      <w:r w:rsidRPr="009C2909">
        <w:t xml:space="preserve"> </w:t>
      </w:r>
      <w:r w:rsidRPr="009C2909">
        <w:rPr>
          <w:rFonts w:hint="eastAsia"/>
        </w:rPr>
        <w:t>банков</w:t>
      </w:r>
      <w:r w:rsidRPr="009C2909">
        <w:t xml:space="preserve"> </w:t>
      </w:r>
      <w:r w:rsidRPr="009C2909">
        <w:rPr>
          <w:rFonts w:hint="eastAsia"/>
        </w:rPr>
        <w:t>стран</w:t>
      </w:r>
      <w:r w:rsidRPr="009C2909">
        <w:t xml:space="preserve"> </w:t>
      </w:r>
      <w:r w:rsidRPr="009C2909">
        <w:rPr>
          <w:rFonts w:hint="eastAsia"/>
        </w:rPr>
        <w:t>Евразийского</w:t>
      </w:r>
      <w:r w:rsidRPr="009C2909">
        <w:t xml:space="preserve"> </w:t>
      </w:r>
      <w:r w:rsidRPr="009C2909">
        <w:rPr>
          <w:rFonts w:hint="eastAsia"/>
        </w:rPr>
        <w:t>экономического</w:t>
      </w:r>
      <w:r w:rsidRPr="009C2909">
        <w:t xml:space="preserve"> </w:t>
      </w:r>
      <w:r w:rsidRPr="009C2909">
        <w:rPr>
          <w:rFonts w:hint="eastAsia"/>
        </w:rPr>
        <w:t>союза</w:t>
      </w:r>
      <w:r w:rsidRPr="009C2909">
        <w:t xml:space="preserve"> (</w:t>
      </w:r>
      <w:r w:rsidRPr="009C2909">
        <w:rPr>
          <w:rFonts w:hint="eastAsia"/>
        </w:rPr>
        <w:t>ЕАЭС</w:t>
      </w:r>
      <w:r w:rsidRPr="009C2909">
        <w:t>)</w:t>
      </w:r>
    </w:p>
    <w:p w14:paraId="50239997" w14:textId="77777777" w:rsidR="009C2909" w:rsidRDefault="009C2909" w:rsidP="009C2909">
      <w:r>
        <w:rPr>
          <w:rFonts w:hint="eastAsia"/>
        </w:rPr>
        <w:t>ОГЛАВЛЕНИЕ</w:t>
      </w:r>
      <w:r>
        <w:t xml:space="preserve"> </w:t>
      </w:r>
      <w:r>
        <w:rPr>
          <w:rFonts w:hint="eastAsia"/>
        </w:rPr>
        <w:t>ДИССЕРТАЦИИ</w:t>
      </w:r>
    </w:p>
    <w:p w14:paraId="00C81731" w14:textId="77777777" w:rsidR="009C2909" w:rsidRDefault="009C2909" w:rsidP="009C2909">
      <w:r>
        <w:rPr>
          <w:rFonts w:hint="eastAsia"/>
        </w:rPr>
        <w:t>кандидат</w:t>
      </w:r>
      <w:r>
        <w:t xml:space="preserve"> </w:t>
      </w:r>
      <w:r>
        <w:rPr>
          <w:rFonts w:hint="eastAsia"/>
        </w:rPr>
        <w:t>наук</w:t>
      </w:r>
      <w:r>
        <w:t xml:space="preserve"> </w:t>
      </w:r>
      <w:r>
        <w:rPr>
          <w:rFonts w:hint="eastAsia"/>
        </w:rPr>
        <w:t>Маргарян</w:t>
      </w:r>
      <w:r>
        <w:t xml:space="preserve"> </w:t>
      </w:r>
      <w:r>
        <w:rPr>
          <w:rFonts w:hint="eastAsia"/>
        </w:rPr>
        <w:t>Арсен</w:t>
      </w:r>
      <w:r>
        <w:t xml:space="preserve"> </w:t>
      </w:r>
      <w:r>
        <w:rPr>
          <w:rFonts w:hint="eastAsia"/>
        </w:rPr>
        <w:t>Князевич</w:t>
      </w:r>
    </w:p>
    <w:p w14:paraId="172E6468" w14:textId="77777777" w:rsidR="009C2909" w:rsidRDefault="009C2909" w:rsidP="009C2909">
      <w:r>
        <w:rPr>
          <w:rFonts w:hint="eastAsia"/>
        </w:rPr>
        <w:t>Введение</w:t>
      </w:r>
    </w:p>
    <w:p w14:paraId="69CEA6B2" w14:textId="77777777" w:rsidR="009C2909" w:rsidRDefault="009C2909" w:rsidP="009C2909"/>
    <w:p w14:paraId="37DDF9DB" w14:textId="77777777" w:rsidR="009C2909" w:rsidRDefault="009C2909" w:rsidP="009C2909">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регулирования</w:t>
      </w:r>
      <w:r>
        <w:t xml:space="preserve"> </w:t>
      </w:r>
      <w:r>
        <w:rPr>
          <w:rFonts w:hint="eastAsia"/>
        </w:rPr>
        <w:t>систем</w:t>
      </w:r>
      <w:r>
        <w:t xml:space="preserve"> </w:t>
      </w:r>
      <w:r>
        <w:rPr>
          <w:rFonts w:hint="eastAsia"/>
        </w:rPr>
        <w:t>управления</w:t>
      </w:r>
    </w:p>
    <w:p w14:paraId="59C71A07" w14:textId="77777777" w:rsidR="009C2909" w:rsidRDefault="009C2909" w:rsidP="009C2909"/>
    <w:p w14:paraId="463E65B8" w14:textId="77777777" w:rsidR="009C2909" w:rsidRDefault="009C2909" w:rsidP="009C2909">
      <w:r>
        <w:rPr>
          <w:rFonts w:hint="eastAsia"/>
        </w:rPr>
        <w:t>рисками</w:t>
      </w:r>
      <w:r>
        <w:t xml:space="preserve"> </w:t>
      </w:r>
      <w:r>
        <w:rPr>
          <w:rFonts w:hint="eastAsia"/>
        </w:rPr>
        <w:t>и</w:t>
      </w:r>
      <w:r>
        <w:t xml:space="preserve"> </w:t>
      </w:r>
      <w:r>
        <w:rPr>
          <w:rFonts w:hint="eastAsia"/>
        </w:rPr>
        <w:t>капиталом</w:t>
      </w:r>
      <w:r>
        <w:t xml:space="preserve"> </w:t>
      </w:r>
      <w:r>
        <w:rPr>
          <w:rFonts w:hint="eastAsia"/>
        </w:rPr>
        <w:t>кредитных</w:t>
      </w:r>
      <w:r>
        <w:t xml:space="preserve"> </w:t>
      </w:r>
      <w:r>
        <w:rPr>
          <w:rFonts w:hint="eastAsia"/>
        </w:rPr>
        <w:t>организаций</w:t>
      </w:r>
    </w:p>
    <w:p w14:paraId="62D12240" w14:textId="77777777" w:rsidR="009C2909" w:rsidRDefault="009C2909" w:rsidP="009C2909"/>
    <w:p w14:paraId="0C1BEC5C" w14:textId="77777777" w:rsidR="009C2909" w:rsidRDefault="009C2909" w:rsidP="009C2909">
      <w:r>
        <w:t xml:space="preserve">1.1 </w:t>
      </w:r>
      <w:r>
        <w:rPr>
          <w:rFonts w:hint="eastAsia"/>
        </w:rPr>
        <w:t>Система</w:t>
      </w:r>
      <w:r>
        <w:t xml:space="preserve"> </w:t>
      </w:r>
      <w:r>
        <w:rPr>
          <w:rFonts w:hint="eastAsia"/>
        </w:rPr>
        <w:t>управления</w:t>
      </w:r>
      <w:r>
        <w:t xml:space="preserve"> </w:t>
      </w:r>
      <w:r>
        <w:rPr>
          <w:rFonts w:hint="eastAsia"/>
        </w:rPr>
        <w:t>рисками</w:t>
      </w:r>
      <w:r>
        <w:t xml:space="preserve"> </w:t>
      </w:r>
      <w:r>
        <w:rPr>
          <w:rFonts w:hint="eastAsia"/>
        </w:rPr>
        <w:t>в</w:t>
      </w:r>
      <w:r>
        <w:t xml:space="preserve"> </w:t>
      </w:r>
      <w:r>
        <w:rPr>
          <w:rFonts w:hint="eastAsia"/>
        </w:rPr>
        <w:t>кредитных</w:t>
      </w:r>
      <w:r>
        <w:t xml:space="preserve"> </w:t>
      </w:r>
      <w:r>
        <w:rPr>
          <w:rFonts w:hint="eastAsia"/>
        </w:rPr>
        <w:t>организациях</w:t>
      </w:r>
      <w:r>
        <w:t xml:space="preserve">: </w:t>
      </w:r>
      <w:r>
        <w:rPr>
          <w:rFonts w:hint="eastAsia"/>
        </w:rPr>
        <w:t>содержание</w:t>
      </w:r>
      <w:r>
        <w:t xml:space="preserve">, </w:t>
      </w:r>
      <w:r>
        <w:rPr>
          <w:rFonts w:hint="eastAsia"/>
        </w:rPr>
        <w:t>элементы</w:t>
      </w:r>
      <w:r>
        <w:t xml:space="preserve"> </w:t>
      </w:r>
      <w:r>
        <w:rPr>
          <w:rFonts w:hint="eastAsia"/>
        </w:rPr>
        <w:t>и</w:t>
      </w:r>
      <w:r>
        <w:t xml:space="preserve"> </w:t>
      </w:r>
      <w:r>
        <w:rPr>
          <w:rFonts w:hint="eastAsia"/>
        </w:rPr>
        <w:t>их</w:t>
      </w:r>
      <w:r>
        <w:t xml:space="preserve"> </w:t>
      </w:r>
      <w:r>
        <w:rPr>
          <w:rFonts w:hint="eastAsia"/>
        </w:rPr>
        <w:t>регулирование</w:t>
      </w:r>
    </w:p>
    <w:p w14:paraId="2647499C" w14:textId="77777777" w:rsidR="009C2909" w:rsidRDefault="009C2909" w:rsidP="009C2909"/>
    <w:p w14:paraId="17DFA464" w14:textId="77777777" w:rsidR="009C2909" w:rsidRDefault="009C2909" w:rsidP="009C2909">
      <w:r>
        <w:t xml:space="preserve">1.2 </w:t>
      </w:r>
      <w:r>
        <w:rPr>
          <w:rFonts w:hint="eastAsia"/>
        </w:rPr>
        <w:t>Эволюция</w:t>
      </w:r>
      <w:r>
        <w:t xml:space="preserve"> </w:t>
      </w:r>
      <w:r>
        <w:rPr>
          <w:rFonts w:hint="eastAsia"/>
        </w:rPr>
        <w:t>международных</w:t>
      </w:r>
      <w:r>
        <w:t xml:space="preserve"> </w:t>
      </w:r>
      <w:r>
        <w:rPr>
          <w:rFonts w:hint="eastAsia"/>
        </w:rPr>
        <w:t>подходов</w:t>
      </w:r>
      <w:r>
        <w:t xml:space="preserve"> </w:t>
      </w:r>
      <w:r>
        <w:rPr>
          <w:rFonts w:hint="eastAsia"/>
        </w:rPr>
        <w:t>и</w:t>
      </w:r>
      <w:r>
        <w:t xml:space="preserve"> </w:t>
      </w:r>
      <w:r>
        <w:rPr>
          <w:rFonts w:hint="eastAsia"/>
        </w:rPr>
        <w:t>тенденции</w:t>
      </w:r>
      <w:r>
        <w:t xml:space="preserve"> </w:t>
      </w:r>
      <w:r>
        <w:rPr>
          <w:rFonts w:hint="eastAsia"/>
        </w:rPr>
        <w:t>регулирования</w:t>
      </w:r>
      <w:r>
        <w:t xml:space="preserve"> </w:t>
      </w:r>
      <w:r>
        <w:rPr>
          <w:rFonts w:hint="eastAsia"/>
        </w:rPr>
        <w:t>систем</w:t>
      </w:r>
      <w:r>
        <w:t xml:space="preserve"> </w:t>
      </w:r>
      <w:r>
        <w:rPr>
          <w:rFonts w:hint="eastAsia"/>
        </w:rPr>
        <w:t>управления</w:t>
      </w:r>
      <w:r>
        <w:t xml:space="preserve"> </w:t>
      </w:r>
      <w:r>
        <w:rPr>
          <w:rFonts w:hint="eastAsia"/>
        </w:rPr>
        <w:t>рисками</w:t>
      </w:r>
      <w:r>
        <w:t xml:space="preserve"> </w:t>
      </w:r>
      <w:r>
        <w:rPr>
          <w:rFonts w:hint="eastAsia"/>
        </w:rPr>
        <w:t>и</w:t>
      </w:r>
      <w:r>
        <w:t xml:space="preserve"> </w:t>
      </w:r>
      <w:r>
        <w:rPr>
          <w:rFonts w:hint="eastAsia"/>
        </w:rPr>
        <w:t>капиталом</w:t>
      </w:r>
      <w:r>
        <w:t xml:space="preserve"> </w:t>
      </w:r>
      <w:r>
        <w:rPr>
          <w:rFonts w:hint="eastAsia"/>
        </w:rPr>
        <w:t>кредитных</w:t>
      </w:r>
      <w:r>
        <w:t xml:space="preserve"> </w:t>
      </w:r>
      <w:r>
        <w:rPr>
          <w:rFonts w:hint="eastAsia"/>
        </w:rPr>
        <w:t>организаций</w:t>
      </w:r>
    </w:p>
    <w:p w14:paraId="79B24513" w14:textId="77777777" w:rsidR="009C2909" w:rsidRDefault="009C2909" w:rsidP="009C2909"/>
    <w:p w14:paraId="4710E54F" w14:textId="77777777" w:rsidR="009C2909" w:rsidRDefault="009C2909" w:rsidP="009C2909">
      <w:r>
        <w:t xml:space="preserve">1.3 </w:t>
      </w:r>
      <w:r>
        <w:rPr>
          <w:rFonts w:hint="eastAsia"/>
        </w:rPr>
        <w:t>Концептуальные</w:t>
      </w:r>
      <w:r>
        <w:t xml:space="preserve"> </w:t>
      </w:r>
      <w:r>
        <w:rPr>
          <w:rFonts w:hint="eastAsia"/>
        </w:rPr>
        <w:t>подходы</w:t>
      </w:r>
      <w:r>
        <w:t xml:space="preserve"> </w:t>
      </w:r>
      <w:r>
        <w:rPr>
          <w:rFonts w:hint="eastAsia"/>
        </w:rPr>
        <w:t>регулирования</w:t>
      </w:r>
      <w:r>
        <w:t xml:space="preserve"> </w:t>
      </w:r>
      <w:r>
        <w:rPr>
          <w:rFonts w:hint="eastAsia"/>
        </w:rPr>
        <w:t>систем</w:t>
      </w:r>
      <w:r>
        <w:t xml:space="preserve"> </w:t>
      </w:r>
      <w:r>
        <w:rPr>
          <w:rFonts w:hint="eastAsia"/>
        </w:rPr>
        <w:t>управления</w:t>
      </w:r>
      <w:r>
        <w:t xml:space="preserve"> </w:t>
      </w:r>
      <w:r>
        <w:rPr>
          <w:rFonts w:hint="eastAsia"/>
        </w:rPr>
        <w:t>рисками</w:t>
      </w:r>
      <w:r>
        <w:t xml:space="preserve"> </w:t>
      </w:r>
      <w:r>
        <w:rPr>
          <w:rFonts w:hint="eastAsia"/>
        </w:rPr>
        <w:t>кредитных</w:t>
      </w:r>
      <w:r>
        <w:t xml:space="preserve"> </w:t>
      </w:r>
      <w:r>
        <w:rPr>
          <w:rFonts w:hint="eastAsia"/>
        </w:rPr>
        <w:t>организаций</w:t>
      </w:r>
      <w:r>
        <w:t xml:space="preserve"> </w:t>
      </w:r>
      <w:r>
        <w:rPr>
          <w:rFonts w:hint="eastAsia"/>
        </w:rPr>
        <w:t>как</w:t>
      </w:r>
      <w:r>
        <w:t xml:space="preserve"> </w:t>
      </w:r>
      <w:r>
        <w:rPr>
          <w:rFonts w:hint="eastAsia"/>
        </w:rPr>
        <w:t>условие</w:t>
      </w:r>
      <w:r>
        <w:t xml:space="preserve"> </w:t>
      </w:r>
      <w:r>
        <w:rPr>
          <w:rFonts w:hint="eastAsia"/>
        </w:rPr>
        <w:t>формирования</w:t>
      </w:r>
      <w:r>
        <w:t xml:space="preserve"> </w:t>
      </w:r>
      <w:r>
        <w:rPr>
          <w:rFonts w:hint="eastAsia"/>
        </w:rPr>
        <w:t>общего</w:t>
      </w:r>
      <w:r>
        <w:t xml:space="preserve"> </w:t>
      </w:r>
      <w:r>
        <w:rPr>
          <w:rFonts w:hint="eastAsia"/>
        </w:rPr>
        <w:t>финансового</w:t>
      </w:r>
      <w:r>
        <w:t xml:space="preserve"> </w:t>
      </w:r>
      <w:r>
        <w:rPr>
          <w:rFonts w:hint="eastAsia"/>
        </w:rPr>
        <w:t>рынка</w:t>
      </w:r>
      <w:r>
        <w:t xml:space="preserve"> </w:t>
      </w:r>
      <w:r>
        <w:rPr>
          <w:rFonts w:hint="eastAsia"/>
        </w:rPr>
        <w:t>стран</w:t>
      </w:r>
      <w:r>
        <w:t xml:space="preserve"> </w:t>
      </w:r>
      <w:r>
        <w:rPr>
          <w:rFonts w:hint="eastAsia"/>
        </w:rPr>
        <w:t>ЕАЭС</w:t>
      </w:r>
    </w:p>
    <w:p w14:paraId="6E39E7D4" w14:textId="77777777" w:rsidR="009C2909" w:rsidRDefault="009C2909" w:rsidP="009C2909"/>
    <w:p w14:paraId="3E7FB1F1" w14:textId="77777777" w:rsidR="009C2909" w:rsidRDefault="009C2909" w:rsidP="009C2909">
      <w:r>
        <w:rPr>
          <w:rFonts w:hint="eastAsia"/>
        </w:rPr>
        <w:t>Глава</w:t>
      </w:r>
      <w:r>
        <w:t xml:space="preserve"> 2 </w:t>
      </w:r>
      <w:r>
        <w:rPr>
          <w:rFonts w:hint="eastAsia"/>
        </w:rPr>
        <w:t>Анализ</w:t>
      </w:r>
      <w:r>
        <w:t xml:space="preserve"> </w:t>
      </w:r>
      <w:r>
        <w:rPr>
          <w:rFonts w:hint="eastAsia"/>
        </w:rPr>
        <w:t>практики</w:t>
      </w:r>
      <w:r>
        <w:t xml:space="preserve"> </w:t>
      </w:r>
      <w:r>
        <w:rPr>
          <w:rFonts w:hint="eastAsia"/>
        </w:rPr>
        <w:t>регулирования</w:t>
      </w:r>
      <w:r>
        <w:t xml:space="preserve"> </w:t>
      </w:r>
      <w:r>
        <w:rPr>
          <w:rFonts w:hint="eastAsia"/>
        </w:rPr>
        <w:t>систем</w:t>
      </w:r>
      <w:r>
        <w:t xml:space="preserve"> </w:t>
      </w:r>
      <w:r>
        <w:rPr>
          <w:rFonts w:hint="eastAsia"/>
        </w:rPr>
        <w:t>управления</w:t>
      </w:r>
      <w:r>
        <w:t xml:space="preserve"> </w:t>
      </w:r>
      <w:r>
        <w:rPr>
          <w:rFonts w:hint="eastAsia"/>
        </w:rPr>
        <w:t>рисками</w:t>
      </w:r>
      <w:r>
        <w:t xml:space="preserve"> </w:t>
      </w:r>
      <w:r>
        <w:rPr>
          <w:rFonts w:hint="eastAsia"/>
        </w:rPr>
        <w:t>и</w:t>
      </w:r>
      <w:r>
        <w:t xml:space="preserve"> </w:t>
      </w:r>
      <w:r>
        <w:rPr>
          <w:rFonts w:hint="eastAsia"/>
        </w:rPr>
        <w:t>капиталом</w:t>
      </w:r>
      <w:r>
        <w:t xml:space="preserve"> </w:t>
      </w:r>
      <w:r>
        <w:rPr>
          <w:rFonts w:hint="eastAsia"/>
        </w:rPr>
        <w:t>банков</w:t>
      </w:r>
      <w:r>
        <w:t xml:space="preserve"> </w:t>
      </w:r>
      <w:r>
        <w:rPr>
          <w:rFonts w:hint="eastAsia"/>
        </w:rPr>
        <w:t>стран</w:t>
      </w:r>
      <w:r>
        <w:t xml:space="preserve"> </w:t>
      </w:r>
      <w:r>
        <w:rPr>
          <w:rFonts w:hint="eastAsia"/>
        </w:rPr>
        <w:t>ЕАЭС</w:t>
      </w:r>
    </w:p>
    <w:p w14:paraId="43DA4331" w14:textId="77777777" w:rsidR="009C2909" w:rsidRDefault="009C2909" w:rsidP="009C2909"/>
    <w:p w14:paraId="27508412" w14:textId="77777777" w:rsidR="009C2909" w:rsidRDefault="009C2909" w:rsidP="009C2909">
      <w:r>
        <w:t xml:space="preserve">2.1 </w:t>
      </w:r>
      <w:r>
        <w:rPr>
          <w:rFonts w:hint="eastAsia"/>
        </w:rPr>
        <w:t>Обзор</w:t>
      </w:r>
      <w:r>
        <w:t xml:space="preserve"> </w:t>
      </w:r>
      <w:r>
        <w:rPr>
          <w:rFonts w:hint="eastAsia"/>
        </w:rPr>
        <w:t>действующего</w:t>
      </w:r>
      <w:r>
        <w:t xml:space="preserve"> </w:t>
      </w:r>
      <w:r>
        <w:rPr>
          <w:rFonts w:hint="eastAsia"/>
        </w:rPr>
        <w:t>в</w:t>
      </w:r>
      <w:r>
        <w:t xml:space="preserve"> </w:t>
      </w:r>
      <w:r>
        <w:rPr>
          <w:rFonts w:hint="eastAsia"/>
        </w:rPr>
        <w:t>странах</w:t>
      </w:r>
      <w:r>
        <w:t xml:space="preserve"> </w:t>
      </w:r>
      <w:r>
        <w:rPr>
          <w:rFonts w:hint="eastAsia"/>
        </w:rPr>
        <w:t>ЕАЭС</w:t>
      </w:r>
      <w:r>
        <w:t xml:space="preserve"> </w:t>
      </w:r>
      <w:r>
        <w:rPr>
          <w:rFonts w:hint="eastAsia"/>
        </w:rPr>
        <w:t>законодательного</w:t>
      </w:r>
      <w:r>
        <w:t xml:space="preserve"> </w:t>
      </w:r>
      <w:r>
        <w:rPr>
          <w:rFonts w:hint="eastAsia"/>
        </w:rPr>
        <w:t>регулирования</w:t>
      </w:r>
      <w:r>
        <w:t xml:space="preserve"> </w:t>
      </w:r>
      <w:r>
        <w:rPr>
          <w:rFonts w:hint="eastAsia"/>
        </w:rPr>
        <w:t>систем</w:t>
      </w:r>
      <w:r>
        <w:t xml:space="preserve"> </w:t>
      </w:r>
      <w:r>
        <w:rPr>
          <w:rFonts w:hint="eastAsia"/>
        </w:rPr>
        <w:t>управления</w:t>
      </w:r>
      <w:r>
        <w:t xml:space="preserve"> </w:t>
      </w:r>
      <w:r>
        <w:rPr>
          <w:rFonts w:hint="eastAsia"/>
        </w:rPr>
        <w:t>рисками</w:t>
      </w:r>
      <w:r>
        <w:t xml:space="preserve"> </w:t>
      </w:r>
      <w:r>
        <w:rPr>
          <w:rFonts w:hint="eastAsia"/>
        </w:rPr>
        <w:t>и</w:t>
      </w:r>
      <w:r>
        <w:t xml:space="preserve"> </w:t>
      </w:r>
      <w:r>
        <w:rPr>
          <w:rFonts w:hint="eastAsia"/>
        </w:rPr>
        <w:t>капиталом</w:t>
      </w:r>
      <w:r>
        <w:t xml:space="preserve"> </w:t>
      </w:r>
      <w:r>
        <w:rPr>
          <w:rFonts w:hint="eastAsia"/>
        </w:rPr>
        <w:t>банков</w:t>
      </w:r>
    </w:p>
    <w:p w14:paraId="56E77523" w14:textId="77777777" w:rsidR="009C2909" w:rsidRDefault="009C2909" w:rsidP="009C2909"/>
    <w:p w14:paraId="0885AE50" w14:textId="77777777" w:rsidR="009C2909" w:rsidRDefault="009C2909" w:rsidP="009C2909">
      <w:r>
        <w:t xml:space="preserve">2.2 </w:t>
      </w:r>
      <w:r>
        <w:rPr>
          <w:rFonts w:hint="eastAsia"/>
        </w:rPr>
        <w:t>Сравнительный</w:t>
      </w:r>
      <w:r>
        <w:t xml:space="preserve"> </w:t>
      </w:r>
      <w:r>
        <w:rPr>
          <w:rFonts w:hint="eastAsia"/>
        </w:rPr>
        <w:t>анализ</w:t>
      </w:r>
      <w:r>
        <w:t xml:space="preserve"> </w:t>
      </w:r>
      <w:r>
        <w:rPr>
          <w:rFonts w:hint="eastAsia"/>
        </w:rPr>
        <w:t>походов</w:t>
      </w:r>
      <w:r>
        <w:t xml:space="preserve"> </w:t>
      </w:r>
      <w:r>
        <w:rPr>
          <w:rFonts w:hint="eastAsia"/>
        </w:rPr>
        <w:t>к</w:t>
      </w:r>
      <w:r>
        <w:t xml:space="preserve"> </w:t>
      </w:r>
      <w:r>
        <w:rPr>
          <w:rFonts w:hint="eastAsia"/>
        </w:rPr>
        <w:t>нормативному</w:t>
      </w:r>
      <w:r>
        <w:t xml:space="preserve"> </w:t>
      </w:r>
      <w:r>
        <w:rPr>
          <w:rFonts w:hint="eastAsia"/>
        </w:rPr>
        <w:t>регулированию</w:t>
      </w:r>
      <w:r>
        <w:t xml:space="preserve"> </w:t>
      </w:r>
      <w:r>
        <w:rPr>
          <w:rFonts w:hint="eastAsia"/>
        </w:rPr>
        <w:t>систем</w:t>
      </w:r>
      <w:r>
        <w:t xml:space="preserve"> </w:t>
      </w:r>
      <w:r>
        <w:rPr>
          <w:rFonts w:hint="eastAsia"/>
        </w:rPr>
        <w:t>управления</w:t>
      </w:r>
      <w:r>
        <w:t xml:space="preserve"> </w:t>
      </w:r>
      <w:r>
        <w:rPr>
          <w:rFonts w:hint="eastAsia"/>
        </w:rPr>
        <w:t>рисками</w:t>
      </w:r>
      <w:r>
        <w:t xml:space="preserve"> </w:t>
      </w:r>
      <w:r>
        <w:rPr>
          <w:rFonts w:hint="eastAsia"/>
        </w:rPr>
        <w:t>и</w:t>
      </w:r>
      <w:r>
        <w:t xml:space="preserve"> </w:t>
      </w:r>
      <w:r>
        <w:rPr>
          <w:rFonts w:hint="eastAsia"/>
        </w:rPr>
        <w:t>капиталом</w:t>
      </w:r>
      <w:r>
        <w:t xml:space="preserve"> </w:t>
      </w:r>
      <w:r>
        <w:rPr>
          <w:rFonts w:hint="eastAsia"/>
        </w:rPr>
        <w:t>банков</w:t>
      </w:r>
      <w:r>
        <w:t xml:space="preserve"> </w:t>
      </w:r>
      <w:r>
        <w:rPr>
          <w:rFonts w:hint="eastAsia"/>
        </w:rPr>
        <w:t>стран</w:t>
      </w:r>
      <w:r>
        <w:t xml:space="preserve"> </w:t>
      </w:r>
      <w:r>
        <w:rPr>
          <w:rFonts w:hint="eastAsia"/>
        </w:rPr>
        <w:t>ЕАЭС</w:t>
      </w:r>
    </w:p>
    <w:p w14:paraId="0B7CEA70" w14:textId="77777777" w:rsidR="009C2909" w:rsidRDefault="009C2909" w:rsidP="009C2909"/>
    <w:p w14:paraId="523A8714" w14:textId="77777777" w:rsidR="009C2909" w:rsidRDefault="009C2909" w:rsidP="009C2909">
      <w:r>
        <w:lastRenderedPageBreak/>
        <w:t xml:space="preserve">2.3 </w:t>
      </w:r>
      <w:r>
        <w:rPr>
          <w:rFonts w:hint="eastAsia"/>
        </w:rPr>
        <w:t>Оценка</w:t>
      </w:r>
      <w:r>
        <w:t xml:space="preserve"> </w:t>
      </w:r>
      <w:r>
        <w:rPr>
          <w:rFonts w:hint="eastAsia"/>
        </w:rPr>
        <w:t>выявленных</w:t>
      </w:r>
      <w:r>
        <w:t xml:space="preserve"> </w:t>
      </w:r>
      <w:r>
        <w:rPr>
          <w:rFonts w:hint="eastAsia"/>
        </w:rPr>
        <w:t>различий</w:t>
      </w:r>
      <w:r>
        <w:t xml:space="preserve"> </w:t>
      </w:r>
      <w:r>
        <w:rPr>
          <w:rFonts w:hint="eastAsia"/>
        </w:rPr>
        <w:t>в</w:t>
      </w:r>
      <w:r>
        <w:t xml:space="preserve"> </w:t>
      </w:r>
      <w:r>
        <w:rPr>
          <w:rFonts w:hint="eastAsia"/>
        </w:rPr>
        <w:t>регулировании</w:t>
      </w:r>
      <w:r>
        <w:t xml:space="preserve"> </w:t>
      </w:r>
      <w:r>
        <w:rPr>
          <w:rFonts w:hint="eastAsia"/>
        </w:rPr>
        <w:t>систем</w:t>
      </w:r>
      <w:r>
        <w:t xml:space="preserve"> </w:t>
      </w:r>
      <w:r>
        <w:rPr>
          <w:rFonts w:hint="eastAsia"/>
        </w:rPr>
        <w:t>управления</w:t>
      </w:r>
      <w:r>
        <w:t xml:space="preserve"> </w:t>
      </w:r>
      <w:r>
        <w:rPr>
          <w:rFonts w:hint="eastAsia"/>
        </w:rPr>
        <w:t>рисками</w:t>
      </w:r>
      <w:r>
        <w:t xml:space="preserve"> </w:t>
      </w:r>
      <w:r>
        <w:rPr>
          <w:rFonts w:hint="eastAsia"/>
        </w:rPr>
        <w:t>и</w:t>
      </w:r>
      <w:r>
        <w:t xml:space="preserve"> </w:t>
      </w:r>
      <w:r>
        <w:rPr>
          <w:rFonts w:hint="eastAsia"/>
        </w:rPr>
        <w:t>капиталом</w:t>
      </w:r>
      <w:r>
        <w:t xml:space="preserve"> </w:t>
      </w:r>
      <w:r>
        <w:rPr>
          <w:rFonts w:hint="eastAsia"/>
        </w:rPr>
        <w:t>банков</w:t>
      </w:r>
      <w:r>
        <w:t xml:space="preserve"> </w:t>
      </w:r>
      <w:r>
        <w:rPr>
          <w:rFonts w:hint="eastAsia"/>
        </w:rPr>
        <w:t>стран</w:t>
      </w:r>
      <w:r>
        <w:t xml:space="preserve"> </w:t>
      </w:r>
      <w:r>
        <w:rPr>
          <w:rFonts w:hint="eastAsia"/>
        </w:rPr>
        <w:t>ЕАЭС</w:t>
      </w:r>
      <w:r>
        <w:t xml:space="preserve"> </w:t>
      </w:r>
      <w:r>
        <w:rPr>
          <w:rFonts w:hint="eastAsia"/>
        </w:rPr>
        <w:t>и</w:t>
      </w:r>
      <w:r>
        <w:t xml:space="preserve"> </w:t>
      </w:r>
      <w:r>
        <w:rPr>
          <w:rFonts w:hint="eastAsia"/>
        </w:rPr>
        <w:t>выбор</w:t>
      </w:r>
      <w:r>
        <w:t xml:space="preserve"> </w:t>
      </w:r>
      <w:r>
        <w:rPr>
          <w:rFonts w:hint="eastAsia"/>
        </w:rPr>
        <w:t>подходов</w:t>
      </w:r>
      <w:r>
        <w:t xml:space="preserve"> </w:t>
      </w:r>
      <w:r>
        <w:rPr>
          <w:rFonts w:hint="eastAsia"/>
        </w:rPr>
        <w:t>к</w:t>
      </w:r>
      <w:r>
        <w:t xml:space="preserve"> </w:t>
      </w:r>
      <w:r>
        <w:rPr>
          <w:rFonts w:hint="eastAsia"/>
        </w:rPr>
        <w:t>гармонизации</w:t>
      </w:r>
    </w:p>
    <w:p w14:paraId="2A5CF38B" w14:textId="77777777" w:rsidR="009C2909" w:rsidRDefault="009C2909" w:rsidP="009C2909"/>
    <w:p w14:paraId="4AF7D6D7" w14:textId="77777777" w:rsidR="009C2909" w:rsidRDefault="009C2909" w:rsidP="009C2909">
      <w:r>
        <w:rPr>
          <w:rFonts w:hint="eastAsia"/>
        </w:rPr>
        <w:t>Глава</w:t>
      </w:r>
      <w:r>
        <w:t xml:space="preserve"> 3 </w:t>
      </w:r>
      <w:r>
        <w:rPr>
          <w:rFonts w:hint="eastAsia"/>
        </w:rPr>
        <w:t>Направления</w:t>
      </w:r>
      <w:r>
        <w:t xml:space="preserve"> </w:t>
      </w:r>
      <w:r>
        <w:rPr>
          <w:rFonts w:hint="eastAsia"/>
        </w:rPr>
        <w:t>совершенствования</w:t>
      </w:r>
      <w:r>
        <w:t xml:space="preserve"> </w:t>
      </w:r>
      <w:r>
        <w:rPr>
          <w:rFonts w:hint="eastAsia"/>
        </w:rPr>
        <w:t>подходов</w:t>
      </w:r>
      <w:r>
        <w:t xml:space="preserve"> </w:t>
      </w:r>
      <w:r>
        <w:rPr>
          <w:rFonts w:hint="eastAsia"/>
        </w:rPr>
        <w:t>к</w:t>
      </w:r>
      <w:r>
        <w:t xml:space="preserve"> </w:t>
      </w:r>
      <w:r>
        <w:rPr>
          <w:rFonts w:hint="eastAsia"/>
        </w:rPr>
        <w:t>регулированию</w:t>
      </w:r>
    </w:p>
    <w:p w14:paraId="20F9CA8D" w14:textId="77777777" w:rsidR="009C2909" w:rsidRDefault="009C2909" w:rsidP="009C2909"/>
    <w:p w14:paraId="29DC51E6" w14:textId="77777777" w:rsidR="009C2909" w:rsidRDefault="009C2909" w:rsidP="009C2909">
      <w:r>
        <w:rPr>
          <w:rFonts w:hint="eastAsia"/>
        </w:rPr>
        <w:t>систем</w:t>
      </w:r>
      <w:r>
        <w:t xml:space="preserve"> </w:t>
      </w:r>
      <w:r>
        <w:rPr>
          <w:rFonts w:hint="eastAsia"/>
        </w:rPr>
        <w:t>управления</w:t>
      </w:r>
      <w:r>
        <w:t xml:space="preserve"> </w:t>
      </w:r>
      <w:r>
        <w:rPr>
          <w:rFonts w:hint="eastAsia"/>
        </w:rPr>
        <w:t>рисками</w:t>
      </w:r>
      <w:r>
        <w:t xml:space="preserve"> </w:t>
      </w:r>
      <w:r>
        <w:rPr>
          <w:rFonts w:hint="eastAsia"/>
        </w:rPr>
        <w:t>и</w:t>
      </w:r>
      <w:r>
        <w:t xml:space="preserve"> </w:t>
      </w:r>
      <w:r>
        <w:rPr>
          <w:rFonts w:hint="eastAsia"/>
        </w:rPr>
        <w:t>капиталом</w:t>
      </w:r>
      <w:r>
        <w:t xml:space="preserve"> </w:t>
      </w:r>
      <w:r>
        <w:rPr>
          <w:rFonts w:hint="eastAsia"/>
        </w:rPr>
        <w:t>банков</w:t>
      </w:r>
      <w:r>
        <w:t xml:space="preserve"> </w:t>
      </w:r>
      <w:r>
        <w:rPr>
          <w:rFonts w:hint="eastAsia"/>
        </w:rPr>
        <w:t>стран</w:t>
      </w:r>
      <w:r>
        <w:t xml:space="preserve"> </w:t>
      </w:r>
      <w:r>
        <w:rPr>
          <w:rFonts w:hint="eastAsia"/>
        </w:rPr>
        <w:t>ЕАЭС</w:t>
      </w:r>
      <w:r>
        <w:t xml:space="preserve"> </w:t>
      </w:r>
      <w:r>
        <w:rPr>
          <w:rFonts w:hint="eastAsia"/>
        </w:rPr>
        <w:t>как</w:t>
      </w:r>
    </w:p>
    <w:p w14:paraId="043EB3C2" w14:textId="77777777" w:rsidR="009C2909" w:rsidRDefault="009C2909" w:rsidP="009C2909"/>
    <w:p w14:paraId="7482CCBA" w14:textId="77777777" w:rsidR="009C2909" w:rsidRDefault="009C2909" w:rsidP="009C2909">
      <w:r>
        <w:rPr>
          <w:rFonts w:hint="eastAsia"/>
        </w:rPr>
        <w:t>условие</w:t>
      </w:r>
      <w:r>
        <w:t xml:space="preserve"> </w:t>
      </w:r>
      <w:r>
        <w:rPr>
          <w:rFonts w:hint="eastAsia"/>
        </w:rPr>
        <w:t>их</w:t>
      </w:r>
      <w:r>
        <w:t xml:space="preserve"> </w:t>
      </w:r>
      <w:r>
        <w:rPr>
          <w:rFonts w:hint="eastAsia"/>
        </w:rPr>
        <w:t>гармонизации</w:t>
      </w:r>
    </w:p>
    <w:p w14:paraId="58F4DEB3" w14:textId="77777777" w:rsidR="009C2909" w:rsidRDefault="009C2909" w:rsidP="009C2909"/>
    <w:p w14:paraId="45105EDB" w14:textId="77777777" w:rsidR="009C2909" w:rsidRDefault="009C2909" w:rsidP="009C2909">
      <w:r>
        <w:t xml:space="preserve">3.1 </w:t>
      </w:r>
      <w:r>
        <w:rPr>
          <w:rFonts w:hint="eastAsia"/>
        </w:rPr>
        <w:t>Проблемы</w:t>
      </w:r>
      <w:r>
        <w:t xml:space="preserve"> </w:t>
      </w:r>
      <w:r>
        <w:rPr>
          <w:rFonts w:hint="eastAsia"/>
        </w:rPr>
        <w:t>имплементации</w:t>
      </w:r>
      <w:r>
        <w:t xml:space="preserve"> </w:t>
      </w:r>
      <w:r>
        <w:rPr>
          <w:rFonts w:hint="eastAsia"/>
        </w:rPr>
        <w:t>в</w:t>
      </w:r>
      <w:r>
        <w:t xml:space="preserve"> </w:t>
      </w:r>
      <w:r>
        <w:rPr>
          <w:rFonts w:hint="eastAsia"/>
        </w:rPr>
        <w:t>странах</w:t>
      </w:r>
      <w:r>
        <w:t xml:space="preserve"> </w:t>
      </w:r>
      <w:r>
        <w:rPr>
          <w:rFonts w:hint="eastAsia"/>
        </w:rPr>
        <w:t>ЕАЭС</w:t>
      </w:r>
      <w:r>
        <w:t xml:space="preserve"> </w:t>
      </w:r>
      <w:r>
        <w:rPr>
          <w:rFonts w:hint="eastAsia"/>
        </w:rPr>
        <w:t>единых</w:t>
      </w:r>
      <w:r>
        <w:t xml:space="preserve"> </w:t>
      </w:r>
      <w:r>
        <w:rPr>
          <w:rFonts w:hint="eastAsia"/>
        </w:rPr>
        <w:t>подходов</w:t>
      </w:r>
      <w:r>
        <w:t xml:space="preserve"> </w:t>
      </w:r>
      <w:r>
        <w:rPr>
          <w:rFonts w:hint="eastAsia"/>
        </w:rPr>
        <w:t>к</w:t>
      </w:r>
      <w:r>
        <w:t xml:space="preserve"> </w:t>
      </w:r>
      <w:r>
        <w:rPr>
          <w:rFonts w:hint="eastAsia"/>
        </w:rPr>
        <w:t>регулированию</w:t>
      </w:r>
      <w:r>
        <w:t xml:space="preserve"> </w:t>
      </w:r>
      <w:r>
        <w:rPr>
          <w:rFonts w:hint="eastAsia"/>
        </w:rPr>
        <w:t>систем</w:t>
      </w:r>
      <w:r>
        <w:t xml:space="preserve"> </w:t>
      </w:r>
      <w:r>
        <w:rPr>
          <w:rFonts w:hint="eastAsia"/>
        </w:rPr>
        <w:t>управления</w:t>
      </w:r>
      <w:r>
        <w:t xml:space="preserve"> </w:t>
      </w:r>
      <w:r>
        <w:rPr>
          <w:rFonts w:hint="eastAsia"/>
        </w:rPr>
        <w:t>рисками</w:t>
      </w:r>
      <w:r>
        <w:t xml:space="preserve"> </w:t>
      </w:r>
      <w:r>
        <w:rPr>
          <w:rFonts w:hint="eastAsia"/>
        </w:rPr>
        <w:t>и</w:t>
      </w:r>
      <w:r>
        <w:t xml:space="preserve"> </w:t>
      </w:r>
      <w:r>
        <w:rPr>
          <w:rFonts w:hint="eastAsia"/>
        </w:rPr>
        <w:t>капиталом</w:t>
      </w:r>
      <w:r>
        <w:t xml:space="preserve"> </w:t>
      </w:r>
      <w:r>
        <w:rPr>
          <w:rFonts w:hint="eastAsia"/>
        </w:rPr>
        <w:t>банков</w:t>
      </w:r>
    </w:p>
    <w:p w14:paraId="2013CBA1" w14:textId="77777777" w:rsidR="009C2909" w:rsidRDefault="009C2909" w:rsidP="009C2909"/>
    <w:p w14:paraId="3277B1B0" w14:textId="77777777" w:rsidR="009C2909" w:rsidRDefault="009C2909" w:rsidP="009C2909">
      <w:r>
        <w:t xml:space="preserve">3.2 </w:t>
      </w:r>
      <w:r>
        <w:rPr>
          <w:rFonts w:hint="eastAsia"/>
        </w:rPr>
        <w:t>Развитие</w:t>
      </w:r>
      <w:r>
        <w:t xml:space="preserve"> </w:t>
      </w:r>
      <w:r>
        <w:rPr>
          <w:rFonts w:hint="eastAsia"/>
        </w:rPr>
        <w:t>концептуальных</w:t>
      </w:r>
      <w:r>
        <w:t xml:space="preserve"> </w:t>
      </w:r>
      <w:r>
        <w:rPr>
          <w:rFonts w:hint="eastAsia"/>
        </w:rPr>
        <w:t>подходов</w:t>
      </w:r>
      <w:r>
        <w:t xml:space="preserve"> </w:t>
      </w:r>
      <w:r>
        <w:rPr>
          <w:rFonts w:hint="eastAsia"/>
        </w:rPr>
        <w:t>к</w:t>
      </w:r>
      <w:r>
        <w:t xml:space="preserve"> </w:t>
      </w:r>
      <w:r>
        <w:rPr>
          <w:rFonts w:hint="eastAsia"/>
        </w:rPr>
        <w:t>сближению</w:t>
      </w:r>
      <w:r>
        <w:t xml:space="preserve"> </w:t>
      </w:r>
      <w:r>
        <w:rPr>
          <w:rFonts w:hint="eastAsia"/>
        </w:rPr>
        <w:t>регулирования</w:t>
      </w:r>
      <w:r>
        <w:t xml:space="preserve"> </w:t>
      </w:r>
      <w:r>
        <w:rPr>
          <w:rFonts w:hint="eastAsia"/>
        </w:rPr>
        <w:t>систем</w:t>
      </w:r>
      <w:r>
        <w:t xml:space="preserve"> </w:t>
      </w:r>
      <w:r>
        <w:rPr>
          <w:rFonts w:hint="eastAsia"/>
        </w:rPr>
        <w:t>управления</w:t>
      </w:r>
      <w:r>
        <w:t xml:space="preserve"> </w:t>
      </w:r>
      <w:r>
        <w:rPr>
          <w:rFonts w:hint="eastAsia"/>
        </w:rPr>
        <w:t>рисками</w:t>
      </w:r>
      <w:r>
        <w:t xml:space="preserve"> </w:t>
      </w:r>
      <w:r>
        <w:rPr>
          <w:rFonts w:hint="eastAsia"/>
        </w:rPr>
        <w:t>и</w:t>
      </w:r>
      <w:r>
        <w:t xml:space="preserve"> </w:t>
      </w:r>
      <w:r>
        <w:rPr>
          <w:rFonts w:hint="eastAsia"/>
        </w:rPr>
        <w:t>капиталом</w:t>
      </w:r>
      <w:r>
        <w:t xml:space="preserve"> </w:t>
      </w:r>
      <w:r>
        <w:rPr>
          <w:rFonts w:hint="eastAsia"/>
        </w:rPr>
        <w:t>банков</w:t>
      </w:r>
      <w:r>
        <w:t xml:space="preserve"> </w:t>
      </w:r>
      <w:r>
        <w:rPr>
          <w:rFonts w:hint="eastAsia"/>
        </w:rPr>
        <w:t>стран</w:t>
      </w:r>
      <w:r>
        <w:t xml:space="preserve"> </w:t>
      </w:r>
      <w:r>
        <w:rPr>
          <w:rFonts w:hint="eastAsia"/>
        </w:rPr>
        <w:t>ЕАЭС</w:t>
      </w:r>
    </w:p>
    <w:p w14:paraId="34E86A61" w14:textId="77777777" w:rsidR="009C2909" w:rsidRDefault="009C2909" w:rsidP="009C2909"/>
    <w:p w14:paraId="5345E2FA" w14:textId="77777777" w:rsidR="009C2909" w:rsidRDefault="009C2909" w:rsidP="009C2909">
      <w:r>
        <w:t xml:space="preserve">3.3 </w:t>
      </w:r>
      <w:r>
        <w:rPr>
          <w:rFonts w:hint="eastAsia"/>
        </w:rPr>
        <w:t>Качественный</w:t>
      </w:r>
      <w:r>
        <w:t xml:space="preserve"> </w:t>
      </w:r>
      <w:r>
        <w:rPr>
          <w:rFonts w:hint="eastAsia"/>
        </w:rPr>
        <w:t>эффект</w:t>
      </w:r>
      <w:r>
        <w:t xml:space="preserve"> </w:t>
      </w:r>
      <w:r>
        <w:rPr>
          <w:rFonts w:hint="eastAsia"/>
        </w:rPr>
        <w:t>результатов</w:t>
      </w:r>
      <w:r>
        <w:t xml:space="preserve"> </w:t>
      </w:r>
      <w:r>
        <w:rPr>
          <w:rFonts w:hint="eastAsia"/>
        </w:rPr>
        <w:t>сближения</w:t>
      </w:r>
      <w:r>
        <w:t xml:space="preserve"> </w:t>
      </w:r>
      <w:r>
        <w:rPr>
          <w:rFonts w:hint="eastAsia"/>
        </w:rPr>
        <w:t>регулирования</w:t>
      </w:r>
      <w:r>
        <w:t xml:space="preserve"> </w:t>
      </w:r>
      <w:r>
        <w:rPr>
          <w:rFonts w:hint="eastAsia"/>
        </w:rPr>
        <w:t>систем</w:t>
      </w:r>
      <w:r>
        <w:t xml:space="preserve"> </w:t>
      </w:r>
      <w:r>
        <w:rPr>
          <w:rFonts w:hint="eastAsia"/>
        </w:rPr>
        <w:t>управления</w:t>
      </w:r>
      <w:r>
        <w:t xml:space="preserve"> </w:t>
      </w:r>
      <w:r>
        <w:rPr>
          <w:rFonts w:hint="eastAsia"/>
        </w:rPr>
        <w:t>рисками</w:t>
      </w:r>
      <w:r>
        <w:t xml:space="preserve"> </w:t>
      </w:r>
      <w:r>
        <w:rPr>
          <w:rFonts w:hint="eastAsia"/>
        </w:rPr>
        <w:t>и</w:t>
      </w:r>
      <w:r>
        <w:t xml:space="preserve"> </w:t>
      </w:r>
      <w:r>
        <w:rPr>
          <w:rFonts w:hint="eastAsia"/>
        </w:rPr>
        <w:t>капиталом</w:t>
      </w:r>
      <w:r>
        <w:t xml:space="preserve"> </w:t>
      </w:r>
      <w:r>
        <w:rPr>
          <w:rFonts w:hint="eastAsia"/>
        </w:rPr>
        <w:t>кредитных</w:t>
      </w:r>
      <w:r>
        <w:t xml:space="preserve"> </w:t>
      </w:r>
      <w:r>
        <w:rPr>
          <w:rFonts w:hint="eastAsia"/>
        </w:rPr>
        <w:t>организаций</w:t>
      </w:r>
      <w:r>
        <w:t xml:space="preserve"> </w:t>
      </w:r>
      <w:r>
        <w:rPr>
          <w:rFonts w:hint="eastAsia"/>
        </w:rPr>
        <w:t>для</w:t>
      </w:r>
      <w:r>
        <w:t xml:space="preserve"> </w:t>
      </w:r>
      <w:r>
        <w:rPr>
          <w:rFonts w:hint="eastAsia"/>
        </w:rPr>
        <w:t>российского</w:t>
      </w:r>
      <w:r>
        <w:t xml:space="preserve"> </w:t>
      </w:r>
      <w:r>
        <w:rPr>
          <w:rFonts w:hint="eastAsia"/>
        </w:rPr>
        <w:t>банковского</w:t>
      </w:r>
      <w:r>
        <w:t xml:space="preserve"> </w:t>
      </w:r>
      <w:r>
        <w:rPr>
          <w:rFonts w:hint="eastAsia"/>
        </w:rPr>
        <w:t>сектора</w:t>
      </w:r>
    </w:p>
    <w:p w14:paraId="3B21858F" w14:textId="77777777" w:rsidR="009C2909" w:rsidRDefault="009C2909" w:rsidP="009C2909"/>
    <w:p w14:paraId="100D98A4" w14:textId="77777777" w:rsidR="009C2909" w:rsidRDefault="009C2909" w:rsidP="009C2909">
      <w:r>
        <w:rPr>
          <w:rFonts w:hint="eastAsia"/>
        </w:rPr>
        <w:t>Заключение</w:t>
      </w:r>
    </w:p>
    <w:p w14:paraId="74A58F4F" w14:textId="77777777" w:rsidR="009C2909" w:rsidRDefault="009C2909" w:rsidP="009C2909"/>
    <w:p w14:paraId="0E77D1B3" w14:textId="77777777" w:rsidR="009C2909" w:rsidRDefault="009C2909" w:rsidP="009C2909">
      <w:r>
        <w:rPr>
          <w:rFonts w:hint="eastAsia"/>
        </w:rPr>
        <w:t>Список</w:t>
      </w:r>
      <w:r>
        <w:t xml:space="preserve"> </w:t>
      </w:r>
      <w:r>
        <w:rPr>
          <w:rFonts w:hint="eastAsia"/>
        </w:rPr>
        <w:t>литературы</w:t>
      </w:r>
    </w:p>
    <w:p w14:paraId="25B46737" w14:textId="77777777" w:rsidR="009C2909" w:rsidRDefault="009C2909" w:rsidP="009C2909"/>
    <w:p w14:paraId="6BFE4465" w14:textId="14E882BF" w:rsidR="009C2909" w:rsidRPr="009C2909" w:rsidRDefault="009C2909" w:rsidP="009C2909">
      <w:r>
        <w:rPr>
          <w:rFonts w:hint="eastAsia"/>
        </w:rPr>
        <w:t>Приложение</w:t>
      </w:r>
      <w:r>
        <w:t xml:space="preserve"> </w:t>
      </w:r>
      <w:r>
        <w:rPr>
          <w:rFonts w:hint="eastAsia"/>
        </w:rPr>
        <w:t>А</w:t>
      </w:r>
      <w:r>
        <w:t xml:space="preserve"> </w:t>
      </w:r>
      <w:r>
        <w:rPr>
          <w:rFonts w:hint="eastAsia"/>
        </w:rPr>
        <w:t>Рекомендации</w:t>
      </w:r>
      <w:r>
        <w:t xml:space="preserve"> </w:t>
      </w:r>
      <w:r>
        <w:rPr>
          <w:rFonts w:hint="eastAsia"/>
        </w:rPr>
        <w:t>по</w:t>
      </w:r>
      <w:r>
        <w:t xml:space="preserve"> </w:t>
      </w:r>
      <w:r>
        <w:rPr>
          <w:rFonts w:hint="eastAsia"/>
        </w:rPr>
        <w:t>внесению</w:t>
      </w:r>
      <w:r>
        <w:t xml:space="preserve"> </w:t>
      </w:r>
      <w:r>
        <w:rPr>
          <w:rFonts w:hint="eastAsia"/>
        </w:rPr>
        <w:t>изменений</w:t>
      </w:r>
      <w:r>
        <w:t xml:space="preserve"> </w:t>
      </w:r>
      <w:r>
        <w:rPr>
          <w:rFonts w:hint="eastAsia"/>
        </w:rPr>
        <w:t>в</w:t>
      </w:r>
      <w:r>
        <w:t xml:space="preserve"> </w:t>
      </w:r>
      <w:r>
        <w:rPr>
          <w:rFonts w:hint="eastAsia"/>
        </w:rPr>
        <w:t>регулирование</w:t>
      </w:r>
      <w:r>
        <w:t xml:space="preserve"> </w:t>
      </w:r>
      <w:r>
        <w:rPr>
          <w:rFonts w:hint="eastAsia"/>
        </w:rPr>
        <w:t>государств</w:t>
      </w:r>
      <w:r>
        <w:t>-</w:t>
      </w:r>
      <w:r>
        <w:rPr>
          <w:rFonts w:hint="eastAsia"/>
        </w:rPr>
        <w:t>участников</w:t>
      </w:r>
      <w:r>
        <w:t xml:space="preserve"> </w:t>
      </w:r>
      <w:r>
        <w:rPr>
          <w:rFonts w:hint="eastAsia"/>
        </w:rPr>
        <w:t>ЕАЭС</w:t>
      </w:r>
      <w:r>
        <w:t xml:space="preserve">, </w:t>
      </w:r>
      <w:r>
        <w:rPr>
          <w:rFonts w:hint="eastAsia"/>
        </w:rPr>
        <w:t>направленных</w:t>
      </w:r>
      <w:r>
        <w:t xml:space="preserve"> </w:t>
      </w:r>
      <w:r>
        <w:rPr>
          <w:rFonts w:hint="eastAsia"/>
        </w:rPr>
        <w:t>на</w:t>
      </w:r>
      <w:r>
        <w:t xml:space="preserve"> </w:t>
      </w:r>
      <w:r>
        <w:rPr>
          <w:rFonts w:hint="eastAsia"/>
        </w:rPr>
        <w:t>сближение</w:t>
      </w:r>
      <w:r>
        <w:t xml:space="preserve"> </w:t>
      </w:r>
      <w:r>
        <w:rPr>
          <w:rFonts w:hint="eastAsia"/>
        </w:rPr>
        <w:t>подходов</w:t>
      </w:r>
      <w:r>
        <w:t xml:space="preserve"> </w:t>
      </w:r>
      <w:r>
        <w:rPr>
          <w:rFonts w:hint="eastAsia"/>
        </w:rPr>
        <w:t>к</w:t>
      </w:r>
      <w:r>
        <w:t xml:space="preserve"> </w:t>
      </w:r>
      <w:r>
        <w:rPr>
          <w:rFonts w:hint="eastAsia"/>
        </w:rPr>
        <w:t>регулированию</w:t>
      </w:r>
      <w:r>
        <w:t xml:space="preserve"> </w:t>
      </w:r>
      <w:r>
        <w:rPr>
          <w:rFonts w:hint="eastAsia"/>
        </w:rPr>
        <w:t>систем</w:t>
      </w:r>
      <w:r>
        <w:t xml:space="preserve"> </w:t>
      </w:r>
      <w:r>
        <w:rPr>
          <w:rFonts w:hint="eastAsia"/>
        </w:rPr>
        <w:t>управления</w:t>
      </w:r>
      <w:r>
        <w:t xml:space="preserve"> </w:t>
      </w:r>
      <w:r>
        <w:rPr>
          <w:rFonts w:hint="eastAsia"/>
        </w:rPr>
        <w:t>рисками</w:t>
      </w:r>
      <w:r>
        <w:t xml:space="preserve"> </w:t>
      </w:r>
      <w:r>
        <w:rPr>
          <w:rFonts w:hint="eastAsia"/>
        </w:rPr>
        <w:t>и</w:t>
      </w:r>
      <w:r>
        <w:t xml:space="preserve"> </w:t>
      </w:r>
      <w:r>
        <w:rPr>
          <w:rFonts w:hint="eastAsia"/>
        </w:rPr>
        <w:t>капиталом</w:t>
      </w:r>
      <w:r>
        <w:t xml:space="preserve"> </w:t>
      </w:r>
      <w:r>
        <w:rPr>
          <w:rFonts w:hint="eastAsia"/>
        </w:rPr>
        <w:t>банков</w:t>
      </w:r>
    </w:p>
    <w:sectPr w:rsidR="009C2909" w:rsidRPr="009C2909" w:rsidSect="00F43B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DCE5B" w14:textId="77777777" w:rsidR="00F43B90" w:rsidRDefault="00F43B90">
      <w:pPr>
        <w:spacing w:after="0" w:line="240" w:lineRule="auto"/>
      </w:pPr>
      <w:r>
        <w:separator/>
      </w:r>
    </w:p>
  </w:endnote>
  <w:endnote w:type="continuationSeparator" w:id="0">
    <w:p w14:paraId="0B0E102F" w14:textId="77777777" w:rsidR="00F43B90" w:rsidRDefault="00F4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DE75" w14:textId="77777777" w:rsidR="00F43B90" w:rsidRDefault="00F43B90"/>
    <w:p w14:paraId="77321DD8" w14:textId="77777777" w:rsidR="00F43B90" w:rsidRDefault="00F43B90"/>
    <w:p w14:paraId="58AFE4AC" w14:textId="77777777" w:rsidR="00F43B90" w:rsidRDefault="00F43B90"/>
    <w:p w14:paraId="6EE48867" w14:textId="77777777" w:rsidR="00F43B90" w:rsidRDefault="00F43B90"/>
    <w:p w14:paraId="5051C32A" w14:textId="77777777" w:rsidR="00F43B90" w:rsidRDefault="00F43B90"/>
    <w:p w14:paraId="6BB903E3" w14:textId="77777777" w:rsidR="00F43B90" w:rsidRDefault="00F43B90"/>
    <w:p w14:paraId="33D70F4E" w14:textId="77777777" w:rsidR="00F43B90" w:rsidRDefault="00F43B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636FEA" wp14:editId="2AC934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5DF2" w14:textId="77777777" w:rsidR="00F43B90" w:rsidRDefault="00F43B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636F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D95DF2" w14:textId="77777777" w:rsidR="00F43B90" w:rsidRDefault="00F43B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72F648" w14:textId="77777777" w:rsidR="00F43B90" w:rsidRDefault="00F43B90"/>
    <w:p w14:paraId="415F04EB" w14:textId="77777777" w:rsidR="00F43B90" w:rsidRDefault="00F43B90"/>
    <w:p w14:paraId="754C8043" w14:textId="77777777" w:rsidR="00F43B90" w:rsidRDefault="00F43B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E0D052" wp14:editId="62A48B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68BFC" w14:textId="77777777" w:rsidR="00F43B90" w:rsidRDefault="00F43B90"/>
                          <w:p w14:paraId="72C538A2" w14:textId="77777777" w:rsidR="00F43B90" w:rsidRDefault="00F43B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0D0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D68BFC" w14:textId="77777777" w:rsidR="00F43B90" w:rsidRDefault="00F43B90"/>
                    <w:p w14:paraId="72C538A2" w14:textId="77777777" w:rsidR="00F43B90" w:rsidRDefault="00F43B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E182D4" w14:textId="77777777" w:rsidR="00F43B90" w:rsidRDefault="00F43B90"/>
    <w:p w14:paraId="7064B57C" w14:textId="77777777" w:rsidR="00F43B90" w:rsidRDefault="00F43B90">
      <w:pPr>
        <w:rPr>
          <w:sz w:val="2"/>
          <w:szCs w:val="2"/>
        </w:rPr>
      </w:pPr>
    </w:p>
    <w:p w14:paraId="62935845" w14:textId="77777777" w:rsidR="00F43B90" w:rsidRDefault="00F43B90"/>
    <w:p w14:paraId="49AE4394" w14:textId="77777777" w:rsidR="00F43B90" w:rsidRDefault="00F43B90">
      <w:pPr>
        <w:spacing w:after="0" w:line="240" w:lineRule="auto"/>
      </w:pPr>
    </w:p>
  </w:footnote>
  <w:footnote w:type="continuationSeparator" w:id="0">
    <w:p w14:paraId="2874BDE4" w14:textId="77777777" w:rsidR="00F43B90" w:rsidRDefault="00F43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90"/>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14637</TotalTime>
  <Pages>2</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2262</cp:revision>
  <cp:lastPrinted>2009-02-06T05:36:00Z</cp:lastPrinted>
  <dcterms:created xsi:type="dcterms:W3CDTF">2024-04-09T10:20:00Z</dcterms:created>
  <dcterms:modified xsi:type="dcterms:W3CDTF">2024-04-26T18:29:00Z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