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Білодід</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Вікторія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Михайлівна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Назва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дисертаційної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роботи</w:t>
      </w:r>
      <w:r w:rsidRPr="00925A98">
        <w:rPr>
          <w:rFonts w:ascii="Verdana" w:hAnsi="Verdana"/>
          <w:color w:val="000000"/>
          <w:shd w:val="clear" w:color="auto" w:fill="FFFFFF"/>
        </w:rPr>
        <w:t>: "</w:t>
      </w:r>
      <w:r w:rsidRPr="00925A98">
        <w:rPr>
          <w:rFonts w:ascii="Verdana" w:hAnsi="Verdana" w:hint="eastAsia"/>
          <w:color w:val="000000"/>
          <w:shd w:val="clear" w:color="auto" w:fill="FFFFFF"/>
        </w:rPr>
        <w:t>Освітня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чинник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p>
    <w:p w:rsidR="00925A98" w:rsidRPr="00925A98" w:rsidRDefault="00925A98" w:rsidP="00925A98">
      <w:pPr>
        <w:rPr>
          <w:rFonts w:ascii="Verdana" w:hAnsi="Verdana"/>
          <w:color w:val="000000"/>
          <w:shd w:val="clear" w:color="auto" w:fill="FFFFFF"/>
        </w:rPr>
      </w:pPr>
    </w:p>
    <w:p w:rsidR="00925A98" w:rsidRPr="00925A98" w:rsidRDefault="00925A98" w:rsidP="00925A98">
      <w:pPr>
        <w:rPr>
          <w:rFonts w:ascii="Verdana" w:hAnsi="Verdana"/>
          <w:color w:val="000000"/>
          <w:shd w:val="clear" w:color="auto" w:fill="FFFFFF"/>
        </w:rPr>
      </w:pP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КИЇВСЬКИЙ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НАЦІОНАЛЬНИЙ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УНІВЕРСИТЕТ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ІМЕНІ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ТАРАСА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ШЕВЧЕНКА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правах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рукопису</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Білодід</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Вікторія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Михайлівна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УДК</w:t>
      </w:r>
      <w:r w:rsidRPr="00925A98">
        <w:rPr>
          <w:rFonts w:ascii="Verdana" w:hAnsi="Verdana"/>
          <w:color w:val="000000"/>
          <w:shd w:val="clear" w:color="auto" w:fill="FFFFFF"/>
        </w:rPr>
        <w:t xml:space="preserve"> 159.922.62</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ОСВІТНЯ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ЧИННИК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спеціальність</w:t>
      </w:r>
      <w:r w:rsidRPr="00925A98">
        <w:rPr>
          <w:rFonts w:ascii="Verdana" w:hAnsi="Verdana"/>
          <w:color w:val="000000"/>
          <w:shd w:val="clear" w:color="auto" w:fill="FFFFFF"/>
        </w:rPr>
        <w:t xml:space="preserve"> 19.00.07 </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педагогічна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вікова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психологія</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Дисертація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здобуття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ступеня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кандидата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психологічних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w:t>
      </w:r>
    </w:p>
    <w:p w:rsidR="00925A98" w:rsidRPr="00925A98" w:rsidRDefault="00925A98" w:rsidP="00925A98">
      <w:pPr>
        <w:rPr>
          <w:rFonts w:ascii="Verdana" w:hAnsi="Verdana"/>
          <w:color w:val="000000"/>
          <w:shd w:val="clear" w:color="auto" w:fill="FFFFFF"/>
        </w:rPr>
      </w:pP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керівник</w:t>
      </w:r>
      <w:r w:rsidRPr="00925A98">
        <w:rPr>
          <w:rFonts w:ascii="Verdana" w:hAnsi="Verdana"/>
          <w:color w:val="000000"/>
          <w:shd w:val="clear" w:color="auto" w:fill="FFFFFF"/>
        </w:rPr>
        <w:t xml:space="preserve"> :</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Власова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Олена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Іванівна</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доктор</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психологічних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професор</w:t>
      </w:r>
    </w:p>
    <w:p w:rsidR="00925A98" w:rsidRPr="00925A98" w:rsidRDefault="00925A98" w:rsidP="00925A98">
      <w:pPr>
        <w:rPr>
          <w:rFonts w:ascii="Verdana" w:hAnsi="Verdana"/>
          <w:color w:val="000000"/>
          <w:shd w:val="clear" w:color="auto" w:fill="FFFFFF"/>
        </w:rPr>
      </w:pPr>
    </w:p>
    <w:p w:rsidR="00925A98" w:rsidRPr="00925A98" w:rsidRDefault="00925A98" w:rsidP="00925A98">
      <w:pPr>
        <w:rPr>
          <w:rFonts w:ascii="Verdana" w:hAnsi="Verdana"/>
          <w:color w:val="000000"/>
          <w:shd w:val="clear" w:color="auto" w:fill="FFFFFF"/>
        </w:rPr>
      </w:pP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Київ</w:t>
      </w:r>
      <w:r w:rsidRPr="00925A98">
        <w:rPr>
          <w:rFonts w:ascii="Verdana" w:hAnsi="Verdana"/>
          <w:color w:val="000000"/>
          <w:shd w:val="clear" w:color="auto" w:fill="FFFFFF"/>
        </w:rPr>
        <w:t xml:space="preserve"> 2016</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2</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ЗМІСТ</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ВСТУП…………………………………………………………</w:t>
      </w:r>
      <w:r w:rsidRPr="00925A98">
        <w:rPr>
          <w:rFonts w:ascii="Verdana" w:hAnsi="Verdana"/>
          <w:color w:val="000000"/>
          <w:shd w:val="clear" w:color="auto" w:fill="FFFFFF"/>
        </w:rPr>
        <w:t>...</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5</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РОЗДІЛ</w:t>
      </w:r>
      <w:r w:rsidRPr="00925A98">
        <w:rPr>
          <w:rFonts w:ascii="Verdana" w:hAnsi="Verdana"/>
          <w:color w:val="000000"/>
          <w:shd w:val="clear" w:color="auto" w:fill="FFFFFF"/>
        </w:rPr>
        <w:t xml:space="preserve"> 1. </w:t>
      </w:r>
      <w:r w:rsidRPr="00925A98">
        <w:rPr>
          <w:rFonts w:ascii="Verdana" w:hAnsi="Verdana" w:hint="eastAsia"/>
          <w:color w:val="000000"/>
          <w:shd w:val="clear" w:color="auto" w:fill="FFFFFF"/>
        </w:rPr>
        <w:t>ТЕОРЕТИКО</w:t>
      </w:r>
      <w:r w:rsidRPr="00925A98">
        <w:rPr>
          <w:rFonts w:ascii="Verdana" w:hAnsi="Verdana"/>
          <w:color w:val="000000"/>
          <w:shd w:val="clear" w:color="auto" w:fill="FFFFFF"/>
        </w:rPr>
        <w:t>-</w:t>
      </w:r>
      <w:r w:rsidRPr="00925A98">
        <w:rPr>
          <w:rFonts w:ascii="Verdana" w:hAnsi="Verdana" w:hint="eastAsia"/>
          <w:color w:val="000000"/>
          <w:shd w:val="clear" w:color="auto" w:fill="FFFFFF"/>
        </w:rPr>
        <w:t>МЕТОДОЛОГІЧНІ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ЗАСАДИ</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ЧИННИКА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11</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1.1. </w:t>
      </w:r>
      <w:r w:rsidRPr="00925A98">
        <w:rPr>
          <w:rFonts w:ascii="Verdana" w:hAnsi="Verdana" w:hint="eastAsia"/>
          <w:color w:val="000000"/>
          <w:shd w:val="clear" w:color="auto" w:fill="FFFFFF"/>
        </w:rPr>
        <w:t>Життєва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складова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психологічного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часу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життєвого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шляху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особистості…</w:t>
      </w:r>
      <w:r w:rsidRPr="00925A98">
        <w:rPr>
          <w:rFonts w:ascii="Verdana" w:hAnsi="Verdana"/>
          <w:color w:val="000000"/>
          <w:shd w:val="clear" w:color="auto" w:fill="FFFFFF"/>
        </w:rPr>
        <w:t>...</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11</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1.2.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період</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навчання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ВНЗ………………………………………………</w:t>
      </w:r>
      <w:r w:rsidRPr="00925A98">
        <w:rPr>
          <w:rFonts w:ascii="Verdana" w:hAnsi="Verdana"/>
          <w:color w:val="000000"/>
          <w:shd w:val="clear" w:color="auto" w:fill="FFFFFF"/>
        </w:rPr>
        <w:t>.. 22</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1.3. </w:t>
      </w:r>
      <w:r w:rsidRPr="00925A98">
        <w:rPr>
          <w:rFonts w:ascii="Verdana" w:hAnsi="Verdana" w:hint="eastAsia"/>
          <w:color w:val="000000"/>
          <w:shd w:val="clear" w:color="auto" w:fill="FFFFFF"/>
        </w:rPr>
        <w:t>Основні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етапи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сфери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вищій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школі……</w:t>
      </w:r>
      <w:r w:rsidRPr="00925A98">
        <w:rPr>
          <w:rFonts w:ascii="Verdana" w:hAnsi="Verdana"/>
          <w:color w:val="000000"/>
          <w:shd w:val="clear" w:color="auto" w:fill="FFFFFF"/>
        </w:rPr>
        <w:t>....... 34</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1.4. </w:t>
      </w:r>
      <w:r w:rsidRPr="00925A98">
        <w:rPr>
          <w:rFonts w:ascii="Verdana" w:hAnsi="Verdana" w:hint="eastAsia"/>
          <w:color w:val="000000"/>
          <w:shd w:val="clear" w:color="auto" w:fill="FFFFFF"/>
        </w:rPr>
        <w:t>Концептуальна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модель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як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чинника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49</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Висновки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першого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розділу………………………………</w:t>
      </w:r>
      <w:r w:rsidRPr="00925A98">
        <w:rPr>
          <w:rFonts w:ascii="Verdana" w:hAnsi="Verdana"/>
          <w:color w:val="000000"/>
          <w:shd w:val="clear" w:color="auto" w:fill="FFFFFF"/>
        </w:rPr>
        <w:t>... 60</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РОЗДІЛ</w:t>
      </w:r>
      <w:r w:rsidRPr="00925A98">
        <w:rPr>
          <w:rFonts w:ascii="Verdana" w:hAnsi="Verdana"/>
          <w:color w:val="000000"/>
          <w:shd w:val="clear" w:color="auto" w:fill="FFFFFF"/>
        </w:rPr>
        <w:t xml:space="preserve"> 2. </w:t>
      </w:r>
      <w:r w:rsidRPr="00925A98">
        <w:rPr>
          <w:rFonts w:ascii="Verdana" w:hAnsi="Verdana" w:hint="eastAsia"/>
          <w:color w:val="000000"/>
          <w:shd w:val="clear" w:color="auto" w:fill="FFFFFF"/>
        </w:rPr>
        <w:t>ЕМПІРИЧНЕ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ПРОЦЕСІ</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64</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2.1. </w:t>
      </w:r>
      <w:r w:rsidRPr="00925A98">
        <w:rPr>
          <w:rFonts w:ascii="Verdana" w:hAnsi="Verdana" w:hint="eastAsia"/>
          <w:color w:val="000000"/>
          <w:shd w:val="clear" w:color="auto" w:fill="FFFFFF"/>
        </w:rPr>
        <w:t>Емпірична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програма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зв’язку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особливостями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вищій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школі……………………………………</w:t>
      </w:r>
      <w:r w:rsidRPr="00925A98">
        <w:rPr>
          <w:rFonts w:ascii="Verdana" w:hAnsi="Verdana"/>
          <w:color w:val="000000"/>
          <w:shd w:val="clear" w:color="auto" w:fill="FFFFFF"/>
        </w:rPr>
        <w:t>. 64</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2.2. </w:t>
      </w:r>
      <w:r w:rsidRPr="00925A98">
        <w:rPr>
          <w:rFonts w:ascii="Verdana" w:hAnsi="Verdana" w:hint="eastAsia"/>
          <w:color w:val="000000"/>
          <w:shd w:val="clear" w:color="auto" w:fill="FFFFFF"/>
        </w:rPr>
        <w:t>Опис</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використаного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психодіагностичного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інструментарію</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для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оцінки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особливостей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70</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2.2.1. </w:t>
      </w:r>
      <w:r w:rsidRPr="00925A98">
        <w:rPr>
          <w:rFonts w:ascii="Verdana" w:hAnsi="Verdana" w:hint="eastAsia"/>
          <w:color w:val="000000"/>
          <w:shd w:val="clear" w:color="auto" w:fill="FFFFFF"/>
        </w:rPr>
        <w:t>Обґрунтування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авторського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інструментарію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оцінки</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досліджуваних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явищ…………………………………………</w:t>
      </w:r>
      <w:r w:rsidRPr="00925A98">
        <w:rPr>
          <w:rFonts w:ascii="Verdana" w:hAnsi="Verdana"/>
          <w:color w:val="000000"/>
          <w:shd w:val="clear" w:color="auto" w:fill="FFFFFF"/>
        </w:rPr>
        <w:t xml:space="preserve"> 70</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2.2.2. </w:t>
      </w:r>
      <w:r w:rsidRPr="00925A98">
        <w:rPr>
          <w:rFonts w:ascii="Verdana" w:hAnsi="Verdana" w:hint="eastAsia"/>
          <w:color w:val="000000"/>
          <w:shd w:val="clear" w:color="auto" w:fill="FFFFFF"/>
        </w:rPr>
        <w:t>Використання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стандартизованих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діагностичних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методик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для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вивчення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впливів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особливостей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77</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3</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2.3. </w:t>
      </w:r>
      <w:r w:rsidRPr="00925A98">
        <w:rPr>
          <w:rFonts w:ascii="Verdana" w:hAnsi="Verdana" w:hint="eastAsia"/>
          <w:color w:val="000000"/>
          <w:shd w:val="clear" w:color="auto" w:fill="FFFFFF"/>
        </w:rPr>
        <w:t>Результати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емпіричного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процесі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94</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2.3.1. </w:t>
      </w:r>
      <w:r w:rsidRPr="00925A98">
        <w:rPr>
          <w:rFonts w:ascii="Verdana" w:hAnsi="Verdana" w:hint="eastAsia"/>
          <w:color w:val="000000"/>
          <w:shd w:val="clear" w:color="auto" w:fill="FFFFFF"/>
        </w:rPr>
        <w:t>Психологічні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відмінності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мікро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мезорівнях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94</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2.3.2. </w:t>
      </w:r>
      <w:r w:rsidRPr="00925A98">
        <w:rPr>
          <w:rFonts w:ascii="Verdana" w:hAnsi="Verdana" w:hint="eastAsia"/>
          <w:color w:val="000000"/>
          <w:shd w:val="clear" w:color="auto" w:fill="FFFFFF"/>
        </w:rPr>
        <w:t>Факторна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структура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вищому</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навчальному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закладі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w:t>
      </w:r>
      <w:r w:rsidRPr="00925A98">
        <w:rPr>
          <w:rFonts w:ascii="Verdana" w:hAnsi="Verdana" w:hint="eastAsia"/>
          <w:color w:val="000000"/>
          <w:shd w:val="clear" w:color="auto" w:fill="FFFFFF"/>
        </w:rPr>
        <w:t>…………………………………</w:t>
      </w:r>
      <w:r w:rsidRPr="00925A98">
        <w:rPr>
          <w:rFonts w:ascii="Verdana" w:hAnsi="Verdana"/>
          <w:color w:val="000000"/>
          <w:shd w:val="clear" w:color="auto" w:fill="FFFFFF"/>
        </w:rPr>
        <w:t>.. 98</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2.3.3. </w:t>
      </w:r>
      <w:r w:rsidRPr="00925A98">
        <w:rPr>
          <w:rFonts w:ascii="Verdana" w:hAnsi="Verdana" w:hint="eastAsia"/>
          <w:color w:val="000000"/>
          <w:shd w:val="clear" w:color="auto" w:fill="FFFFFF"/>
        </w:rPr>
        <w:t>Типологія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характеристиками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впливу</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особливостями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узгодженності</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105</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2.3.4. </w:t>
      </w:r>
      <w:r w:rsidRPr="00925A98">
        <w:rPr>
          <w:rFonts w:ascii="Verdana" w:hAnsi="Verdana" w:hint="eastAsia"/>
          <w:color w:val="000000"/>
          <w:shd w:val="clear" w:color="auto" w:fill="FFFFFF"/>
        </w:rPr>
        <w:t>Умови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освітній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115</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Висновки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другого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розділу…………………………………</w:t>
      </w:r>
      <w:r w:rsidRPr="00925A98">
        <w:rPr>
          <w:rFonts w:ascii="Verdana" w:hAnsi="Verdana"/>
          <w:color w:val="000000"/>
          <w:shd w:val="clear" w:color="auto" w:fill="FFFFFF"/>
        </w:rPr>
        <w:t xml:space="preserve"> 120</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РОЗДІЛ</w:t>
      </w:r>
      <w:r w:rsidRPr="00925A98">
        <w:rPr>
          <w:rFonts w:ascii="Verdana" w:hAnsi="Verdana"/>
          <w:color w:val="000000"/>
          <w:shd w:val="clear" w:color="auto" w:fill="FFFFFF"/>
        </w:rPr>
        <w:t xml:space="preserve"> 3. </w:t>
      </w:r>
      <w:r w:rsidRPr="00925A98">
        <w:rPr>
          <w:rFonts w:ascii="Verdana" w:hAnsi="Verdana" w:hint="eastAsia"/>
          <w:color w:val="000000"/>
          <w:shd w:val="clear" w:color="auto" w:fill="FFFFFF"/>
        </w:rPr>
        <w:t>СПОСОБИ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ОПТИМІЗАЦІЇ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ПРОЦЕСУ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123</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3.1.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засобами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психологічного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тренінгу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123</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3.2. </w:t>
      </w:r>
      <w:r w:rsidRPr="00925A98">
        <w:rPr>
          <w:rFonts w:ascii="Verdana" w:hAnsi="Verdana" w:hint="eastAsia"/>
          <w:color w:val="000000"/>
          <w:shd w:val="clear" w:color="auto" w:fill="FFFFFF"/>
        </w:rPr>
        <w:t>Програма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розвивального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тренінгу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особливості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її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реалізації………………………………………………</w:t>
      </w:r>
      <w:r w:rsidRPr="00925A98">
        <w:rPr>
          <w:rFonts w:ascii="Verdana" w:hAnsi="Verdana"/>
          <w:color w:val="000000"/>
          <w:shd w:val="clear" w:color="auto" w:fill="FFFFFF"/>
        </w:rPr>
        <w:t>...</w:t>
      </w:r>
      <w:r w:rsidRPr="00925A98">
        <w:rPr>
          <w:rFonts w:ascii="Verdana" w:hAnsi="Verdana" w:hint="eastAsia"/>
          <w:color w:val="000000"/>
          <w:shd w:val="clear" w:color="auto" w:fill="FFFFFF"/>
        </w:rPr>
        <w:t>……</w:t>
      </w:r>
      <w:r w:rsidRPr="00925A98">
        <w:rPr>
          <w:rFonts w:ascii="Verdana" w:hAnsi="Verdana"/>
          <w:color w:val="000000"/>
          <w:shd w:val="clear" w:color="auto" w:fill="FFFFFF"/>
        </w:rPr>
        <w:t>.. 127</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3.3. </w:t>
      </w:r>
      <w:r w:rsidRPr="00925A98">
        <w:rPr>
          <w:rFonts w:ascii="Verdana" w:hAnsi="Verdana" w:hint="eastAsia"/>
          <w:color w:val="000000"/>
          <w:shd w:val="clear" w:color="auto" w:fill="FFFFFF"/>
        </w:rPr>
        <w:t>Оцінка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ефективності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тренінгової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програми……</w:t>
      </w:r>
      <w:r w:rsidRPr="00925A98">
        <w:rPr>
          <w:rFonts w:ascii="Verdana" w:hAnsi="Verdana"/>
          <w:color w:val="000000"/>
          <w:shd w:val="clear" w:color="auto" w:fill="FFFFFF"/>
        </w:rPr>
        <w:t>... 139</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3.4. </w:t>
      </w:r>
      <w:r w:rsidRPr="00925A98">
        <w:rPr>
          <w:rFonts w:ascii="Verdana" w:hAnsi="Verdana" w:hint="eastAsia"/>
          <w:color w:val="000000"/>
          <w:shd w:val="clear" w:color="auto" w:fill="FFFFFF"/>
        </w:rPr>
        <w:t>Практичні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рекомендації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щодо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через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організацію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освітнього</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середовища……………………………………………</w:t>
      </w:r>
      <w:r w:rsidRPr="00925A98">
        <w:rPr>
          <w:rFonts w:ascii="Verdana" w:hAnsi="Verdana"/>
          <w:color w:val="000000"/>
          <w:shd w:val="clear" w:color="auto" w:fill="FFFFFF"/>
        </w:rPr>
        <w:t>...</w:t>
      </w:r>
      <w:r w:rsidRPr="00925A98">
        <w:rPr>
          <w:rFonts w:ascii="Verdana" w:hAnsi="Verdana" w:hint="eastAsia"/>
          <w:color w:val="000000"/>
          <w:shd w:val="clear" w:color="auto" w:fill="FFFFFF"/>
        </w:rPr>
        <w:t>……</w:t>
      </w:r>
      <w:r w:rsidRPr="00925A98">
        <w:rPr>
          <w:rFonts w:ascii="Verdana" w:hAnsi="Verdana"/>
          <w:color w:val="000000"/>
          <w:shd w:val="clear" w:color="auto" w:fill="FFFFFF"/>
        </w:rPr>
        <w:t>... 149</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Висновки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третього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розділу………………………………</w:t>
      </w:r>
      <w:r w:rsidRPr="00925A98">
        <w:rPr>
          <w:rFonts w:ascii="Verdana" w:hAnsi="Verdana"/>
          <w:color w:val="000000"/>
          <w:shd w:val="clear" w:color="auto" w:fill="FFFFFF"/>
        </w:rPr>
        <w:t>... 161</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ВИСНОВКИ…………………………………………………………………</w:t>
      </w:r>
      <w:r w:rsidRPr="00925A98">
        <w:rPr>
          <w:rFonts w:ascii="Verdana" w:hAnsi="Verdana"/>
          <w:color w:val="000000"/>
          <w:shd w:val="clear" w:color="auto" w:fill="FFFFFF"/>
        </w:rPr>
        <w:t>.. 164</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СПИСОК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ВИКОРИСТАНИХ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ДЖЕРЕЛ……………………………………</w:t>
      </w:r>
      <w:r w:rsidRPr="00925A98">
        <w:rPr>
          <w:rFonts w:ascii="Verdana" w:hAnsi="Verdana"/>
          <w:color w:val="000000"/>
          <w:shd w:val="clear" w:color="auto" w:fill="FFFFFF"/>
        </w:rPr>
        <w:t xml:space="preserve"> 168</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ДОДАТКИ……………………………………………………………………</w:t>
      </w:r>
      <w:r w:rsidRPr="00925A98">
        <w:rPr>
          <w:rFonts w:ascii="Verdana" w:hAnsi="Verdana"/>
          <w:color w:val="000000"/>
          <w:shd w:val="clear" w:color="auto" w:fill="FFFFFF"/>
        </w:rPr>
        <w:t xml:space="preserve"> 189</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4</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Додаток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Діагностичний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інструментарій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емпіричного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чинника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189</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Додаток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Тестові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норми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діагностичними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методиками……………</w:t>
      </w:r>
      <w:r w:rsidRPr="00925A98">
        <w:rPr>
          <w:rFonts w:ascii="Verdana" w:hAnsi="Verdana"/>
          <w:color w:val="000000"/>
          <w:shd w:val="clear" w:color="auto" w:fill="FFFFFF"/>
        </w:rPr>
        <w:t>. 192</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Додаток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Дані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порівняльного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аналізу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мікро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мезорівнях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195</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Додаток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Г</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Результати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обчислень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факторного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аналізу………………</w:t>
      </w:r>
      <w:r w:rsidRPr="00925A98">
        <w:rPr>
          <w:rFonts w:ascii="Verdana" w:hAnsi="Verdana"/>
          <w:color w:val="000000"/>
          <w:shd w:val="clear" w:color="auto" w:fill="FFFFFF"/>
        </w:rPr>
        <w:t>.. 199</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Додаток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Остаточний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розподіл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значеннями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центрів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кластерів…</w:t>
      </w:r>
      <w:r w:rsidRPr="00925A98">
        <w:rPr>
          <w:rFonts w:ascii="Verdana" w:hAnsi="Verdana"/>
          <w:color w:val="000000"/>
          <w:shd w:val="clear" w:color="auto" w:fill="FFFFFF"/>
        </w:rPr>
        <w:t>.. 201</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Додаток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Розрахунки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регресійного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аналізу…………………………</w:t>
      </w:r>
      <w:r w:rsidRPr="00925A98">
        <w:rPr>
          <w:rFonts w:ascii="Verdana" w:hAnsi="Verdana"/>
          <w:color w:val="000000"/>
          <w:shd w:val="clear" w:color="auto" w:fill="FFFFFF"/>
        </w:rPr>
        <w:t>.. 202</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Додаток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Програма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тренінгу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204</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5</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ВСТУП</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Актуальність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проблеми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Здобуття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вищої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є</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важливим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етапом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коли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відбувається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конструювання</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моделей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майбутньої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побудова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карти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власного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життєвого</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шляху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Під</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час</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набуває</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вмінь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засвоює</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ключові</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компетенції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що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забезпечують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адаптацію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вимог</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актуального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для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нього</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середовища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саме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середовища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ВНЗ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Водночас</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може</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бути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неузгодженою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щодо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інших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сфер</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життєдіяльності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компетенції</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необхідні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майбутньому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зокрема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трудовій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сімейному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житті</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соціальній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взаємодії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друзями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постають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розмито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віддалено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Відтак</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актуалізується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проблема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аналізу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процесі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навчання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ВНЗ</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Існує</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чимало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щодо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вдосконалення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індивідуальних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життєтворчих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процесів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юнацькому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віці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Йдеться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розробку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підходів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щодо</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професійного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становлення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особистісно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розвивальної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сутності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Г</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Гайсина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Зеєр</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Киричук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Є</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Клімов</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Олейнікова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Пряжников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Радул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Сафін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Чугаєва</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Шевченко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Щербань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концепцій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індивідуалізації</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w:t>
      </w:r>
      <w:r w:rsidRPr="00925A98">
        <w:rPr>
          <w:rFonts w:ascii="Verdana" w:hAnsi="Verdana" w:hint="eastAsia"/>
          <w:color w:val="000000"/>
          <w:shd w:val="clear" w:color="auto" w:fill="FFFFFF"/>
        </w:rPr>
        <w:t>Г</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Андреєва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Власова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Москаленко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Мудрик</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Сичов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Швалб</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методів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активного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соціально</w:t>
      </w:r>
      <w:r w:rsidRPr="00925A98">
        <w:rPr>
          <w:rFonts w:ascii="Verdana" w:hAnsi="Verdana"/>
          <w:color w:val="000000"/>
          <w:shd w:val="clear" w:color="auto" w:fill="FFFFFF"/>
        </w:rPr>
        <w:t>-</w:t>
      </w:r>
      <w:r w:rsidRPr="00925A98">
        <w:rPr>
          <w:rFonts w:ascii="Verdana" w:hAnsi="Verdana" w:hint="eastAsia"/>
          <w:color w:val="000000"/>
          <w:shd w:val="clear" w:color="auto" w:fill="FFFFFF"/>
        </w:rPr>
        <w:t>психологічного</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навчання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впровадження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компетентнісної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моделі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Байденко</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Вербицький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Ємельянов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Зимня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Коваленко</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Шадриков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Яковлева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Яценко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проблеми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суб’єктивного</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переживання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часу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Коттле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Левін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Дж</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Нюттен</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Франк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Франкл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тощо</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шляху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відзначаються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спрямованістю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суб’єктну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парадигму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Г</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Ананьєв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Абульханова</w:t>
      </w:r>
      <w:r w:rsidRPr="00925A98">
        <w:rPr>
          <w:rFonts w:ascii="Verdana" w:hAnsi="Verdana"/>
          <w:color w:val="000000"/>
          <w:shd w:val="clear" w:color="auto" w:fill="FFFFFF"/>
        </w:rPr>
        <w:t>-</w:t>
      </w:r>
      <w:r w:rsidRPr="00925A98">
        <w:rPr>
          <w:rFonts w:ascii="Verdana" w:hAnsi="Verdana" w:hint="eastAsia"/>
          <w:color w:val="000000"/>
          <w:shd w:val="clear" w:color="auto" w:fill="FFFFFF"/>
        </w:rPr>
        <w:t>Славська</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Є</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Головаха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Ломов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Роменець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Рубінштейн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Сохань</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Татенко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єдністю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часового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смислового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вимірів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Кронік</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6</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Є</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Левенець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Титаренко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Цуканов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Цілісне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сприймання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власного</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життєвого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шляху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адекватне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ставлення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майбутнього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вважається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важливим</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критерієм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розвитку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її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соціальної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психологічної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зрілості</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w:t>
      </w:r>
      <w:r w:rsidRPr="00925A98">
        <w:rPr>
          <w:rFonts w:ascii="Verdana" w:hAnsi="Verdana" w:hint="eastAsia"/>
          <w:color w:val="000000"/>
          <w:shd w:val="clear" w:color="auto" w:fill="FFFFFF"/>
        </w:rPr>
        <w:t>Г</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Балл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Г</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Кісарчук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Максименко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Моргун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Крюкова</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Г</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Панок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Рибалка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Тодорів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Толстих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Шабарова</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Активно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досліджуються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окремі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елементи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життєвих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цілей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завдань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програм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ціннісних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орієнтацій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Братусь</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Васильєв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Леонтьєв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Ломов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Мудрак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Серенкова</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більшості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праць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розкрито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вікові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гендерні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індивідуальні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аспекти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Проте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відсутні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комплексні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її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структури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механізмів</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узгодження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чинників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період</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ранньої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дорослості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особливо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під</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впливом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ситуації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вищій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школі</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Отже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соціальна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значущість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проблеми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її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недостатня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розробленість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зумовили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вибір</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дисертаційного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Освітня</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соціалізація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чинник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студентів</w:t>
      </w:r>
      <w:r w:rsidRPr="00925A98">
        <w:rPr>
          <w:rFonts w:ascii="Verdana" w:hAnsi="Verdana" w:hint="eastAsia"/>
          <w:color w:val="000000"/>
          <w:shd w:val="clear" w:color="auto" w:fill="FFFFFF"/>
        </w:rPr>
        <w:t>»</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Зв’язок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роботи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науковими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програмами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планами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темами</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здійснювалося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контексті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науково</w:t>
      </w:r>
      <w:r w:rsidRPr="00925A98">
        <w:rPr>
          <w:rFonts w:ascii="Verdana" w:hAnsi="Verdana"/>
          <w:color w:val="000000"/>
          <w:shd w:val="clear" w:color="auto" w:fill="FFFFFF"/>
        </w:rPr>
        <w:t>-</w:t>
      </w:r>
      <w:r w:rsidRPr="00925A98">
        <w:rPr>
          <w:rFonts w:ascii="Verdana" w:hAnsi="Verdana" w:hint="eastAsia"/>
          <w:color w:val="000000"/>
          <w:shd w:val="clear" w:color="auto" w:fill="FFFFFF"/>
        </w:rPr>
        <w:t>дослідної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роботи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факультету</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психології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Київського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національного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університету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імені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Тараса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Шевченка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складова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комплексної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Розвиток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цілісної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контексті</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соціальних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змін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соціологічні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педагогічні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аспекти</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номер</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державної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реєстрації</w:t>
      </w:r>
      <w:r w:rsidRPr="00925A98">
        <w:rPr>
          <w:rFonts w:ascii="Verdana" w:hAnsi="Verdana"/>
          <w:color w:val="000000"/>
          <w:shd w:val="clear" w:color="auto" w:fill="FFFFFF"/>
        </w:rPr>
        <w:t xml:space="preserve"> 14 </w:t>
      </w:r>
      <w:r w:rsidRPr="00925A98">
        <w:rPr>
          <w:rFonts w:ascii="Verdana" w:hAnsi="Verdana" w:hint="eastAsia"/>
          <w:color w:val="000000"/>
          <w:shd w:val="clear" w:color="auto" w:fill="FFFFFF"/>
        </w:rPr>
        <w:t>БФ</w:t>
      </w:r>
      <w:r w:rsidRPr="00925A98">
        <w:rPr>
          <w:rFonts w:ascii="Verdana" w:hAnsi="Verdana"/>
          <w:color w:val="000000"/>
          <w:shd w:val="clear" w:color="auto" w:fill="FFFFFF"/>
        </w:rPr>
        <w:t xml:space="preserve">016-01). </w:t>
      </w:r>
      <w:r w:rsidRPr="00925A98">
        <w:rPr>
          <w:rFonts w:ascii="Verdana" w:hAnsi="Verdana" w:hint="eastAsia"/>
          <w:color w:val="000000"/>
          <w:shd w:val="clear" w:color="auto" w:fill="FFFFFF"/>
        </w:rPr>
        <w:t>Тема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дисертації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затверджена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засіданні</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Вченої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Ради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факультету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Київського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національного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університету</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імені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Тараса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Шевченка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протокол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6 </w:t>
      </w:r>
      <w:r w:rsidRPr="00925A98">
        <w:rPr>
          <w:rFonts w:ascii="Verdana" w:hAnsi="Verdana" w:hint="eastAsia"/>
          <w:color w:val="000000"/>
          <w:shd w:val="clear" w:color="auto" w:fill="FFFFFF"/>
        </w:rPr>
        <w:t>від</w:t>
      </w:r>
      <w:r w:rsidRPr="00925A98">
        <w:rPr>
          <w:rFonts w:ascii="Verdana" w:hAnsi="Verdana"/>
          <w:color w:val="000000"/>
          <w:shd w:val="clear" w:color="auto" w:fill="FFFFFF"/>
        </w:rPr>
        <w:t xml:space="preserve"> 16.01.2013 </w:t>
      </w:r>
      <w:r w:rsidRPr="00925A98">
        <w:rPr>
          <w:rFonts w:ascii="Verdana" w:hAnsi="Verdana" w:hint="eastAsia"/>
          <w:color w:val="000000"/>
          <w:shd w:val="clear" w:color="auto" w:fill="FFFFFF"/>
        </w:rPr>
        <w:t>р</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уточнена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засіданні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Вченої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Ради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факультету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Київського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національного</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університету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імені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Тараса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Шевченка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протокол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8 </w:t>
      </w:r>
      <w:r w:rsidRPr="00925A98">
        <w:rPr>
          <w:rFonts w:ascii="Verdana" w:hAnsi="Verdana" w:hint="eastAsia"/>
          <w:color w:val="000000"/>
          <w:shd w:val="clear" w:color="auto" w:fill="FFFFFF"/>
        </w:rPr>
        <w:t>від</w:t>
      </w:r>
      <w:r w:rsidRPr="00925A98">
        <w:rPr>
          <w:rFonts w:ascii="Verdana" w:hAnsi="Verdana"/>
          <w:color w:val="000000"/>
          <w:shd w:val="clear" w:color="auto" w:fill="FFFFFF"/>
        </w:rPr>
        <w:t xml:space="preserve"> 21.04.2015 </w:t>
      </w:r>
      <w:r w:rsidRPr="00925A98">
        <w:rPr>
          <w:rFonts w:ascii="Verdana" w:hAnsi="Verdana" w:hint="eastAsia"/>
          <w:color w:val="000000"/>
          <w:shd w:val="clear" w:color="auto" w:fill="FFFFFF"/>
        </w:rPr>
        <w:t>р</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Мета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визначення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специфіки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процесі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практичних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шляхів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щодо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її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оптимізації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засобами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психологічного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тренінгу</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Відповідно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поставленої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було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сформульовано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наступні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завдання</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7</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1. </w:t>
      </w:r>
      <w:r w:rsidRPr="00925A98">
        <w:rPr>
          <w:rFonts w:ascii="Verdana" w:hAnsi="Verdana" w:hint="eastAsia"/>
          <w:color w:val="000000"/>
          <w:shd w:val="clear" w:color="auto" w:fill="FFFFFF"/>
        </w:rPr>
        <w:t>Проаналізувати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узагальнити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теоретико</w:t>
      </w:r>
      <w:r w:rsidRPr="00925A98">
        <w:rPr>
          <w:rFonts w:ascii="Verdana" w:hAnsi="Verdana"/>
          <w:color w:val="000000"/>
          <w:shd w:val="clear" w:color="auto" w:fill="FFFFFF"/>
        </w:rPr>
        <w:t>-</w:t>
      </w:r>
      <w:r w:rsidRPr="00925A98">
        <w:rPr>
          <w:rFonts w:ascii="Verdana" w:hAnsi="Verdana" w:hint="eastAsia"/>
          <w:color w:val="000000"/>
          <w:shd w:val="clear" w:color="auto" w:fill="FFFFFF"/>
        </w:rPr>
        <w:t>методологічні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засади</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зв’язку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особливостями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виявити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характеристики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придатні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для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операціоналізації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емпіричному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дослідженні</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2. </w:t>
      </w:r>
      <w:r w:rsidRPr="00925A98">
        <w:rPr>
          <w:rFonts w:ascii="Verdana" w:hAnsi="Verdana" w:hint="eastAsia"/>
          <w:color w:val="000000"/>
          <w:shd w:val="clear" w:color="auto" w:fill="FFFFFF"/>
        </w:rPr>
        <w:t>Розробити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концептуальну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модель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ВНЗ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включала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умови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чинники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3. </w:t>
      </w:r>
      <w:r w:rsidRPr="00925A98">
        <w:rPr>
          <w:rFonts w:ascii="Verdana" w:hAnsi="Verdana" w:hint="eastAsia"/>
          <w:color w:val="000000"/>
          <w:shd w:val="clear" w:color="auto" w:fill="FFFFFF"/>
        </w:rPr>
        <w:t>З’ясувати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закономірності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різних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етапах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професійного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навчання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встановити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значущість</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окремих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компонентів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виявити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типологію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якісними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особливостями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4. </w:t>
      </w:r>
      <w:r w:rsidRPr="00925A98">
        <w:rPr>
          <w:rFonts w:ascii="Verdana" w:hAnsi="Verdana" w:hint="eastAsia"/>
          <w:color w:val="000000"/>
          <w:shd w:val="clear" w:color="auto" w:fill="FFFFFF"/>
        </w:rPr>
        <w:t>Встановити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критерії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розробити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апробувати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програму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ході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психологічного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тренінгу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з’ясувати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її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ефективність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межі</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застосування</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Об’єкт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ВНЗ</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Предмет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чинник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узгодженої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Методи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Для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розв’язання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поставлених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завдань</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застосовувався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комплекс</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методів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теоретичні</w:t>
      </w:r>
      <w:r w:rsidRPr="00925A98">
        <w:rPr>
          <w:rFonts w:ascii="Verdana" w:hAnsi="Verdana"/>
          <w:color w:val="000000"/>
          <w:shd w:val="clear" w:color="auto" w:fill="FFFFFF"/>
        </w:rPr>
        <w:t xml:space="preserve"> − </w:t>
      </w:r>
      <w:r w:rsidRPr="00925A98">
        <w:rPr>
          <w:rFonts w:ascii="Verdana" w:hAnsi="Verdana" w:hint="eastAsia"/>
          <w:color w:val="000000"/>
          <w:shd w:val="clear" w:color="auto" w:fill="FFFFFF"/>
        </w:rPr>
        <w:t>аналіз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систематизація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узагальнення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даних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моделювання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структури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досліджуваного</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феномену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емпіричні</w:t>
      </w:r>
      <w:r w:rsidRPr="00925A98">
        <w:rPr>
          <w:rFonts w:ascii="Verdana" w:hAnsi="Verdana"/>
          <w:color w:val="000000"/>
          <w:shd w:val="clear" w:color="auto" w:fill="FFFFFF"/>
        </w:rPr>
        <w:t xml:space="preserve"> − </w:t>
      </w:r>
      <w:r w:rsidRPr="00925A98">
        <w:rPr>
          <w:rFonts w:ascii="Verdana" w:hAnsi="Verdana" w:hint="eastAsia"/>
          <w:color w:val="000000"/>
          <w:shd w:val="clear" w:color="auto" w:fill="FFFFFF"/>
        </w:rPr>
        <w:t>анкетування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стандартизовані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особистісні</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опитувальники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тести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визначення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соціальних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здібностей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асоціативні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методики</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експертна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оцінка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середовища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методи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активного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соціальнопсихологічного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навчання</w:t>
      </w:r>
      <w:r w:rsidRPr="00925A98">
        <w:rPr>
          <w:rFonts w:ascii="Verdana" w:hAnsi="Verdana"/>
          <w:color w:val="000000"/>
          <w:shd w:val="clear" w:color="auto" w:fill="FFFFFF"/>
        </w:rPr>
        <w:t xml:space="preserve"> − </w:t>
      </w:r>
      <w:r w:rsidRPr="00925A98">
        <w:rPr>
          <w:rFonts w:ascii="Verdana" w:hAnsi="Verdana" w:hint="eastAsia"/>
          <w:color w:val="000000"/>
          <w:shd w:val="clear" w:color="auto" w:fill="FFFFFF"/>
        </w:rPr>
        <w:t>соціально</w:t>
      </w:r>
      <w:r w:rsidRPr="00925A98">
        <w:rPr>
          <w:rFonts w:ascii="Verdana" w:hAnsi="Verdana"/>
          <w:color w:val="000000"/>
          <w:shd w:val="clear" w:color="auto" w:fill="FFFFFF"/>
        </w:rPr>
        <w:t>-</w:t>
      </w:r>
      <w:r w:rsidRPr="00925A98">
        <w:rPr>
          <w:rFonts w:ascii="Verdana" w:hAnsi="Verdana" w:hint="eastAsia"/>
          <w:color w:val="000000"/>
          <w:shd w:val="clear" w:color="auto" w:fill="FFFFFF"/>
        </w:rPr>
        <w:t>психологічний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тренінг</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рольові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ігри</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символдрама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техніки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психокорекційного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впливу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для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визначення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умов</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оптимізації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г</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математично</w:t>
      </w:r>
      <w:r w:rsidRPr="00925A98">
        <w:rPr>
          <w:rFonts w:ascii="Verdana" w:hAnsi="Verdana"/>
          <w:color w:val="000000"/>
          <w:shd w:val="clear" w:color="auto" w:fill="FFFFFF"/>
        </w:rPr>
        <w:t>-</w:t>
      </w:r>
      <w:r w:rsidRPr="00925A98">
        <w:rPr>
          <w:rFonts w:ascii="Verdana" w:hAnsi="Verdana" w:hint="eastAsia"/>
          <w:color w:val="000000"/>
          <w:shd w:val="clear" w:color="auto" w:fill="FFFFFF"/>
        </w:rPr>
        <w:t>статистичної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обробки</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емпіричних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даних</w:t>
      </w:r>
      <w:r w:rsidRPr="00925A98">
        <w:rPr>
          <w:rFonts w:ascii="Verdana" w:hAnsi="Verdana"/>
          <w:color w:val="000000"/>
          <w:shd w:val="clear" w:color="auto" w:fill="FFFFFF"/>
        </w:rPr>
        <w:t xml:space="preserve"> − </w:t>
      </w:r>
      <w:r w:rsidRPr="00925A98">
        <w:rPr>
          <w:rFonts w:ascii="Verdana" w:hAnsi="Verdana" w:hint="eastAsia"/>
          <w:color w:val="000000"/>
          <w:shd w:val="clear" w:color="auto" w:fill="FFFFFF"/>
        </w:rPr>
        <w:t>описова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статистика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порівняльний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аналіз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використанням</w:t>
      </w:r>
      <w:r w:rsidRPr="00925A98">
        <w:rPr>
          <w:rFonts w:ascii="Verdana" w:hAnsi="Verdana"/>
          <w:color w:val="000000"/>
          <w:shd w:val="clear" w:color="auto" w:fill="FFFFFF"/>
        </w:rPr>
        <w:t xml:space="preserve"> t</w:t>
      </w:r>
      <w:r w:rsidRPr="00925A98">
        <w:rPr>
          <w:rFonts w:ascii="Verdana" w:hAnsi="Verdana" w:hint="eastAsia"/>
          <w:color w:val="000000"/>
          <w:shd w:val="clear" w:color="auto" w:fill="FFFFFF"/>
        </w:rPr>
        <w:t>критерію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Стьюдента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дисперсійний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факторний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кластерний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регресійний</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аналіз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подальшою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якісною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інтерпретацією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змістовим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узагальненням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При</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8</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розробці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авторського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опитувальника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проведено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перевірку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питань</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за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критерієм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α</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Кронбаха</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Наукова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новизна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одержаних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результатів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теоретичне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значення</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полягає</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що</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вперше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розроблено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концептуальну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модель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містить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напрямки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компоненти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цілеспрямованих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стихійних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впливів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середовища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визначає</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їх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особливості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різних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етапах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здійснено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класифікацію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груп</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характеристиками</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соціалізуючих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впливів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особливостями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виділено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прогностично</w:t>
      </w:r>
      <w:r w:rsidRPr="00925A98">
        <w:rPr>
          <w:rFonts w:ascii="Verdana" w:hAnsi="Verdana"/>
          <w:color w:val="000000"/>
          <w:shd w:val="clear" w:color="auto" w:fill="FFFFFF"/>
        </w:rPr>
        <w:t>-</w:t>
      </w:r>
      <w:r w:rsidRPr="00925A98">
        <w:rPr>
          <w:rFonts w:ascii="Verdana" w:hAnsi="Verdana" w:hint="eastAsia"/>
          <w:color w:val="000000"/>
          <w:shd w:val="clear" w:color="auto" w:fill="FFFFFF"/>
        </w:rPr>
        <w:t>значущі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типи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визначено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їх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представленість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вибірці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різних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етапах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сформульовано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критерії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умови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придатні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для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подальшої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операціоналізації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діагностичних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розвивальних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цілях</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розширено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удосконалено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уявлення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комплексну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ситуацію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перевірки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конкретизовано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поняття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суспільний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напрямок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соціалізації</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саме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функціонування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ньому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інтеракційного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середовищного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компонентів</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визначено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всеохопний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стихійний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характер</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відповідних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впливів</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уточнено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уявлення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узгодженість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котра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постає</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цілісна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картина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функціонування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континуумі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її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життєвих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завдань</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набуло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подальшого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розвитку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знання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вікові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риси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психотемпоральної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організації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самосвідомості</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з’ясовано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характерні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особливості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етапність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юнацькому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ранньому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дорослому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віці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роль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реконструкцій</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різних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курсах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навчання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ВНЗ</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доведено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що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формуванні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впливи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соціалізації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набувають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своєї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значущості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вибірково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опосередковано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зв</w:t>
      </w:r>
      <w:r w:rsidRPr="00925A98">
        <w:rPr>
          <w:rFonts w:ascii="Verdana" w:hAnsi="Verdana"/>
          <w:color w:val="000000"/>
          <w:shd w:val="clear" w:color="auto" w:fill="FFFFFF"/>
        </w:rPr>
        <w:t>'</w:t>
      </w:r>
      <w:r w:rsidRPr="00925A98">
        <w:rPr>
          <w:rFonts w:ascii="Verdana" w:hAnsi="Verdana" w:hint="eastAsia"/>
          <w:color w:val="000000"/>
          <w:shd w:val="clear" w:color="auto" w:fill="FFFFFF"/>
        </w:rPr>
        <w:t>язку</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власною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особистісною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позицією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активністю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підхід</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суб’єктної</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9</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позиції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умови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професійного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розвитку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майбутнього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фахівця</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Практичне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значення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полягає</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що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його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результати</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можуть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бути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застосовані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викладанні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навчальних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дисциплін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ВНЗ</w:t>
      </w:r>
      <w:r w:rsidRPr="00925A98">
        <w:rPr>
          <w:rFonts w:ascii="Verdana" w:hAnsi="Verdana"/>
          <w:color w:val="000000"/>
          <w:shd w:val="clear" w:color="auto" w:fill="FFFFFF"/>
        </w:rPr>
        <w:t xml:space="preserve"> −</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Вікова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психологія</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Педагогічна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психологія</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Психологія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вищої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школи</w:t>
      </w:r>
      <w:r w:rsidRPr="00925A98">
        <w:rPr>
          <w:rFonts w:ascii="Verdana" w:hAnsi="Verdana" w:hint="eastAsia"/>
          <w:color w:val="000000"/>
          <w:shd w:val="clear" w:color="auto" w:fill="FFFFFF"/>
        </w:rPr>
        <w:t>»</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Психологія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розвитку</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Стандартизація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опитувальників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каузальних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орієнтацій</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w:t>
      </w:r>
      <w:r w:rsidRPr="00925A98">
        <w:rPr>
          <w:rFonts w:ascii="Verdana" w:hAnsi="Verdana" w:hint="eastAsia"/>
          <w:color w:val="000000"/>
          <w:shd w:val="clear" w:color="auto" w:fill="FFFFFF"/>
        </w:rPr>
        <w:t>Е</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Десі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Райан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Життєві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завдання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особистості</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Титаренко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співавтори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Визначення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соціальної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креативності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особистості</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Батаршев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Шкали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психологічного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благополуччя</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Ріфф</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адаптація</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Фесенка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Шевеленкової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дозволяє</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здійснювати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діагностику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особливостей</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життєтворчої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сфери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студентів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Авторська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методика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Узгодженість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життєвої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перспективи</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програма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психологічного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тренінгу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практичні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рекомендації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щодо</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розвитку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особистості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через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організацію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середовища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зокрема</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можуть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бути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використані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роботі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адміністрації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ВНЗ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викладачами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спеціалістами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виховної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роботи</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Результати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дисертаційного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впроваджено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процес</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викладання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навчальних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дисциплін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Акмеопсихологія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психотерапія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вікових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криз</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Психологічні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технології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освітнього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тренінгу</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факультету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психології</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Київського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національного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університету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імені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Тараса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Шевченка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довідка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014041 </w:t>
      </w:r>
      <w:r w:rsidRPr="00925A98">
        <w:rPr>
          <w:rFonts w:ascii="Verdana" w:hAnsi="Verdana" w:hint="eastAsia"/>
          <w:color w:val="000000"/>
          <w:shd w:val="clear" w:color="auto" w:fill="FFFFFF"/>
        </w:rPr>
        <w:t>від</w:t>
      </w:r>
      <w:r w:rsidRPr="00925A98">
        <w:rPr>
          <w:rFonts w:ascii="Verdana" w:hAnsi="Verdana"/>
          <w:color w:val="000000"/>
          <w:shd w:val="clear" w:color="auto" w:fill="FFFFFF"/>
        </w:rPr>
        <w:t xml:space="preserve"> 17.02.2016), </w:t>
      </w:r>
      <w:r w:rsidRPr="00925A98">
        <w:rPr>
          <w:rFonts w:ascii="Verdana" w:hAnsi="Verdana" w:hint="eastAsia"/>
          <w:color w:val="000000"/>
          <w:shd w:val="clear" w:color="auto" w:fill="FFFFFF"/>
        </w:rPr>
        <w:t>практичні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рекомендації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використовуються</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адміністрацією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викладачами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навчальних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дисциплін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психолого</w:t>
      </w:r>
      <w:r w:rsidRPr="00925A98">
        <w:rPr>
          <w:rFonts w:ascii="Verdana" w:hAnsi="Verdana"/>
          <w:color w:val="000000"/>
          <w:shd w:val="clear" w:color="auto" w:fill="FFFFFF"/>
        </w:rPr>
        <w:t>-</w:t>
      </w:r>
      <w:r w:rsidRPr="00925A98">
        <w:rPr>
          <w:rFonts w:ascii="Verdana" w:hAnsi="Verdana" w:hint="eastAsia"/>
          <w:color w:val="000000"/>
          <w:shd w:val="clear" w:color="auto" w:fill="FFFFFF"/>
        </w:rPr>
        <w:t>педагогічного</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циклу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фахівцями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виховної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роботи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приватного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вищого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навчального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закладу</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Університет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економіки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підприємництва</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Хмельницького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довідка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6 </w:t>
      </w:r>
      <w:r w:rsidRPr="00925A98">
        <w:rPr>
          <w:rFonts w:ascii="Verdana" w:hAnsi="Verdana" w:hint="eastAsia"/>
          <w:color w:val="000000"/>
          <w:shd w:val="clear" w:color="auto" w:fill="FFFFFF"/>
        </w:rPr>
        <w:t>від</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 xml:space="preserve">04.02.2016), </w:t>
      </w:r>
      <w:r w:rsidRPr="00925A98">
        <w:rPr>
          <w:rFonts w:ascii="Verdana" w:hAnsi="Verdana" w:hint="eastAsia"/>
          <w:color w:val="000000"/>
          <w:shd w:val="clear" w:color="auto" w:fill="FFFFFF"/>
        </w:rPr>
        <w:t>приватного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вищого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навчального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закладу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Київський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інститут</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сучасної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психології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психотерапії</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довідка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211 </w:t>
      </w:r>
      <w:r w:rsidRPr="00925A98">
        <w:rPr>
          <w:rFonts w:ascii="Verdana" w:hAnsi="Verdana" w:hint="eastAsia"/>
          <w:color w:val="000000"/>
          <w:shd w:val="clear" w:color="auto" w:fill="FFFFFF"/>
        </w:rPr>
        <w:t>від</w:t>
      </w:r>
      <w:r w:rsidRPr="00925A98">
        <w:rPr>
          <w:rFonts w:ascii="Verdana" w:hAnsi="Verdana"/>
          <w:color w:val="000000"/>
          <w:shd w:val="clear" w:color="auto" w:fill="FFFFFF"/>
        </w:rPr>
        <w:t xml:space="preserve"> 11.02.2016 ).</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Надійність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достовірність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результатів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забезпечено</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методологічним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обґрунтуванням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його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вихідних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позицій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використанням</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сукупності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надійних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діагностичних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методик</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адекватних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завданням</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поєднанням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кількісного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якісного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аналізу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емпіричних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даних</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застосуванням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методів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математичної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статистики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залученням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сучасних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програм</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обробки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даних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репрезентативністю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вибірки</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10</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Апробація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результатів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роботи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Основні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теоретичні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положення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результати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емпіричного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дослідження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доповідалися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міжнародних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наукових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конференціях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Наука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сучасність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виклики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глобалізації</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Київ</w:t>
      </w:r>
      <w:r w:rsidRPr="00925A98">
        <w:rPr>
          <w:rFonts w:ascii="Verdana" w:hAnsi="Verdana"/>
          <w:color w:val="000000"/>
          <w:shd w:val="clear" w:color="auto" w:fill="FFFFFF"/>
        </w:rPr>
        <w:t>, 2013);</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w:t>
      </w:r>
      <w:r w:rsidRPr="00925A98">
        <w:rPr>
          <w:rFonts w:ascii="Verdana" w:hAnsi="Verdana" w:hint="eastAsia"/>
          <w:color w:val="000000"/>
          <w:shd w:val="clear" w:color="auto" w:fill="FFFFFF"/>
        </w:rPr>
        <w:t>Фрагментація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досліджень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перспективи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проблеми</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Київ</w:t>
      </w:r>
      <w:r w:rsidRPr="00925A98">
        <w:rPr>
          <w:rFonts w:ascii="Verdana" w:hAnsi="Verdana"/>
          <w:color w:val="000000"/>
          <w:shd w:val="clear" w:color="auto" w:fill="FFFFFF"/>
        </w:rPr>
        <w:t>, 2013);</w:t>
      </w:r>
    </w:p>
    <w:p w:rsidR="00925A98" w:rsidRPr="00925A98" w:rsidRDefault="00925A98" w:rsidP="00925A98">
      <w:pPr>
        <w:rPr>
          <w:rFonts w:ascii="Verdana" w:hAnsi="Verdana"/>
          <w:color w:val="000000"/>
          <w:shd w:val="clear" w:color="auto" w:fill="FFFFFF"/>
          <w:lang w:val="en-US"/>
        </w:rPr>
      </w:pPr>
      <w:r w:rsidRPr="00925A98">
        <w:rPr>
          <w:rFonts w:ascii="Verdana" w:hAnsi="Verdana" w:hint="eastAsia"/>
          <w:color w:val="000000"/>
          <w:shd w:val="clear" w:color="auto" w:fill="FFFFFF"/>
          <w:lang w:val="en-US"/>
        </w:rPr>
        <w:t>«</w:t>
      </w:r>
      <w:r w:rsidRPr="00925A98">
        <w:rPr>
          <w:rFonts w:ascii="Verdana" w:hAnsi="Verdana" w:hint="eastAsia"/>
          <w:color w:val="000000"/>
          <w:shd w:val="clear" w:color="auto" w:fill="FFFFFF"/>
        </w:rPr>
        <w:t>Літні</w:t>
      </w:r>
      <w:r w:rsidRPr="00925A98">
        <w:rPr>
          <w:rFonts w:ascii="Verdana" w:hAnsi="Verdana"/>
          <w:color w:val="000000"/>
          <w:shd w:val="clear" w:color="auto" w:fill="FFFFFF"/>
          <w:lang w:val="en-US"/>
        </w:rPr>
        <w:t xml:space="preserve"> </w:t>
      </w:r>
      <w:r w:rsidRPr="00925A98">
        <w:rPr>
          <w:rFonts w:ascii="Verdana" w:hAnsi="Verdana" w:hint="eastAsia"/>
          <w:color w:val="000000"/>
          <w:shd w:val="clear" w:color="auto" w:fill="FFFFFF"/>
        </w:rPr>
        <w:t>наукові</w:t>
      </w:r>
      <w:r w:rsidRPr="00925A98">
        <w:rPr>
          <w:rFonts w:ascii="Verdana" w:hAnsi="Verdana"/>
          <w:color w:val="000000"/>
          <w:shd w:val="clear" w:color="auto" w:fill="FFFFFF"/>
          <w:lang w:val="en-US"/>
        </w:rPr>
        <w:t xml:space="preserve"> </w:t>
      </w:r>
      <w:r w:rsidRPr="00925A98">
        <w:rPr>
          <w:rFonts w:ascii="Verdana" w:hAnsi="Verdana" w:hint="eastAsia"/>
          <w:color w:val="000000"/>
          <w:shd w:val="clear" w:color="auto" w:fill="FFFFFF"/>
        </w:rPr>
        <w:t>читання</w:t>
      </w:r>
      <w:r w:rsidRPr="00925A98">
        <w:rPr>
          <w:rFonts w:ascii="Verdana" w:hAnsi="Verdana" w:hint="eastAsia"/>
          <w:color w:val="000000"/>
          <w:shd w:val="clear" w:color="auto" w:fill="FFFFFF"/>
          <w:lang w:val="en-US"/>
        </w:rPr>
        <w:t>»</w:t>
      </w:r>
      <w:r w:rsidRPr="00925A98">
        <w:rPr>
          <w:rFonts w:ascii="Verdana" w:hAnsi="Verdana"/>
          <w:color w:val="000000"/>
          <w:shd w:val="clear" w:color="auto" w:fill="FFFFFF"/>
          <w:lang w:val="en-US"/>
        </w:rPr>
        <w:t xml:space="preserve"> (</w:t>
      </w:r>
      <w:r w:rsidRPr="00925A98">
        <w:rPr>
          <w:rFonts w:ascii="Verdana" w:hAnsi="Verdana" w:hint="eastAsia"/>
          <w:color w:val="000000"/>
          <w:shd w:val="clear" w:color="auto" w:fill="FFFFFF"/>
        </w:rPr>
        <w:t>Київ</w:t>
      </w:r>
      <w:r w:rsidRPr="00925A98">
        <w:rPr>
          <w:rFonts w:ascii="Verdana" w:hAnsi="Verdana"/>
          <w:color w:val="000000"/>
          <w:shd w:val="clear" w:color="auto" w:fill="FFFFFF"/>
          <w:lang w:val="en-US"/>
        </w:rPr>
        <w:t xml:space="preserve">, 2013); </w:t>
      </w:r>
      <w:r w:rsidRPr="00925A98">
        <w:rPr>
          <w:rFonts w:ascii="Verdana" w:hAnsi="Verdana" w:hint="eastAsia"/>
          <w:color w:val="000000"/>
          <w:shd w:val="clear" w:color="auto" w:fill="FFFFFF"/>
          <w:lang w:val="en-US"/>
        </w:rPr>
        <w:t>«</w:t>
      </w:r>
      <w:r w:rsidRPr="00925A98">
        <w:rPr>
          <w:rFonts w:ascii="Verdana" w:hAnsi="Verdana"/>
          <w:color w:val="000000"/>
          <w:shd w:val="clear" w:color="auto" w:fill="FFFFFF"/>
          <w:lang w:val="en-US"/>
        </w:rPr>
        <w:t>Identity of a personality and group: psychopedagogical and sociocultural aspects: materials of the international scientific</w:t>
      </w:r>
    </w:p>
    <w:p w:rsidR="00925A98" w:rsidRPr="00925A98" w:rsidRDefault="00925A98" w:rsidP="00925A98">
      <w:pPr>
        <w:rPr>
          <w:rFonts w:ascii="Verdana" w:hAnsi="Verdana"/>
          <w:color w:val="000000"/>
          <w:shd w:val="clear" w:color="auto" w:fill="FFFFFF"/>
        </w:rPr>
      </w:pPr>
      <w:r w:rsidRPr="00925A98">
        <w:rPr>
          <w:rFonts w:ascii="Verdana" w:hAnsi="Verdana"/>
          <w:color w:val="000000"/>
          <w:shd w:val="clear" w:color="auto" w:fill="FFFFFF"/>
        </w:rPr>
        <w:t>conference</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Прага</w:t>
      </w:r>
      <w:r w:rsidRPr="00925A98">
        <w:rPr>
          <w:rFonts w:ascii="Verdana" w:hAnsi="Verdana"/>
          <w:color w:val="000000"/>
          <w:shd w:val="clear" w:color="auto" w:fill="FFFFFF"/>
        </w:rPr>
        <w:t xml:space="preserve">, 2014); </w:t>
      </w:r>
      <w:r w:rsidRPr="00925A98">
        <w:rPr>
          <w:rFonts w:ascii="Verdana" w:hAnsi="Verdana" w:hint="eastAsia"/>
          <w:color w:val="000000"/>
          <w:shd w:val="clear" w:color="auto" w:fill="FFFFFF"/>
        </w:rPr>
        <w:t>також</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обговорювались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засіданнях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кафедри</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психології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розвитку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Київського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національного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університету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імені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Тараса</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Шевченка</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Публікації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Основний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зміст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дисертації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викладено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11 </w:t>
      </w:r>
      <w:r w:rsidRPr="00925A98">
        <w:rPr>
          <w:rFonts w:ascii="Verdana" w:hAnsi="Verdana" w:hint="eastAsia"/>
          <w:color w:val="000000"/>
          <w:shd w:val="clear" w:color="auto" w:fill="FFFFFF"/>
        </w:rPr>
        <w:t>публікаціях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серед</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яких</w:t>
      </w:r>
      <w:r w:rsidRPr="00925A98">
        <w:rPr>
          <w:rFonts w:ascii="Verdana" w:hAnsi="Verdana"/>
          <w:color w:val="000000"/>
          <w:shd w:val="clear" w:color="auto" w:fill="FFFFFF"/>
        </w:rPr>
        <w:t xml:space="preserve"> 4 </w:t>
      </w:r>
      <w:r w:rsidRPr="00925A98">
        <w:rPr>
          <w:rFonts w:ascii="Verdana" w:hAnsi="Verdana" w:hint="eastAsia"/>
          <w:color w:val="000000"/>
          <w:shd w:val="clear" w:color="auto" w:fill="FFFFFF"/>
        </w:rPr>
        <w:t>статті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фахових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виданнях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включених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переліку</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затвердженого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МОН</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України</w:t>
      </w:r>
      <w:r w:rsidRPr="00925A98">
        <w:rPr>
          <w:rFonts w:ascii="Verdana" w:hAnsi="Verdana"/>
          <w:color w:val="000000"/>
          <w:shd w:val="clear" w:color="auto" w:fill="FFFFFF"/>
        </w:rPr>
        <w:t xml:space="preserve">, 1 </w:t>
      </w:r>
      <w:r w:rsidRPr="00925A98">
        <w:rPr>
          <w:rFonts w:ascii="Verdana" w:hAnsi="Verdana" w:hint="eastAsia"/>
          <w:color w:val="000000"/>
          <w:shd w:val="clear" w:color="auto" w:fill="FFFFFF"/>
        </w:rPr>
        <w:t>стаття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зарубіжному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періодичному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виданні</w:t>
      </w:r>
      <w:r w:rsidRPr="00925A98">
        <w:rPr>
          <w:rFonts w:ascii="Verdana" w:hAnsi="Verdana"/>
          <w:color w:val="000000"/>
          <w:shd w:val="clear" w:color="auto" w:fill="FFFFFF"/>
        </w:rPr>
        <w:t>, 2</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статті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інших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виданнях</w:t>
      </w:r>
      <w:r w:rsidRPr="00925A98">
        <w:rPr>
          <w:rFonts w:ascii="Verdana" w:hAnsi="Verdana"/>
          <w:color w:val="000000"/>
          <w:shd w:val="clear" w:color="auto" w:fill="FFFFFF"/>
        </w:rPr>
        <w:t xml:space="preserve">, 4 </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тези</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доповідей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наукових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конференціях</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Структура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обсяг</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дисертації</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Дисертація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складається</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вступу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трьох</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розділів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висновків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списку</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використаних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джерел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додатків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Список</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використаних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джерел</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містить</w:t>
      </w:r>
      <w:r w:rsidRPr="00925A98">
        <w:rPr>
          <w:rFonts w:ascii="Verdana" w:hAnsi="Verdana"/>
          <w:color w:val="000000"/>
          <w:shd w:val="clear" w:color="auto" w:fill="FFFFFF"/>
        </w:rPr>
        <w:t xml:space="preserve"> 218 </w:t>
      </w:r>
      <w:r w:rsidRPr="00925A98">
        <w:rPr>
          <w:rFonts w:ascii="Verdana" w:hAnsi="Verdana" w:hint="eastAsia"/>
          <w:color w:val="000000"/>
          <w:shd w:val="clear" w:color="auto" w:fill="FFFFFF"/>
        </w:rPr>
        <w:t>найменувань</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з</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яких</w:t>
      </w:r>
      <w:r w:rsidRPr="00925A98">
        <w:rPr>
          <w:rFonts w:ascii="Verdana" w:hAnsi="Verdana"/>
          <w:color w:val="000000"/>
          <w:shd w:val="clear" w:color="auto" w:fill="FFFFFF"/>
        </w:rPr>
        <w:t xml:space="preserve"> 21 </w:t>
      </w:r>
      <w:r w:rsidRPr="00925A98">
        <w:rPr>
          <w:rFonts w:ascii="Verdana" w:hAnsi="Verdana" w:hint="eastAsia"/>
          <w:color w:val="000000"/>
          <w:shd w:val="clear" w:color="auto" w:fill="FFFFFF"/>
        </w:rPr>
        <w:t>–</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англійською</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мовою</w:t>
      </w:r>
      <w:r w:rsidRPr="00925A98">
        <w:rPr>
          <w:rFonts w:ascii="Verdana" w:hAnsi="Verdana"/>
          <w:color w:val="000000"/>
          <w:shd w:val="clear" w:color="auto" w:fill="FFFFFF"/>
        </w:rPr>
        <w:t>.</w:t>
      </w:r>
    </w:p>
    <w:p w:rsidR="00925A98" w:rsidRPr="00925A98"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Основний</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текст</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викладено</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167 </w:t>
      </w:r>
      <w:r w:rsidRPr="00925A98">
        <w:rPr>
          <w:rFonts w:ascii="Verdana" w:hAnsi="Verdana" w:hint="eastAsia"/>
          <w:color w:val="000000"/>
          <w:shd w:val="clear" w:color="auto" w:fill="FFFFFF"/>
        </w:rPr>
        <w:t>сторінках</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Робота</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містить</w:t>
      </w:r>
      <w:r w:rsidRPr="00925A98">
        <w:rPr>
          <w:rFonts w:ascii="Verdana" w:hAnsi="Verdana"/>
          <w:color w:val="000000"/>
          <w:shd w:val="clear" w:color="auto" w:fill="FFFFFF"/>
        </w:rPr>
        <w:t xml:space="preserve"> 24 </w:t>
      </w:r>
      <w:r w:rsidRPr="00925A98">
        <w:rPr>
          <w:rFonts w:ascii="Verdana" w:hAnsi="Verdana" w:hint="eastAsia"/>
          <w:color w:val="000000"/>
          <w:shd w:val="clear" w:color="auto" w:fill="FFFFFF"/>
        </w:rPr>
        <w:t>таблиці</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10</w:t>
      </w:r>
    </w:p>
    <w:p w:rsidR="007E74CC" w:rsidRDefault="00925A98" w:rsidP="00925A98">
      <w:pPr>
        <w:rPr>
          <w:rFonts w:ascii="Verdana" w:hAnsi="Verdana"/>
          <w:color w:val="000000"/>
          <w:shd w:val="clear" w:color="auto" w:fill="FFFFFF"/>
        </w:rPr>
      </w:pPr>
      <w:r w:rsidRPr="00925A98">
        <w:rPr>
          <w:rFonts w:ascii="Verdana" w:hAnsi="Verdana" w:hint="eastAsia"/>
          <w:color w:val="000000"/>
          <w:shd w:val="clear" w:color="auto" w:fill="FFFFFF"/>
        </w:rPr>
        <w:t>сторінках</w:t>
      </w:r>
      <w:r w:rsidRPr="00925A98">
        <w:rPr>
          <w:rFonts w:ascii="Verdana" w:hAnsi="Verdana"/>
          <w:color w:val="000000"/>
          <w:shd w:val="clear" w:color="auto" w:fill="FFFFFF"/>
        </w:rPr>
        <w:t xml:space="preserve">), 12 </w:t>
      </w:r>
      <w:r w:rsidRPr="00925A98">
        <w:rPr>
          <w:rFonts w:ascii="Verdana" w:hAnsi="Verdana" w:hint="eastAsia"/>
          <w:color w:val="000000"/>
          <w:shd w:val="clear" w:color="auto" w:fill="FFFFFF"/>
        </w:rPr>
        <w:t>рисунків</w:t>
      </w:r>
      <w:r w:rsidRPr="00925A98">
        <w:rPr>
          <w:rFonts w:ascii="Verdana" w:hAnsi="Verdana"/>
          <w:color w:val="000000"/>
          <w:shd w:val="clear" w:color="auto" w:fill="FFFFFF"/>
        </w:rPr>
        <w:t xml:space="preserve"> (</w:t>
      </w:r>
      <w:r w:rsidRPr="00925A98">
        <w:rPr>
          <w:rFonts w:ascii="Verdana" w:hAnsi="Verdana" w:hint="eastAsia"/>
          <w:color w:val="000000"/>
          <w:shd w:val="clear" w:color="auto" w:fill="FFFFFF"/>
        </w:rPr>
        <w:t>на</w:t>
      </w:r>
      <w:r w:rsidRPr="00925A98">
        <w:rPr>
          <w:rFonts w:ascii="Verdana" w:hAnsi="Verdana"/>
          <w:color w:val="000000"/>
          <w:shd w:val="clear" w:color="auto" w:fill="FFFFFF"/>
        </w:rPr>
        <w:t xml:space="preserve"> 5 </w:t>
      </w:r>
      <w:r w:rsidRPr="00925A98">
        <w:rPr>
          <w:rFonts w:ascii="Verdana" w:hAnsi="Verdana" w:hint="eastAsia"/>
          <w:color w:val="000000"/>
          <w:shd w:val="clear" w:color="auto" w:fill="FFFFFF"/>
        </w:rPr>
        <w:t>сторінках</w:t>
      </w:r>
      <w:r w:rsidRPr="00925A98">
        <w:rPr>
          <w:rFonts w:ascii="Verdana" w:hAnsi="Verdana"/>
          <w:color w:val="000000"/>
          <w:shd w:val="clear" w:color="auto" w:fill="FFFFFF"/>
        </w:rPr>
        <w:t xml:space="preserve">), 7 </w:t>
      </w:r>
      <w:r w:rsidRPr="00925A98">
        <w:rPr>
          <w:rFonts w:ascii="Verdana" w:hAnsi="Verdana" w:hint="eastAsia"/>
          <w:color w:val="000000"/>
          <w:shd w:val="clear" w:color="auto" w:fill="FFFFFF"/>
        </w:rPr>
        <w:t>додатків</w:t>
      </w:r>
      <w:r w:rsidRPr="00925A98">
        <w:rPr>
          <w:rFonts w:ascii="Verdana" w:hAnsi="Verdana"/>
          <w:color w:val="000000"/>
          <w:shd w:val="clear" w:color="auto" w:fill="FFFFFF"/>
        </w:rPr>
        <w:t>.</w:t>
      </w:r>
    </w:p>
    <w:p w:rsidR="00925A98" w:rsidRDefault="00925A98" w:rsidP="00925A98">
      <w:pPr>
        <w:rPr>
          <w:rFonts w:ascii="Verdana" w:hAnsi="Verdana"/>
          <w:color w:val="000000"/>
          <w:shd w:val="clear" w:color="auto" w:fill="FFFFFF"/>
        </w:rPr>
      </w:pPr>
    </w:p>
    <w:p w:rsidR="00925A98" w:rsidRDefault="00925A98" w:rsidP="00925A98">
      <w:pPr>
        <w:rPr>
          <w:rFonts w:ascii="Verdana" w:hAnsi="Verdana"/>
          <w:color w:val="000000"/>
          <w:shd w:val="clear" w:color="auto" w:fill="FFFFFF"/>
        </w:rPr>
      </w:pPr>
    </w:p>
    <w:p w:rsidR="00925A98" w:rsidRDefault="00925A98" w:rsidP="00925A98">
      <w:r>
        <w:rPr>
          <w:rFonts w:hint="eastAsia"/>
        </w:rPr>
        <w:t>ВИСНОВКИ</w:t>
      </w:r>
    </w:p>
    <w:p w:rsidR="00925A98" w:rsidRDefault="00925A98" w:rsidP="00925A98">
      <w:r>
        <w:rPr>
          <w:rFonts w:hint="eastAsia"/>
        </w:rPr>
        <w:t>У</w:t>
      </w:r>
      <w:r>
        <w:t></w:t>
      </w:r>
      <w:r>
        <w:rPr>
          <w:rFonts w:hint="eastAsia"/>
        </w:rPr>
        <w:t>дисертації</w:t>
      </w:r>
      <w:r>
        <w:t></w:t>
      </w:r>
      <w:r>
        <w:rPr>
          <w:rFonts w:hint="eastAsia"/>
        </w:rPr>
        <w:t>наведено</w:t>
      </w:r>
      <w:r>
        <w:t></w:t>
      </w:r>
      <w:r>
        <w:rPr>
          <w:rFonts w:hint="eastAsia"/>
        </w:rPr>
        <w:t>узагальнені</w:t>
      </w:r>
      <w:r>
        <w:t></w:t>
      </w:r>
      <w:r>
        <w:rPr>
          <w:rFonts w:hint="eastAsia"/>
        </w:rPr>
        <w:t>результати</w:t>
      </w:r>
      <w:r>
        <w:t></w:t>
      </w:r>
      <w:r>
        <w:rPr>
          <w:rFonts w:hint="eastAsia"/>
        </w:rPr>
        <w:t>теоретико</w:t>
      </w:r>
      <w:r>
        <w:t></w:t>
      </w:r>
      <w:r>
        <w:rPr>
          <w:rFonts w:hint="eastAsia"/>
        </w:rPr>
        <w:t>емпіричного</w:t>
      </w:r>
    </w:p>
    <w:p w:rsidR="00925A98" w:rsidRDefault="00925A98" w:rsidP="00925A98">
      <w:r>
        <w:rPr>
          <w:rFonts w:hint="eastAsia"/>
        </w:rPr>
        <w:t>дослідження</w:t>
      </w:r>
      <w:r>
        <w:t></w:t>
      </w:r>
      <w:r>
        <w:rPr>
          <w:rFonts w:hint="eastAsia"/>
        </w:rPr>
        <w:t>освітньої</w:t>
      </w:r>
      <w:r>
        <w:t></w:t>
      </w:r>
      <w:r>
        <w:rPr>
          <w:rFonts w:hint="eastAsia"/>
        </w:rPr>
        <w:t>соціалізації</w:t>
      </w:r>
      <w:r>
        <w:t></w:t>
      </w:r>
      <w:r>
        <w:rPr>
          <w:rFonts w:hint="eastAsia"/>
        </w:rPr>
        <w:t>як</w:t>
      </w:r>
      <w:r>
        <w:t></w:t>
      </w:r>
      <w:r>
        <w:rPr>
          <w:rFonts w:hint="eastAsia"/>
        </w:rPr>
        <w:t>чинника</w:t>
      </w:r>
      <w:r>
        <w:t></w:t>
      </w:r>
      <w:r>
        <w:rPr>
          <w:rFonts w:hint="eastAsia"/>
        </w:rPr>
        <w:t>формування</w:t>
      </w:r>
      <w:r>
        <w:t></w:t>
      </w:r>
      <w:r>
        <w:rPr>
          <w:rFonts w:hint="eastAsia"/>
        </w:rPr>
        <w:t>узгодженої</w:t>
      </w:r>
      <w:r>
        <w:t></w:t>
      </w:r>
      <w:r>
        <w:rPr>
          <w:rFonts w:hint="eastAsia"/>
        </w:rPr>
        <w:t>життєвої</w:t>
      </w:r>
    </w:p>
    <w:p w:rsidR="00925A98" w:rsidRDefault="00925A98" w:rsidP="00925A98">
      <w:r>
        <w:rPr>
          <w:rFonts w:hint="eastAsia"/>
        </w:rPr>
        <w:t>перспективи</w:t>
      </w:r>
      <w:r>
        <w:t></w:t>
      </w:r>
      <w:r>
        <w:rPr>
          <w:rFonts w:hint="eastAsia"/>
        </w:rPr>
        <w:t>студентів</w:t>
      </w:r>
      <w:r>
        <w:t></w:t>
      </w:r>
      <w:r>
        <w:t></w:t>
      </w:r>
      <w:r>
        <w:rPr>
          <w:rFonts w:hint="eastAsia"/>
        </w:rPr>
        <w:t>що</w:t>
      </w:r>
      <w:r>
        <w:t></w:t>
      </w:r>
      <w:r>
        <w:rPr>
          <w:rFonts w:hint="eastAsia"/>
        </w:rPr>
        <w:t>дало</w:t>
      </w:r>
      <w:r>
        <w:t></w:t>
      </w:r>
      <w:r>
        <w:rPr>
          <w:rFonts w:hint="eastAsia"/>
        </w:rPr>
        <w:t>змогу</w:t>
      </w:r>
      <w:r>
        <w:t></w:t>
      </w:r>
      <w:r>
        <w:rPr>
          <w:rFonts w:hint="eastAsia"/>
        </w:rPr>
        <w:t>дійти</w:t>
      </w:r>
      <w:r>
        <w:t></w:t>
      </w:r>
      <w:r>
        <w:rPr>
          <w:rFonts w:hint="eastAsia"/>
        </w:rPr>
        <w:t>таких</w:t>
      </w:r>
      <w:r>
        <w:t></w:t>
      </w:r>
      <w:r>
        <w:rPr>
          <w:rFonts w:hint="eastAsia"/>
        </w:rPr>
        <w:t>висновків</w:t>
      </w:r>
      <w:r>
        <w:t></w:t>
      </w:r>
    </w:p>
    <w:p w:rsidR="00925A98" w:rsidRDefault="00925A98" w:rsidP="00925A98">
      <w:r>
        <w:t></w:t>
      </w:r>
      <w:r>
        <w:t></w:t>
      </w:r>
      <w:r>
        <w:t></w:t>
      </w:r>
      <w:r>
        <w:rPr>
          <w:rFonts w:hint="eastAsia"/>
        </w:rPr>
        <w:t>Життєва</w:t>
      </w:r>
      <w:r>
        <w:t></w:t>
      </w:r>
      <w:r>
        <w:rPr>
          <w:rFonts w:hint="eastAsia"/>
        </w:rPr>
        <w:t>перспектива</w:t>
      </w:r>
      <w:r>
        <w:t></w:t>
      </w:r>
      <w:r>
        <w:rPr>
          <w:rFonts w:hint="eastAsia"/>
        </w:rPr>
        <w:t>є</w:t>
      </w:r>
      <w:r>
        <w:t></w:t>
      </w:r>
      <w:r>
        <w:rPr>
          <w:rFonts w:hint="eastAsia"/>
        </w:rPr>
        <w:t>динамічним</w:t>
      </w:r>
      <w:r>
        <w:t></w:t>
      </w:r>
      <w:r>
        <w:rPr>
          <w:rFonts w:hint="eastAsia"/>
        </w:rPr>
        <w:t>образом</w:t>
      </w:r>
      <w:r>
        <w:t></w:t>
      </w:r>
      <w:r>
        <w:rPr>
          <w:rFonts w:hint="eastAsia"/>
        </w:rPr>
        <w:t>бажаного</w:t>
      </w:r>
      <w:r>
        <w:t></w:t>
      </w:r>
      <w:r>
        <w:rPr>
          <w:rFonts w:hint="eastAsia"/>
        </w:rPr>
        <w:t>або</w:t>
      </w:r>
    </w:p>
    <w:p w:rsidR="00925A98" w:rsidRDefault="00925A98" w:rsidP="00925A98">
      <w:r>
        <w:rPr>
          <w:rFonts w:hint="eastAsia"/>
        </w:rPr>
        <w:t>усвідомлюваного</w:t>
      </w:r>
      <w:r>
        <w:t></w:t>
      </w:r>
      <w:r>
        <w:rPr>
          <w:rFonts w:hint="eastAsia"/>
        </w:rPr>
        <w:t>майбутнього</w:t>
      </w:r>
      <w:r>
        <w:t></w:t>
      </w:r>
      <w:r>
        <w:t></w:t>
      </w:r>
      <w:r>
        <w:rPr>
          <w:rFonts w:hint="eastAsia"/>
        </w:rPr>
        <w:t>що</w:t>
      </w:r>
      <w:r>
        <w:t></w:t>
      </w:r>
      <w:r>
        <w:rPr>
          <w:rFonts w:hint="eastAsia"/>
        </w:rPr>
        <w:t>відіграє</w:t>
      </w:r>
      <w:r>
        <w:t></w:t>
      </w:r>
      <w:r>
        <w:rPr>
          <w:rFonts w:hint="eastAsia"/>
        </w:rPr>
        <w:t>активуючу</w:t>
      </w:r>
      <w:r>
        <w:t></w:t>
      </w:r>
      <w:r>
        <w:t></w:t>
      </w:r>
      <w:r>
        <w:rPr>
          <w:rFonts w:hint="eastAsia"/>
        </w:rPr>
        <w:t>орієнтуючу</w:t>
      </w:r>
      <w:r>
        <w:t></w:t>
      </w:r>
      <w:r>
        <w:rPr>
          <w:rFonts w:hint="eastAsia"/>
        </w:rPr>
        <w:t>та</w:t>
      </w:r>
    </w:p>
    <w:p w:rsidR="00925A98" w:rsidRDefault="00925A98" w:rsidP="00925A98">
      <w:r>
        <w:rPr>
          <w:rFonts w:hint="eastAsia"/>
        </w:rPr>
        <w:t>прогностичну</w:t>
      </w:r>
      <w:r>
        <w:t></w:t>
      </w:r>
      <w:r>
        <w:rPr>
          <w:rFonts w:hint="eastAsia"/>
        </w:rPr>
        <w:t>роль</w:t>
      </w:r>
      <w:r>
        <w:t></w:t>
      </w:r>
      <w:r>
        <w:rPr>
          <w:rFonts w:hint="eastAsia"/>
        </w:rPr>
        <w:t>в</w:t>
      </w:r>
      <w:r>
        <w:t></w:t>
      </w:r>
      <w:r>
        <w:rPr>
          <w:rFonts w:hint="eastAsia"/>
        </w:rPr>
        <w:t>регуляції</w:t>
      </w:r>
      <w:r>
        <w:t></w:t>
      </w:r>
      <w:r>
        <w:rPr>
          <w:rFonts w:hint="eastAsia"/>
        </w:rPr>
        <w:t>діяльності</w:t>
      </w:r>
      <w:r>
        <w:t></w:t>
      </w:r>
      <w:r>
        <w:rPr>
          <w:rFonts w:hint="eastAsia"/>
        </w:rPr>
        <w:t>людини</w:t>
      </w:r>
      <w:r>
        <w:t></w:t>
      </w:r>
      <w:r>
        <w:t></w:t>
      </w:r>
      <w:r>
        <w:rPr>
          <w:rFonts w:hint="eastAsia"/>
        </w:rPr>
        <w:t>Структурними</w:t>
      </w:r>
    </w:p>
    <w:p w:rsidR="00925A98" w:rsidRDefault="00925A98" w:rsidP="00925A98">
      <w:r>
        <w:rPr>
          <w:rFonts w:hint="eastAsia"/>
        </w:rPr>
        <w:t>компонентами</w:t>
      </w:r>
      <w:r>
        <w:t></w:t>
      </w:r>
      <w:r>
        <w:rPr>
          <w:rFonts w:hint="eastAsia"/>
        </w:rPr>
        <w:t>образу</w:t>
      </w:r>
      <w:r>
        <w:t></w:t>
      </w:r>
      <w:r>
        <w:rPr>
          <w:rFonts w:hint="eastAsia"/>
        </w:rPr>
        <w:t>майбутнього</w:t>
      </w:r>
      <w:r>
        <w:t></w:t>
      </w:r>
      <w:r>
        <w:rPr>
          <w:rFonts w:hint="eastAsia"/>
        </w:rPr>
        <w:t>виступають</w:t>
      </w:r>
      <w:r>
        <w:t></w:t>
      </w:r>
      <w:r>
        <w:rPr>
          <w:rFonts w:hint="eastAsia"/>
        </w:rPr>
        <w:t>усвідомлені</w:t>
      </w:r>
      <w:r>
        <w:t></w:t>
      </w:r>
      <w:r>
        <w:rPr>
          <w:rFonts w:hint="eastAsia"/>
        </w:rPr>
        <w:t>життєві</w:t>
      </w:r>
      <w:r>
        <w:t></w:t>
      </w:r>
      <w:r>
        <w:rPr>
          <w:rFonts w:hint="eastAsia"/>
        </w:rPr>
        <w:t>цілі</w:t>
      </w:r>
      <w:r>
        <w:t></w:t>
      </w:r>
      <w:r>
        <w:rPr>
          <w:rFonts w:hint="eastAsia"/>
        </w:rPr>
        <w:t>та</w:t>
      </w:r>
    </w:p>
    <w:p w:rsidR="00925A98" w:rsidRDefault="00925A98" w:rsidP="00925A98">
      <w:r>
        <w:rPr>
          <w:rFonts w:hint="eastAsia"/>
        </w:rPr>
        <w:t>відповідна</w:t>
      </w:r>
      <w:r>
        <w:t></w:t>
      </w:r>
      <w:r>
        <w:rPr>
          <w:rFonts w:hint="eastAsia"/>
        </w:rPr>
        <w:t>програма</w:t>
      </w:r>
      <w:r>
        <w:t></w:t>
      </w:r>
      <w:r>
        <w:rPr>
          <w:rFonts w:hint="eastAsia"/>
        </w:rPr>
        <w:t>дій</w:t>
      </w:r>
      <w:r>
        <w:t></w:t>
      </w:r>
      <w:r>
        <w:rPr>
          <w:rFonts w:hint="eastAsia"/>
        </w:rPr>
        <w:t>щодо</w:t>
      </w:r>
      <w:r>
        <w:t></w:t>
      </w:r>
      <w:r>
        <w:rPr>
          <w:rFonts w:hint="eastAsia"/>
        </w:rPr>
        <w:t>їхньої</w:t>
      </w:r>
      <w:r>
        <w:t></w:t>
      </w:r>
      <w:r>
        <w:rPr>
          <w:rFonts w:hint="eastAsia"/>
        </w:rPr>
        <w:t>реалізації</w:t>
      </w:r>
      <w:r>
        <w:t></w:t>
      </w:r>
      <w:r>
        <w:t></w:t>
      </w:r>
      <w:r>
        <w:rPr>
          <w:rFonts w:hint="eastAsia"/>
        </w:rPr>
        <w:t>життєвий</w:t>
      </w:r>
      <w:r>
        <w:t></w:t>
      </w:r>
      <w:r>
        <w:rPr>
          <w:rFonts w:hint="eastAsia"/>
        </w:rPr>
        <w:t>план</w:t>
      </w:r>
      <w:r>
        <w:t></w:t>
      </w:r>
      <w:r>
        <w:t></w:t>
      </w:r>
      <w:r>
        <w:t></w:t>
      </w:r>
      <w:r>
        <w:rPr>
          <w:rFonts w:hint="eastAsia"/>
        </w:rPr>
        <w:t>Для</w:t>
      </w:r>
      <w:r>
        <w:t></w:t>
      </w:r>
      <w:r>
        <w:rPr>
          <w:rFonts w:hint="eastAsia"/>
        </w:rPr>
        <w:t>узгодженої</w:t>
      </w:r>
    </w:p>
    <w:p w:rsidR="00925A98" w:rsidRDefault="00925A98" w:rsidP="00925A98">
      <w:r>
        <w:rPr>
          <w:rFonts w:hint="eastAsia"/>
        </w:rPr>
        <w:t>життєвої</w:t>
      </w:r>
      <w:r>
        <w:t></w:t>
      </w:r>
      <w:r>
        <w:rPr>
          <w:rFonts w:hint="eastAsia"/>
        </w:rPr>
        <w:t>перспективи</w:t>
      </w:r>
      <w:r>
        <w:t></w:t>
      </w:r>
      <w:r>
        <w:rPr>
          <w:rFonts w:hint="eastAsia"/>
        </w:rPr>
        <w:t>характерна</w:t>
      </w:r>
      <w:r>
        <w:t></w:t>
      </w:r>
      <w:r>
        <w:rPr>
          <w:rFonts w:hint="eastAsia"/>
        </w:rPr>
        <w:t>ієрархізація</w:t>
      </w:r>
      <w:r>
        <w:t></w:t>
      </w:r>
      <w:r>
        <w:rPr>
          <w:rFonts w:hint="eastAsia"/>
        </w:rPr>
        <w:t>життєвих</w:t>
      </w:r>
      <w:r>
        <w:t></w:t>
      </w:r>
      <w:r>
        <w:rPr>
          <w:rFonts w:hint="eastAsia"/>
        </w:rPr>
        <w:t>цілей</w:t>
      </w:r>
      <w:r>
        <w:t></w:t>
      </w:r>
      <w:r>
        <w:rPr>
          <w:rFonts w:hint="eastAsia"/>
        </w:rPr>
        <w:t>з</w:t>
      </w:r>
      <w:r>
        <w:t></w:t>
      </w:r>
      <w:r>
        <w:rPr>
          <w:rFonts w:hint="eastAsia"/>
        </w:rPr>
        <w:t>точки</w:t>
      </w:r>
      <w:r>
        <w:t></w:t>
      </w:r>
      <w:r>
        <w:rPr>
          <w:rFonts w:hint="eastAsia"/>
        </w:rPr>
        <w:t>зору</w:t>
      </w:r>
    </w:p>
    <w:p w:rsidR="00925A98" w:rsidRDefault="00925A98" w:rsidP="00925A98">
      <w:r>
        <w:rPr>
          <w:rFonts w:hint="eastAsia"/>
        </w:rPr>
        <w:t>потенцій</w:t>
      </w:r>
      <w:r>
        <w:t></w:t>
      </w:r>
      <w:r>
        <w:rPr>
          <w:rFonts w:hint="eastAsia"/>
        </w:rPr>
        <w:t>досягнення</w:t>
      </w:r>
      <w:r>
        <w:t></w:t>
      </w:r>
      <w:r>
        <w:rPr>
          <w:rFonts w:hint="eastAsia"/>
        </w:rPr>
        <w:t>бажаного</w:t>
      </w:r>
      <w:r>
        <w:t></w:t>
      </w:r>
      <w:r>
        <w:rPr>
          <w:rFonts w:hint="eastAsia"/>
        </w:rPr>
        <w:t>результату</w:t>
      </w:r>
      <w:r>
        <w:t></w:t>
      </w:r>
      <w:r>
        <w:rPr>
          <w:rFonts w:hint="eastAsia"/>
        </w:rPr>
        <w:t>в</w:t>
      </w:r>
      <w:r>
        <w:t></w:t>
      </w:r>
      <w:r>
        <w:rPr>
          <w:rFonts w:hint="eastAsia"/>
        </w:rPr>
        <w:t>майбутньому</w:t>
      </w:r>
      <w:r>
        <w:t></w:t>
      </w:r>
      <w:r>
        <w:t></w:t>
      </w:r>
      <w:r>
        <w:rPr>
          <w:rFonts w:hint="eastAsia"/>
        </w:rPr>
        <w:t>актуальних</w:t>
      </w:r>
    </w:p>
    <w:p w:rsidR="00925A98" w:rsidRDefault="00925A98" w:rsidP="00925A98">
      <w:r>
        <w:rPr>
          <w:rFonts w:hint="eastAsia"/>
        </w:rPr>
        <w:t>можливостей</w:t>
      </w:r>
      <w:r>
        <w:t></w:t>
      </w:r>
      <w:r>
        <w:rPr>
          <w:rFonts w:hint="eastAsia"/>
        </w:rPr>
        <w:t>теперішньої</w:t>
      </w:r>
      <w:r>
        <w:t></w:t>
      </w:r>
      <w:r>
        <w:rPr>
          <w:rFonts w:hint="eastAsia"/>
        </w:rPr>
        <w:t>ситуації</w:t>
      </w:r>
      <w:r>
        <w:t></w:t>
      </w:r>
      <w:r>
        <w:rPr>
          <w:rFonts w:hint="eastAsia"/>
        </w:rPr>
        <w:t>та</w:t>
      </w:r>
      <w:r>
        <w:t></w:t>
      </w:r>
      <w:r>
        <w:rPr>
          <w:rFonts w:hint="eastAsia"/>
        </w:rPr>
        <w:t>усвідомлення</w:t>
      </w:r>
      <w:r>
        <w:t></w:t>
      </w:r>
      <w:r>
        <w:rPr>
          <w:rFonts w:hint="eastAsia"/>
        </w:rPr>
        <w:t>попереднього</w:t>
      </w:r>
      <w:r>
        <w:t></w:t>
      </w:r>
      <w:r>
        <w:rPr>
          <w:rFonts w:hint="eastAsia"/>
        </w:rPr>
        <w:t>досвіду</w:t>
      </w:r>
      <w:r>
        <w:t></w:t>
      </w:r>
    </w:p>
    <w:p w:rsidR="00925A98" w:rsidRDefault="00925A98" w:rsidP="00925A98">
      <w:r>
        <w:rPr>
          <w:rFonts w:hint="eastAsia"/>
        </w:rPr>
        <w:t>Механізм</w:t>
      </w:r>
      <w:r>
        <w:t></w:t>
      </w:r>
      <w:r>
        <w:rPr>
          <w:rFonts w:hint="eastAsia"/>
        </w:rPr>
        <w:t>узгодження</w:t>
      </w:r>
      <w:r>
        <w:t></w:t>
      </w:r>
      <w:r>
        <w:rPr>
          <w:rFonts w:hint="eastAsia"/>
        </w:rPr>
        <w:t>функціонує</w:t>
      </w:r>
      <w:r>
        <w:t></w:t>
      </w:r>
      <w:r>
        <w:rPr>
          <w:rFonts w:hint="eastAsia"/>
        </w:rPr>
        <w:t>як</w:t>
      </w:r>
      <w:r>
        <w:t></w:t>
      </w:r>
      <w:r>
        <w:rPr>
          <w:rFonts w:hint="eastAsia"/>
        </w:rPr>
        <w:t>наповненість</w:t>
      </w:r>
      <w:r>
        <w:t></w:t>
      </w:r>
      <w:r>
        <w:rPr>
          <w:rFonts w:hint="eastAsia"/>
        </w:rPr>
        <w:t>життєвих</w:t>
      </w:r>
      <w:r>
        <w:t></w:t>
      </w:r>
      <w:r>
        <w:rPr>
          <w:rFonts w:hint="eastAsia"/>
        </w:rPr>
        <w:t>завдань</w:t>
      </w:r>
      <w:r>
        <w:t></w:t>
      </w:r>
      <w:r>
        <w:rPr>
          <w:rFonts w:hint="eastAsia"/>
        </w:rPr>
        <w:t>та</w:t>
      </w:r>
    </w:p>
    <w:p w:rsidR="00925A98" w:rsidRDefault="00925A98" w:rsidP="00925A98">
      <w:r>
        <w:rPr>
          <w:rFonts w:hint="eastAsia"/>
        </w:rPr>
        <w:t>реалізується</w:t>
      </w:r>
      <w:r>
        <w:t></w:t>
      </w:r>
      <w:r>
        <w:rPr>
          <w:rFonts w:hint="eastAsia"/>
        </w:rPr>
        <w:t>в</w:t>
      </w:r>
      <w:r>
        <w:t></w:t>
      </w:r>
      <w:r>
        <w:rPr>
          <w:rFonts w:hint="eastAsia"/>
        </w:rPr>
        <w:t>єдності</w:t>
      </w:r>
      <w:r>
        <w:t></w:t>
      </w:r>
      <w:r>
        <w:rPr>
          <w:rFonts w:hint="eastAsia"/>
        </w:rPr>
        <w:t>елементів</w:t>
      </w:r>
      <w:r>
        <w:t></w:t>
      </w:r>
      <w:r>
        <w:t></w:t>
      </w:r>
      <w:r>
        <w:rPr>
          <w:rFonts w:hint="eastAsia"/>
        </w:rPr>
        <w:t>продуманість</w:t>
      </w:r>
      <w:r>
        <w:t></w:t>
      </w:r>
      <w:r>
        <w:t></w:t>
      </w:r>
      <w:r>
        <w:rPr>
          <w:rFonts w:hint="eastAsia"/>
        </w:rPr>
        <w:t>готовність</w:t>
      </w:r>
      <w:r>
        <w:t></w:t>
      </w:r>
      <w:r>
        <w:rPr>
          <w:rFonts w:hint="eastAsia"/>
        </w:rPr>
        <w:t>діяти</w:t>
      </w:r>
      <w:r>
        <w:t></w:t>
      </w:r>
    </w:p>
    <w:p w:rsidR="00925A98" w:rsidRDefault="00925A98" w:rsidP="00925A98">
      <w:r>
        <w:rPr>
          <w:rFonts w:hint="eastAsia"/>
        </w:rPr>
        <w:t>структурування</w:t>
      </w:r>
      <w:r>
        <w:t></w:t>
      </w:r>
      <w:r>
        <w:rPr>
          <w:rFonts w:hint="eastAsia"/>
        </w:rPr>
        <w:t>і</w:t>
      </w:r>
      <w:r>
        <w:t></w:t>
      </w:r>
      <w:r>
        <w:rPr>
          <w:rFonts w:hint="eastAsia"/>
        </w:rPr>
        <w:t>переструктурування</w:t>
      </w:r>
      <w:r>
        <w:t></w:t>
      </w:r>
      <w:r>
        <w:t></w:t>
      </w:r>
      <w:r>
        <w:rPr>
          <w:rFonts w:hint="eastAsia"/>
        </w:rPr>
        <w:t>осмислення</w:t>
      </w:r>
      <w:r>
        <w:t></w:t>
      </w:r>
      <w:r>
        <w:t></w:t>
      </w:r>
      <w:r>
        <w:rPr>
          <w:rFonts w:hint="eastAsia"/>
        </w:rPr>
        <w:t>баланс</w:t>
      </w:r>
      <w:r>
        <w:t></w:t>
      </w:r>
      <w:r>
        <w:rPr>
          <w:rFonts w:hint="eastAsia"/>
        </w:rPr>
        <w:t>життєвих</w:t>
      </w:r>
      <w:r>
        <w:t></w:t>
      </w:r>
      <w:r>
        <w:rPr>
          <w:rFonts w:hint="eastAsia"/>
        </w:rPr>
        <w:t>сфер</w:t>
      </w:r>
      <w:r>
        <w:t></w:t>
      </w:r>
    </w:p>
    <w:p w:rsidR="00925A98" w:rsidRDefault="00925A98" w:rsidP="00925A98">
      <w:r>
        <w:rPr>
          <w:rFonts w:hint="eastAsia"/>
        </w:rPr>
        <w:t>Формування</w:t>
      </w:r>
      <w:r>
        <w:t></w:t>
      </w:r>
      <w:r>
        <w:rPr>
          <w:rFonts w:hint="eastAsia"/>
        </w:rPr>
        <w:t>життєвої</w:t>
      </w:r>
      <w:r>
        <w:t></w:t>
      </w:r>
      <w:r>
        <w:rPr>
          <w:rFonts w:hint="eastAsia"/>
        </w:rPr>
        <w:t>перспективи</w:t>
      </w:r>
      <w:r>
        <w:t></w:t>
      </w:r>
      <w:r>
        <w:rPr>
          <w:rFonts w:hint="eastAsia"/>
        </w:rPr>
        <w:t>відбувається</w:t>
      </w:r>
      <w:r>
        <w:t></w:t>
      </w:r>
      <w:r>
        <w:rPr>
          <w:rFonts w:hint="eastAsia"/>
        </w:rPr>
        <w:t>протягом</w:t>
      </w:r>
      <w:r>
        <w:t></w:t>
      </w:r>
      <w:r>
        <w:rPr>
          <w:rFonts w:hint="eastAsia"/>
        </w:rPr>
        <w:t>усього</w:t>
      </w:r>
      <w:r>
        <w:t></w:t>
      </w:r>
      <w:r>
        <w:rPr>
          <w:rFonts w:hint="eastAsia"/>
        </w:rPr>
        <w:t>життя</w:t>
      </w:r>
      <w:r>
        <w:t></w:t>
      </w:r>
    </w:p>
    <w:p w:rsidR="00925A98" w:rsidRDefault="00925A98" w:rsidP="00925A98">
      <w:r>
        <w:rPr>
          <w:rFonts w:hint="eastAsia"/>
        </w:rPr>
        <w:t>особливо</w:t>
      </w:r>
      <w:r>
        <w:t></w:t>
      </w:r>
      <w:r>
        <w:rPr>
          <w:rFonts w:hint="eastAsia"/>
        </w:rPr>
        <w:t>в</w:t>
      </w:r>
      <w:r>
        <w:t></w:t>
      </w:r>
      <w:r>
        <w:rPr>
          <w:rFonts w:hint="eastAsia"/>
        </w:rPr>
        <w:t>періоди</w:t>
      </w:r>
      <w:r>
        <w:t></w:t>
      </w:r>
      <w:r>
        <w:rPr>
          <w:rFonts w:hint="eastAsia"/>
        </w:rPr>
        <w:t>активних</w:t>
      </w:r>
      <w:r>
        <w:t></w:t>
      </w:r>
      <w:r>
        <w:rPr>
          <w:rFonts w:hint="eastAsia"/>
        </w:rPr>
        <w:t>соціалізуючих</w:t>
      </w:r>
      <w:r>
        <w:t></w:t>
      </w:r>
      <w:r>
        <w:rPr>
          <w:rFonts w:hint="eastAsia"/>
        </w:rPr>
        <w:t>впливів</w:t>
      </w:r>
      <w:r>
        <w:t></w:t>
      </w:r>
      <w:r>
        <w:t></w:t>
      </w:r>
      <w:r>
        <w:rPr>
          <w:rFonts w:hint="eastAsia"/>
        </w:rPr>
        <w:t>Кожному</w:t>
      </w:r>
      <w:r>
        <w:t></w:t>
      </w:r>
      <w:r>
        <w:rPr>
          <w:rFonts w:hint="eastAsia"/>
        </w:rPr>
        <w:t>якісно</w:t>
      </w:r>
      <w:r>
        <w:t></w:t>
      </w:r>
      <w:r>
        <w:rPr>
          <w:rFonts w:hint="eastAsia"/>
        </w:rPr>
        <w:t>новому</w:t>
      </w:r>
    </w:p>
    <w:p w:rsidR="00925A98" w:rsidRDefault="00925A98" w:rsidP="00925A98">
      <w:r>
        <w:rPr>
          <w:rFonts w:hint="eastAsia"/>
        </w:rPr>
        <w:t>етапу</w:t>
      </w:r>
      <w:r>
        <w:t></w:t>
      </w:r>
      <w:r>
        <w:rPr>
          <w:rFonts w:hint="eastAsia"/>
        </w:rPr>
        <w:t>життєвого</w:t>
      </w:r>
      <w:r>
        <w:t></w:t>
      </w:r>
      <w:r>
        <w:rPr>
          <w:rFonts w:hint="eastAsia"/>
        </w:rPr>
        <w:t>шляху</w:t>
      </w:r>
      <w:r>
        <w:t></w:t>
      </w:r>
      <w:r>
        <w:rPr>
          <w:rFonts w:hint="eastAsia"/>
        </w:rPr>
        <w:t>відповідає</w:t>
      </w:r>
      <w:r>
        <w:t></w:t>
      </w:r>
      <w:r>
        <w:rPr>
          <w:rFonts w:hint="eastAsia"/>
        </w:rPr>
        <w:t>необхідність</w:t>
      </w:r>
      <w:r>
        <w:t></w:t>
      </w:r>
      <w:r>
        <w:rPr>
          <w:rFonts w:hint="eastAsia"/>
        </w:rPr>
        <w:t>реконструкції</w:t>
      </w:r>
      <w:r>
        <w:t></w:t>
      </w:r>
      <w:r>
        <w:rPr>
          <w:rFonts w:hint="eastAsia"/>
        </w:rPr>
        <w:t>життєвих</w:t>
      </w:r>
      <w:r>
        <w:t></w:t>
      </w:r>
      <w:r>
        <w:rPr>
          <w:rFonts w:hint="eastAsia"/>
        </w:rPr>
        <w:t>планів</w:t>
      </w:r>
    </w:p>
    <w:p w:rsidR="00925A98" w:rsidRDefault="00925A98" w:rsidP="00925A98">
      <w:r>
        <w:rPr>
          <w:rFonts w:hint="eastAsia"/>
        </w:rPr>
        <w:t>та</w:t>
      </w:r>
      <w:r>
        <w:t></w:t>
      </w:r>
      <w:r>
        <w:rPr>
          <w:rFonts w:hint="eastAsia"/>
        </w:rPr>
        <w:t>специфічний</w:t>
      </w:r>
      <w:r>
        <w:t></w:t>
      </w:r>
      <w:r>
        <w:rPr>
          <w:rFonts w:hint="eastAsia"/>
        </w:rPr>
        <w:t>зміст</w:t>
      </w:r>
      <w:r>
        <w:t></w:t>
      </w:r>
      <w:r>
        <w:rPr>
          <w:rFonts w:hint="eastAsia"/>
        </w:rPr>
        <w:t>перспективи</w:t>
      </w:r>
      <w:r>
        <w:t></w:t>
      </w:r>
      <w:r>
        <w:t></w:t>
      </w:r>
      <w:r>
        <w:rPr>
          <w:rFonts w:hint="eastAsia"/>
        </w:rPr>
        <w:t>який</w:t>
      </w:r>
      <w:r>
        <w:t></w:t>
      </w:r>
      <w:r>
        <w:rPr>
          <w:rFonts w:hint="eastAsia"/>
        </w:rPr>
        <w:t>відображає</w:t>
      </w:r>
      <w:r>
        <w:t></w:t>
      </w:r>
      <w:r>
        <w:rPr>
          <w:rFonts w:hint="eastAsia"/>
        </w:rPr>
        <w:t>реальні</w:t>
      </w:r>
      <w:r>
        <w:t></w:t>
      </w:r>
      <w:r>
        <w:rPr>
          <w:rFonts w:hint="eastAsia"/>
        </w:rPr>
        <w:t>зміни</w:t>
      </w:r>
      <w:r>
        <w:t></w:t>
      </w:r>
      <w:r>
        <w:rPr>
          <w:rFonts w:hint="eastAsia"/>
        </w:rPr>
        <w:t>в</w:t>
      </w:r>
      <w:r>
        <w:t></w:t>
      </w:r>
      <w:r>
        <w:rPr>
          <w:rFonts w:hint="eastAsia"/>
        </w:rPr>
        <w:t>життєвій</w:t>
      </w:r>
    </w:p>
    <w:p w:rsidR="00925A98" w:rsidRDefault="00925A98" w:rsidP="00925A98">
      <w:r>
        <w:rPr>
          <w:rFonts w:hint="eastAsia"/>
        </w:rPr>
        <w:t>ситуації</w:t>
      </w:r>
      <w:r>
        <w:t></w:t>
      </w:r>
      <w:r>
        <w:rPr>
          <w:rFonts w:hint="eastAsia"/>
        </w:rPr>
        <w:t>та</w:t>
      </w:r>
      <w:r>
        <w:t></w:t>
      </w:r>
      <w:r>
        <w:rPr>
          <w:rFonts w:hint="eastAsia"/>
        </w:rPr>
        <w:t>самій</w:t>
      </w:r>
      <w:r>
        <w:t></w:t>
      </w:r>
      <w:r>
        <w:rPr>
          <w:rFonts w:hint="eastAsia"/>
        </w:rPr>
        <w:t>людині</w:t>
      </w:r>
      <w:r>
        <w:t></w:t>
      </w:r>
      <w:r>
        <w:t></w:t>
      </w:r>
      <w:r>
        <w:rPr>
          <w:rFonts w:hint="eastAsia"/>
        </w:rPr>
        <w:t>Розділення</w:t>
      </w:r>
      <w:r>
        <w:t></w:t>
      </w:r>
      <w:r>
        <w:rPr>
          <w:rFonts w:hint="eastAsia"/>
        </w:rPr>
        <w:t>найближчої</w:t>
      </w:r>
      <w:r>
        <w:t></w:t>
      </w:r>
      <w:r>
        <w:rPr>
          <w:rFonts w:hint="eastAsia"/>
        </w:rPr>
        <w:t>та</w:t>
      </w:r>
      <w:r>
        <w:t></w:t>
      </w:r>
      <w:r>
        <w:rPr>
          <w:rFonts w:hint="eastAsia"/>
        </w:rPr>
        <w:t>віддаленої</w:t>
      </w:r>
      <w:r>
        <w:t></w:t>
      </w:r>
      <w:r>
        <w:rPr>
          <w:rFonts w:hint="eastAsia"/>
        </w:rPr>
        <w:t>життєвої</w:t>
      </w:r>
    </w:p>
    <w:p w:rsidR="00925A98" w:rsidRDefault="00925A98" w:rsidP="00925A98">
      <w:r>
        <w:rPr>
          <w:rFonts w:hint="eastAsia"/>
        </w:rPr>
        <w:t>перспективи</w:t>
      </w:r>
      <w:r>
        <w:t></w:t>
      </w:r>
      <w:r>
        <w:rPr>
          <w:rFonts w:hint="eastAsia"/>
        </w:rPr>
        <w:t>є</w:t>
      </w:r>
      <w:r>
        <w:t></w:t>
      </w:r>
      <w:r>
        <w:rPr>
          <w:rFonts w:hint="eastAsia"/>
        </w:rPr>
        <w:t>новоутворенням</w:t>
      </w:r>
      <w:r>
        <w:t></w:t>
      </w:r>
      <w:r>
        <w:t></w:t>
      </w:r>
      <w:r>
        <w:rPr>
          <w:rFonts w:hint="eastAsia"/>
        </w:rPr>
        <w:t>що</w:t>
      </w:r>
      <w:r>
        <w:t></w:t>
      </w:r>
      <w:r>
        <w:rPr>
          <w:rFonts w:hint="eastAsia"/>
        </w:rPr>
        <w:t>формується</w:t>
      </w:r>
      <w:r>
        <w:t></w:t>
      </w:r>
      <w:r>
        <w:rPr>
          <w:rFonts w:hint="eastAsia"/>
        </w:rPr>
        <w:t>в</w:t>
      </w:r>
      <w:r>
        <w:t></w:t>
      </w:r>
      <w:r>
        <w:rPr>
          <w:rFonts w:hint="eastAsia"/>
        </w:rPr>
        <w:t>процесі</w:t>
      </w:r>
      <w:r>
        <w:t></w:t>
      </w:r>
      <w:r>
        <w:rPr>
          <w:rFonts w:hint="eastAsia"/>
        </w:rPr>
        <w:t>становлення</w:t>
      </w:r>
    </w:p>
    <w:p w:rsidR="00925A98" w:rsidRDefault="00925A98" w:rsidP="00925A98">
      <w:r>
        <w:rPr>
          <w:rFonts w:hint="eastAsia"/>
        </w:rPr>
        <w:t>професійної</w:t>
      </w:r>
      <w:r>
        <w:t></w:t>
      </w:r>
      <w:r>
        <w:rPr>
          <w:rFonts w:hint="eastAsia"/>
        </w:rPr>
        <w:t>ідентичності</w:t>
      </w:r>
      <w:r>
        <w:t></w:t>
      </w:r>
    </w:p>
    <w:p w:rsidR="00925A98" w:rsidRDefault="00925A98" w:rsidP="00925A98">
      <w:r>
        <w:t></w:t>
      </w:r>
      <w:r>
        <w:t></w:t>
      </w:r>
      <w:r>
        <w:t></w:t>
      </w:r>
      <w:r>
        <w:rPr>
          <w:rFonts w:hint="eastAsia"/>
        </w:rPr>
        <w:t>Освітня</w:t>
      </w:r>
      <w:r>
        <w:t></w:t>
      </w:r>
      <w:r>
        <w:rPr>
          <w:rFonts w:hint="eastAsia"/>
        </w:rPr>
        <w:t>соціалізація</w:t>
      </w:r>
      <w:r>
        <w:t></w:t>
      </w:r>
      <w:r>
        <w:rPr>
          <w:rFonts w:hint="eastAsia"/>
        </w:rPr>
        <w:t>є</w:t>
      </w:r>
      <w:r>
        <w:t></w:t>
      </w:r>
      <w:r>
        <w:rPr>
          <w:rFonts w:hint="eastAsia"/>
        </w:rPr>
        <w:t>процесом</w:t>
      </w:r>
      <w:r>
        <w:t></w:t>
      </w:r>
      <w:r>
        <w:rPr>
          <w:rFonts w:hint="eastAsia"/>
        </w:rPr>
        <w:t>активного</w:t>
      </w:r>
      <w:r>
        <w:t></w:t>
      </w:r>
      <w:r>
        <w:rPr>
          <w:rFonts w:hint="eastAsia"/>
        </w:rPr>
        <w:t>розвитку</w:t>
      </w:r>
      <w:r>
        <w:t></w:t>
      </w:r>
      <w:r>
        <w:rPr>
          <w:rFonts w:hint="eastAsia"/>
        </w:rPr>
        <w:t>психіки</w:t>
      </w:r>
      <w:r>
        <w:t></w:t>
      </w:r>
      <w:r>
        <w:rPr>
          <w:rFonts w:hint="eastAsia"/>
        </w:rPr>
        <w:t>людини</w:t>
      </w:r>
      <w:r>
        <w:t></w:t>
      </w:r>
      <w:r>
        <w:rPr>
          <w:rFonts w:hint="eastAsia"/>
        </w:rPr>
        <w:t>в</w:t>
      </w:r>
    </w:p>
    <w:p w:rsidR="00925A98" w:rsidRDefault="00925A98" w:rsidP="00925A98">
      <w:r>
        <w:rPr>
          <w:rFonts w:hint="eastAsia"/>
        </w:rPr>
        <w:t>спеціально</w:t>
      </w:r>
      <w:r>
        <w:t></w:t>
      </w:r>
      <w:r>
        <w:rPr>
          <w:rFonts w:hint="eastAsia"/>
        </w:rPr>
        <w:t>організованих</w:t>
      </w:r>
      <w:r>
        <w:t></w:t>
      </w:r>
      <w:r>
        <w:rPr>
          <w:rFonts w:hint="eastAsia"/>
        </w:rPr>
        <w:t>педагогічних</w:t>
      </w:r>
      <w:r>
        <w:t></w:t>
      </w:r>
      <w:r>
        <w:rPr>
          <w:rFonts w:hint="eastAsia"/>
        </w:rPr>
        <w:t>умовах</w:t>
      </w:r>
      <w:r>
        <w:t></w:t>
      </w:r>
      <w:r>
        <w:rPr>
          <w:rFonts w:hint="eastAsia"/>
        </w:rPr>
        <w:t>освітніх</w:t>
      </w:r>
      <w:r>
        <w:t></w:t>
      </w:r>
      <w:r>
        <w:rPr>
          <w:rFonts w:hint="eastAsia"/>
        </w:rPr>
        <w:t>установ</w:t>
      </w:r>
      <w:r>
        <w:t></w:t>
      </w:r>
      <w:r>
        <w:rPr>
          <w:rFonts w:hint="eastAsia"/>
        </w:rPr>
        <w:t>шляхом</w:t>
      </w:r>
    </w:p>
    <w:p w:rsidR="00925A98" w:rsidRDefault="00925A98" w:rsidP="00925A98">
      <w:r>
        <w:rPr>
          <w:rFonts w:hint="eastAsia"/>
        </w:rPr>
        <w:t>спрямованого</w:t>
      </w:r>
      <w:r>
        <w:t></w:t>
      </w:r>
      <w:r>
        <w:rPr>
          <w:rFonts w:hint="eastAsia"/>
        </w:rPr>
        <w:t>засвоєння</w:t>
      </w:r>
      <w:r>
        <w:t></w:t>
      </w:r>
      <w:r>
        <w:rPr>
          <w:rFonts w:hint="eastAsia"/>
        </w:rPr>
        <w:t>соціокультурного</w:t>
      </w:r>
      <w:r>
        <w:t></w:t>
      </w:r>
      <w:r>
        <w:rPr>
          <w:rFonts w:hint="eastAsia"/>
        </w:rPr>
        <w:t>досвіду</w:t>
      </w:r>
      <w:r>
        <w:t></w:t>
      </w:r>
      <w:r>
        <w:rPr>
          <w:rFonts w:hint="eastAsia"/>
        </w:rPr>
        <w:t>та</w:t>
      </w:r>
      <w:r>
        <w:t></w:t>
      </w:r>
      <w:r>
        <w:rPr>
          <w:rFonts w:hint="eastAsia"/>
        </w:rPr>
        <w:t>нецілеспрямованого</w:t>
      </w:r>
    </w:p>
    <w:p w:rsidR="00925A98" w:rsidRDefault="00925A98" w:rsidP="00925A98">
      <w:r>
        <w:rPr>
          <w:rFonts w:hint="eastAsia"/>
        </w:rPr>
        <w:t>опанування</w:t>
      </w:r>
      <w:r>
        <w:t></w:t>
      </w:r>
      <w:r>
        <w:rPr>
          <w:rFonts w:hint="eastAsia"/>
        </w:rPr>
        <w:t>соціальними</w:t>
      </w:r>
      <w:r>
        <w:t></w:t>
      </w:r>
      <w:r>
        <w:rPr>
          <w:rFonts w:hint="eastAsia"/>
        </w:rPr>
        <w:t>ролями</w:t>
      </w:r>
      <w:r>
        <w:t></w:t>
      </w:r>
      <w:r>
        <w:t></w:t>
      </w:r>
      <w:r>
        <w:rPr>
          <w:rFonts w:hint="eastAsia"/>
        </w:rPr>
        <w:t>Його</w:t>
      </w:r>
      <w:r>
        <w:t></w:t>
      </w:r>
      <w:r>
        <w:rPr>
          <w:rFonts w:hint="eastAsia"/>
        </w:rPr>
        <w:t>метою</w:t>
      </w:r>
      <w:r>
        <w:t></w:t>
      </w:r>
      <w:r>
        <w:rPr>
          <w:rFonts w:hint="eastAsia"/>
        </w:rPr>
        <w:t>є</w:t>
      </w:r>
      <w:r>
        <w:t></w:t>
      </w:r>
      <w:r>
        <w:rPr>
          <w:rFonts w:hint="eastAsia"/>
        </w:rPr>
        <w:t>набуття</w:t>
      </w:r>
      <w:r>
        <w:t></w:t>
      </w:r>
      <w:r>
        <w:rPr>
          <w:rFonts w:hint="eastAsia"/>
        </w:rPr>
        <w:t>студентом</w:t>
      </w:r>
      <w:r>
        <w:t></w:t>
      </w:r>
      <w:r>
        <w:rPr>
          <w:rFonts w:hint="eastAsia"/>
        </w:rPr>
        <w:t>професійно</w:t>
      </w:r>
    </w:p>
    <w:p w:rsidR="00925A98" w:rsidRDefault="00925A98" w:rsidP="00925A98">
      <w:r>
        <w:rPr>
          <w:rFonts w:hint="eastAsia"/>
        </w:rPr>
        <w:t>важливих</w:t>
      </w:r>
      <w:r>
        <w:t></w:t>
      </w:r>
      <w:r>
        <w:rPr>
          <w:rFonts w:hint="eastAsia"/>
        </w:rPr>
        <w:t>знань</w:t>
      </w:r>
      <w:r>
        <w:t></w:t>
      </w:r>
      <w:r>
        <w:t></w:t>
      </w:r>
      <w:r>
        <w:rPr>
          <w:rFonts w:hint="eastAsia"/>
        </w:rPr>
        <w:t>умінь</w:t>
      </w:r>
      <w:r>
        <w:t></w:t>
      </w:r>
      <w:r>
        <w:rPr>
          <w:rFonts w:hint="eastAsia"/>
        </w:rPr>
        <w:t>та</w:t>
      </w:r>
      <w:r>
        <w:t></w:t>
      </w:r>
      <w:r>
        <w:rPr>
          <w:rFonts w:hint="eastAsia"/>
        </w:rPr>
        <w:t>якостей</w:t>
      </w:r>
      <w:r>
        <w:t></w:t>
      </w:r>
      <w:r>
        <w:t></w:t>
      </w:r>
      <w:r>
        <w:rPr>
          <w:rFonts w:hint="eastAsia"/>
        </w:rPr>
        <w:t>відповідно</w:t>
      </w:r>
      <w:r>
        <w:t></w:t>
      </w:r>
      <w:r>
        <w:rPr>
          <w:rFonts w:hint="eastAsia"/>
        </w:rPr>
        <w:t>до</w:t>
      </w:r>
      <w:r>
        <w:t></w:t>
      </w:r>
      <w:r>
        <w:rPr>
          <w:rFonts w:hint="eastAsia"/>
        </w:rPr>
        <w:t>усталеної</w:t>
      </w:r>
      <w:r>
        <w:t></w:t>
      </w:r>
      <w:r>
        <w:rPr>
          <w:rFonts w:hint="eastAsia"/>
        </w:rPr>
        <w:t>в</w:t>
      </w:r>
      <w:r>
        <w:t></w:t>
      </w:r>
      <w:r>
        <w:rPr>
          <w:rFonts w:hint="eastAsia"/>
        </w:rPr>
        <w:t>соціумі</w:t>
      </w:r>
      <w:r>
        <w:t></w:t>
      </w:r>
      <w:r>
        <w:rPr>
          <w:rFonts w:hint="eastAsia"/>
        </w:rPr>
        <w:t>моделі</w:t>
      </w:r>
    </w:p>
    <w:p w:rsidR="00925A98" w:rsidRDefault="00925A98" w:rsidP="00925A98">
      <w:r>
        <w:rPr>
          <w:rFonts w:hint="eastAsia"/>
        </w:rPr>
        <w:t>спеціаліста</w:t>
      </w:r>
      <w:r>
        <w:t></w:t>
      </w:r>
      <w:r>
        <w:t></w:t>
      </w:r>
      <w:r>
        <w:t></w:t>
      </w:r>
      <w:r>
        <w:rPr>
          <w:rFonts w:hint="eastAsia"/>
        </w:rPr>
        <w:t>а</w:t>
      </w:r>
      <w:r>
        <w:t></w:t>
      </w:r>
      <w:r>
        <w:rPr>
          <w:rFonts w:hint="eastAsia"/>
        </w:rPr>
        <w:t>також</w:t>
      </w:r>
      <w:r>
        <w:t></w:t>
      </w:r>
      <w:r>
        <w:rPr>
          <w:rFonts w:hint="eastAsia"/>
        </w:rPr>
        <w:t>формування</w:t>
      </w:r>
      <w:r>
        <w:t></w:t>
      </w:r>
      <w:r>
        <w:rPr>
          <w:rFonts w:hint="eastAsia"/>
        </w:rPr>
        <w:t>загальної</w:t>
      </w:r>
      <w:r>
        <w:t></w:t>
      </w:r>
      <w:r>
        <w:rPr>
          <w:rFonts w:hint="eastAsia"/>
        </w:rPr>
        <w:t>життєвої</w:t>
      </w:r>
      <w:r>
        <w:t></w:t>
      </w:r>
      <w:r>
        <w:rPr>
          <w:rFonts w:hint="eastAsia"/>
        </w:rPr>
        <w:t>компетентності</w:t>
      </w:r>
      <w:r>
        <w:t></w:t>
      </w:r>
    </w:p>
    <w:p w:rsidR="00925A98" w:rsidRDefault="00925A98" w:rsidP="00925A98">
      <w:r>
        <w:t></w:t>
      </w:r>
      <w:r>
        <w:t></w:t>
      </w:r>
      <w:r>
        <w:t></w:t>
      </w:r>
    </w:p>
    <w:p w:rsidR="00925A98" w:rsidRDefault="00925A98" w:rsidP="00925A98">
      <w:r>
        <w:rPr>
          <w:rFonts w:hint="eastAsia"/>
        </w:rPr>
        <w:t>Освітня</w:t>
      </w:r>
      <w:r>
        <w:t></w:t>
      </w:r>
      <w:r>
        <w:rPr>
          <w:rFonts w:hint="eastAsia"/>
        </w:rPr>
        <w:t>соціалізація</w:t>
      </w:r>
      <w:r>
        <w:t></w:t>
      </w:r>
      <w:r>
        <w:rPr>
          <w:rFonts w:hint="eastAsia"/>
        </w:rPr>
        <w:t>у</w:t>
      </w:r>
      <w:r>
        <w:t></w:t>
      </w:r>
      <w:r>
        <w:rPr>
          <w:rFonts w:hint="eastAsia"/>
        </w:rPr>
        <w:t>вищій</w:t>
      </w:r>
      <w:r>
        <w:t></w:t>
      </w:r>
      <w:r>
        <w:rPr>
          <w:rFonts w:hint="eastAsia"/>
        </w:rPr>
        <w:t>школі</w:t>
      </w:r>
      <w:r>
        <w:t></w:t>
      </w:r>
      <w:r>
        <w:rPr>
          <w:rFonts w:hint="eastAsia"/>
        </w:rPr>
        <w:t>включає</w:t>
      </w:r>
      <w:r>
        <w:t></w:t>
      </w:r>
      <w:r>
        <w:rPr>
          <w:rFonts w:hint="eastAsia"/>
        </w:rPr>
        <w:t>цілеспрямовані</w:t>
      </w:r>
      <w:r>
        <w:t></w:t>
      </w:r>
      <w:r>
        <w:rPr>
          <w:rFonts w:hint="eastAsia"/>
        </w:rPr>
        <w:t>та</w:t>
      </w:r>
      <w:r>
        <w:t></w:t>
      </w:r>
      <w:r>
        <w:rPr>
          <w:rFonts w:hint="eastAsia"/>
        </w:rPr>
        <w:t>стихійні</w:t>
      </w:r>
    </w:p>
    <w:p w:rsidR="00925A98" w:rsidRDefault="00925A98" w:rsidP="00925A98">
      <w:r>
        <w:rPr>
          <w:rFonts w:hint="eastAsia"/>
        </w:rPr>
        <w:t>впливи</w:t>
      </w:r>
      <w:r>
        <w:t></w:t>
      </w:r>
      <w:r>
        <w:t></w:t>
      </w:r>
      <w:r>
        <w:rPr>
          <w:rFonts w:hint="eastAsia"/>
        </w:rPr>
        <w:t>які</w:t>
      </w:r>
      <w:r>
        <w:t></w:t>
      </w:r>
      <w:r>
        <w:rPr>
          <w:rFonts w:hint="eastAsia"/>
        </w:rPr>
        <w:t>діють</w:t>
      </w:r>
      <w:r>
        <w:t></w:t>
      </w:r>
      <w:r>
        <w:rPr>
          <w:rFonts w:hint="eastAsia"/>
        </w:rPr>
        <w:t>на</w:t>
      </w:r>
      <w:r>
        <w:t></w:t>
      </w:r>
      <w:r>
        <w:rPr>
          <w:rFonts w:hint="eastAsia"/>
        </w:rPr>
        <w:t>макрорівні</w:t>
      </w:r>
      <w:r>
        <w:t></w:t>
      </w:r>
      <w:r>
        <w:t></w:t>
      </w:r>
      <w:r>
        <w:rPr>
          <w:rFonts w:hint="eastAsia"/>
        </w:rPr>
        <w:t>глобальні</w:t>
      </w:r>
      <w:r>
        <w:t></w:t>
      </w:r>
      <w:r>
        <w:rPr>
          <w:rFonts w:hint="eastAsia"/>
        </w:rPr>
        <w:t>тенденції</w:t>
      </w:r>
      <w:r>
        <w:t></w:t>
      </w:r>
      <w:r>
        <w:rPr>
          <w:rFonts w:hint="eastAsia"/>
        </w:rPr>
        <w:t>розвитку</w:t>
      </w:r>
      <w:r>
        <w:t></w:t>
      </w:r>
      <w:r>
        <w:rPr>
          <w:rFonts w:hint="eastAsia"/>
        </w:rPr>
        <w:t>освіти</w:t>
      </w:r>
      <w:r>
        <w:t></w:t>
      </w:r>
      <w:r>
        <w:rPr>
          <w:rFonts w:hint="eastAsia"/>
        </w:rPr>
        <w:t>в</w:t>
      </w:r>
      <w:r>
        <w:t></w:t>
      </w:r>
      <w:r>
        <w:rPr>
          <w:rFonts w:hint="eastAsia"/>
        </w:rPr>
        <w:t>країні</w:t>
      </w:r>
      <w:r>
        <w:t></w:t>
      </w:r>
      <w:r>
        <w:rPr>
          <w:rFonts w:hint="eastAsia"/>
        </w:rPr>
        <w:t>та</w:t>
      </w:r>
    </w:p>
    <w:p w:rsidR="00925A98" w:rsidRDefault="00925A98" w:rsidP="00925A98">
      <w:r>
        <w:rPr>
          <w:rFonts w:hint="eastAsia"/>
        </w:rPr>
        <w:t>світі</w:t>
      </w:r>
      <w:r>
        <w:t></w:t>
      </w:r>
      <w:r>
        <w:t></w:t>
      </w:r>
      <w:r>
        <w:t></w:t>
      </w:r>
      <w:r>
        <w:rPr>
          <w:rFonts w:hint="eastAsia"/>
        </w:rPr>
        <w:t>мезорівні</w:t>
      </w:r>
      <w:r>
        <w:t></w:t>
      </w:r>
      <w:r>
        <w:t></w:t>
      </w:r>
      <w:r>
        <w:rPr>
          <w:rFonts w:hint="eastAsia"/>
        </w:rPr>
        <w:t>культурне</w:t>
      </w:r>
      <w:r>
        <w:t></w:t>
      </w:r>
      <w:r>
        <w:t></w:t>
      </w:r>
      <w:r>
        <w:rPr>
          <w:rFonts w:hint="eastAsia"/>
        </w:rPr>
        <w:t>інформаційне</w:t>
      </w:r>
      <w:r>
        <w:t></w:t>
      </w:r>
      <w:r>
        <w:t></w:t>
      </w:r>
      <w:r>
        <w:rPr>
          <w:rFonts w:hint="eastAsia"/>
        </w:rPr>
        <w:t>нормативно</w:t>
      </w:r>
      <w:r>
        <w:t></w:t>
      </w:r>
      <w:r>
        <w:rPr>
          <w:rFonts w:hint="eastAsia"/>
        </w:rPr>
        <w:t>контролююче</w:t>
      </w:r>
      <w:r>
        <w:t></w:t>
      </w:r>
    </w:p>
    <w:p w:rsidR="00925A98" w:rsidRDefault="00925A98" w:rsidP="00925A98">
      <w:r>
        <w:rPr>
          <w:rFonts w:hint="eastAsia"/>
        </w:rPr>
        <w:t>організаційно</w:t>
      </w:r>
      <w:r>
        <w:t></w:t>
      </w:r>
      <w:r>
        <w:rPr>
          <w:rFonts w:hint="eastAsia"/>
        </w:rPr>
        <w:t>матеріальне</w:t>
      </w:r>
      <w:r>
        <w:t></w:t>
      </w:r>
      <w:r>
        <w:rPr>
          <w:rFonts w:hint="eastAsia"/>
        </w:rPr>
        <w:t>середовище</w:t>
      </w:r>
      <w:r>
        <w:t></w:t>
      </w:r>
      <w:r>
        <w:rPr>
          <w:rFonts w:hint="eastAsia"/>
        </w:rPr>
        <w:t>конкретного</w:t>
      </w:r>
      <w:r>
        <w:t></w:t>
      </w:r>
      <w:r>
        <w:rPr>
          <w:rFonts w:hint="eastAsia"/>
        </w:rPr>
        <w:t>ВНЗ</w:t>
      </w:r>
      <w:r>
        <w:t></w:t>
      </w:r>
      <w:r>
        <w:t></w:t>
      </w:r>
      <w:r>
        <w:rPr>
          <w:rFonts w:hint="eastAsia"/>
        </w:rPr>
        <w:t>та</w:t>
      </w:r>
      <w:r>
        <w:t></w:t>
      </w:r>
      <w:r>
        <w:rPr>
          <w:rFonts w:hint="eastAsia"/>
        </w:rPr>
        <w:t>мікрорівні</w:t>
      </w:r>
    </w:p>
    <w:p w:rsidR="00925A98" w:rsidRDefault="00925A98" w:rsidP="00925A98">
      <w:r>
        <w:t></w:t>
      </w:r>
      <w:r>
        <w:rPr>
          <w:rFonts w:hint="eastAsia"/>
        </w:rPr>
        <w:t>безпосереднє</w:t>
      </w:r>
      <w:r>
        <w:t></w:t>
      </w:r>
      <w:r>
        <w:rPr>
          <w:rFonts w:hint="eastAsia"/>
        </w:rPr>
        <w:t>соціальне</w:t>
      </w:r>
      <w:r>
        <w:t></w:t>
      </w:r>
      <w:r>
        <w:rPr>
          <w:rFonts w:hint="eastAsia"/>
        </w:rPr>
        <w:t>оточення</w:t>
      </w:r>
      <w:r>
        <w:t></w:t>
      </w:r>
      <w:r>
        <w:rPr>
          <w:rFonts w:hint="eastAsia"/>
        </w:rPr>
        <w:t>студента</w:t>
      </w:r>
      <w:r>
        <w:t></w:t>
      </w:r>
      <w:r>
        <w:t></w:t>
      </w:r>
    </w:p>
    <w:p w:rsidR="00925A98" w:rsidRDefault="00925A98" w:rsidP="00925A98">
      <w:r>
        <w:rPr>
          <w:rFonts w:hint="eastAsia"/>
        </w:rPr>
        <w:t>У</w:t>
      </w:r>
      <w:r>
        <w:t></w:t>
      </w:r>
      <w:r>
        <w:rPr>
          <w:rFonts w:hint="eastAsia"/>
        </w:rPr>
        <w:t>цьому</w:t>
      </w:r>
      <w:r>
        <w:t></w:t>
      </w:r>
      <w:r>
        <w:rPr>
          <w:rFonts w:hint="eastAsia"/>
        </w:rPr>
        <w:t>процесі</w:t>
      </w:r>
      <w:r>
        <w:t></w:t>
      </w:r>
      <w:r>
        <w:rPr>
          <w:rFonts w:hint="eastAsia"/>
        </w:rPr>
        <w:t>відбувається</w:t>
      </w:r>
      <w:r>
        <w:t></w:t>
      </w:r>
      <w:r>
        <w:rPr>
          <w:rFonts w:hint="eastAsia"/>
        </w:rPr>
        <w:t>наближення</w:t>
      </w:r>
      <w:r>
        <w:t></w:t>
      </w:r>
      <w:r>
        <w:t></w:t>
      </w:r>
      <w:r>
        <w:rPr>
          <w:rFonts w:hint="eastAsia"/>
        </w:rPr>
        <w:t>розширення</w:t>
      </w:r>
      <w:r>
        <w:t></w:t>
      </w:r>
      <w:r>
        <w:rPr>
          <w:rFonts w:hint="eastAsia"/>
        </w:rPr>
        <w:t>та</w:t>
      </w:r>
      <w:r>
        <w:t></w:t>
      </w:r>
      <w:r>
        <w:rPr>
          <w:rFonts w:hint="eastAsia"/>
        </w:rPr>
        <w:t>конкретизація</w:t>
      </w:r>
    </w:p>
    <w:p w:rsidR="00925A98" w:rsidRDefault="00925A98" w:rsidP="00925A98">
      <w:r>
        <w:rPr>
          <w:rFonts w:hint="eastAsia"/>
        </w:rPr>
        <w:t>життєвої</w:t>
      </w:r>
      <w:r>
        <w:t></w:t>
      </w:r>
      <w:r>
        <w:rPr>
          <w:rFonts w:hint="eastAsia"/>
        </w:rPr>
        <w:t>перспективи</w:t>
      </w:r>
      <w:r>
        <w:t></w:t>
      </w:r>
      <w:r>
        <w:rPr>
          <w:rFonts w:hint="eastAsia"/>
        </w:rPr>
        <w:t>за</w:t>
      </w:r>
      <w:r>
        <w:t></w:t>
      </w:r>
      <w:r>
        <w:rPr>
          <w:rFonts w:hint="eastAsia"/>
        </w:rPr>
        <w:t>рахунок</w:t>
      </w:r>
      <w:r>
        <w:t></w:t>
      </w:r>
      <w:r>
        <w:rPr>
          <w:rFonts w:hint="eastAsia"/>
        </w:rPr>
        <w:t>фіксації</w:t>
      </w:r>
      <w:r>
        <w:t></w:t>
      </w:r>
      <w:r>
        <w:rPr>
          <w:rFonts w:hint="eastAsia"/>
        </w:rPr>
        <w:t>життєвих</w:t>
      </w:r>
      <w:r>
        <w:t></w:t>
      </w:r>
      <w:r>
        <w:rPr>
          <w:rFonts w:hint="eastAsia"/>
        </w:rPr>
        <w:t>планів</w:t>
      </w:r>
      <w:r>
        <w:t></w:t>
      </w:r>
      <w:r>
        <w:rPr>
          <w:rFonts w:hint="eastAsia"/>
        </w:rPr>
        <w:t>у</w:t>
      </w:r>
      <w:r>
        <w:t></w:t>
      </w:r>
      <w:r>
        <w:rPr>
          <w:rFonts w:hint="eastAsia"/>
        </w:rPr>
        <w:t>нових</w:t>
      </w:r>
      <w:r>
        <w:t></w:t>
      </w:r>
      <w:r>
        <w:rPr>
          <w:rFonts w:hint="eastAsia"/>
        </w:rPr>
        <w:t>життєвих</w:t>
      </w:r>
    </w:p>
    <w:p w:rsidR="00925A98" w:rsidRDefault="00925A98" w:rsidP="00925A98">
      <w:r>
        <w:rPr>
          <w:rFonts w:hint="eastAsia"/>
        </w:rPr>
        <w:t>сферах</w:t>
      </w:r>
      <w:r>
        <w:t></w:t>
      </w:r>
      <w:r>
        <w:t></w:t>
      </w:r>
      <w:r>
        <w:rPr>
          <w:rFonts w:hint="eastAsia"/>
        </w:rPr>
        <w:t>Формування</w:t>
      </w:r>
      <w:r>
        <w:t></w:t>
      </w:r>
      <w:r>
        <w:rPr>
          <w:rFonts w:hint="eastAsia"/>
        </w:rPr>
        <w:t>життєвої</w:t>
      </w:r>
      <w:r>
        <w:t></w:t>
      </w:r>
      <w:r>
        <w:rPr>
          <w:rFonts w:hint="eastAsia"/>
        </w:rPr>
        <w:t>перспективи</w:t>
      </w:r>
      <w:r>
        <w:t></w:t>
      </w:r>
      <w:r>
        <w:rPr>
          <w:rFonts w:hint="eastAsia"/>
        </w:rPr>
        <w:t>під</w:t>
      </w:r>
      <w:r>
        <w:t></w:t>
      </w:r>
      <w:r>
        <w:rPr>
          <w:rFonts w:hint="eastAsia"/>
        </w:rPr>
        <w:t>час</w:t>
      </w:r>
      <w:r>
        <w:t></w:t>
      </w:r>
      <w:r>
        <w:rPr>
          <w:rFonts w:hint="eastAsia"/>
        </w:rPr>
        <w:t>навчання</w:t>
      </w:r>
      <w:r>
        <w:t></w:t>
      </w:r>
      <w:r>
        <w:rPr>
          <w:rFonts w:hint="eastAsia"/>
        </w:rPr>
        <w:t>у</w:t>
      </w:r>
      <w:r>
        <w:t></w:t>
      </w:r>
      <w:r>
        <w:rPr>
          <w:rFonts w:hint="eastAsia"/>
        </w:rPr>
        <w:t>ВНЗ</w:t>
      </w:r>
    </w:p>
    <w:p w:rsidR="00925A98" w:rsidRDefault="00925A98" w:rsidP="00925A98">
      <w:r>
        <w:rPr>
          <w:rFonts w:hint="eastAsia"/>
        </w:rPr>
        <w:t>здійснюється</w:t>
      </w:r>
      <w:r>
        <w:t></w:t>
      </w:r>
      <w:r>
        <w:rPr>
          <w:rFonts w:hint="eastAsia"/>
        </w:rPr>
        <w:t>в</w:t>
      </w:r>
      <w:r>
        <w:t></w:t>
      </w:r>
      <w:r>
        <w:rPr>
          <w:rFonts w:hint="eastAsia"/>
        </w:rPr>
        <w:t>два</w:t>
      </w:r>
      <w:r>
        <w:t></w:t>
      </w:r>
      <w:r>
        <w:rPr>
          <w:rFonts w:hint="eastAsia"/>
        </w:rPr>
        <w:t>етапи</w:t>
      </w:r>
      <w:r>
        <w:t></w:t>
      </w:r>
      <w:r>
        <w:t></w:t>
      </w:r>
      <w:r>
        <w:rPr>
          <w:rFonts w:hint="eastAsia"/>
        </w:rPr>
        <w:t>На</w:t>
      </w:r>
      <w:r>
        <w:t></w:t>
      </w:r>
      <w:r>
        <w:rPr>
          <w:rFonts w:hint="eastAsia"/>
        </w:rPr>
        <w:t>першому</w:t>
      </w:r>
      <w:r>
        <w:t></w:t>
      </w:r>
      <w:r>
        <w:rPr>
          <w:rFonts w:hint="eastAsia"/>
        </w:rPr>
        <w:t>етапі</w:t>
      </w:r>
      <w:r>
        <w:t></w:t>
      </w:r>
      <w:r>
        <w:t></w:t>
      </w:r>
      <w:r>
        <w:t></w:t>
      </w:r>
      <w:r>
        <w:t>−</w:t>
      </w:r>
      <w:r>
        <w:t></w:t>
      </w:r>
      <w:r>
        <w:t></w:t>
      </w:r>
      <w:r>
        <w:t></w:t>
      </w:r>
      <w:r>
        <w:t></w:t>
      </w:r>
      <w:r>
        <w:rPr>
          <w:rFonts w:hint="eastAsia"/>
        </w:rPr>
        <w:t>курси</w:t>
      </w:r>
      <w:r>
        <w:t></w:t>
      </w:r>
      <w:r>
        <w:t></w:t>
      </w:r>
      <w:r>
        <w:rPr>
          <w:rFonts w:hint="eastAsia"/>
        </w:rPr>
        <w:t>формування</w:t>
      </w:r>
      <w:r>
        <w:t></w:t>
      </w:r>
      <w:r>
        <w:rPr>
          <w:rFonts w:hint="eastAsia"/>
        </w:rPr>
        <w:t>життєвої</w:t>
      </w:r>
    </w:p>
    <w:p w:rsidR="00925A98" w:rsidRDefault="00925A98" w:rsidP="00925A98">
      <w:r>
        <w:rPr>
          <w:rFonts w:hint="eastAsia"/>
        </w:rPr>
        <w:t>перспективи</w:t>
      </w:r>
      <w:r>
        <w:t></w:t>
      </w:r>
      <w:r>
        <w:rPr>
          <w:rFonts w:hint="eastAsia"/>
        </w:rPr>
        <w:t>постає</w:t>
      </w:r>
      <w:r>
        <w:t></w:t>
      </w:r>
      <w:r>
        <w:rPr>
          <w:rFonts w:hint="eastAsia"/>
        </w:rPr>
        <w:t>як</w:t>
      </w:r>
      <w:r>
        <w:t></w:t>
      </w:r>
      <w:r>
        <w:rPr>
          <w:rFonts w:hint="eastAsia"/>
        </w:rPr>
        <w:t>процес</w:t>
      </w:r>
      <w:r>
        <w:t></w:t>
      </w:r>
      <w:r>
        <w:rPr>
          <w:rFonts w:hint="eastAsia"/>
        </w:rPr>
        <w:t>та</w:t>
      </w:r>
      <w:r>
        <w:t></w:t>
      </w:r>
      <w:r>
        <w:rPr>
          <w:rFonts w:hint="eastAsia"/>
        </w:rPr>
        <w:t>контур</w:t>
      </w:r>
      <w:r>
        <w:t></w:t>
      </w:r>
      <w:r>
        <w:rPr>
          <w:rFonts w:hint="eastAsia"/>
        </w:rPr>
        <w:t>реалізації</w:t>
      </w:r>
      <w:r>
        <w:t></w:t>
      </w:r>
      <w:r>
        <w:rPr>
          <w:rFonts w:hint="eastAsia"/>
        </w:rPr>
        <w:t>основних</w:t>
      </w:r>
      <w:r>
        <w:t></w:t>
      </w:r>
      <w:r>
        <w:rPr>
          <w:rFonts w:hint="eastAsia"/>
        </w:rPr>
        <w:t>життєвих</w:t>
      </w:r>
      <w:r>
        <w:t></w:t>
      </w:r>
      <w:r>
        <w:rPr>
          <w:rFonts w:hint="eastAsia"/>
        </w:rPr>
        <w:t>цілей</w:t>
      </w:r>
      <w:r>
        <w:t></w:t>
      </w:r>
      <w:r>
        <w:t></w:t>
      </w:r>
      <w:r>
        <w:rPr>
          <w:rFonts w:hint="eastAsia"/>
        </w:rPr>
        <w:t>на</w:t>
      </w:r>
    </w:p>
    <w:p w:rsidR="00925A98" w:rsidRDefault="00925A98" w:rsidP="00925A98">
      <w:r>
        <w:rPr>
          <w:rFonts w:hint="eastAsia"/>
        </w:rPr>
        <w:t>тлі</w:t>
      </w:r>
      <w:r>
        <w:t></w:t>
      </w:r>
      <w:r>
        <w:rPr>
          <w:rFonts w:hint="eastAsia"/>
        </w:rPr>
        <w:t>інтенсивного</w:t>
      </w:r>
      <w:r>
        <w:t></w:t>
      </w:r>
      <w:r>
        <w:rPr>
          <w:rFonts w:hint="eastAsia"/>
        </w:rPr>
        <w:t>пристосування</w:t>
      </w:r>
      <w:r>
        <w:t></w:t>
      </w:r>
      <w:r>
        <w:rPr>
          <w:rFonts w:hint="eastAsia"/>
        </w:rPr>
        <w:t>до</w:t>
      </w:r>
      <w:r>
        <w:t></w:t>
      </w:r>
      <w:r>
        <w:rPr>
          <w:rFonts w:hint="eastAsia"/>
        </w:rPr>
        <w:t>середовища</w:t>
      </w:r>
      <w:r>
        <w:t></w:t>
      </w:r>
      <w:r>
        <w:rPr>
          <w:rFonts w:hint="eastAsia"/>
        </w:rPr>
        <w:t>відбувається</w:t>
      </w:r>
      <w:r>
        <w:t></w:t>
      </w:r>
      <w:r>
        <w:rPr>
          <w:rFonts w:hint="eastAsia"/>
        </w:rPr>
        <w:t>смислове</w:t>
      </w:r>
    </w:p>
    <w:p w:rsidR="00925A98" w:rsidRDefault="00925A98" w:rsidP="00925A98">
      <w:r>
        <w:rPr>
          <w:rFonts w:hint="eastAsia"/>
        </w:rPr>
        <w:t>наповнення</w:t>
      </w:r>
      <w:r>
        <w:t></w:t>
      </w:r>
      <w:r>
        <w:rPr>
          <w:rFonts w:hint="eastAsia"/>
        </w:rPr>
        <w:t>навчальної</w:t>
      </w:r>
      <w:r>
        <w:t></w:t>
      </w:r>
      <w:r>
        <w:rPr>
          <w:rFonts w:hint="eastAsia"/>
        </w:rPr>
        <w:t>діяльності</w:t>
      </w:r>
      <w:r>
        <w:t></w:t>
      </w:r>
      <w:r>
        <w:t></w:t>
      </w:r>
      <w:r>
        <w:rPr>
          <w:rFonts w:hint="eastAsia"/>
        </w:rPr>
        <w:t>особистісне</w:t>
      </w:r>
      <w:r>
        <w:t></w:t>
      </w:r>
      <w:r>
        <w:rPr>
          <w:rFonts w:hint="eastAsia"/>
        </w:rPr>
        <w:t>самовизначення</w:t>
      </w:r>
      <w:r>
        <w:t></w:t>
      </w:r>
      <w:r>
        <w:rPr>
          <w:rFonts w:hint="eastAsia"/>
        </w:rPr>
        <w:t>та</w:t>
      </w:r>
      <w:r>
        <w:t></w:t>
      </w:r>
      <w:r>
        <w:rPr>
          <w:rFonts w:hint="eastAsia"/>
        </w:rPr>
        <w:t>ідеальне</w:t>
      </w:r>
    </w:p>
    <w:p w:rsidR="00925A98" w:rsidRDefault="00925A98" w:rsidP="00925A98">
      <w:r>
        <w:rPr>
          <w:rFonts w:hint="eastAsia"/>
        </w:rPr>
        <w:t>проектування</w:t>
      </w:r>
      <w:r>
        <w:t></w:t>
      </w:r>
      <w:r>
        <w:rPr>
          <w:rFonts w:hint="eastAsia"/>
        </w:rPr>
        <w:t>себе</w:t>
      </w:r>
      <w:r>
        <w:t></w:t>
      </w:r>
      <w:r>
        <w:rPr>
          <w:rFonts w:hint="eastAsia"/>
        </w:rPr>
        <w:t>в</w:t>
      </w:r>
      <w:r>
        <w:t></w:t>
      </w:r>
      <w:r>
        <w:rPr>
          <w:rFonts w:hint="eastAsia"/>
        </w:rPr>
        <w:t>майбутнє</w:t>
      </w:r>
      <w:r>
        <w:t></w:t>
      </w:r>
      <w:r>
        <w:t></w:t>
      </w:r>
      <w:r>
        <w:rPr>
          <w:rFonts w:hint="eastAsia"/>
        </w:rPr>
        <w:t>Другий</w:t>
      </w:r>
      <w:r>
        <w:t></w:t>
      </w:r>
      <w:r>
        <w:rPr>
          <w:rFonts w:hint="eastAsia"/>
        </w:rPr>
        <w:t>етап</w:t>
      </w:r>
      <w:r>
        <w:t></w:t>
      </w:r>
      <w:r>
        <w:t></w:t>
      </w:r>
      <w:r>
        <w:t></w:t>
      </w:r>
      <w:r>
        <w:t></w:t>
      </w:r>
      <w:r>
        <w:t></w:t>
      </w:r>
      <w:r>
        <w:t>−</w:t>
      </w:r>
      <w:r>
        <w:t></w:t>
      </w:r>
      <w:r>
        <w:t></w:t>
      </w:r>
      <w:r>
        <w:t></w:t>
      </w:r>
      <w:r>
        <w:t></w:t>
      </w:r>
      <w:r>
        <w:rPr>
          <w:rFonts w:hint="eastAsia"/>
        </w:rPr>
        <w:t>курси</w:t>
      </w:r>
      <w:r>
        <w:t></w:t>
      </w:r>
      <w:r>
        <w:t></w:t>
      </w:r>
      <w:r>
        <w:rPr>
          <w:rFonts w:hint="eastAsia"/>
        </w:rPr>
        <w:t>визначається</w:t>
      </w:r>
    </w:p>
    <w:p w:rsidR="00925A98" w:rsidRDefault="00925A98" w:rsidP="00925A98">
      <w:r>
        <w:rPr>
          <w:rFonts w:hint="eastAsia"/>
        </w:rPr>
        <w:t>соціальним</w:t>
      </w:r>
      <w:r>
        <w:t></w:t>
      </w:r>
      <w:r>
        <w:rPr>
          <w:rFonts w:hint="eastAsia"/>
        </w:rPr>
        <w:t>самовизначенням</w:t>
      </w:r>
      <w:r>
        <w:t></w:t>
      </w:r>
      <w:r>
        <w:rPr>
          <w:rFonts w:hint="eastAsia"/>
        </w:rPr>
        <w:t>у</w:t>
      </w:r>
      <w:r>
        <w:t></w:t>
      </w:r>
      <w:r>
        <w:rPr>
          <w:rFonts w:hint="eastAsia"/>
        </w:rPr>
        <w:t>руслі</w:t>
      </w:r>
      <w:r>
        <w:t></w:t>
      </w:r>
      <w:r>
        <w:rPr>
          <w:rFonts w:hint="eastAsia"/>
        </w:rPr>
        <w:t>професійної</w:t>
      </w:r>
      <w:r>
        <w:t></w:t>
      </w:r>
      <w:r>
        <w:rPr>
          <w:rFonts w:hint="eastAsia"/>
        </w:rPr>
        <w:t>підготовки</w:t>
      </w:r>
      <w:r>
        <w:t></w:t>
      </w:r>
      <w:r>
        <w:t></w:t>
      </w:r>
      <w:r>
        <w:rPr>
          <w:rFonts w:hint="eastAsia"/>
        </w:rPr>
        <w:t>формування</w:t>
      </w:r>
    </w:p>
    <w:p w:rsidR="00925A98" w:rsidRDefault="00925A98" w:rsidP="00925A98">
      <w:r>
        <w:rPr>
          <w:rFonts w:hint="eastAsia"/>
        </w:rPr>
        <w:t>життєвої</w:t>
      </w:r>
      <w:r>
        <w:t></w:t>
      </w:r>
      <w:r>
        <w:rPr>
          <w:rFonts w:hint="eastAsia"/>
        </w:rPr>
        <w:t>перспективи</w:t>
      </w:r>
      <w:r>
        <w:t></w:t>
      </w:r>
      <w:r>
        <w:rPr>
          <w:rFonts w:hint="eastAsia"/>
        </w:rPr>
        <w:t>постає</w:t>
      </w:r>
      <w:r>
        <w:t></w:t>
      </w:r>
      <w:r>
        <w:rPr>
          <w:rFonts w:hint="eastAsia"/>
        </w:rPr>
        <w:t>як</w:t>
      </w:r>
      <w:r>
        <w:t></w:t>
      </w:r>
      <w:r>
        <w:rPr>
          <w:rFonts w:hint="eastAsia"/>
        </w:rPr>
        <w:t>результат</w:t>
      </w:r>
      <w:r>
        <w:t></w:t>
      </w:r>
      <w:r>
        <w:t></w:t>
      </w:r>
      <w:r>
        <w:rPr>
          <w:rFonts w:hint="eastAsia"/>
        </w:rPr>
        <w:t>з</w:t>
      </w:r>
      <w:r>
        <w:t></w:t>
      </w:r>
      <w:r>
        <w:rPr>
          <w:rFonts w:hint="eastAsia"/>
        </w:rPr>
        <w:t>можливою</w:t>
      </w:r>
      <w:r>
        <w:t></w:t>
      </w:r>
      <w:r>
        <w:rPr>
          <w:rFonts w:hint="eastAsia"/>
        </w:rPr>
        <w:t>корекцією</w:t>
      </w:r>
      <w:r>
        <w:t></w:t>
      </w:r>
    </w:p>
    <w:p w:rsidR="00925A98" w:rsidRDefault="00925A98" w:rsidP="00925A98">
      <w:r>
        <w:rPr>
          <w:rFonts w:hint="eastAsia"/>
        </w:rPr>
        <w:t>Освітня</w:t>
      </w:r>
      <w:r>
        <w:t></w:t>
      </w:r>
      <w:r>
        <w:rPr>
          <w:rFonts w:hint="eastAsia"/>
        </w:rPr>
        <w:t>соціалізація</w:t>
      </w:r>
      <w:r>
        <w:t></w:t>
      </w:r>
      <w:r>
        <w:rPr>
          <w:rFonts w:hint="eastAsia"/>
        </w:rPr>
        <w:t>у</w:t>
      </w:r>
      <w:r>
        <w:t></w:t>
      </w:r>
      <w:r>
        <w:rPr>
          <w:rFonts w:hint="eastAsia"/>
        </w:rPr>
        <w:t>ВНЗ</w:t>
      </w:r>
      <w:r>
        <w:t></w:t>
      </w:r>
      <w:r>
        <w:rPr>
          <w:rFonts w:hint="eastAsia"/>
        </w:rPr>
        <w:t>зумовлена</w:t>
      </w:r>
      <w:r>
        <w:t></w:t>
      </w:r>
      <w:r>
        <w:rPr>
          <w:rFonts w:hint="eastAsia"/>
        </w:rPr>
        <w:t>дією</w:t>
      </w:r>
      <w:r>
        <w:t></w:t>
      </w:r>
      <w:r>
        <w:rPr>
          <w:rFonts w:hint="eastAsia"/>
        </w:rPr>
        <w:t>чотирьох</w:t>
      </w:r>
      <w:r>
        <w:t></w:t>
      </w:r>
      <w:r>
        <w:rPr>
          <w:rFonts w:hint="eastAsia"/>
        </w:rPr>
        <w:t>компонентів</w:t>
      </w:r>
    </w:p>
    <w:p w:rsidR="00925A98" w:rsidRDefault="00925A98" w:rsidP="00925A98">
      <w:r>
        <w:t></w:t>
      </w:r>
      <w:r>
        <w:rPr>
          <w:rFonts w:hint="eastAsia"/>
        </w:rPr>
        <w:t>навчальний</w:t>
      </w:r>
      <w:r>
        <w:t></w:t>
      </w:r>
      <w:r>
        <w:t></w:t>
      </w:r>
      <w:r>
        <w:rPr>
          <w:rFonts w:hint="eastAsia"/>
        </w:rPr>
        <w:t>середовищний</w:t>
      </w:r>
      <w:r>
        <w:t></w:t>
      </w:r>
      <w:r>
        <w:t></w:t>
      </w:r>
      <w:r>
        <w:rPr>
          <w:rFonts w:hint="eastAsia"/>
        </w:rPr>
        <w:t>інтеракційний</w:t>
      </w:r>
      <w:r>
        <w:t></w:t>
      </w:r>
      <w:r>
        <w:rPr>
          <w:rFonts w:hint="eastAsia"/>
        </w:rPr>
        <w:t>та</w:t>
      </w:r>
      <w:r>
        <w:t></w:t>
      </w:r>
      <w:r>
        <w:rPr>
          <w:rFonts w:hint="eastAsia"/>
        </w:rPr>
        <w:t>професійний</w:t>
      </w:r>
      <w:r>
        <w:t></w:t>
      </w:r>
      <w:r>
        <w:t></w:t>
      </w:r>
      <w:r>
        <w:t></w:t>
      </w:r>
      <w:r>
        <w:rPr>
          <w:rFonts w:hint="eastAsia"/>
        </w:rPr>
        <w:t>Їх</w:t>
      </w:r>
      <w:r>
        <w:t></w:t>
      </w:r>
      <w:r>
        <w:rPr>
          <w:rFonts w:hint="eastAsia"/>
        </w:rPr>
        <w:t>співвідношення</w:t>
      </w:r>
    </w:p>
    <w:p w:rsidR="00925A98" w:rsidRDefault="00925A98" w:rsidP="00925A98">
      <w:r>
        <w:rPr>
          <w:rFonts w:hint="eastAsia"/>
        </w:rPr>
        <w:t>визначає</w:t>
      </w:r>
      <w:r>
        <w:t></w:t>
      </w:r>
      <w:r>
        <w:rPr>
          <w:rFonts w:hint="eastAsia"/>
        </w:rPr>
        <w:t>індивідуальну</w:t>
      </w:r>
      <w:r>
        <w:t></w:t>
      </w:r>
      <w:r>
        <w:rPr>
          <w:rFonts w:hint="eastAsia"/>
        </w:rPr>
        <w:t>структуру</w:t>
      </w:r>
      <w:r>
        <w:t></w:t>
      </w:r>
      <w:r>
        <w:rPr>
          <w:rFonts w:hint="eastAsia"/>
        </w:rPr>
        <w:t>процесу</w:t>
      </w:r>
      <w:r>
        <w:t></w:t>
      </w:r>
      <w:r>
        <w:rPr>
          <w:rFonts w:hint="eastAsia"/>
        </w:rPr>
        <w:t>та</w:t>
      </w:r>
      <w:r>
        <w:t></w:t>
      </w:r>
      <w:r>
        <w:rPr>
          <w:rFonts w:hint="eastAsia"/>
        </w:rPr>
        <w:t>особливості</w:t>
      </w:r>
      <w:r>
        <w:t></w:t>
      </w:r>
      <w:r>
        <w:rPr>
          <w:rFonts w:hint="eastAsia"/>
        </w:rPr>
        <w:t>впливу</w:t>
      </w:r>
      <w:r>
        <w:t></w:t>
      </w:r>
      <w:r>
        <w:rPr>
          <w:rFonts w:hint="eastAsia"/>
        </w:rPr>
        <w:t>на</w:t>
      </w:r>
      <w:r>
        <w:t></w:t>
      </w:r>
      <w:r>
        <w:rPr>
          <w:rFonts w:hint="eastAsia"/>
        </w:rPr>
        <w:t>кожного</w:t>
      </w:r>
    </w:p>
    <w:p w:rsidR="00925A98" w:rsidRDefault="00925A98" w:rsidP="00925A98">
      <w:r>
        <w:rPr>
          <w:rFonts w:hint="eastAsia"/>
        </w:rPr>
        <w:t>студента</w:t>
      </w:r>
      <w:r>
        <w:t></w:t>
      </w:r>
      <w:r>
        <w:t></w:t>
      </w:r>
      <w:r>
        <w:rPr>
          <w:rFonts w:hint="eastAsia"/>
        </w:rPr>
        <w:t>На</w:t>
      </w:r>
      <w:r>
        <w:t></w:t>
      </w:r>
      <w:r>
        <w:rPr>
          <w:rFonts w:hint="eastAsia"/>
        </w:rPr>
        <w:t>різних</w:t>
      </w:r>
      <w:r>
        <w:t></w:t>
      </w:r>
      <w:r>
        <w:rPr>
          <w:rFonts w:hint="eastAsia"/>
        </w:rPr>
        <w:t>етапах</w:t>
      </w:r>
      <w:r>
        <w:t></w:t>
      </w:r>
      <w:r>
        <w:rPr>
          <w:rFonts w:hint="eastAsia"/>
        </w:rPr>
        <w:t>формування</w:t>
      </w:r>
      <w:r>
        <w:t></w:t>
      </w:r>
      <w:r>
        <w:rPr>
          <w:rFonts w:hint="eastAsia"/>
        </w:rPr>
        <w:t>життєвої</w:t>
      </w:r>
      <w:r>
        <w:t></w:t>
      </w:r>
      <w:r>
        <w:rPr>
          <w:rFonts w:hint="eastAsia"/>
        </w:rPr>
        <w:t>перспективи</w:t>
      </w:r>
      <w:r>
        <w:t></w:t>
      </w:r>
      <w:r>
        <w:rPr>
          <w:rFonts w:hint="eastAsia"/>
        </w:rPr>
        <w:t>у</w:t>
      </w:r>
      <w:r>
        <w:t></w:t>
      </w:r>
      <w:r>
        <w:rPr>
          <w:rFonts w:hint="eastAsia"/>
        </w:rPr>
        <w:t>ВНЗ</w:t>
      </w:r>
    </w:p>
    <w:p w:rsidR="00925A98" w:rsidRDefault="00925A98" w:rsidP="00925A98">
      <w:r>
        <w:rPr>
          <w:rFonts w:hint="eastAsia"/>
        </w:rPr>
        <w:t>переважають</w:t>
      </w:r>
      <w:r>
        <w:t></w:t>
      </w:r>
      <w:r>
        <w:rPr>
          <w:rFonts w:hint="eastAsia"/>
        </w:rPr>
        <w:t>різні</w:t>
      </w:r>
      <w:r>
        <w:t></w:t>
      </w:r>
      <w:r>
        <w:rPr>
          <w:rFonts w:hint="eastAsia"/>
        </w:rPr>
        <w:t>напрямки</w:t>
      </w:r>
      <w:r>
        <w:t></w:t>
      </w:r>
      <w:r>
        <w:rPr>
          <w:rFonts w:hint="eastAsia"/>
        </w:rPr>
        <w:t>соціалізації</w:t>
      </w:r>
      <w:r>
        <w:t></w:t>
      </w:r>
      <w:r>
        <w:t></w:t>
      </w:r>
      <w:r>
        <w:rPr>
          <w:rFonts w:hint="eastAsia"/>
        </w:rPr>
        <w:t>на</w:t>
      </w:r>
      <w:r>
        <w:t></w:t>
      </w:r>
      <w:r>
        <w:rPr>
          <w:rFonts w:hint="eastAsia"/>
        </w:rPr>
        <w:t>першому</w:t>
      </w:r>
      <w:r>
        <w:t></w:t>
      </w:r>
      <w:r>
        <w:rPr>
          <w:rFonts w:hint="eastAsia"/>
        </w:rPr>
        <w:t>–</w:t>
      </w:r>
      <w:r>
        <w:t></w:t>
      </w:r>
      <w:r>
        <w:rPr>
          <w:rFonts w:hint="eastAsia"/>
        </w:rPr>
        <w:t>освітній</w:t>
      </w:r>
      <w:r>
        <w:t></w:t>
      </w:r>
      <w:r>
        <w:t></w:t>
      </w:r>
      <w:r>
        <w:rPr>
          <w:rFonts w:hint="eastAsia"/>
        </w:rPr>
        <w:t>на</w:t>
      </w:r>
      <w:r>
        <w:t></w:t>
      </w:r>
      <w:r>
        <w:rPr>
          <w:rFonts w:hint="eastAsia"/>
        </w:rPr>
        <w:t>другому</w:t>
      </w:r>
      <w:r>
        <w:t></w:t>
      </w:r>
      <w:r>
        <w:rPr>
          <w:rFonts w:hint="eastAsia"/>
        </w:rPr>
        <w:t>–</w:t>
      </w:r>
    </w:p>
    <w:p w:rsidR="00925A98" w:rsidRDefault="00925A98" w:rsidP="00925A98">
      <w:r>
        <w:rPr>
          <w:rFonts w:hint="eastAsia"/>
        </w:rPr>
        <w:t>професійний</w:t>
      </w:r>
      <w:r>
        <w:t></w:t>
      </w:r>
      <w:r>
        <w:t></w:t>
      </w:r>
      <w:r>
        <w:rPr>
          <w:rFonts w:hint="eastAsia"/>
        </w:rPr>
        <w:t>суспільний</w:t>
      </w:r>
      <w:r>
        <w:t>−</w:t>
      </w:r>
      <w:r>
        <w:t></w:t>
      </w:r>
      <w:r>
        <w:rPr>
          <w:rFonts w:hint="eastAsia"/>
        </w:rPr>
        <w:t>реалізується</w:t>
      </w:r>
      <w:r>
        <w:t></w:t>
      </w:r>
      <w:r>
        <w:rPr>
          <w:rFonts w:hint="eastAsia"/>
        </w:rPr>
        <w:t>в</w:t>
      </w:r>
      <w:r>
        <w:t></w:t>
      </w:r>
      <w:r>
        <w:rPr>
          <w:rFonts w:hint="eastAsia"/>
        </w:rPr>
        <w:t>процесі</w:t>
      </w:r>
      <w:r>
        <w:t></w:t>
      </w:r>
      <w:r>
        <w:rPr>
          <w:rFonts w:hint="eastAsia"/>
        </w:rPr>
        <w:t>всього</w:t>
      </w:r>
      <w:r>
        <w:t></w:t>
      </w:r>
      <w:r>
        <w:rPr>
          <w:rFonts w:hint="eastAsia"/>
        </w:rPr>
        <w:t>навчання</w:t>
      </w:r>
      <w:r>
        <w:t></w:t>
      </w:r>
      <w:r>
        <w:t></w:t>
      </w:r>
      <w:r>
        <w:rPr>
          <w:rFonts w:hint="eastAsia"/>
        </w:rPr>
        <w:t>В</w:t>
      </w:r>
      <w:r>
        <w:t></w:t>
      </w:r>
      <w:r>
        <w:rPr>
          <w:rFonts w:hint="eastAsia"/>
        </w:rPr>
        <w:t>результаті</w:t>
      </w:r>
    </w:p>
    <w:p w:rsidR="00925A98" w:rsidRDefault="00925A98" w:rsidP="00925A98">
      <w:r>
        <w:rPr>
          <w:rFonts w:hint="eastAsia"/>
        </w:rPr>
        <w:t>соціалізації</w:t>
      </w:r>
      <w:r>
        <w:t></w:t>
      </w:r>
      <w:r>
        <w:rPr>
          <w:rFonts w:hint="eastAsia"/>
        </w:rPr>
        <w:t>згідно</w:t>
      </w:r>
      <w:r>
        <w:t></w:t>
      </w:r>
      <w:r>
        <w:rPr>
          <w:rFonts w:hint="eastAsia"/>
        </w:rPr>
        <w:t>з</w:t>
      </w:r>
      <w:r>
        <w:t></w:t>
      </w:r>
      <w:r>
        <w:rPr>
          <w:rFonts w:hint="eastAsia"/>
        </w:rPr>
        <w:t>впливом</w:t>
      </w:r>
      <w:r>
        <w:t></w:t>
      </w:r>
      <w:r>
        <w:rPr>
          <w:rFonts w:hint="eastAsia"/>
        </w:rPr>
        <w:t>вказаних</w:t>
      </w:r>
      <w:r>
        <w:t></w:t>
      </w:r>
      <w:r>
        <w:rPr>
          <w:rFonts w:hint="eastAsia"/>
        </w:rPr>
        <w:t>компонентів</w:t>
      </w:r>
      <w:r>
        <w:t></w:t>
      </w:r>
      <w:r>
        <w:rPr>
          <w:rFonts w:hint="eastAsia"/>
        </w:rPr>
        <w:t>формується</w:t>
      </w:r>
      <w:r>
        <w:t></w:t>
      </w:r>
      <w:r>
        <w:rPr>
          <w:rFonts w:hint="eastAsia"/>
        </w:rPr>
        <w:t>набір</w:t>
      </w:r>
    </w:p>
    <w:p w:rsidR="00925A98" w:rsidRDefault="00925A98" w:rsidP="00925A98">
      <w:r>
        <w:rPr>
          <w:rFonts w:hint="eastAsia"/>
        </w:rPr>
        <w:t>соціально</w:t>
      </w:r>
      <w:r>
        <w:t></w:t>
      </w:r>
      <w:r>
        <w:rPr>
          <w:rFonts w:hint="eastAsia"/>
        </w:rPr>
        <w:t>психологічних</w:t>
      </w:r>
      <w:r>
        <w:t></w:t>
      </w:r>
      <w:r>
        <w:rPr>
          <w:rFonts w:hint="eastAsia"/>
        </w:rPr>
        <w:t>властивостей</w:t>
      </w:r>
      <w:r>
        <w:t></w:t>
      </w:r>
      <w:r>
        <w:rPr>
          <w:rFonts w:hint="eastAsia"/>
        </w:rPr>
        <w:t>та</w:t>
      </w:r>
      <w:r>
        <w:t></w:t>
      </w:r>
      <w:r>
        <w:rPr>
          <w:rFonts w:hint="eastAsia"/>
        </w:rPr>
        <w:t>компетенцій</w:t>
      </w:r>
      <w:r>
        <w:t></w:t>
      </w:r>
      <w:r>
        <w:t></w:t>
      </w:r>
      <w:r>
        <w:rPr>
          <w:rFonts w:hint="eastAsia"/>
        </w:rPr>
        <w:t>що</w:t>
      </w:r>
      <w:r>
        <w:t></w:t>
      </w:r>
      <w:r>
        <w:rPr>
          <w:rFonts w:hint="eastAsia"/>
        </w:rPr>
        <w:t>відповідає</w:t>
      </w:r>
      <w:r>
        <w:t></w:t>
      </w:r>
      <w:r>
        <w:rPr>
          <w:rFonts w:hint="eastAsia"/>
        </w:rPr>
        <w:t>потребам</w:t>
      </w:r>
    </w:p>
    <w:p w:rsidR="00925A98" w:rsidRDefault="00925A98" w:rsidP="00925A98">
      <w:r>
        <w:rPr>
          <w:rFonts w:hint="eastAsia"/>
        </w:rPr>
        <w:t>самореалізації</w:t>
      </w:r>
      <w:r>
        <w:t></w:t>
      </w:r>
      <w:r>
        <w:rPr>
          <w:rFonts w:hint="eastAsia"/>
        </w:rPr>
        <w:t>у</w:t>
      </w:r>
      <w:r>
        <w:t></w:t>
      </w:r>
      <w:r>
        <w:rPr>
          <w:rFonts w:hint="eastAsia"/>
        </w:rPr>
        <w:t>різних</w:t>
      </w:r>
      <w:r>
        <w:t></w:t>
      </w:r>
      <w:r>
        <w:rPr>
          <w:rFonts w:hint="eastAsia"/>
        </w:rPr>
        <w:t>сферах</w:t>
      </w:r>
      <w:r>
        <w:t></w:t>
      </w:r>
      <w:r>
        <w:rPr>
          <w:rFonts w:hint="eastAsia"/>
        </w:rPr>
        <w:t>життя</w:t>
      </w:r>
      <w:r>
        <w:t></w:t>
      </w:r>
    </w:p>
    <w:p w:rsidR="00925A98" w:rsidRDefault="00925A98" w:rsidP="00925A98">
      <w:r>
        <w:t></w:t>
      </w:r>
      <w:r>
        <w:t></w:t>
      </w:r>
      <w:r>
        <w:t></w:t>
      </w:r>
      <w:r>
        <w:rPr>
          <w:rFonts w:hint="eastAsia"/>
        </w:rPr>
        <w:t>За</w:t>
      </w:r>
      <w:r>
        <w:t></w:t>
      </w:r>
      <w:r>
        <w:rPr>
          <w:rFonts w:hint="eastAsia"/>
        </w:rPr>
        <w:t>якісними</w:t>
      </w:r>
      <w:r>
        <w:t></w:t>
      </w:r>
      <w:r>
        <w:rPr>
          <w:rFonts w:hint="eastAsia"/>
        </w:rPr>
        <w:t>особливостями</w:t>
      </w:r>
      <w:r>
        <w:t></w:t>
      </w:r>
      <w:r>
        <w:rPr>
          <w:rFonts w:hint="eastAsia"/>
        </w:rPr>
        <w:t>узгодженості</w:t>
      </w:r>
      <w:r>
        <w:t></w:t>
      </w:r>
      <w:r>
        <w:rPr>
          <w:rFonts w:hint="eastAsia"/>
        </w:rPr>
        <w:t>життєвої</w:t>
      </w:r>
      <w:r>
        <w:t></w:t>
      </w:r>
      <w:r>
        <w:rPr>
          <w:rFonts w:hint="eastAsia"/>
        </w:rPr>
        <w:t>перспективи</w:t>
      </w:r>
      <w:r>
        <w:t></w:t>
      </w:r>
      <w:r>
        <w:rPr>
          <w:rFonts w:hint="eastAsia"/>
        </w:rPr>
        <w:t>і</w:t>
      </w:r>
    </w:p>
    <w:p w:rsidR="00925A98" w:rsidRDefault="00925A98" w:rsidP="00925A98">
      <w:r>
        <w:rPr>
          <w:rFonts w:hint="eastAsia"/>
        </w:rPr>
        <w:t>характеристиками</w:t>
      </w:r>
      <w:r>
        <w:t></w:t>
      </w:r>
      <w:r>
        <w:rPr>
          <w:rFonts w:hint="eastAsia"/>
        </w:rPr>
        <w:t>впливу</w:t>
      </w:r>
      <w:r>
        <w:t></w:t>
      </w:r>
      <w:r>
        <w:rPr>
          <w:rFonts w:hint="eastAsia"/>
        </w:rPr>
        <w:t>освітньої</w:t>
      </w:r>
      <w:r>
        <w:t></w:t>
      </w:r>
      <w:r>
        <w:rPr>
          <w:rFonts w:hint="eastAsia"/>
        </w:rPr>
        <w:t>соціалізації</w:t>
      </w:r>
      <w:r>
        <w:t></w:t>
      </w:r>
      <w:r>
        <w:rPr>
          <w:rFonts w:hint="eastAsia"/>
        </w:rPr>
        <w:t>встановлено</w:t>
      </w:r>
      <w:r>
        <w:t></w:t>
      </w:r>
      <w:r>
        <w:rPr>
          <w:rFonts w:hint="eastAsia"/>
        </w:rPr>
        <w:t>три</w:t>
      </w:r>
      <w:r>
        <w:t></w:t>
      </w:r>
      <w:r>
        <w:rPr>
          <w:rFonts w:hint="eastAsia"/>
        </w:rPr>
        <w:t>типи</w:t>
      </w:r>
    </w:p>
    <w:p w:rsidR="00925A98" w:rsidRDefault="00925A98" w:rsidP="00925A98">
      <w:r>
        <w:rPr>
          <w:rFonts w:hint="eastAsia"/>
        </w:rPr>
        <w:t>студентів</w:t>
      </w:r>
      <w:r>
        <w:t></w:t>
      </w:r>
      <w:r>
        <w:t></w:t>
      </w:r>
      <w:r>
        <w:rPr>
          <w:rFonts w:hint="eastAsia"/>
        </w:rPr>
        <w:t>надузгоджений</w:t>
      </w:r>
      <w:r>
        <w:t></w:t>
      </w:r>
      <w:r>
        <w:t></w:t>
      </w:r>
      <w:r>
        <w:rPr>
          <w:rFonts w:hint="eastAsia"/>
        </w:rPr>
        <w:t>гармонійний</w:t>
      </w:r>
      <w:r>
        <w:t></w:t>
      </w:r>
      <w:r>
        <w:t></w:t>
      </w:r>
      <w:r>
        <w:rPr>
          <w:rFonts w:hint="eastAsia"/>
        </w:rPr>
        <w:t>недостатньо</w:t>
      </w:r>
      <w:r>
        <w:t></w:t>
      </w:r>
      <w:r>
        <w:rPr>
          <w:rFonts w:hint="eastAsia"/>
        </w:rPr>
        <w:t>узгоджений</w:t>
      </w:r>
      <w:r>
        <w:t></w:t>
      </w:r>
      <w:r>
        <w:t></w:t>
      </w:r>
      <w:r>
        <w:rPr>
          <w:rFonts w:hint="eastAsia"/>
        </w:rPr>
        <w:t>Поширеність</w:t>
      </w:r>
    </w:p>
    <w:p w:rsidR="00925A98" w:rsidRDefault="00925A98" w:rsidP="00925A98">
      <w:r>
        <w:rPr>
          <w:rFonts w:hint="eastAsia"/>
        </w:rPr>
        <w:t>представників</w:t>
      </w:r>
      <w:r>
        <w:t></w:t>
      </w:r>
      <w:r>
        <w:rPr>
          <w:rFonts w:hint="eastAsia"/>
        </w:rPr>
        <w:t>типів</w:t>
      </w:r>
      <w:r>
        <w:t></w:t>
      </w:r>
      <w:r>
        <w:rPr>
          <w:rFonts w:hint="eastAsia"/>
        </w:rPr>
        <w:t>на</w:t>
      </w:r>
      <w:r>
        <w:t></w:t>
      </w:r>
      <w:r>
        <w:rPr>
          <w:rFonts w:hint="eastAsia"/>
        </w:rPr>
        <w:t>різних</w:t>
      </w:r>
      <w:r>
        <w:t></w:t>
      </w:r>
      <w:r>
        <w:rPr>
          <w:rFonts w:hint="eastAsia"/>
        </w:rPr>
        <w:t>курсах</w:t>
      </w:r>
      <w:r>
        <w:t></w:t>
      </w:r>
      <w:r>
        <w:rPr>
          <w:rFonts w:hint="eastAsia"/>
        </w:rPr>
        <w:t>навчання</w:t>
      </w:r>
      <w:r>
        <w:t></w:t>
      </w:r>
      <w:r>
        <w:rPr>
          <w:rFonts w:hint="eastAsia"/>
        </w:rPr>
        <w:t>засвідчує</w:t>
      </w:r>
      <w:r>
        <w:t></w:t>
      </w:r>
      <w:r>
        <w:rPr>
          <w:rFonts w:hint="eastAsia"/>
        </w:rPr>
        <w:t>неефективний</w:t>
      </w:r>
      <w:r>
        <w:t></w:t>
      </w:r>
      <w:r>
        <w:rPr>
          <w:rFonts w:hint="eastAsia"/>
        </w:rPr>
        <w:t>і</w:t>
      </w:r>
    </w:p>
    <w:p w:rsidR="00925A98" w:rsidRDefault="00925A98" w:rsidP="00925A98">
      <w:r>
        <w:rPr>
          <w:rFonts w:hint="eastAsia"/>
        </w:rPr>
        <w:t>переважно</w:t>
      </w:r>
      <w:r>
        <w:t></w:t>
      </w:r>
      <w:r>
        <w:rPr>
          <w:rFonts w:hint="eastAsia"/>
        </w:rPr>
        <w:t>стихійний</w:t>
      </w:r>
      <w:r>
        <w:t></w:t>
      </w:r>
      <w:r>
        <w:rPr>
          <w:rFonts w:hint="eastAsia"/>
        </w:rPr>
        <w:t>процес</w:t>
      </w:r>
      <w:r>
        <w:t></w:t>
      </w:r>
      <w:r>
        <w:rPr>
          <w:rFonts w:hint="eastAsia"/>
        </w:rPr>
        <w:t>формування</w:t>
      </w:r>
      <w:r>
        <w:t></w:t>
      </w:r>
      <w:r>
        <w:rPr>
          <w:rFonts w:hint="eastAsia"/>
        </w:rPr>
        <w:t>життєвої</w:t>
      </w:r>
      <w:r>
        <w:t></w:t>
      </w:r>
      <w:r>
        <w:rPr>
          <w:rFonts w:hint="eastAsia"/>
        </w:rPr>
        <w:t>перспективи</w:t>
      </w:r>
      <w:r>
        <w:t></w:t>
      </w:r>
      <w:r>
        <w:rPr>
          <w:rFonts w:hint="eastAsia"/>
        </w:rPr>
        <w:t>під</w:t>
      </w:r>
      <w:r>
        <w:t></w:t>
      </w:r>
      <w:r>
        <w:rPr>
          <w:rFonts w:hint="eastAsia"/>
        </w:rPr>
        <w:t>впливом</w:t>
      </w:r>
    </w:p>
    <w:p w:rsidR="00925A98" w:rsidRDefault="00925A98" w:rsidP="00925A98">
      <w:r>
        <w:rPr>
          <w:rFonts w:hint="eastAsia"/>
        </w:rPr>
        <w:t>освітньої</w:t>
      </w:r>
      <w:r>
        <w:t></w:t>
      </w:r>
      <w:r>
        <w:rPr>
          <w:rFonts w:hint="eastAsia"/>
        </w:rPr>
        <w:t>соціалізації</w:t>
      </w:r>
      <w:r>
        <w:t></w:t>
      </w:r>
    </w:p>
    <w:p w:rsidR="00925A98" w:rsidRDefault="00925A98" w:rsidP="00925A98">
      <w:r>
        <w:t></w:t>
      </w:r>
      <w:r>
        <w:t></w:t>
      </w:r>
      <w:r>
        <w:t></w:t>
      </w:r>
    </w:p>
    <w:p w:rsidR="00925A98" w:rsidRDefault="00925A98" w:rsidP="00925A98">
      <w:r>
        <w:rPr>
          <w:rFonts w:hint="eastAsia"/>
        </w:rPr>
        <w:t>У</w:t>
      </w:r>
      <w:r>
        <w:t></w:t>
      </w:r>
      <w:r>
        <w:rPr>
          <w:rFonts w:hint="eastAsia"/>
        </w:rPr>
        <w:t>розвитку</w:t>
      </w:r>
      <w:r>
        <w:t></w:t>
      </w:r>
      <w:r>
        <w:rPr>
          <w:rFonts w:hint="eastAsia"/>
        </w:rPr>
        <w:t>узгодженості</w:t>
      </w:r>
      <w:r>
        <w:t></w:t>
      </w:r>
      <w:r>
        <w:rPr>
          <w:rFonts w:hint="eastAsia"/>
        </w:rPr>
        <w:t>життєвої</w:t>
      </w:r>
      <w:r>
        <w:t></w:t>
      </w:r>
      <w:r>
        <w:rPr>
          <w:rFonts w:hint="eastAsia"/>
        </w:rPr>
        <w:t>перспективи</w:t>
      </w:r>
      <w:r>
        <w:t></w:t>
      </w:r>
      <w:r>
        <w:rPr>
          <w:rFonts w:hint="eastAsia"/>
        </w:rPr>
        <w:t>студентів</w:t>
      </w:r>
      <w:r>
        <w:t></w:t>
      </w:r>
      <w:r>
        <w:rPr>
          <w:rFonts w:hint="eastAsia"/>
        </w:rPr>
        <w:t>найбільш</w:t>
      </w:r>
    </w:p>
    <w:p w:rsidR="00925A98" w:rsidRDefault="00925A98" w:rsidP="00925A98">
      <w:r>
        <w:rPr>
          <w:rFonts w:hint="eastAsia"/>
        </w:rPr>
        <w:t>значущими</w:t>
      </w:r>
      <w:r>
        <w:t></w:t>
      </w:r>
      <w:r>
        <w:rPr>
          <w:rFonts w:hint="eastAsia"/>
        </w:rPr>
        <w:t>виявилися</w:t>
      </w:r>
      <w:r>
        <w:t></w:t>
      </w:r>
      <w:r>
        <w:rPr>
          <w:rFonts w:hint="eastAsia"/>
        </w:rPr>
        <w:t>професійний</w:t>
      </w:r>
      <w:r>
        <w:t></w:t>
      </w:r>
      <w:r>
        <w:rPr>
          <w:rFonts w:hint="eastAsia"/>
        </w:rPr>
        <w:t>та</w:t>
      </w:r>
      <w:r>
        <w:t></w:t>
      </w:r>
      <w:r>
        <w:rPr>
          <w:rFonts w:hint="eastAsia"/>
        </w:rPr>
        <w:t>інтеракційний</w:t>
      </w:r>
      <w:r>
        <w:t></w:t>
      </w:r>
      <w:r>
        <w:rPr>
          <w:rFonts w:hint="eastAsia"/>
        </w:rPr>
        <w:t>напрямки</w:t>
      </w:r>
      <w:r>
        <w:t></w:t>
      </w:r>
      <w:r>
        <w:rPr>
          <w:rFonts w:hint="eastAsia"/>
        </w:rPr>
        <w:t>впливу</w:t>
      </w:r>
    </w:p>
    <w:p w:rsidR="00925A98" w:rsidRDefault="00925A98" w:rsidP="00925A98">
      <w:r>
        <w:rPr>
          <w:rFonts w:hint="eastAsia"/>
        </w:rPr>
        <w:t>освітньої</w:t>
      </w:r>
      <w:r>
        <w:t></w:t>
      </w:r>
      <w:r>
        <w:rPr>
          <w:rFonts w:hint="eastAsia"/>
        </w:rPr>
        <w:t>соціалізації</w:t>
      </w:r>
      <w:r>
        <w:t></w:t>
      </w:r>
      <w:r>
        <w:rPr>
          <w:rFonts w:hint="eastAsia"/>
        </w:rPr>
        <w:t>та</w:t>
      </w:r>
      <w:r>
        <w:t></w:t>
      </w:r>
      <w:r>
        <w:rPr>
          <w:rFonts w:hint="eastAsia"/>
        </w:rPr>
        <w:t>активна</w:t>
      </w:r>
      <w:r>
        <w:t></w:t>
      </w:r>
      <w:r>
        <w:rPr>
          <w:rFonts w:hint="eastAsia"/>
        </w:rPr>
        <w:t>суб’єктна</w:t>
      </w:r>
      <w:r>
        <w:t></w:t>
      </w:r>
      <w:r>
        <w:rPr>
          <w:rFonts w:hint="eastAsia"/>
        </w:rPr>
        <w:t>позиція</w:t>
      </w:r>
      <w:r>
        <w:t></w:t>
      </w:r>
      <w:r>
        <w:rPr>
          <w:rFonts w:hint="eastAsia"/>
        </w:rPr>
        <w:t>щодо</w:t>
      </w:r>
      <w:r>
        <w:t></w:t>
      </w:r>
      <w:r>
        <w:rPr>
          <w:rFonts w:hint="eastAsia"/>
        </w:rPr>
        <w:t>засвоєння</w:t>
      </w:r>
      <w:r>
        <w:t></w:t>
      </w:r>
      <w:r>
        <w:rPr>
          <w:rFonts w:hint="eastAsia"/>
        </w:rPr>
        <w:t>цих</w:t>
      </w:r>
      <w:r>
        <w:t></w:t>
      </w:r>
      <w:r>
        <w:rPr>
          <w:rFonts w:hint="eastAsia"/>
        </w:rPr>
        <w:t>впливів</w:t>
      </w:r>
      <w:r>
        <w:t></w:t>
      </w:r>
    </w:p>
    <w:p w:rsidR="00925A98" w:rsidRDefault="00925A98" w:rsidP="00925A98">
      <w:r>
        <w:rPr>
          <w:rFonts w:hint="eastAsia"/>
        </w:rPr>
        <w:t>Активність</w:t>
      </w:r>
      <w:r>
        <w:t></w:t>
      </w:r>
      <w:r>
        <w:rPr>
          <w:rFonts w:hint="eastAsia"/>
        </w:rPr>
        <w:t>студента</w:t>
      </w:r>
      <w:r>
        <w:t></w:t>
      </w:r>
      <w:r>
        <w:rPr>
          <w:rFonts w:hint="eastAsia"/>
        </w:rPr>
        <w:t>дозволяє</w:t>
      </w:r>
      <w:r>
        <w:t></w:t>
      </w:r>
      <w:r>
        <w:rPr>
          <w:rFonts w:hint="eastAsia"/>
        </w:rPr>
        <w:t>йому</w:t>
      </w:r>
      <w:r>
        <w:t></w:t>
      </w:r>
      <w:r>
        <w:rPr>
          <w:rFonts w:hint="eastAsia"/>
        </w:rPr>
        <w:t>стати</w:t>
      </w:r>
      <w:r>
        <w:t></w:t>
      </w:r>
      <w:r>
        <w:rPr>
          <w:rFonts w:hint="eastAsia"/>
        </w:rPr>
        <w:t>учасником</w:t>
      </w:r>
      <w:r>
        <w:t></w:t>
      </w:r>
      <w:r>
        <w:rPr>
          <w:rFonts w:hint="eastAsia"/>
        </w:rPr>
        <w:t>соціалізуючих</w:t>
      </w:r>
      <w:r>
        <w:t></w:t>
      </w:r>
      <w:r>
        <w:rPr>
          <w:rFonts w:hint="eastAsia"/>
        </w:rPr>
        <w:t>взаємодій</w:t>
      </w:r>
      <w:r>
        <w:t></w:t>
      </w:r>
    </w:p>
    <w:p w:rsidR="00925A98" w:rsidRDefault="00925A98" w:rsidP="00925A98">
      <w:r>
        <w:rPr>
          <w:rFonts w:hint="eastAsia"/>
        </w:rPr>
        <w:t>створює</w:t>
      </w:r>
      <w:r>
        <w:t></w:t>
      </w:r>
      <w:r>
        <w:rPr>
          <w:rFonts w:hint="eastAsia"/>
        </w:rPr>
        <w:t>умови</w:t>
      </w:r>
      <w:r>
        <w:t></w:t>
      </w:r>
      <w:r>
        <w:rPr>
          <w:rFonts w:hint="eastAsia"/>
        </w:rPr>
        <w:t>для</w:t>
      </w:r>
      <w:r>
        <w:t></w:t>
      </w:r>
      <w:r>
        <w:rPr>
          <w:rFonts w:hint="eastAsia"/>
        </w:rPr>
        <w:t>його</w:t>
      </w:r>
      <w:r>
        <w:t></w:t>
      </w:r>
      <w:r>
        <w:rPr>
          <w:rFonts w:hint="eastAsia"/>
        </w:rPr>
        <w:t>саморозвитку</w:t>
      </w:r>
      <w:r>
        <w:t></w:t>
      </w:r>
      <w:r>
        <w:rPr>
          <w:rFonts w:hint="eastAsia"/>
        </w:rPr>
        <w:t>і</w:t>
      </w:r>
      <w:r>
        <w:t></w:t>
      </w:r>
      <w:r>
        <w:rPr>
          <w:rFonts w:hint="eastAsia"/>
        </w:rPr>
        <w:t>реалізації</w:t>
      </w:r>
      <w:r>
        <w:t></w:t>
      </w:r>
      <w:r>
        <w:rPr>
          <w:rFonts w:hint="eastAsia"/>
        </w:rPr>
        <w:t>життєвих</w:t>
      </w:r>
      <w:r>
        <w:t></w:t>
      </w:r>
      <w:r>
        <w:rPr>
          <w:rFonts w:hint="eastAsia"/>
        </w:rPr>
        <w:t>завдань</w:t>
      </w:r>
      <w:r>
        <w:t></w:t>
      </w:r>
      <w:r>
        <w:rPr>
          <w:rFonts w:hint="eastAsia"/>
        </w:rPr>
        <w:t>у</w:t>
      </w:r>
    </w:p>
    <w:p w:rsidR="00925A98" w:rsidRDefault="00925A98" w:rsidP="00925A98">
      <w:r>
        <w:rPr>
          <w:rFonts w:hint="eastAsia"/>
        </w:rPr>
        <w:t>майбутній</w:t>
      </w:r>
      <w:r>
        <w:t></w:t>
      </w:r>
      <w:r>
        <w:rPr>
          <w:rFonts w:hint="eastAsia"/>
        </w:rPr>
        <w:t>професії</w:t>
      </w:r>
      <w:r>
        <w:t></w:t>
      </w:r>
      <w:r>
        <w:t></w:t>
      </w:r>
      <w:r>
        <w:rPr>
          <w:rFonts w:hint="eastAsia"/>
        </w:rPr>
        <w:t>в</w:t>
      </w:r>
      <w:r>
        <w:t></w:t>
      </w:r>
      <w:r>
        <w:rPr>
          <w:rFonts w:hint="eastAsia"/>
        </w:rPr>
        <w:t>суспільстві</w:t>
      </w:r>
      <w:r>
        <w:t></w:t>
      </w:r>
    </w:p>
    <w:p w:rsidR="00925A98" w:rsidRDefault="00925A98" w:rsidP="00925A98">
      <w:r>
        <w:t></w:t>
      </w:r>
      <w:r>
        <w:t></w:t>
      </w:r>
      <w:r>
        <w:t></w:t>
      </w:r>
      <w:r>
        <w:rPr>
          <w:rFonts w:hint="eastAsia"/>
        </w:rPr>
        <w:t>Критерії</w:t>
      </w:r>
      <w:r>
        <w:t></w:t>
      </w:r>
      <w:r>
        <w:rPr>
          <w:rFonts w:hint="eastAsia"/>
        </w:rPr>
        <w:t>формування</w:t>
      </w:r>
      <w:r>
        <w:t></w:t>
      </w:r>
      <w:r>
        <w:rPr>
          <w:rFonts w:hint="eastAsia"/>
        </w:rPr>
        <w:t>узгодженої</w:t>
      </w:r>
      <w:r>
        <w:t></w:t>
      </w:r>
      <w:r>
        <w:rPr>
          <w:rFonts w:hint="eastAsia"/>
        </w:rPr>
        <w:t>життєвої</w:t>
      </w:r>
      <w:r>
        <w:t></w:t>
      </w:r>
      <w:r>
        <w:rPr>
          <w:rFonts w:hint="eastAsia"/>
        </w:rPr>
        <w:t>перспективи</w:t>
      </w:r>
      <w:r>
        <w:t></w:t>
      </w:r>
      <w:r>
        <w:rPr>
          <w:rFonts w:hint="eastAsia"/>
        </w:rPr>
        <w:t>передбачають</w:t>
      </w:r>
      <w:r>
        <w:t></w:t>
      </w:r>
    </w:p>
    <w:p w:rsidR="00925A98" w:rsidRDefault="00925A98" w:rsidP="00925A98">
      <w:r>
        <w:rPr>
          <w:rFonts w:hint="eastAsia"/>
        </w:rPr>
        <w:t>можливість</w:t>
      </w:r>
      <w:r>
        <w:t></w:t>
      </w:r>
      <w:r>
        <w:rPr>
          <w:rFonts w:hint="eastAsia"/>
        </w:rPr>
        <w:t>самостійних</w:t>
      </w:r>
      <w:r>
        <w:t></w:t>
      </w:r>
      <w:r>
        <w:rPr>
          <w:rFonts w:hint="eastAsia"/>
        </w:rPr>
        <w:t>дій</w:t>
      </w:r>
      <w:r>
        <w:t></w:t>
      </w:r>
      <w:r>
        <w:rPr>
          <w:rFonts w:hint="eastAsia"/>
        </w:rPr>
        <w:t>в</w:t>
      </w:r>
      <w:r>
        <w:t></w:t>
      </w:r>
      <w:r>
        <w:rPr>
          <w:rFonts w:hint="eastAsia"/>
        </w:rPr>
        <w:t>незвичних</w:t>
      </w:r>
      <w:r>
        <w:t></w:t>
      </w:r>
      <w:r>
        <w:rPr>
          <w:rFonts w:hint="eastAsia"/>
        </w:rPr>
        <w:t>умовах</w:t>
      </w:r>
      <w:r>
        <w:t></w:t>
      </w:r>
      <w:r>
        <w:t></w:t>
      </w:r>
      <w:r>
        <w:rPr>
          <w:rFonts w:hint="eastAsia"/>
        </w:rPr>
        <w:t>внутрішню</w:t>
      </w:r>
      <w:r>
        <w:t></w:t>
      </w:r>
      <w:r>
        <w:rPr>
          <w:rFonts w:hint="eastAsia"/>
        </w:rPr>
        <w:t>каузальну</w:t>
      </w:r>
    </w:p>
    <w:p w:rsidR="00925A98" w:rsidRDefault="00925A98" w:rsidP="00925A98">
      <w:r>
        <w:rPr>
          <w:rFonts w:hint="eastAsia"/>
        </w:rPr>
        <w:t>орієнтацію</w:t>
      </w:r>
      <w:r>
        <w:t></w:t>
      </w:r>
      <w:r>
        <w:t></w:t>
      </w:r>
      <w:r>
        <w:rPr>
          <w:rFonts w:hint="eastAsia"/>
        </w:rPr>
        <w:t>здатність</w:t>
      </w:r>
      <w:r>
        <w:t></w:t>
      </w:r>
      <w:r>
        <w:rPr>
          <w:rFonts w:hint="eastAsia"/>
        </w:rPr>
        <w:t>до</w:t>
      </w:r>
      <w:r>
        <w:t></w:t>
      </w:r>
      <w:r>
        <w:rPr>
          <w:rFonts w:hint="eastAsia"/>
        </w:rPr>
        <w:t>ініціативної</w:t>
      </w:r>
      <w:r>
        <w:t></w:t>
      </w:r>
      <w:r>
        <w:rPr>
          <w:rFonts w:hint="eastAsia"/>
        </w:rPr>
        <w:t>самореалізації</w:t>
      </w:r>
      <w:r>
        <w:t></w:t>
      </w:r>
      <w:r>
        <w:t></w:t>
      </w:r>
      <w:r>
        <w:rPr>
          <w:rFonts w:hint="eastAsia"/>
        </w:rPr>
        <w:t>відсутність</w:t>
      </w:r>
      <w:r>
        <w:t></w:t>
      </w:r>
      <w:r>
        <w:rPr>
          <w:rFonts w:hint="eastAsia"/>
        </w:rPr>
        <w:t>наддомагань</w:t>
      </w:r>
      <w:r>
        <w:t></w:t>
      </w:r>
    </w:p>
    <w:p w:rsidR="00925A98" w:rsidRDefault="00925A98" w:rsidP="00925A98">
      <w:r>
        <w:rPr>
          <w:rFonts w:hint="eastAsia"/>
        </w:rPr>
        <w:t>автономію</w:t>
      </w:r>
      <w:r>
        <w:t></w:t>
      </w:r>
      <w:r>
        <w:rPr>
          <w:rFonts w:hint="eastAsia"/>
        </w:rPr>
        <w:t>і</w:t>
      </w:r>
      <w:r>
        <w:t></w:t>
      </w:r>
      <w:r>
        <w:rPr>
          <w:rFonts w:hint="eastAsia"/>
        </w:rPr>
        <w:t>керування</w:t>
      </w:r>
      <w:r>
        <w:t></w:t>
      </w:r>
      <w:r>
        <w:rPr>
          <w:rFonts w:hint="eastAsia"/>
        </w:rPr>
        <w:t>середовищем</w:t>
      </w:r>
      <w:r>
        <w:t></w:t>
      </w:r>
      <w:r>
        <w:t></w:t>
      </w:r>
      <w:r>
        <w:rPr>
          <w:rFonts w:hint="eastAsia"/>
        </w:rPr>
        <w:t>розвинуте</w:t>
      </w:r>
      <w:r>
        <w:t></w:t>
      </w:r>
      <w:r>
        <w:rPr>
          <w:rFonts w:hint="eastAsia"/>
        </w:rPr>
        <w:t>цілепокладання</w:t>
      </w:r>
      <w:r>
        <w:t></w:t>
      </w:r>
      <w:r>
        <w:rPr>
          <w:rFonts w:hint="eastAsia"/>
        </w:rPr>
        <w:t>з</w:t>
      </w:r>
      <w:r>
        <w:t></w:t>
      </w:r>
      <w:r>
        <w:rPr>
          <w:rFonts w:hint="eastAsia"/>
        </w:rPr>
        <w:t>опорою</w:t>
      </w:r>
      <w:r>
        <w:t></w:t>
      </w:r>
      <w:r>
        <w:rPr>
          <w:rFonts w:hint="eastAsia"/>
        </w:rPr>
        <w:t>на</w:t>
      </w:r>
    </w:p>
    <w:p w:rsidR="00925A98" w:rsidRDefault="00925A98" w:rsidP="00925A98">
      <w:r>
        <w:rPr>
          <w:rFonts w:hint="eastAsia"/>
        </w:rPr>
        <w:t>ціннісні</w:t>
      </w:r>
      <w:r>
        <w:t></w:t>
      </w:r>
      <w:r>
        <w:rPr>
          <w:rFonts w:hint="eastAsia"/>
        </w:rPr>
        <w:t>орієнтири</w:t>
      </w:r>
      <w:r>
        <w:t></w:t>
      </w:r>
      <w:r>
        <w:t></w:t>
      </w:r>
      <w:r>
        <w:rPr>
          <w:rFonts w:hint="eastAsia"/>
        </w:rPr>
        <w:t>наявність</w:t>
      </w:r>
      <w:r>
        <w:t></w:t>
      </w:r>
      <w:r>
        <w:rPr>
          <w:rFonts w:hint="eastAsia"/>
        </w:rPr>
        <w:t>стратегічного</w:t>
      </w:r>
      <w:r>
        <w:t></w:t>
      </w:r>
      <w:r>
        <w:rPr>
          <w:rFonts w:hint="eastAsia"/>
        </w:rPr>
        <w:t>життєвого</w:t>
      </w:r>
      <w:r>
        <w:t></w:t>
      </w:r>
      <w:r>
        <w:rPr>
          <w:rFonts w:hint="eastAsia"/>
        </w:rPr>
        <w:t>плану</w:t>
      </w:r>
      <w:r>
        <w:t></w:t>
      </w:r>
      <w:r>
        <w:rPr>
          <w:rFonts w:hint="eastAsia"/>
        </w:rPr>
        <w:t>з</w:t>
      </w:r>
      <w:r>
        <w:t></w:t>
      </w:r>
      <w:r>
        <w:rPr>
          <w:rFonts w:hint="eastAsia"/>
        </w:rPr>
        <w:t>можливістю</w:t>
      </w:r>
    </w:p>
    <w:p w:rsidR="00925A98" w:rsidRDefault="00925A98" w:rsidP="00925A98">
      <w:r>
        <w:rPr>
          <w:rFonts w:hint="eastAsia"/>
        </w:rPr>
        <w:t>вносити</w:t>
      </w:r>
      <w:r>
        <w:t></w:t>
      </w:r>
      <w:r>
        <w:rPr>
          <w:rFonts w:hint="eastAsia"/>
        </w:rPr>
        <w:t>в</w:t>
      </w:r>
      <w:r>
        <w:t></w:t>
      </w:r>
      <w:r>
        <w:rPr>
          <w:rFonts w:hint="eastAsia"/>
        </w:rPr>
        <w:t>нього</w:t>
      </w:r>
      <w:r>
        <w:t></w:t>
      </w:r>
      <w:r>
        <w:rPr>
          <w:rFonts w:hint="eastAsia"/>
        </w:rPr>
        <w:t>тактичні</w:t>
      </w:r>
      <w:r>
        <w:t></w:t>
      </w:r>
      <w:r>
        <w:rPr>
          <w:rFonts w:hint="eastAsia"/>
        </w:rPr>
        <w:t>корективи</w:t>
      </w:r>
      <w:r>
        <w:t></w:t>
      </w:r>
      <w:r>
        <w:t></w:t>
      </w:r>
      <w:r>
        <w:rPr>
          <w:rFonts w:hint="eastAsia"/>
        </w:rPr>
        <w:t>здатність</w:t>
      </w:r>
      <w:r>
        <w:t></w:t>
      </w:r>
      <w:r>
        <w:rPr>
          <w:rFonts w:hint="eastAsia"/>
        </w:rPr>
        <w:t>адекватно</w:t>
      </w:r>
      <w:r>
        <w:t></w:t>
      </w:r>
      <w:r>
        <w:rPr>
          <w:rFonts w:hint="eastAsia"/>
        </w:rPr>
        <w:t>реагувати</w:t>
      </w:r>
      <w:r>
        <w:t></w:t>
      </w:r>
      <w:r>
        <w:rPr>
          <w:rFonts w:hint="eastAsia"/>
        </w:rPr>
        <w:t>на</w:t>
      </w:r>
      <w:r>
        <w:t></w:t>
      </w:r>
      <w:r>
        <w:rPr>
          <w:rFonts w:hint="eastAsia"/>
        </w:rPr>
        <w:t>прояви</w:t>
      </w:r>
    </w:p>
    <w:p w:rsidR="00925A98" w:rsidRDefault="00925A98" w:rsidP="00925A98">
      <w:r>
        <w:rPr>
          <w:rFonts w:hint="eastAsia"/>
        </w:rPr>
        <w:t>навколишнього</w:t>
      </w:r>
      <w:r>
        <w:t></w:t>
      </w:r>
      <w:r>
        <w:rPr>
          <w:rFonts w:hint="eastAsia"/>
        </w:rPr>
        <w:t>середовища</w:t>
      </w:r>
      <w:r>
        <w:t></w:t>
      </w:r>
      <w:r>
        <w:t></w:t>
      </w:r>
      <w:r>
        <w:rPr>
          <w:rFonts w:hint="eastAsia"/>
        </w:rPr>
        <w:t>оптимістичний</w:t>
      </w:r>
      <w:r>
        <w:t></w:t>
      </w:r>
      <w:r>
        <w:rPr>
          <w:rFonts w:hint="eastAsia"/>
        </w:rPr>
        <w:t>настрій</w:t>
      </w:r>
      <w:r>
        <w:t></w:t>
      </w:r>
    </w:p>
    <w:p w:rsidR="00925A98" w:rsidRDefault="00925A98" w:rsidP="00925A98">
      <w:r>
        <w:rPr>
          <w:rFonts w:hint="eastAsia"/>
        </w:rPr>
        <w:t>Емпіричні</w:t>
      </w:r>
      <w:r>
        <w:t></w:t>
      </w:r>
      <w:r>
        <w:rPr>
          <w:rFonts w:hint="eastAsia"/>
        </w:rPr>
        <w:t>дані</w:t>
      </w:r>
      <w:r>
        <w:t></w:t>
      </w:r>
      <w:r>
        <w:rPr>
          <w:rFonts w:hint="eastAsia"/>
        </w:rPr>
        <w:t>свідчать</w:t>
      </w:r>
      <w:r>
        <w:t></w:t>
      </w:r>
      <w:r>
        <w:rPr>
          <w:rFonts w:hint="eastAsia"/>
        </w:rPr>
        <w:t>про</w:t>
      </w:r>
      <w:r>
        <w:t></w:t>
      </w:r>
      <w:r>
        <w:rPr>
          <w:rFonts w:hint="eastAsia"/>
        </w:rPr>
        <w:t>можливість</w:t>
      </w:r>
      <w:r>
        <w:t></w:t>
      </w:r>
      <w:r>
        <w:rPr>
          <w:rFonts w:hint="eastAsia"/>
        </w:rPr>
        <w:t>ефективно</w:t>
      </w:r>
      <w:r>
        <w:t></w:t>
      </w:r>
      <w:r>
        <w:rPr>
          <w:rFonts w:hint="eastAsia"/>
        </w:rPr>
        <w:t>впливати</w:t>
      </w:r>
      <w:r>
        <w:t></w:t>
      </w:r>
      <w:r>
        <w:rPr>
          <w:rFonts w:hint="eastAsia"/>
        </w:rPr>
        <w:t>на</w:t>
      </w:r>
    </w:p>
    <w:p w:rsidR="00925A98" w:rsidRDefault="00925A98" w:rsidP="00925A98">
      <w:r>
        <w:rPr>
          <w:rFonts w:hint="eastAsia"/>
        </w:rPr>
        <w:t>формування</w:t>
      </w:r>
      <w:r>
        <w:t></w:t>
      </w:r>
      <w:r>
        <w:rPr>
          <w:rFonts w:hint="eastAsia"/>
        </w:rPr>
        <w:t>узгодженої</w:t>
      </w:r>
      <w:r>
        <w:t></w:t>
      </w:r>
      <w:r>
        <w:rPr>
          <w:rFonts w:hint="eastAsia"/>
        </w:rPr>
        <w:t>життєвої</w:t>
      </w:r>
      <w:r>
        <w:t></w:t>
      </w:r>
      <w:r>
        <w:rPr>
          <w:rFonts w:hint="eastAsia"/>
        </w:rPr>
        <w:t>перспективи</w:t>
      </w:r>
      <w:r>
        <w:t></w:t>
      </w:r>
      <w:r>
        <w:rPr>
          <w:rFonts w:hint="eastAsia"/>
        </w:rPr>
        <w:t>шляхом</w:t>
      </w:r>
      <w:r>
        <w:t></w:t>
      </w:r>
      <w:r>
        <w:rPr>
          <w:rFonts w:hint="eastAsia"/>
        </w:rPr>
        <w:t>спеціальних</w:t>
      </w:r>
      <w:r>
        <w:t></w:t>
      </w:r>
      <w:r>
        <w:rPr>
          <w:rFonts w:hint="eastAsia"/>
        </w:rPr>
        <w:t>занять</w:t>
      </w:r>
      <w:r>
        <w:t></w:t>
      </w:r>
    </w:p>
    <w:p w:rsidR="00925A98" w:rsidRDefault="00925A98" w:rsidP="00925A98">
      <w:r>
        <w:rPr>
          <w:rFonts w:hint="eastAsia"/>
        </w:rPr>
        <w:t>Цілеспрямовані</w:t>
      </w:r>
      <w:r>
        <w:t></w:t>
      </w:r>
      <w:r>
        <w:rPr>
          <w:rFonts w:hint="eastAsia"/>
        </w:rPr>
        <w:t>розвивальні</w:t>
      </w:r>
      <w:r>
        <w:t></w:t>
      </w:r>
      <w:r>
        <w:rPr>
          <w:rFonts w:hint="eastAsia"/>
        </w:rPr>
        <w:t>впливи</w:t>
      </w:r>
      <w:r>
        <w:t></w:t>
      </w:r>
      <w:r>
        <w:rPr>
          <w:rFonts w:hint="eastAsia"/>
        </w:rPr>
        <w:t>сприяють</w:t>
      </w:r>
      <w:r>
        <w:t></w:t>
      </w:r>
      <w:r>
        <w:rPr>
          <w:rFonts w:hint="eastAsia"/>
        </w:rPr>
        <w:t>гармонізації</w:t>
      </w:r>
      <w:r>
        <w:t></w:t>
      </w:r>
      <w:r>
        <w:rPr>
          <w:rFonts w:hint="eastAsia"/>
        </w:rPr>
        <w:t>часового</w:t>
      </w:r>
      <w:r>
        <w:t></w:t>
      </w:r>
      <w:r>
        <w:rPr>
          <w:rFonts w:hint="eastAsia"/>
        </w:rPr>
        <w:t>та</w:t>
      </w:r>
    </w:p>
    <w:p w:rsidR="00925A98" w:rsidRDefault="00925A98" w:rsidP="00925A98">
      <w:r>
        <w:rPr>
          <w:rFonts w:hint="eastAsia"/>
        </w:rPr>
        <w:t>смислового</w:t>
      </w:r>
      <w:r>
        <w:t></w:t>
      </w:r>
      <w:r>
        <w:rPr>
          <w:rFonts w:hint="eastAsia"/>
        </w:rPr>
        <w:t>вимірів</w:t>
      </w:r>
      <w:r>
        <w:t></w:t>
      </w:r>
      <w:r>
        <w:rPr>
          <w:rFonts w:hint="eastAsia"/>
        </w:rPr>
        <w:t>образу</w:t>
      </w:r>
      <w:r>
        <w:t></w:t>
      </w:r>
      <w:r>
        <w:rPr>
          <w:rFonts w:hint="eastAsia"/>
        </w:rPr>
        <w:t>майбутнього</w:t>
      </w:r>
      <w:r>
        <w:t></w:t>
      </w:r>
      <w:r>
        <w:t></w:t>
      </w:r>
      <w:r>
        <w:rPr>
          <w:rFonts w:hint="eastAsia"/>
        </w:rPr>
        <w:t>формуванню</w:t>
      </w:r>
      <w:r>
        <w:t></w:t>
      </w:r>
      <w:r>
        <w:rPr>
          <w:rFonts w:hint="eastAsia"/>
        </w:rPr>
        <w:t>позитивного</w:t>
      </w:r>
    </w:p>
    <w:p w:rsidR="00925A98" w:rsidRDefault="00925A98" w:rsidP="00925A98">
      <w:r>
        <w:rPr>
          <w:rFonts w:hint="eastAsia"/>
        </w:rPr>
        <w:t>самоприйняття</w:t>
      </w:r>
      <w:r>
        <w:t></w:t>
      </w:r>
      <w:r>
        <w:rPr>
          <w:rFonts w:hint="eastAsia"/>
        </w:rPr>
        <w:t>студента</w:t>
      </w:r>
      <w:r>
        <w:t></w:t>
      </w:r>
      <w:r>
        <w:rPr>
          <w:rFonts w:hint="eastAsia"/>
        </w:rPr>
        <w:t>як</w:t>
      </w:r>
      <w:r>
        <w:t></w:t>
      </w:r>
      <w:r>
        <w:rPr>
          <w:rFonts w:hint="eastAsia"/>
        </w:rPr>
        <w:t>суб’єкта</w:t>
      </w:r>
      <w:r>
        <w:t></w:t>
      </w:r>
      <w:r>
        <w:rPr>
          <w:rFonts w:hint="eastAsia"/>
        </w:rPr>
        <w:t>життєтворчості</w:t>
      </w:r>
      <w:r>
        <w:t></w:t>
      </w:r>
      <w:r>
        <w:rPr>
          <w:rFonts w:hint="eastAsia"/>
        </w:rPr>
        <w:t>і</w:t>
      </w:r>
      <w:r>
        <w:t></w:t>
      </w:r>
      <w:r>
        <w:rPr>
          <w:rFonts w:hint="eastAsia"/>
        </w:rPr>
        <w:t>носія</w:t>
      </w:r>
      <w:r>
        <w:t></w:t>
      </w:r>
      <w:r>
        <w:rPr>
          <w:rFonts w:hint="eastAsia"/>
        </w:rPr>
        <w:t>оптимістичних</w:t>
      </w:r>
    </w:p>
    <w:p w:rsidR="00925A98" w:rsidRDefault="00925A98" w:rsidP="00925A98">
      <w:r>
        <w:rPr>
          <w:rFonts w:hint="eastAsia"/>
        </w:rPr>
        <w:t>життєвих</w:t>
      </w:r>
      <w:r>
        <w:t></w:t>
      </w:r>
      <w:r>
        <w:rPr>
          <w:rFonts w:hint="eastAsia"/>
        </w:rPr>
        <w:t>перспектив</w:t>
      </w:r>
      <w:r>
        <w:t></w:t>
      </w:r>
      <w:r>
        <w:t></w:t>
      </w:r>
      <w:r>
        <w:rPr>
          <w:rFonts w:hint="eastAsia"/>
        </w:rPr>
        <w:t>розвиткові</w:t>
      </w:r>
      <w:r>
        <w:t></w:t>
      </w:r>
      <w:r>
        <w:rPr>
          <w:rFonts w:hint="eastAsia"/>
        </w:rPr>
        <w:t>здатності</w:t>
      </w:r>
      <w:r>
        <w:t></w:t>
      </w:r>
      <w:r>
        <w:rPr>
          <w:rFonts w:hint="eastAsia"/>
        </w:rPr>
        <w:t>до</w:t>
      </w:r>
      <w:r>
        <w:t></w:t>
      </w:r>
      <w:r>
        <w:rPr>
          <w:rFonts w:hint="eastAsia"/>
        </w:rPr>
        <w:t>побудови</w:t>
      </w:r>
      <w:r>
        <w:t></w:t>
      </w:r>
      <w:r>
        <w:rPr>
          <w:rFonts w:hint="eastAsia"/>
        </w:rPr>
        <w:t>детально</w:t>
      </w:r>
      <w:r>
        <w:t></w:t>
      </w:r>
      <w:r>
        <w:rPr>
          <w:rFonts w:hint="eastAsia"/>
        </w:rPr>
        <w:t>розроблених</w:t>
      </w:r>
    </w:p>
    <w:p w:rsidR="00925A98" w:rsidRDefault="00925A98" w:rsidP="00925A98">
      <w:r>
        <w:rPr>
          <w:rFonts w:hint="eastAsia"/>
        </w:rPr>
        <w:t>тривалих</w:t>
      </w:r>
      <w:r>
        <w:t></w:t>
      </w:r>
      <w:r>
        <w:rPr>
          <w:rFonts w:hint="eastAsia"/>
        </w:rPr>
        <w:t>життєвих</w:t>
      </w:r>
      <w:r>
        <w:t></w:t>
      </w:r>
      <w:r>
        <w:rPr>
          <w:rFonts w:hint="eastAsia"/>
        </w:rPr>
        <w:t>планів</w:t>
      </w:r>
      <w:r>
        <w:t></w:t>
      </w:r>
      <w:r>
        <w:t></w:t>
      </w:r>
      <w:r>
        <w:rPr>
          <w:rFonts w:hint="eastAsia"/>
        </w:rPr>
        <w:t>диференціації</w:t>
      </w:r>
      <w:r>
        <w:t></w:t>
      </w:r>
      <w:r>
        <w:rPr>
          <w:rFonts w:hint="eastAsia"/>
        </w:rPr>
        <w:t>близьких</w:t>
      </w:r>
      <w:r>
        <w:t></w:t>
      </w:r>
      <w:r>
        <w:rPr>
          <w:rFonts w:hint="eastAsia"/>
        </w:rPr>
        <w:t>та</w:t>
      </w:r>
      <w:r>
        <w:t></w:t>
      </w:r>
      <w:r>
        <w:rPr>
          <w:rFonts w:hint="eastAsia"/>
        </w:rPr>
        <w:t>віддалених</w:t>
      </w:r>
      <w:r>
        <w:t></w:t>
      </w:r>
      <w:r>
        <w:rPr>
          <w:rFonts w:hint="eastAsia"/>
        </w:rPr>
        <w:t>перспектив</w:t>
      </w:r>
      <w:r>
        <w:t></w:t>
      </w:r>
    </w:p>
    <w:p w:rsidR="00925A98" w:rsidRDefault="00925A98" w:rsidP="00925A98">
      <w:r>
        <w:rPr>
          <w:rFonts w:hint="eastAsia"/>
        </w:rPr>
        <w:t>підвищенню</w:t>
      </w:r>
      <w:r>
        <w:t></w:t>
      </w:r>
      <w:r>
        <w:rPr>
          <w:rFonts w:hint="eastAsia"/>
        </w:rPr>
        <w:t>реалістичності</w:t>
      </w:r>
      <w:r>
        <w:t></w:t>
      </w:r>
      <w:r>
        <w:rPr>
          <w:rFonts w:hint="eastAsia"/>
        </w:rPr>
        <w:t>життєвих</w:t>
      </w:r>
      <w:r>
        <w:t></w:t>
      </w:r>
      <w:r>
        <w:rPr>
          <w:rFonts w:hint="eastAsia"/>
        </w:rPr>
        <w:t>цілей</w:t>
      </w:r>
      <w:r>
        <w:t></w:t>
      </w:r>
      <w:r>
        <w:rPr>
          <w:rFonts w:hint="eastAsia"/>
        </w:rPr>
        <w:t>через</w:t>
      </w:r>
      <w:r>
        <w:t></w:t>
      </w:r>
      <w:r>
        <w:rPr>
          <w:rFonts w:hint="eastAsia"/>
        </w:rPr>
        <w:t>усвідомлення</w:t>
      </w:r>
      <w:r>
        <w:t></w:t>
      </w:r>
      <w:r>
        <w:rPr>
          <w:rFonts w:hint="eastAsia"/>
        </w:rPr>
        <w:t>ціннісних</w:t>
      </w:r>
    </w:p>
    <w:p w:rsidR="00925A98" w:rsidRDefault="00925A98" w:rsidP="00925A98">
      <w:r>
        <w:rPr>
          <w:rFonts w:hint="eastAsia"/>
        </w:rPr>
        <w:t>пріоритетів</w:t>
      </w:r>
      <w:r>
        <w:t></w:t>
      </w:r>
      <w:r>
        <w:t></w:t>
      </w:r>
      <w:r>
        <w:rPr>
          <w:rFonts w:hint="eastAsia"/>
        </w:rPr>
        <w:t>особистих</w:t>
      </w:r>
      <w:r>
        <w:t></w:t>
      </w:r>
      <w:r>
        <w:rPr>
          <w:rFonts w:hint="eastAsia"/>
        </w:rPr>
        <w:t>ресурсів</w:t>
      </w:r>
      <w:r>
        <w:t></w:t>
      </w:r>
      <w:r>
        <w:rPr>
          <w:rFonts w:hint="eastAsia"/>
        </w:rPr>
        <w:t>та</w:t>
      </w:r>
      <w:r>
        <w:t></w:t>
      </w:r>
      <w:r>
        <w:rPr>
          <w:rFonts w:hint="eastAsia"/>
        </w:rPr>
        <w:t>власної</w:t>
      </w:r>
      <w:r>
        <w:t></w:t>
      </w:r>
      <w:r>
        <w:rPr>
          <w:rFonts w:hint="eastAsia"/>
        </w:rPr>
        <w:t>відповідальності</w:t>
      </w:r>
      <w:r>
        <w:t></w:t>
      </w:r>
      <w:r>
        <w:rPr>
          <w:rFonts w:hint="eastAsia"/>
        </w:rPr>
        <w:t>за</w:t>
      </w:r>
      <w:r>
        <w:t></w:t>
      </w:r>
      <w:r>
        <w:rPr>
          <w:rFonts w:hint="eastAsia"/>
        </w:rPr>
        <w:t>реалізацію</w:t>
      </w:r>
    </w:p>
    <w:p w:rsidR="00925A98" w:rsidRDefault="00925A98" w:rsidP="00925A98">
      <w:r>
        <w:rPr>
          <w:rFonts w:hint="eastAsia"/>
        </w:rPr>
        <w:t>задумів</w:t>
      </w:r>
      <w:r>
        <w:t></w:t>
      </w:r>
    </w:p>
    <w:p w:rsidR="00925A98" w:rsidRDefault="00925A98" w:rsidP="00925A98">
      <w:r>
        <w:rPr>
          <w:rFonts w:hint="eastAsia"/>
        </w:rPr>
        <w:t>Реалізація</w:t>
      </w:r>
      <w:r>
        <w:t></w:t>
      </w:r>
      <w:r>
        <w:rPr>
          <w:rFonts w:hint="eastAsia"/>
        </w:rPr>
        <w:t>тренінгу</w:t>
      </w:r>
      <w:r>
        <w:t></w:t>
      </w:r>
      <w:r>
        <w:rPr>
          <w:rFonts w:hint="eastAsia"/>
        </w:rPr>
        <w:t>життєвої</w:t>
      </w:r>
      <w:r>
        <w:t></w:t>
      </w:r>
      <w:r>
        <w:rPr>
          <w:rFonts w:hint="eastAsia"/>
        </w:rPr>
        <w:t>перспективи</w:t>
      </w:r>
      <w:r>
        <w:t></w:t>
      </w:r>
      <w:r>
        <w:rPr>
          <w:rFonts w:hint="eastAsia"/>
        </w:rPr>
        <w:t>має</w:t>
      </w:r>
      <w:r>
        <w:t></w:t>
      </w:r>
      <w:r>
        <w:rPr>
          <w:rFonts w:hint="eastAsia"/>
        </w:rPr>
        <w:t>обмеження</w:t>
      </w:r>
      <w:r>
        <w:t></w:t>
      </w:r>
      <w:r>
        <w:rPr>
          <w:rFonts w:hint="eastAsia"/>
        </w:rPr>
        <w:t>у</w:t>
      </w:r>
      <w:r>
        <w:t></w:t>
      </w:r>
      <w:r>
        <w:rPr>
          <w:rFonts w:hint="eastAsia"/>
        </w:rPr>
        <w:t>зв’язку</w:t>
      </w:r>
      <w:r>
        <w:t></w:t>
      </w:r>
      <w:r>
        <w:rPr>
          <w:rFonts w:hint="eastAsia"/>
        </w:rPr>
        <w:t>з</w:t>
      </w:r>
    </w:p>
    <w:p w:rsidR="00925A98" w:rsidRDefault="00925A98" w:rsidP="00925A98">
      <w:r>
        <w:rPr>
          <w:rFonts w:hint="eastAsia"/>
        </w:rPr>
        <w:t>природою</w:t>
      </w:r>
      <w:r>
        <w:t></w:t>
      </w:r>
      <w:r>
        <w:rPr>
          <w:rFonts w:hint="eastAsia"/>
        </w:rPr>
        <w:t>досліджуваних</w:t>
      </w:r>
      <w:r>
        <w:t></w:t>
      </w:r>
      <w:r>
        <w:rPr>
          <w:rFonts w:hint="eastAsia"/>
        </w:rPr>
        <w:t>змінних</w:t>
      </w:r>
      <w:r>
        <w:t></w:t>
      </w:r>
      <w:r>
        <w:t></w:t>
      </w:r>
      <w:r>
        <w:rPr>
          <w:rFonts w:hint="eastAsia"/>
        </w:rPr>
        <w:t>які</w:t>
      </w:r>
      <w:r>
        <w:t></w:t>
      </w:r>
      <w:r>
        <w:rPr>
          <w:rFonts w:hint="eastAsia"/>
        </w:rPr>
        <w:t>функціонують</w:t>
      </w:r>
      <w:r>
        <w:t></w:t>
      </w:r>
      <w:r>
        <w:rPr>
          <w:rFonts w:hint="eastAsia"/>
        </w:rPr>
        <w:t>на</w:t>
      </w:r>
      <w:r>
        <w:t></w:t>
      </w:r>
      <w:r>
        <w:rPr>
          <w:rFonts w:hint="eastAsia"/>
        </w:rPr>
        <w:t>мезорівні</w:t>
      </w:r>
      <w:r>
        <w:t></w:t>
      </w:r>
      <w:r>
        <w:rPr>
          <w:rFonts w:hint="eastAsia"/>
        </w:rPr>
        <w:t>умов</w:t>
      </w:r>
    </w:p>
    <w:p w:rsidR="00925A98" w:rsidRDefault="00925A98" w:rsidP="00925A98">
      <w:r>
        <w:rPr>
          <w:rFonts w:hint="eastAsia"/>
        </w:rPr>
        <w:t>конкретного</w:t>
      </w:r>
      <w:r>
        <w:t></w:t>
      </w:r>
      <w:r>
        <w:rPr>
          <w:rFonts w:hint="eastAsia"/>
        </w:rPr>
        <w:t>ВНЗ</w:t>
      </w:r>
      <w:r>
        <w:t></w:t>
      </w:r>
      <w:r>
        <w:rPr>
          <w:rFonts w:hint="eastAsia"/>
        </w:rPr>
        <w:t>та</w:t>
      </w:r>
      <w:r>
        <w:t></w:t>
      </w:r>
      <w:r>
        <w:rPr>
          <w:rFonts w:hint="eastAsia"/>
        </w:rPr>
        <w:t>макрорівні</w:t>
      </w:r>
      <w:r>
        <w:t></w:t>
      </w:r>
      <w:r>
        <w:rPr>
          <w:rFonts w:hint="eastAsia"/>
        </w:rPr>
        <w:t>національної</w:t>
      </w:r>
      <w:r>
        <w:t></w:t>
      </w:r>
      <w:r>
        <w:rPr>
          <w:rFonts w:hint="eastAsia"/>
        </w:rPr>
        <w:t>системи</w:t>
      </w:r>
      <w:r>
        <w:t></w:t>
      </w:r>
      <w:r>
        <w:rPr>
          <w:rFonts w:hint="eastAsia"/>
        </w:rPr>
        <w:t>вищої</w:t>
      </w:r>
      <w:r>
        <w:t></w:t>
      </w:r>
      <w:r>
        <w:rPr>
          <w:rFonts w:hint="eastAsia"/>
        </w:rPr>
        <w:t>освіти</w:t>
      </w:r>
      <w:r>
        <w:t></w:t>
      </w:r>
    </w:p>
    <w:p w:rsidR="00925A98" w:rsidRDefault="00925A98" w:rsidP="00925A98">
      <w:r>
        <w:rPr>
          <w:rFonts w:hint="eastAsia"/>
        </w:rPr>
        <w:t>Середовище</w:t>
      </w:r>
      <w:r>
        <w:t></w:t>
      </w:r>
      <w:r>
        <w:rPr>
          <w:rFonts w:hint="eastAsia"/>
        </w:rPr>
        <w:t>освітньої</w:t>
      </w:r>
      <w:r>
        <w:t></w:t>
      </w:r>
      <w:r>
        <w:rPr>
          <w:rFonts w:hint="eastAsia"/>
        </w:rPr>
        <w:t>соціалізації</w:t>
      </w:r>
      <w:r>
        <w:t></w:t>
      </w:r>
      <w:r>
        <w:rPr>
          <w:rFonts w:hint="eastAsia"/>
        </w:rPr>
        <w:t>забезпечує</w:t>
      </w:r>
      <w:r>
        <w:t></w:t>
      </w:r>
      <w:r>
        <w:rPr>
          <w:rFonts w:hint="eastAsia"/>
        </w:rPr>
        <w:t>комплексну</w:t>
      </w:r>
      <w:r>
        <w:t></w:t>
      </w:r>
      <w:r>
        <w:rPr>
          <w:rFonts w:hint="eastAsia"/>
        </w:rPr>
        <w:t>ситуацію</w:t>
      </w:r>
    </w:p>
    <w:p w:rsidR="00925A98" w:rsidRDefault="00925A98" w:rsidP="00925A98">
      <w:r>
        <w:rPr>
          <w:rFonts w:hint="eastAsia"/>
        </w:rPr>
        <w:t>формування</w:t>
      </w:r>
      <w:r>
        <w:t></w:t>
      </w:r>
      <w:r>
        <w:rPr>
          <w:rFonts w:hint="eastAsia"/>
        </w:rPr>
        <w:t>і</w:t>
      </w:r>
      <w:r>
        <w:t></w:t>
      </w:r>
      <w:r>
        <w:rPr>
          <w:rFonts w:hint="eastAsia"/>
        </w:rPr>
        <w:t>перевірки</w:t>
      </w:r>
      <w:r>
        <w:t></w:t>
      </w:r>
      <w:r>
        <w:rPr>
          <w:rFonts w:hint="eastAsia"/>
        </w:rPr>
        <w:t>життєвої</w:t>
      </w:r>
      <w:r>
        <w:t></w:t>
      </w:r>
      <w:r>
        <w:rPr>
          <w:rFonts w:hint="eastAsia"/>
        </w:rPr>
        <w:t>перспективи</w:t>
      </w:r>
      <w:r>
        <w:t></w:t>
      </w:r>
      <w:r>
        <w:rPr>
          <w:rFonts w:hint="eastAsia"/>
        </w:rPr>
        <w:t>студентів</w:t>
      </w:r>
      <w:r>
        <w:t></w:t>
      </w:r>
      <w:r>
        <w:t></w:t>
      </w:r>
      <w:r>
        <w:rPr>
          <w:rFonts w:hint="eastAsia"/>
        </w:rPr>
        <w:t>Компоненти</w:t>
      </w:r>
    </w:p>
    <w:p w:rsidR="00925A98" w:rsidRDefault="00925A98" w:rsidP="00925A98">
      <w:r>
        <w:rPr>
          <w:rFonts w:hint="eastAsia"/>
        </w:rPr>
        <w:t>соціалізуючих</w:t>
      </w:r>
      <w:r>
        <w:t></w:t>
      </w:r>
      <w:r>
        <w:rPr>
          <w:rFonts w:hint="eastAsia"/>
        </w:rPr>
        <w:t>впливів</w:t>
      </w:r>
      <w:r>
        <w:t></w:t>
      </w:r>
      <w:r>
        <w:rPr>
          <w:rFonts w:hint="eastAsia"/>
        </w:rPr>
        <w:t>опосередковуються</w:t>
      </w:r>
      <w:r>
        <w:t></w:t>
      </w:r>
      <w:r>
        <w:rPr>
          <w:rFonts w:hint="eastAsia"/>
        </w:rPr>
        <w:t>через</w:t>
      </w:r>
      <w:r>
        <w:t></w:t>
      </w:r>
      <w:r>
        <w:rPr>
          <w:rFonts w:hint="eastAsia"/>
        </w:rPr>
        <w:t>індивідуальний</w:t>
      </w:r>
      <w:r>
        <w:t></w:t>
      </w:r>
      <w:r>
        <w:rPr>
          <w:rFonts w:hint="eastAsia"/>
        </w:rPr>
        <w:t>досвід</w:t>
      </w:r>
      <w:r>
        <w:t></w:t>
      </w:r>
    </w:p>
    <w:p w:rsidR="00925A98" w:rsidRDefault="00925A98" w:rsidP="00925A98">
      <w:r>
        <w:rPr>
          <w:rFonts w:hint="eastAsia"/>
        </w:rPr>
        <w:t>здібності</w:t>
      </w:r>
      <w:r>
        <w:t></w:t>
      </w:r>
      <w:r>
        <w:t></w:t>
      </w:r>
      <w:r>
        <w:rPr>
          <w:rFonts w:hint="eastAsia"/>
        </w:rPr>
        <w:t>особистісні</w:t>
      </w:r>
      <w:r>
        <w:t></w:t>
      </w:r>
      <w:r>
        <w:rPr>
          <w:rFonts w:hint="eastAsia"/>
        </w:rPr>
        <w:t>риси</w:t>
      </w:r>
      <w:r>
        <w:t></w:t>
      </w:r>
      <w:r>
        <w:t></w:t>
      </w:r>
      <w:r>
        <w:rPr>
          <w:rFonts w:hint="eastAsia"/>
        </w:rPr>
        <w:t>потреби</w:t>
      </w:r>
      <w:r>
        <w:t></w:t>
      </w:r>
      <w:r>
        <w:rPr>
          <w:rFonts w:hint="eastAsia"/>
        </w:rPr>
        <w:t>і</w:t>
      </w:r>
      <w:r>
        <w:t></w:t>
      </w:r>
      <w:r>
        <w:rPr>
          <w:rFonts w:hint="eastAsia"/>
        </w:rPr>
        <w:t>цінності</w:t>
      </w:r>
      <w:r>
        <w:t></w:t>
      </w:r>
      <w:r>
        <w:t></w:t>
      </w:r>
      <w:r>
        <w:rPr>
          <w:rFonts w:hint="eastAsia"/>
        </w:rPr>
        <w:t>сферу</w:t>
      </w:r>
      <w:r>
        <w:t></w:t>
      </w:r>
      <w:r>
        <w:rPr>
          <w:rFonts w:hint="eastAsia"/>
        </w:rPr>
        <w:t>планування</w:t>
      </w:r>
      <w:r>
        <w:t></w:t>
      </w:r>
      <w:r>
        <w:rPr>
          <w:rFonts w:hint="eastAsia"/>
        </w:rPr>
        <w:t>та</w:t>
      </w:r>
    </w:p>
    <w:p w:rsidR="00925A98" w:rsidRDefault="00925A98" w:rsidP="00925A98">
      <w:r>
        <w:t></w:t>
      </w:r>
      <w:r>
        <w:t></w:t>
      </w:r>
      <w:r>
        <w:t></w:t>
      </w:r>
    </w:p>
    <w:p w:rsidR="00925A98" w:rsidRDefault="00925A98" w:rsidP="00925A98">
      <w:r>
        <w:rPr>
          <w:rFonts w:hint="eastAsia"/>
        </w:rPr>
        <w:t>структурування</w:t>
      </w:r>
      <w:r>
        <w:t></w:t>
      </w:r>
      <w:r>
        <w:rPr>
          <w:rFonts w:hint="eastAsia"/>
        </w:rPr>
        <w:t>часу</w:t>
      </w:r>
      <w:r>
        <w:t></w:t>
      </w:r>
      <w:r>
        <w:t></w:t>
      </w:r>
      <w:r>
        <w:rPr>
          <w:rFonts w:hint="eastAsia"/>
        </w:rPr>
        <w:t>Активність</w:t>
      </w:r>
      <w:r>
        <w:t></w:t>
      </w:r>
      <w:r>
        <w:rPr>
          <w:rFonts w:hint="eastAsia"/>
        </w:rPr>
        <w:t>та</w:t>
      </w:r>
      <w:r>
        <w:t></w:t>
      </w:r>
      <w:r>
        <w:rPr>
          <w:rFonts w:hint="eastAsia"/>
        </w:rPr>
        <w:t>суб’єктність</w:t>
      </w:r>
      <w:r>
        <w:t></w:t>
      </w:r>
      <w:r>
        <w:rPr>
          <w:rFonts w:hint="eastAsia"/>
        </w:rPr>
        <w:t>студента</w:t>
      </w:r>
      <w:r>
        <w:t></w:t>
      </w:r>
      <w:r>
        <w:rPr>
          <w:rFonts w:hint="eastAsia"/>
        </w:rPr>
        <w:t>дозволяють</w:t>
      </w:r>
      <w:r>
        <w:t></w:t>
      </w:r>
      <w:r>
        <w:rPr>
          <w:rFonts w:hint="eastAsia"/>
        </w:rPr>
        <w:t>йому</w:t>
      </w:r>
    </w:p>
    <w:p w:rsidR="00925A98" w:rsidRDefault="00925A98" w:rsidP="00925A98">
      <w:r>
        <w:rPr>
          <w:rFonts w:hint="eastAsia"/>
        </w:rPr>
        <w:t>обирати</w:t>
      </w:r>
      <w:r>
        <w:t></w:t>
      </w:r>
      <w:r>
        <w:rPr>
          <w:rFonts w:hint="eastAsia"/>
        </w:rPr>
        <w:t>ресурси</w:t>
      </w:r>
      <w:r>
        <w:t></w:t>
      </w:r>
      <w:r>
        <w:rPr>
          <w:rFonts w:hint="eastAsia"/>
        </w:rPr>
        <w:t>освітньої</w:t>
      </w:r>
      <w:r>
        <w:t></w:t>
      </w:r>
      <w:r>
        <w:rPr>
          <w:rFonts w:hint="eastAsia"/>
        </w:rPr>
        <w:t>соціалізації</w:t>
      </w:r>
      <w:r>
        <w:t></w:t>
      </w:r>
      <w:r>
        <w:t></w:t>
      </w:r>
      <w:r>
        <w:rPr>
          <w:rFonts w:hint="eastAsia"/>
        </w:rPr>
        <w:t>які</w:t>
      </w:r>
      <w:r>
        <w:t></w:t>
      </w:r>
      <w:r>
        <w:rPr>
          <w:rFonts w:hint="eastAsia"/>
        </w:rPr>
        <w:t>будуть</w:t>
      </w:r>
      <w:r>
        <w:t></w:t>
      </w:r>
      <w:r>
        <w:rPr>
          <w:rFonts w:hint="eastAsia"/>
        </w:rPr>
        <w:t>сприяти</w:t>
      </w:r>
      <w:r>
        <w:t></w:t>
      </w:r>
      <w:r>
        <w:rPr>
          <w:rFonts w:hint="eastAsia"/>
        </w:rPr>
        <w:t>формуванню</w:t>
      </w:r>
      <w:r>
        <w:t></w:t>
      </w:r>
    </w:p>
    <w:p w:rsidR="00925A98" w:rsidRDefault="00925A98" w:rsidP="00925A98">
      <w:r>
        <w:rPr>
          <w:rFonts w:hint="eastAsia"/>
        </w:rPr>
        <w:t>уточненню</w:t>
      </w:r>
      <w:r>
        <w:t></w:t>
      </w:r>
      <w:r>
        <w:rPr>
          <w:rFonts w:hint="eastAsia"/>
        </w:rPr>
        <w:t>та</w:t>
      </w:r>
      <w:r>
        <w:t></w:t>
      </w:r>
      <w:r>
        <w:rPr>
          <w:rFonts w:hint="eastAsia"/>
        </w:rPr>
        <w:t>гармонізації</w:t>
      </w:r>
      <w:r>
        <w:t></w:t>
      </w:r>
      <w:r>
        <w:rPr>
          <w:rFonts w:hint="eastAsia"/>
        </w:rPr>
        <w:t>життєвих</w:t>
      </w:r>
      <w:r>
        <w:t></w:t>
      </w:r>
      <w:r>
        <w:rPr>
          <w:rFonts w:hint="eastAsia"/>
        </w:rPr>
        <w:t>планів</w:t>
      </w:r>
      <w:r>
        <w:t></w:t>
      </w:r>
      <w:r>
        <w:rPr>
          <w:rFonts w:hint="eastAsia"/>
        </w:rPr>
        <w:t>для</w:t>
      </w:r>
      <w:r>
        <w:t></w:t>
      </w:r>
      <w:r>
        <w:rPr>
          <w:rFonts w:hint="eastAsia"/>
        </w:rPr>
        <w:t>підвищення</w:t>
      </w:r>
      <w:r>
        <w:t></w:t>
      </w:r>
      <w:r>
        <w:rPr>
          <w:rFonts w:hint="eastAsia"/>
        </w:rPr>
        <w:t>рівня</w:t>
      </w:r>
      <w:r>
        <w:t></w:t>
      </w:r>
      <w:r>
        <w:rPr>
          <w:rFonts w:hint="eastAsia"/>
        </w:rPr>
        <w:t>узгодженості</w:t>
      </w:r>
    </w:p>
    <w:p w:rsidR="00925A98" w:rsidRDefault="00925A98" w:rsidP="00925A98">
      <w:r>
        <w:rPr>
          <w:rFonts w:hint="eastAsia"/>
        </w:rPr>
        <w:t>життєвої</w:t>
      </w:r>
      <w:r>
        <w:t></w:t>
      </w:r>
      <w:r>
        <w:rPr>
          <w:rFonts w:hint="eastAsia"/>
        </w:rPr>
        <w:t>перспективи</w:t>
      </w:r>
      <w:r>
        <w:t></w:t>
      </w:r>
    </w:p>
    <w:p w:rsidR="00925A98" w:rsidRDefault="00925A98" w:rsidP="00925A98">
      <w:r>
        <w:rPr>
          <w:rFonts w:hint="eastAsia"/>
        </w:rPr>
        <w:t>Отримані</w:t>
      </w:r>
      <w:r>
        <w:t></w:t>
      </w:r>
      <w:r>
        <w:rPr>
          <w:rFonts w:hint="eastAsia"/>
        </w:rPr>
        <w:t>результати</w:t>
      </w:r>
      <w:r>
        <w:t></w:t>
      </w:r>
      <w:r>
        <w:rPr>
          <w:rFonts w:hint="eastAsia"/>
        </w:rPr>
        <w:t>відкривають</w:t>
      </w:r>
      <w:r>
        <w:t></w:t>
      </w:r>
      <w:r>
        <w:rPr>
          <w:rFonts w:hint="eastAsia"/>
        </w:rPr>
        <w:t>широкі</w:t>
      </w:r>
      <w:r>
        <w:t></w:t>
      </w:r>
      <w:r>
        <w:rPr>
          <w:rFonts w:hint="eastAsia"/>
        </w:rPr>
        <w:t>можливості</w:t>
      </w:r>
      <w:r>
        <w:t></w:t>
      </w:r>
      <w:r>
        <w:rPr>
          <w:rFonts w:hint="eastAsia"/>
        </w:rPr>
        <w:t>для</w:t>
      </w:r>
      <w:r>
        <w:t></w:t>
      </w:r>
      <w:r>
        <w:rPr>
          <w:rFonts w:hint="eastAsia"/>
        </w:rPr>
        <w:t>подальшого</w:t>
      </w:r>
    </w:p>
    <w:p w:rsidR="00925A98" w:rsidRDefault="00925A98" w:rsidP="00925A98">
      <w:r>
        <w:rPr>
          <w:rFonts w:hint="eastAsia"/>
        </w:rPr>
        <w:t>вивчення</w:t>
      </w:r>
      <w:r>
        <w:t></w:t>
      </w:r>
      <w:r>
        <w:rPr>
          <w:rFonts w:hint="eastAsia"/>
        </w:rPr>
        <w:t>життєвих</w:t>
      </w:r>
      <w:r>
        <w:t></w:t>
      </w:r>
      <w:r>
        <w:rPr>
          <w:rFonts w:hint="eastAsia"/>
        </w:rPr>
        <w:t>перспектив</w:t>
      </w:r>
      <w:r>
        <w:t></w:t>
      </w:r>
      <w:r>
        <w:rPr>
          <w:rFonts w:hint="eastAsia"/>
        </w:rPr>
        <w:t>та</w:t>
      </w:r>
      <w:r>
        <w:t></w:t>
      </w:r>
      <w:r>
        <w:rPr>
          <w:rFonts w:hint="eastAsia"/>
        </w:rPr>
        <w:t>розвивальних</w:t>
      </w:r>
      <w:r>
        <w:t></w:t>
      </w:r>
      <w:r>
        <w:rPr>
          <w:rFonts w:hint="eastAsia"/>
        </w:rPr>
        <w:t>можливостей</w:t>
      </w:r>
      <w:r>
        <w:t></w:t>
      </w:r>
      <w:r>
        <w:rPr>
          <w:rFonts w:hint="eastAsia"/>
        </w:rPr>
        <w:t>освітнього</w:t>
      </w:r>
    </w:p>
    <w:p w:rsidR="00925A98" w:rsidRDefault="00925A98" w:rsidP="00925A98">
      <w:r>
        <w:rPr>
          <w:rFonts w:hint="eastAsia"/>
        </w:rPr>
        <w:t>середовища</w:t>
      </w:r>
      <w:r>
        <w:t></w:t>
      </w:r>
      <w:r>
        <w:rPr>
          <w:rFonts w:hint="eastAsia"/>
        </w:rPr>
        <w:t>в</w:t>
      </w:r>
      <w:r>
        <w:t></w:t>
      </w:r>
      <w:r>
        <w:rPr>
          <w:rFonts w:hint="eastAsia"/>
        </w:rPr>
        <w:t>контексті</w:t>
      </w:r>
      <w:r>
        <w:t></w:t>
      </w:r>
      <w:r>
        <w:rPr>
          <w:rFonts w:hint="eastAsia"/>
        </w:rPr>
        <w:t>суб’єктності</w:t>
      </w:r>
      <w:r>
        <w:t></w:t>
      </w:r>
      <w:r>
        <w:rPr>
          <w:rFonts w:hint="eastAsia"/>
        </w:rPr>
        <w:t>особистості</w:t>
      </w:r>
      <w:r>
        <w:t></w:t>
      </w:r>
      <w:r>
        <w:t></w:t>
      </w:r>
      <w:r>
        <w:rPr>
          <w:rFonts w:hint="eastAsia"/>
        </w:rPr>
        <w:t>Зокрема</w:t>
      </w:r>
      <w:r>
        <w:t></w:t>
      </w:r>
      <w:r>
        <w:t></w:t>
      </w:r>
      <w:r>
        <w:rPr>
          <w:rFonts w:hint="eastAsia"/>
        </w:rPr>
        <w:t>потребують</w:t>
      </w:r>
    </w:p>
    <w:p w:rsidR="00925A98" w:rsidRDefault="00925A98" w:rsidP="00925A98">
      <w:r>
        <w:rPr>
          <w:rFonts w:hint="eastAsia"/>
        </w:rPr>
        <w:t>уточнення</w:t>
      </w:r>
      <w:r>
        <w:t></w:t>
      </w:r>
      <w:r>
        <w:rPr>
          <w:rFonts w:hint="eastAsia"/>
        </w:rPr>
        <w:t>виявлені</w:t>
      </w:r>
      <w:r>
        <w:t></w:t>
      </w:r>
      <w:r>
        <w:rPr>
          <w:rFonts w:hint="eastAsia"/>
        </w:rPr>
        <w:t>закономірності</w:t>
      </w:r>
      <w:r>
        <w:t></w:t>
      </w:r>
      <w:r>
        <w:rPr>
          <w:rFonts w:hint="eastAsia"/>
        </w:rPr>
        <w:t>за</w:t>
      </w:r>
      <w:r>
        <w:t></w:t>
      </w:r>
      <w:r>
        <w:rPr>
          <w:rFonts w:hint="eastAsia"/>
        </w:rPr>
        <w:t>рахунок</w:t>
      </w:r>
      <w:r>
        <w:t></w:t>
      </w:r>
      <w:r>
        <w:rPr>
          <w:rFonts w:hint="eastAsia"/>
        </w:rPr>
        <w:t>розширення</w:t>
      </w:r>
      <w:r>
        <w:t></w:t>
      </w:r>
      <w:r>
        <w:rPr>
          <w:rFonts w:hint="eastAsia"/>
        </w:rPr>
        <w:t>вибірки</w:t>
      </w:r>
      <w:r>
        <w:t></w:t>
      </w:r>
      <w:r>
        <w:t></w:t>
      </w:r>
      <w:r>
        <w:rPr>
          <w:rFonts w:hint="eastAsia"/>
        </w:rPr>
        <w:t>порівняння</w:t>
      </w:r>
    </w:p>
    <w:p w:rsidR="00925A98" w:rsidRDefault="00925A98" w:rsidP="00925A98">
      <w:r>
        <w:rPr>
          <w:rFonts w:hint="eastAsia"/>
        </w:rPr>
        <w:t>особливостей</w:t>
      </w:r>
      <w:r>
        <w:t></w:t>
      </w:r>
      <w:r>
        <w:rPr>
          <w:rFonts w:hint="eastAsia"/>
        </w:rPr>
        <w:t>формування</w:t>
      </w:r>
      <w:r>
        <w:t></w:t>
      </w:r>
      <w:r>
        <w:rPr>
          <w:rFonts w:hint="eastAsia"/>
        </w:rPr>
        <w:t>життєвих</w:t>
      </w:r>
      <w:r>
        <w:t></w:t>
      </w:r>
      <w:r>
        <w:rPr>
          <w:rFonts w:hint="eastAsia"/>
        </w:rPr>
        <w:t>перспектив</w:t>
      </w:r>
      <w:r>
        <w:t></w:t>
      </w:r>
      <w:r>
        <w:rPr>
          <w:rFonts w:hint="eastAsia"/>
        </w:rPr>
        <w:t>студентів</w:t>
      </w:r>
      <w:r>
        <w:t></w:t>
      </w:r>
      <w:r>
        <w:rPr>
          <w:rFonts w:hint="eastAsia"/>
        </w:rPr>
        <w:t>регіональних</w:t>
      </w:r>
      <w:r>
        <w:t></w:t>
      </w:r>
      <w:r>
        <w:rPr>
          <w:rFonts w:hint="eastAsia"/>
        </w:rPr>
        <w:t>та</w:t>
      </w:r>
    </w:p>
    <w:p w:rsidR="00925A98" w:rsidRDefault="00925A98" w:rsidP="00925A98">
      <w:r>
        <w:rPr>
          <w:rFonts w:hint="eastAsia"/>
        </w:rPr>
        <w:t>столичних</w:t>
      </w:r>
      <w:r>
        <w:t></w:t>
      </w:r>
      <w:r>
        <w:rPr>
          <w:rFonts w:hint="eastAsia"/>
        </w:rPr>
        <w:t>ВНЗ</w:t>
      </w:r>
      <w:r>
        <w:t></w:t>
      </w:r>
      <w:r>
        <w:t></w:t>
      </w:r>
      <w:r>
        <w:rPr>
          <w:rFonts w:hint="eastAsia"/>
        </w:rPr>
        <w:t>денної</w:t>
      </w:r>
      <w:r>
        <w:t></w:t>
      </w:r>
      <w:r>
        <w:rPr>
          <w:rFonts w:hint="eastAsia"/>
        </w:rPr>
        <w:t>та</w:t>
      </w:r>
      <w:r>
        <w:t></w:t>
      </w:r>
      <w:r>
        <w:rPr>
          <w:rFonts w:hint="eastAsia"/>
        </w:rPr>
        <w:t>заочної</w:t>
      </w:r>
      <w:r>
        <w:t></w:t>
      </w:r>
      <w:r>
        <w:rPr>
          <w:rFonts w:hint="eastAsia"/>
        </w:rPr>
        <w:t>форм</w:t>
      </w:r>
      <w:r>
        <w:t></w:t>
      </w:r>
      <w:r>
        <w:rPr>
          <w:rFonts w:hint="eastAsia"/>
        </w:rPr>
        <w:t>навчання</w:t>
      </w:r>
      <w:r>
        <w:t></w:t>
      </w:r>
      <w:r>
        <w:t></w:t>
      </w:r>
      <w:r>
        <w:rPr>
          <w:rFonts w:hint="eastAsia"/>
        </w:rPr>
        <w:t>Крім</w:t>
      </w:r>
      <w:r>
        <w:t></w:t>
      </w:r>
      <w:r>
        <w:rPr>
          <w:rFonts w:hint="eastAsia"/>
        </w:rPr>
        <w:t>того</w:t>
      </w:r>
      <w:r>
        <w:t></w:t>
      </w:r>
      <w:r>
        <w:t></w:t>
      </w:r>
      <w:r>
        <w:rPr>
          <w:rFonts w:hint="eastAsia"/>
        </w:rPr>
        <w:t>вважаємо</w:t>
      </w:r>
    </w:p>
    <w:p w:rsidR="00925A98" w:rsidRDefault="00925A98" w:rsidP="00925A98">
      <w:r>
        <w:rPr>
          <w:rFonts w:hint="eastAsia"/>
        </w:rPr>
        <w:t>перспективною</w:t>
      </w:r>
      <w:r>
        <w:t></w:t>
      </w:r>
      <w:r>
        <w:rPr>
          <w:rFonts w:hint="eastAsia"/>
        </w:rPr>
        <w:t>для</w:t>
      </w:r>
      <w:r>
        <w:t></w:t>
      </w:r>
      <w:r>
        <w:rPr>
          <w:rFonts w:hint="eastAsia"/>
        </w:rPr>
        <w:t>майбутніх</w:t>
      </w:r>
      <w:r>
        <w:t></w:t>
      </w:r>
      <w:r>
        <w:rPr>
          <w:rFonts w:hint="eastAsia"/>
        </w:rPr>
        <w:t>досліджень</w:t>
      </w:r>
      <w:r>
        <w:t></w:t>
      </w:r>
      <w:r>
        <w:rPr>
          <w:rFonts w:hint="eastAsia"/>
        </w:rPr>
        <w:t>перевірку</w:t>
      </w:r>
      <w:r>
        <w:t></w:t>
      </w:r>
      <w:r>
        <w:rPr>
          <w:rFonts w:hint="eastAsia"/>
        </w:rPr>
        <w:t>реальних</w:t>
      </w:r>
      <w:r>
        <w:t></w:t>
      </w:r>
      <w:r>
        <w:rPr>
          <w:rFonts w:hint="eastAsia"/>
        </w:rPr>
        <w:t>можливостей</w:t>
      </w:r>
    </w:p>
    <w:p w:rsidR="00925A98" w:rsidRPr="00925A98" w:rsidRDefault="00925A98" w:rsidP="00925A98">
      <w:r>
        <w:rPr>
          <w:rFonts w:hint="eastAsia"/>
        </w:rPr>
        <w:t>трансформації</w:t>
      </w:r>
      <w:r>
        <w:t></w:t>
      </w:r>
      <w:r>
        <w:rPr>
          <w:rFonts w:hint="eastAsia"/>
        </w:rPr>
        <w:t>освітнього</w:t>
      </w:r>
      <w:r>
        <w:t></w:t>
      </w:r>
      <w:r>
        <w:rPr>
          <w:rFonts w:hint="eastAsia"/>
        </w:rPr>
        <w:t>простору</w:t>
      </w:r>
      <w:r>
        <w:t></w:t>
      </w:r>
      <w:r>
        <w:rPr>
          <w:rFonts w:hint="eastAsia"/>
        </w:rPr>
        <w:t>на</w:t>
      </w:r>
      <w:r>
        <w:t></w:t>
      </w:r>
      <w:r>
        <w:rPr>
          <w:rFonts w:hint="eastAsia"/>
        </w:rPr>
        <w:t>різних</w:t>
      </w:r>
      <w:r>
        <w:t></w:t>
      </w:r>
      <w:r>
        <w:rPr>
          <w:rFonts w:hint="eastAsia"/>
        </w:rPr>
        <w:t>рівнях</w:t>
      </w:r>
      <w:r>
        <w:t></w:t>
      </w:r>
      <w:r>
        <w:rPr>
          <w:rFonts w:hint="eastAsia"/>
        </w:rPr>
        <w:t>його</w:t>
      </w:r>
      <w:r>
        <w:t></w:t>
      </w:r>
      <w:r>
        <w:rPr>
          <w:rFonts w:hint="eastAsia"/>
        </w:rPr>
        <w:t>функціонування</w:t>
      </w:r>
      <w:r>
        <w:t></w:t>
      </w:r>
    </w:p>
    <w:sectPr w:rsidR="00925A98" w:rsidRPr="00925A9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925A98" w:rsidRPr="00925A98">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1A8A7-6934-43ED-9D26-E040A4D8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19</Pages>
  <Words>3211</Words>
  <Characters>18307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2022-04-13T15:52:00Z</dcterms:created>
  <dcterms:modified xsi:type="dcterms:W3CDTF">2022-04-14T09:32:00Z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