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BCE6"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Федеральное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государственное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бюджетное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образовательное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учреждение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высшего</w:t>
      </w:r>
    </w:p>
    <w:p w14:paraId="17BD9C46"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образования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w:t>
      </w:r>
      <w:r w:rsidRPr="00E95CFB">
        <w:rPr>
          <w:rFonts w:ascii="Times New Roman" w:eastAsia="Arial Unicode MS" w:hAnsi="Times New Roman" w:cs="Times New Roman" w:hint="eastAsia"/>
          <w:b/>
          <w:bCs/>
          <w:color w:val="000000"/>
          <w:kern w:val="0"/>
          <w:sz w:val="28"/>
          <w:szCs w:val="28"/>
          <w:lang w:eastAsia="ru-RU" w:bidi="uk-UA"/>
        </w:rPr>
        <w:t>Санкт</w:t>
      </w:r>
      <w:r w:rsidRPr="00E95CFB">
        <w:rPr>
          <w:rFonts w:ascii="Times New Roman" w:eastAsia="Arial Unicode MS" w:hAnsi="Times New Roman" w:cs="Times New Roman"/>
          <w:b/>
          <w:bCs/>
          <w:color w:val="000000"/>
          <w:kern w:val="0"/>
          <w:sz w:val="28"/>
          <w:szCs w:val="28"/>
          <w:lang w:eastAsia="ru-RU" w:bidi="uk-UA"/>
        </w:rPr>
        <w:t>-</w:t>
      </w:r>
      <w:r w:rsidRPr="00E95CFB">
        <w:rPr>
          <w:rFonts w:ascii="Times New Roman" w:eastAsia="Arial Unicode MS" w:hAnsi="Times New Roman" w:cs="Times New Roman" w:hint="eastAsia"/>
          <w:b/>
          <w:bCs/>
          <w:color w:val="000000"/>
          <w:kern w:val="0"/>
          <w:sz w:val="28"/>
          <w:szCs w:val="28"/>
          <w:lang w:eastAsia="ru-RU" w:bidi="uk-UA"/>
        </w:rPr>
        <w:t>Петербургский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государственный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университет</w:t>
      </w:r>
      <w:r w:rsidRPr="00E95CFB">
        <w:rPr>
          <w:rFonts w:ascii="Times New Roman" w:eastAsia="Arial Unicode MS" w:hAnsi="Times New Roman" w:cs="Times New Roman" w:hint="eastAsia"/>
          <w:b/>
          <w:bCs/>
          <w:color w:val="000000"/>
          <w:kern w:val="0"/>
          <w:sz w:val="28"/>
          <w:szCs w:val="28"/>
          <w:lang w:eastAsia="ru-RU" w:bidi="uk-UA"/>
        </w:rPr>
        <w:t>»</w:t>
      </w:r>
    </w:p>
    <w:p w14:paraId="6020DF4D"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На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правах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рукописи</w:t>
      </w:r>
    </w:p>
    <w:p w14:paraId="68237DD0"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Филимонов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Артём</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Егорович</w:t>
      </w:r>
    </w:p>
    <w:p w14:paraId="349E8388"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Экономика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хозяйство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восприятии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северян</w:t>
      </w:r>
      <w:r w:rsidRPr="00E95CFB">
        <w:rPr>
          <w:rFonts w:ascii="Times New Roman" w:eastAsia="Arial Unicode MS" w:hAnsi="Times New Roman" w:cs="Times New Roman"/>
          <w:b/>
          <w:bCs/>
          <w:color w:val="000000"/>
          <w:kern w:val="0"/>
          <w:sz w:val="28"/>
          <w:szCs w:val="28"/>
          <w:lang w:eastAsia="ru-RU" w:bidi="uk-UA"/>
        </w:rPr>
        <w:t>-</w:t>
      </w:r>
      <w:r w:rsidRPr="00E95CFB">
        <w:rPr>
          <w:rFonts w:ascii="Times New Roman" w:eastAsia="Arial Unicode MS" w:hAnsi="Times New Roman" w:cs="Times New Roman" w:hint="eastAsia"/>
          <w:b/>
          <w:bCs/>
          <w:color w:val="000000"/>
          <w:kern w:val="0"/>
          <w:sz w:val="28"/>
          <w:szCs w:val="28"/>
          <w:lang w:eastAsia="ru-RU" w:bidi="uk-UA"/>
        </w:rPr>
        <w:t>участников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Гражданской</w:t>
      </w:r>
    </w:p>
    <w:p w14:paraId="4028D29F"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войны</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США</w:t>
      </w:r>
      <w:r w:rsidRPr="00E95CFB">
        <w:rPr>
          <w:rFonts w:ascii="Times New Roman" w:eastAsia="Arial Unicode MS" w:hAnsi="Times New Roman" w:cs="Times New Roman"/>
          <w:b/>
          <w:bCs/>
          <w:color w:val="000000"/>
          <w:kern w:val="0"/>
          <w:sz w:val="28"/>
          <w:szCs w:val="28"/>
          <w:lang w:eastAsia="ru-RU" w:bidi="uk-UA"/>
        </w:rPr>
        <w:t xml:space="preserve"> (1861 - 1865)</w:t>
      </w:r>
    </w:p>
    <w:p w14:paraId="7924EBE9"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Специальность</w:t>
      </w:r>
      <w:r w:rsidRPr="00E95CFB">
        <w:rPr>
          <w:rFonts w:ascii="Times New Roman" w:eastAsia="Arial Unicode MS" w:hAnsi="Times New Roman" w:cs="Times New Roman"/>
          <w:b/>
          <w:bCs/>
          <w:color w:val="000000"/>
          <w:kern w:val="0"/>
          <w:sz w:val="28"/>
          <w:szCs w:val="28"/>
          <w:lang w:eastAsia="ru-RU" w:bidi="uk-UA"/>
        </w:rPr>
        <w:t xml:space="preserve"> 07.00.03-</w:t>
      </w:r>
      <w:r w:rsidRPr="00E95CFB">
        <w:rPr>
          <w:rFonts w:ascii="Times New Roman" w:eastAsia="Arial Unicode MS" w:hAnsi="Times New Roman" w:cs="Times New Roman" w:hint="eastAsia"/>
          <w:b/>
          <w:bCs/>
          <w:color w:val="000000"/>
          <w:kern w:val="0"/>
          <w:sz w:val="28"/>
          <w:szCs w:val="28"/>
          <w:lang w:eastAsia="ru-RU" w:bidi="uk-UA"/>
        </w:rPr>
        <w:t>Всеобщая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история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новая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новейшая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история</w:t>
      </w:r>
      <w:r w:rsidRPr="00E95CFB">
        <w:rPr>
          <w:rFonts w:ascii="Times New Roman" w:eastAsia="Arial Unicode MS" w:hAnsi="Times New Roman" w:cs="Times New Roman"/>
          <w:b/>
          <w:bCs/>
          <w:color w:val="000000"/>
          <w:kern w:val="0"/>
          <w:sz w:val="28"/>
          <w:szCs w:val="28"/>
          <w:lang w:eastAsia="ru-RU" w:bidi="uk-UA"/>
        </w:rPr>
        <w:t>)</w:t>
      </w:r>
    </w:p>
    <w:p w14:paraId="187B34CB"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Диссертация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соискание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ученой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степени</w:t>
      </w:r>
    </w:p>
    <w:p w14:paraId="49A51FFE"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кандидата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исторических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наук</w:t>
      </w:r>
    </w:p>
    <w:p w14:paraId="5EC941B7"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Научный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руководитель</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кандидат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исторических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наук</w:t>
      </w:r>
    </w:p>
    <w:p w14:paraId="69EAFFA4"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доцент</w:t>
      </w:r>
    </w:p>
    <w:p w14:paraId="775E2193"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Борисенко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Виктор</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Николаевич</w:t>
      </w:r>
    </w:p>
    <w:p w14:paraId="713AECED"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Санкт</w:t>
      </w:r>
      <w:r w:rsidRPr="00E95CFB">
        <w:rPr>
          <w:rFonts w:ascii="Times New Roman" w:eastAsia="Arial Unicode MS" w:hAnsi="Times New Roman" w:cs="Times New Roman"/>
          <w:b/>
          <w:bCs/>
          <w:color w:val="000000"/>
          <w:kern w:val="0"/>
          <w:sz w:val="28"/>
          <w:szCs w:val="28"/>
          <w:lang w:eastAsia="ru-RU" w:bidi="uk-UA"/>
        </w:rPr>
        <w:t>-</w:t>
      </w:r>
      <w:r w:rsidRPr="00E95CFB">
        <w:rPr>
          <w:rFonts w:ascii="Times New Roman" w:eastAsia="Arial Unicode MS" w:hAnsi="Times New Roman" w:cs="Times New Roman" w:hint="eastAsia"/>
          <w:b/>
          <w:bCs/>
          <w:color w:val="000000"/>
          <w:kern w:val="0"/>
          <w:sz w:val="28"/>
          <w:szCs w:val="28"/>
          <w:lang w:eastAsia="ru-RU" w:bidi="uk-UA"/>
        </w:rPr>
        <w:t>Петербург</w:t>
      </w:r>
    </w:p>
    <w:p w14:paraId="7CA028EB"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 xml:space="preserve">2022 </w:t>
      </w:r>
    </w:p>
    <w:p w14:paraId="274EC412"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p>
    <w:p w14:paraId="13C4B465"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 xml:space="preserve"> </w:t>
      </w:r>
    </w:p>
    <w:p w14:paraId="7C492F99"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ВВЕДЕНИЕ</w:t>
      </w:r>
      <w:r w:rsidRPr="00E95CFB">
        <w:rPr>
          <w:rFonts w:ascii="Times New Roman" w:eastAsia="Arial Unicode MS" w:hAnsi="Times New Roman" w:cs="Times New Roman"/>
          <w:b/>
          <w:bCs/>
          <w:color w:val="000000"/>
          <w:kern w:val="0"/>
          <w:sz w:val="28"/>
          <w:szCs w:val="28"/>
          <w:lang w:eastAsia="ru-RU" w:bidi="uk-UA"/>
        </w:rPr>
        <w:tab/>
        <w:t>3</w:t>
      </w:r>
    </w:p>
    <w:p w14:paraId="1EB40788"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ГЛАВА</w:t>
      </w:r>
      <w:r w:rsidRPr="00E95CFB">
        <w:rPr>
          <w:rFonts w:ascii="Times New Roman" w:eastAsia="Arial Unicode MS" w:hAnsi="Times New Roman" w:cs="Times New Roman"/>
          <w:b/>
          <w:bCs/>
          <w:color w:val="000000"/>
          <w:kern w:val="0"/>
          <w:sz w:val="28"/>
          <w:szCs w:val="28"/>
          <w:lang w:eastAsia="ru-RU" w:bidi="uk-UA"/>
        </w:rPr>
        <w:t xml:space="preserve"> 1. </w:t>
      </w:r>
      <w:r w:rsidRPr="00E95CFB">
        <w:rPr>
          <w:rFonts w:ascii="Times New Roman" w:eastAsia="Arial Unicode MS" w:hAnsi="Times New Roman" w:cs="Times New Roman" w:hint="eastAsia"/>
          <w:b/>
          <w:bCs/>
          <w:color w:val="000000"/>
          <w:kern w:val="0"/>
          <w:sz w:val="28"/>
          <w:szCs w:val="28"/>
          <w:lang w:eastAsia="ru-RU" w:bidi="uk-UA"/>
        </w:rPr>
        <w:t>ПРЕДСТАВЛЕНИЯ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СЕВЕРЯН</w:t>
      </w:r>
      <w:r w:rsidRPr="00E95CFB">
        <w:rPr>
          <w:rFonts w:ascii="Times New Roman" w:eastAsia="Arial Unicode MS" w:hAnsi="Times New Roman" w:cs="Times New Roman"/>
          <w:b/>
          <w:bCs/>
          <w:color w:val="000000"/>
          <w:kern w:val="0"/>
          <w:sz w:val="28"/>
          <w:szCs w:val="28"/>
          <w:lang w:eastAsia="ru-RU" w:bidi="uk-UA"/>
        </w:rPr>
        <w:t>-</w:t>
      </w:r>
      <w:r w:rsidRPr="00E95CFB">
        <w:rPr>
          <w:rFonts w:ascii="Times New Roman" w:eastAsia="Arial Unicode MS" w:hAnsi="Times New Roman" w:cs="Times New Roman" w:hint="eastAsia"/>
          <w:b/>
          <w:bCs/>
          <w:color w:val="000000"/>
          <w:kern w:val="0"/>
          <w:sz w:val="28"/>
          <w:szCs w:val="28"/>
          <w:lang w:eastAsia="ru-RU" w:bidi="uk-UA"/>
        </w:rPr>
        <w:t>УЧАСТНИКОВ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ГРАЖДАНСКОЙ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ВОЙНЫ</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США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ОБ</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ЭКОНОМИКЕ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ХОЗЯЙСТВЕ</w:t>
      </w:r>
      <w:r w:rsidRPr="00E95CFB">
        <w:rPr>
          <w:rFonts w:ascii="Times New Roman" w:eastAsia="Arial Unicode MS" w:hAnsi="Times New Roman" w:cs="Times New Roman"/>
          <w:b/>
          <w:bCs/>
          <w:color w:val="000000"/>
          <w:kern w:val="0"/>
          <w:sz w:val="28"/>
          <w:szCs w:val="28"/>
          <w:lang w:eastAsia="ru-RU" w:bidi="uk-UA"/>
        </w:rPr>
        <w:tab/>
        <w:t>55</w:t>
      </w:r>
    </w:p>
    <w:p w14:paraId="7B91A520"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1.1.</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Экономика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свободных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штатов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первой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половине</w:t>
      </w:r>
      <w:r w:rsidRPr="00E95CFB">
        <w:rPr>
          <w:rFonts w:ascii="Times New Roman" w:eastAsia="Arial Unicode MS" w:hAnsi="Times New Roman" w:cs="Times New Roman"/>
          <w:b/>
          <w:bCs/>
          <w:color w:val="000000"/>
          <w:kern w:val="0"/>
          <w:sz w:val="28"/>
          <w:szCs w:val="28"/>
          <w:lang w:eastAsia="ru-RU" w:bidi="uk-UA"/>
        </w:rPr>
        <w:t xml:space="preserve"> XIX </w:t>
      </w:r>
      <w:r w:rsidRPr="00E95CFB">
        <w:rPr>
          <w:rFonts w:ascii="Times New Roman" w:eastAsia="Arial Unicode MS" w:hAnsi="Times New Roman" w:cs="Times New Roman" w:hint="eastAsia"/>
          <w:b/>
          <w:bCs/>
          <w:color w:val="000000"/>
          <w:kern w:val="0"/>
          <w:sz w:val="28"/>
          <w:szCs w:val="28"/>
          <w:lang w:eastAsia="ru-RU" w:bidi="uk-UA"/>
        </w:rPr>
        <w:t>века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Роль</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Гражданской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войны</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p>
    <w:p w14:paraId="1D78A9B9"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экономической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истории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США</w:t>
      </w:r>
      <w:r w:rsidRPr="00E95CFB">
        <w:rPr>
          <w:rFonts w:ascii="Times New Roman" w:eastAsia="Arial Unicode MS" w:hAnsi="Times New Roman" w:cs="Times New Roman"/>
          <w:b/>
          <w:bCs/>
          <w:color w:val="000000"/>
          <w:kern w:val="0"/>
          <w:sz w:val="28"/>
          <w:szCs w:val="28"/>
          <w:lang w:eastAsia="ru-RU" w:bidi="uk-UA"/>
        </w:rPr>
        <w:tab/>
        <w:t>58</w:t>
      </w:r>
    </w:p>
    <w:p w14:paraId="3913E3AB"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lastRenderedPageBreak/>
        <w:t>1.2.</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Общие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представления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солдат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офицеров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Союза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об</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экономике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хозяйстве</w:t>
      </w:r>
      <w:r w:rsidRPr="00E95CFB">
        <w:rPr>
          <w:rFonts w:ascii="Times New Roman" w:eastAsia="Arial Unicode MS" w:hAnsi="Times New Roman" w:cs="Times New Roman"/>
          <w:b/>
          <w:bCs/>
          <w:color w:val="000000"/>
          <w:kern w:val="0"/>
          <w:sz w:val="28"/>
          <w:szCs w:val="28"/>
          <w:lang w:eastAsia="ru-RU" w:bidi="uk-UA"/>
        </w:rPr>
        <w:tab/>
        <w:t>69</w:t>
      </w:r>
    </w:p>
    <w:p w14:paraId="4B11D935"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1.3.</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Федеральные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военнослужащие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оценивают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социально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экономическое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состояние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Юга</w:t>
      </w:r>
      <w:r w:rsidRPr="00E95CFB">
        <w:rPr>
          <w:rFonts w:ascii="Times New Roman" w:eastAsia="Arial Unicode MS" w:hAnsi="Times New Roman" w:cs="Times New Roman"/>
          <w:b/>
          <w:bCs/>
          <w:color w:val="000000"/>
          <w:kern w:val="0"/>
          <w:sz w:val="28"/>
          <w:szCs w:val="28"/>
          <w:lang w:eastAsia="ru-RU" w:bidi="uk-UA"/>
        </w:rPr>
        <w:tab/>
        <w:t>74</w:t>
      </w:r>
    </w:p>
    <w:p w14:paraId="06C6A80A"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1.4.</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Отношение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солдат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офицеров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Союза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к</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экономическим</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практикам</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сослуживцев</w:t>
      </w:r>
      <w:r w:rsidRPr="00E95CFB">
        <w:rPr>
          <w:rFonts w:ascii="Times New Roman" w:eastAsia="Arial Unicode MS" w:hAnsi="Times New Roman" w:cs="Times New Roman"/>
          <w:b/>
          <w:bCs/>
          <w:color w:val="000000"/>
          <w:kern w:val="0"/>
          <w:sz w:val="28"/>
          <w:szCs w:val="28"/>
          <w:lang w:eastAsia="ru-RU" w:bidi="uk-UA"/>
        </w:rPr>
        <w:tab/>
        <w:t>97</w:t>
      </w:r>
    </w:p>
    <w:p w14:paraId="0E293CAF"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1.5.</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Представления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северян</w:t>
      </w:r>
      <w:r w:rsidRPr="00E95CFB">
        <w:rPr>
          <w:rFonts w:ascii="Times New Roman" w:eastAsia="Arial Unicode MS" w:hAnsi="Times New Roman" w:cs="Times New Roman"/>
          <w:b/>
          <w:bCs/>
          <w:color w:val="000000"/>
          <w:kern w:val="0"/>
          <w:sz w:val="28"/>
          <w:szCs w:val="28"/>
          <w:lang w:eastAsia="ru-RU" w:bidi="uk-UA"/>
        </w:rPr>
        <w:t>-</w:t>
      </w:r>
      <w:r w:rsidRPr="00E95CFB">
        <w:rPr>
          <w:rFonts w:ascii="Times New Roman" w:eastAsia="Arial Unicode MS" w:hAnsi="Times New Roman" w:cs="Times New Roman" w:hint="eastAsia"/>
          <w:b/>
          <w:bCs/>
          <w:color w:val="000000"/>
          <w:kern w:val="0"/>
          <w:sz w:val="28"/>
          <w:szCs w:val="28"/>
          <w:lang w:eastAsia="ru-RU" w:bidi="uk-UA"/>
        </w:rPr>
        <w:t>участников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Гражданской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войны</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США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мирной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карьере</w:t>
      </w:r>
      <w:r w:rsidRPr="00E95CFB">
        <w:rPr>
          <w:rFonts w:ascii="Times New Roman" w:eastAsia="Arial Unicode MS" w:hAnsi="Times New Roman" w:cs="Times New Roman"/>
          <w:b/>
          <w:bCs/>
          <w:color w:val="000000"/>
          <w:kern w:val="0"/>
          <w:sz w:val="28"/>
          <w:szCs w:val="28"/>
          <w:lang w:eastAsia="ru-RU" w:bidi="uk-UA"/>
        </w:rPr>
        <w:tab/>
        <w:t>107</w:t>
      </w:r>
    </w:p>
    <w:p w14:paraId="5F09D020"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ГЛАВА</w:t>
      </w:r>
      <w:r w:rsidRPr="00E95CFB">
        <w:rPr>
          <w:rFonts w:ascii="Times New Roman" w:eastAsia="Arial Unicode MS" w:hAnsi="Times New Roman" w:cs="Times New Roman"/>
          <w:b/>
          <w:bCs/>
          <w:color w:val="000000"/>
          <w:kern w:val="0"/>
          <w:sz w:val="28"/>
          <w:szCs w:val="28"/>
          <w:lang w:eastAsia="ru-RU" w:bidi="uk-UA"/>
        </w:rPr>
        <w:t xml:space="preserve"> 2. </w:t>
      </w:r>
      <w:r w:rsidRPr="00E95CFB">
        <w:rPr>
          <w:rFonts w:ascii="Times New Roman" w:eastAsia="Arial Unicode MS" w:hAnsi="Times New Roman" w:cs="Times New Roman" w:hint="eastAsia"/>
          <w:b/>
          <w:bCs/>
          <w:color w:val="000000"/>
          <w:kern w:val="0"/>
          <w:sz w:val="28"/>
          <w:szCs w:val="28"/>
          <w:lang w:eastAsia="ru-RU" w:bidi="uk-UA"/>
        </w:rPr>
        <w:t>ЭКОНОМИЧЕСКАЯ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ДЕЯТЕЛЬНОСТЬ</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ФЕДЕРАЛЬНОГО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ВОЕННОСЛУЖАЩЕГО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ЗОНЕ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БОЕВЫХ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ДЕЙСТВИЙ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ПРЕДСТАВЛЕНИЯ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ПРАКТИКА</w:t>
      </w:r>
      <w:r w:rsidRPr="00E95CFB">
        <w:rPr>
          <w:rFonts w:ascii="Times New Roman" w:eastAsia="Arial Unicode MS" w:hAnsi="Times New Roman" w:cs="Times New Roman"/>
          <w:b/>
          <w:bCs/>
          <w:color w:val="000000"/>
          <w:kern w:val="0"/>
          <w:sz w:val="28"/>
          <w:szCs w:val="28"/>
          <w:lang w:eastAsia="ru-RU" w:bidi="uk-UA"/>
        </w:rPr>
        <w:tab/>
        <w:t>120</w:t>
      </w:r>
    </w:p>
    <w:p w14:paraId="16825191"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2.1.</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Федеральные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военнослужащие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взаимодействии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официальным</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государственным</w:t>
      </w:r>
    </w:p>
    <w:p w14:paraId="207FD768"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снабжением</w:t>
      </w:r>
      <w:r w:rsidRPr="00E95CFB">
        <w:rPr>
          <w:rFonts w:ascii="Times New Roman" w:eastAsia="Arial Unicode MS" w:hAnsi="Times New Roman" w:cs="Times New Roman"/>
          <w:b/>
          <w:bCs/>
          <w:color w:val="000000"/>
          <w:kern w:val="0"/>
          <w:sz w:val="28"/>
          <w:szCs w:val="28"/>
          <w:lang w:eastAsia="ru-RU" w:bidi="uk-UA"/>
        </w:rPr>
        <w:tab/>
        <w:t>123</w:t>
      </w:r>
    </w:p>
    <w:p w14:paraId="63777F4E"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2.2.</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Неформальные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экономические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отношения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внутри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воинского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коллектива</w:t>
      </w:r>
      <w:r w:rsidRPr="00E95CFB">
        <w:rPr>
          <w:rFonts w:ascii="Times New Roman" w:eastAsia="Arial Unicode MS" w:hAnsi="Times New Roman" w:cs="Times New Roman"/>
          <w:b/>
          <w:bCs/>
          <w:color w:val="000000"/>
          <w:kern w:val="0"/>
          <w:sz w:val="28"/>
          <w:szCs w:val="28"/>
          <w:lang w:eastAsia="ru-RU" w:bidi="uk-UA"/>
        </w:rPr>
        <w:tab/>
        <w:t>135</w:t>
      </w:r>
    </w:p>
    <w:p w14:paraId="7A5BBAF5"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2.3.</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Экономические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отношения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солдат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мирного</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населения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зоне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боевых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действий</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практика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p>
    <w:p w14:paraId="2C20513A"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мнения</w:t>
      </w:r>
      <w:r w:rsidRPr="00E95CFB">
        <w:rPr>
          <w:rFonts w:ascii="Times New Roman" w:eastAsia="Arial Unicode MS" w:hAnsi="Times New Roman" w:cs="Times New Roman"/>
          <w:b/>
          <w:bCs/>
          <w:color w:val="000000"/>
          <w:kern w:val="0"/>
          <w:sz w:val="28"/>
          <w:szCs w:val="28"/>
          <w:lang w:eastAsia="ru-RU" w:bidi="uk-UA"/>
        </w:rPr>
        <w:tab/>
        <w:t>148</w:t>
      </w:r>
    </w:p>
    <w:p w14:paraId="6ED8DA3C"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2.4.</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Отношения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федеральных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военнослужащих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маркитантов</w:t>
      </w:r>
      <w:r w:rsidRPr="00E95CFB">
        <w:rPr>
          <w:rFonts w:ascii="Times New Roman" w:eastAsia="Arial Unicode MS" w:hAnsi="Times New Roman" w:cs="Times New Roman"/>
          <w:b/>
          <w:bCs/>
          <w:color w:val="000000"/>
          <w:kern w:val="0"/>
          <w:sz w:val="28"/>
          <w:szCs w:val="28"/>
          <w:lang w:eastAsia="ru-RU" w:bidi="uk-UA"/>
        </w:rPr>
        <w:tab/>
        <w:t>159</w:t>
      </w:r>
    </w:p>
    <w:p w14:paraId="10392A88"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ГЛАВА</w:t>
      </w:r>
      <w:r w:rsidRPr="00E95CFB">
        <w:rPr>
          <w:rFonts w:ascii="Times New Roman" w:eastAsia="Arial Unicode MS" w:hAnsi="Times New Roman" w:cs="Times New Roman"/>
          <w:b/>
          <w:bCs/>
          <w:color w:val="000000"/>
          <w:kern w:val="0"/>
          <w:sz w:val="28"/>
          <w:szCs w:val="28"/>
          <w:lang w:eastAsia="ru-RU" w:bidi="uk-UA"/>
        </w:rPr>
        <w:t xml:space="preserve"> 3. </w:t>
      </w:r>
      <w:r w:rsidRPr="00E95CFB">
        <w:rPr>
          <w:rFonts w:ascii="Times New Roman" w:eastAsia="Arial Unicode MS" w:hAnsi="Times New Roman" w:cs="Times New Roman" w:hint="eastAsia"/>
          <w:b/>
          <w:bCs/>
          <w:color w:val="000000"/>
          <w:kern w:val="0"/>
          <w:sz w:val="28"/>
          <w:szCs w:val="28"/>
          <w:lang w:eastAsia="ru-RU" w:bidi="uk-UA"/>
        </w:rPr>
        <w:t>ХОЗЯЙСТВЕННЫЕ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ОТНОШЕНИЯ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СОЛДАТ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ОФИЦЕРОВ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АРМИИ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СОЮЗА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РОДСТВЕННИКАМИ</w:t>
      </w:r>
      <w:r w:rsidRPr="00E95CFB">
        <w:rPr>
          <w:rFonts w:ascii="Times New Roman" w:eastAsia="Arial Unicode MS" w:hAnsi="Times New Roman" w:cs="Times New Roman"/>
          <w:b/>
          <w:bCs/>
          <w:color w:val="000000"/>
          <w:kern w:val="0"/>
          <w:sz w:val="28"/>
          <w:szCs w:val="28"/>
          <w:lang w:eastAsia="ru-RU" w:bidi="uk-UA"/>
        </w:rPr>
        <w:tab/>
        <w:t>172</w:t>
      </w:r>
    </w:p>
    <w:p w14:paraId="7C216B42"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3.1.</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Деньги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хозяйственных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отношениях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солдат</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офицеров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Союза</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родственников</w:t>
      </w:r>
      <w:r w:rsidRPr="00E95CFB">
        <w:rPr>
          <w:rFonts w:ascii="Times New Roman" w:eastAsia="Arial Unicode MS" w:hAnsi="Times New Roman" w:cs="Times New Roman"/>
          <w:b/>
          <w:bCs/>
          <w:color w:val="000000"/>
          <w:kern w:val="0"/>
          <w:sz w:val="28"/>
          <w:szCs w:val="28"/>
          <w:lang w:eastAsia="ru-RU" w:bidi="uk-UA"/>
        </w:rPr>
        <w:tab/>
        <w:t>174</w:t>
      </w:r>
    </w:p>
    <w:p w14:paraId="291CCA99"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lastRenderedPageBreak/>
        <w:t>3.2.</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Предметы</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потребления</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хозяйственных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отношениях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федеральных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военнослужащих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их</w:t>
      </w:r>
    </w:p>
    <w:p w14:paraId="509520BB"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родственников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b/>
          <w:bCs/>
          <w:color w:val="000000"/>
          <w:kern w:val="0"/>
          <w:sz w:val="28"/>
          <w:szCs w:val="28"/>
          <w:lang w:eastAsia="ru-RU" w:bidi="uk-UA"/>
        </w:rPr>
        <w:tab/>
        <w:t>200</w:t>
      </w:r>
    </w:p>
    <w:p w14:paraId="041574E9"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b/>
          <w:bCs/>
          <w:color w:val="000000"/>
          <w:kern w:val="0"/>
          <w:sz w:val="28"/>
          <w:szCs w:val="28"/>
          <w:lang w:eastAsia="ru-RU" w:bidi="uk-UA"/>
        </w:rPr>
        <w:t>3.3.</w:t>
      </w:r>
      <w:r w:rsidRPr="00E95CFB">
        <w:rPr>
          <w:rFonts w:ascii="Times New Roman" w:eastAsia="Arial Unicode MS" w:hAnsi="Times New Roman" w:cs="Times New Roman"/>
          <w:b/>
          <w:bCs/>
          <w:color w:val="000000"/>
          <w:kern w:val="0"/>
          <w:sz w:val="28"/>
          <w:szCs w:val="28"/>
          <w:lang w:eastAsia="ru-RU" w:bidi="uk-UA"/>
        </w:rPr>
        <w:tab/>
      </w:r>
      <w:r w:rsidRPr="00E95CFB">
        <w:rPr>
          <w:rFonts w:ascii="Times New Roman" w:eastAsia="Arial Unicode MS" w:hAnsi="Times New Roman" w:cs="Times New Roman" w:hint="eastAsia"/>
          <w:b/>
          <w:bCs/>
          <w:color w:val="000000"/>
          <w:kern w:val="0"/>
          <w:sz w:val="28"/>
          <w:szCs w:val="28"/>
          <w:lang w:eastAsia="ru-RU" w:bidi="uk-UA"/>
        </w:rPr>
        <w:t>Федеральные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военнослужащие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управление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домашним</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хозяйством</w:t>
      </w:r>
      <w:r w:rsidRPr="00E95CFB">
        <w:rPr>
          <w:rFonts w:ascii="Times New Roman" w:eastAsia="Arial Unicode MS" w:hAnsi="Times New Roman" w:cs="Times New Roman"/>
          <w:b/>
          <w:bCs/>
          <w:color w:val="000000"/>
          <w:kern w:val="0"/>
          <w:sz w:val="28"/>
          <w:szCs w:val="28"/>
          <w:lang w:eastAsia="ru-RU" w:bidi="uk-UA"/>
        </w:rPr>
        <w:tab/>
        <w:t>215</w:t>
      </w:r>
    </w:p>
    <w:p w14:paraId="4632D35B" w14:textId="77777777" w:rsidR="00E95CFB" w:rsidRPr="00E95CFB"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ЗАКЛЮЧЕНИЕ</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b/>
          <w:bCs/>
          <w:color w:val="000000"/>
          <w:kern w:val="0"/>
          <w:sz w:val="28"/>
          <w:szCs w:val="28"/>
          <w:lang w:eastAsia="ru-RU" w:bidi="uk-UA"/>
        </w:rPr>
        <w:tab/>
        <w:t>225</w:t>
      </w:r>
    </w:p>
    <w:p w14:paraId="1FE9E1B4" w14:textId="26E31331" w:rsidR="00C50A16" w:rsidRDefault="00E95CFB" w:rsidP="00E95CFB">
      <w:pPr>
        <w:rPr>
          <w:rFonts w:ascii="Times New Roman" w:eastAsia="Arial Unicode MS" w:hAnsi="Times New Roman" w:cs="Times New Roman"/>
          <w:b/>
          <w:bCs/>
          <w:color w:val="000000"/>
          <w:kern w:val="0"/>
          <w:sz w:val="28"/>
          <w:szCs w:val="28"/>
          <w:lang w:eastAsia="ru-RU" w:bidi="uk-UA"/>
        </w:rPr>
      </w:pPr>
      <w:r w:rsidRPr="00E95CFB">
        <w:rPr>
          <w:rFonts w:ascii="Times New Roman" w:eastAsia="Arial Unicode MS" w:hAnsi="Times New Roman" w:cs="Times New Roman" w:hint="eastAsia"/>
          <w:b/>
          <w:bCs/>
          <w:color w:val="000000"/>
          <w:kern w:val="0"/>
          <w:sz w:val="28"/>
          <w:szCs w:val="28"/>
          <w:lang w:eastAsia="ru-RU" w:bidi="uk-UA"/>
        </w:rPr>
        <w:t>СПИСОК</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ИСПОЛЬЗОВАННЫХ</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ИСТОЧНИКОВ</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И</w:t>
      </w:r>
      <w:r w:rsidRPr="00E95CFB">
        <w:rPr>
          <w:rFonts w:ascii="Times New Roman" w:eastAsia="Arial Unicode MS" w:hAnsi="Times New Roman" w:cs="Times New Roman"/>
          <w:b/>
          <w:bCs/>
          <w:color w:val="000000"/>
          <w:kern w:val="0"/>
          <w:sz w:val="28"/>
          <w:szCs w:val="28"/>
          <w:lang w:eastAsia="ru-RU" w:bidi="uk-UA"/>
        </w:rPr>
        <w:t xml:space="preserve"> </w:t>
      </w:r>
      <w:r w:rsidRPr="00E95CFB">
        <w:rPr>
          <w:rFonts w:ascii="Times New Roman" w:eastAsia="Arial Unicode MS" w:hAnsi="Times New Roman" w:cs="Times New Roman" w:hint="eastAsia"/>
          <w:b/>
          <w:bCs/>
          <w:color w:val="000000"/>
          <w:kern w:val="0"/>
          <w:sz w:val="28"/>
          <w:szCs w:val="28"/>
          <w:lang w:eastAsia="ru-RU" w:bidi="uk-UA"/>
        </w:rPr>
        <w:t>ЛИТЕРАТУРЫ</w:t>
      </w:r>
      <w:r w:rsidRPr="00E95CFB">
        <w:rPr>
          <w:rFonts w:ascii="Times New Roman" w:eastAsia="Arial Unicode MS" w:hAnsi="Times New Roman" w:cs="Times New Roman"/>
          <w:b/>
          <w:bCs/>
          <w:color w:val="000000"/>
          <w:kern w:val="0"/>
          <w:sz w:val="28"/>
          <w:szCs w:val="28"/>
          <w:lang w:eastAsia="ru-RU" w:bidi="uk-UA"/>
        </w:rPr>
        <w:tab/>
        <w:t>232</w:t>
      </w:r>
    </w:p>
    <w:p w14:paraId="61F25900" w14:textId="77777777" w:rsidR="00E95CFB" w:rsidRDefault="00E95CFB" w:rsidP="00E95CFB">
      <w:pPr>
        <w:rPr>
          <w:rFonts w:ascii="Times New Roman" w:eastAsia="Arial Unicode MS" w:hAnsi="Times New Roman" w:cs="Times New Roman"/>
          <w:b/>
          <w:bCs/>
          <w:color w:val="000000"/>
          <w:kern w:val="0"/>
          <w:sz w:val="28"/>
          <w:szCs w:val="28"/>
          <w:lang w:eastAsia="ru-RU" w:bidi="uk-UA"/>
        </w:rPr>
      </w:pPr>
    </w:p>
    <w:p w14:paraId="15AB0A7F" w14:textId="77777777" w:rsidR="00E95CFB" w:rsidRDefault="00E95CFB" w:rsidP="00E95CFB">
      <w:pPr>
        <w:rPr>
          <w:rFonts w:ascii="Times New Roman" w:eastAsia="Arial Unicode MS" w:hAnsi="Times New Roman" w:cs="Times New Roman"/>
          <w:b/>
          <w:bCs/>
          <w:color w:val="000000"/>
          <w:kern w:val="0"/>
          <w:sz w:val="28"/>
          <w:szCs w:val="28"/>
          <w:lang w:eastAsia="ru-RU" w:bidi="uk-UA"/>
        </w:rPr>
      </w:pPr>
    </w:p>
    <w:p w14:paraId="0C1EA425" w14:textId="77777777" w:rsidR="00E95CFB" w:rsidRDefault="00E95CFB" w:rsidP="00E95CFB">
      <w:r>
        <w:rPr>
          <w:rFonts w:hint="eastAsia"/>
        </w:rPr>
        <w:t>Хозяйственные</w:t>
      </w:r>
      <w:r>
        <w:t xml:space="preserve"> </w:t>
      </w:r>
      <w:r>
        <w:rPr>
          <w:rFonts w:hint="eastAsia"/>
        </w:rPr>
        <w:t>представления</w:t>
      </w:r>
      <w:r>
        <w:t xml:space="preserve"> </w:t>
      </w:r>
      <w:r>
        <w:rPr>
          <w:rFonts w:hint="eastAsia"/>
        </w:rPr>
        <w:t>и</w:t>
      </w:r>
      <w:r>
        <w:t xml:space="preserve"> </w:t>
      </w:r>
      <w:r>
        <w:rPr>
          <w:rFonts w:hint="eastAsia"/>
        </w:rPr>
        <w:t>практики</w:t>
      </w:r>
      <w:r>
        <w:t xml:space="preserve"> </w:t>
      </w:r>
      <w:r>
        <w:rPr>
          <w:rFonts w:hint="eastAsia"/>
        </w:rPr>
        <w:t>солдат</w:t>
      </w:r>
      <w:r>
        <w:t xml:space="preserve"> </w:t>
      </w:r>
      <w:r>
        <w:rPr>
          <w:rFonts w:hint="eastAsia"/>
        </w:rPr>
        <w:t>и</w:t>
      </w:r>
      <w:r>
        <w:t xml:space="preserve"> </w:t>
      </w:r>
      <w:r>
        <w:rPr>
          <w:rFonts w:hint="eastAsia"/>
        </w:rPr>
        <w:t>офицеров</w:t>
      </w:r>
      <w:r>
        <w:t xml:space="preserve"> </w:t>
      </w:r>
      <w:r>
        <w:rPr>
          <w:rFonts w:hint="eastAsia"/>
        </w:rPr>
        <w:t>армии</w:t>
      </w:r>
      <w:r>
        <w:t xml:space="preserve"> </w:t>
      </w:r>
      <w:r>
        <w:rPr>
          <w:rFonts w:hint="eastAsia"/>
        </w:rPr>
        <w:t>Союза</w:t>
      </w:r>
      <w:r>
        <w:t xml:space="preserve"> </w:t>
      </w:r>
      <w:r>
        <w:rPr>
          <w:rFonts w:hint="eastAsia"/>
        </w:rPr>
        <w:t>складывались</w:t>
      </w:r>
      <w:r>
        <w:t xml:space="preserve"> </w:t>
      </w:r>
      <w:r>
        <w:rPr>
          <w:rFonts w:hint="eastAsia"/>
        </w:rPr>
        <w:t>в</w:t>
      </w:r>
      <w:r>
        <w:t xml:space="preserve"> </w:t>
      </w:r>
      <w:r>
        <w:rPr>
          <w:rFonts w:hint="eastAsia"/>
        </w:rPr>
        <w:t>сложный</w:t>
      </w:r>
      <w:r>
        <w:t xml:space="preserve"> </w:t>
      </w:r>
      <w:r>
        <w:rPr>
          <w:rFonts w:hint="eastAsia"/>
        </w:rPr>
        <w:t>и</w:t>
      </w:r>
      <w:r>
        <w:t xml:space="preserve"> </w:t>
      </w:r>
      <w:r>
        <w:rPr>
          <w:rFonts w:hint="eastAsia"/>
        </w:rPr>
        <w:t>противоречивый</w:t>
      </w:r>
      <w:r>
        <w:t xml:space="preserve"> </w:t>
      </w:r>
      <w:r>
        <w:rPr>
          <w:rFonts w:hint="eastAsia"/>
        </w:rPr>
        <w:t>комплекс</w:t>
      </w:r>
      <w:r>
        <w:t>.</w:t>
      </w:r>
    </w:p>
    <w:p w14:paraId="0E8BD83E" w14:textId="77777777" w:rsidR="00E95CFB" w:rsidRDefault="00E95CFB" w:rsidP="00E95CFB">
      <w:r>
        <w:t>1.</w:t>
      </w:r>
      <w:r>
        <w:tab/>
      </w:r>
      <w:r>
        <w:rPr>
          <w:rFonts w:hint="eastAsia"/>
        </w:rPr>
        <w:t>Создание</w:t>
      </w:r>
      <w:r>
        <w:t xml:space="preserve"> </w:t>
      </w:r>
      <w:r>
        <w:rPr>
          <w:rFonts w:hint="eastAsia"/>
        </w:rPr>
        <w:t>законченной</w:t>
      </w:r>
      <w:r>
        <w:t xml:space="preserve"> </w:t>
      </w:r>
      <w:r>
        <w:rPr>
          <w:rFonts w:hint="eastAsia"/>
        </w:rPr>
        <w:t>картины</w:t>
      </w:r>
      <w:r>
        <w:t xml:space="preserve"> </w:t>
      </w:r>
      <w:r>
        <w:rPr>
          <w:rFonts w:hint="eastAsia"/>
        </w:rPr>
        <w:t>экономических</w:t>
      </w:r>
      <w:r>
        <w:t xml:space="preserve"> </w:t>
      </w:r>
      <w:r>
        <w:rPr>
          <w:rFonts w:hint="eastAsia"/>
        </w:rPr>
        <w:t>взглядов</w:t>
      </w:r>
      <w:r>
        <w:t xml:space="preserve"> </w:t>
      </w:r>
      <w:r>
        <w:rPr>
          <w:rFonts w:hint="eastAsia"/>
        </w:rPr>
        <w:t>хотя</w:t>
      </w:r>
      <w:r>
        <w:t xml:space="preserve"> </w:t>
      </w:r>
      <w:r>
        <w:rPr>
          <w:rFonts w:hint="eastAsia"/>
        </w:rPr>
        <w:t>бы</w:t>
      </w:r>
      <w:r>
        <w:t xml:space="preserve"> </w:t>
      </w:r>
      <w:r>
        <w:rPr>
          <w:rFonts w:hint="eastAsia"/>
        </w:rPr>
        <w:t>одного</w:t>
      </w:r>
      <w:r>
        <w:t xml:space="preserve"> </w:t>
      </w:r>
      <w:r>
        <w:rPr>
          <w:rFonts w:hint="eastAsia"/>
        </w:rPr>
        <w:t>участника</w:t>
      </w:r>
      <w:r>
        <w:t xml:space="preserve"> </w:t>
      </w:r>
      <w:r>
        <w:rPr>
          <w:rFonts w:hint="eastAsia"/>
        </w:rPr>
        <w:t>Г</w:t>
      </w:r>
      <w:r>
        <w:t xml:space="preserve"> </w:t>
      </w:r>
      <w:r>
        <w:rPr>
          <w:rFonts w:hint="eastAsia"/>
        </w:rPr>
        <w:t>ражданской</w:t>
      </w:r>
      <w:r>
        <w:t xml:space="preserve"> </w:t>
      </w:r>
      <w:r>
        <w:rPr>
          <w:rFonts w:hint="eastAsia"/>
        </w:rPr>
        <w:t>войны</w:t>
      </w:r>
      <w:r>
        <w:t xml:space="preserve"> </w:t>
      </w:r>
      <w:r>
        <w:rPr>
          <w:rFonts w:hint="eastAsia"/>
        </w:rPr>
        <w:t>в</w:t>
      </w:r>
      <w:r>
        <w:t xml:space="preserve"> </w:t>
      </w:r>
      <w:r>
        <w:rPr>
          <w:rFonts w:hint="eastAsia"/>
        </w:rPr>
        <w:t>США</w:t>
      </w:r>
      <w:r>
        <w:t xml:space="preserve"> - </w:t>
      </w:r>
      <w:r>
        <w:rPr>
          <w:rFonts w:hint="eastAsia"/>
        </w:rPr>
        <w:t>цель</w:t>
      </w:r>
      <w:r>
        <w:t xml:space="preserve"> </w:t>
      </w:r>
      <w:r>
        <w:rPr>
          <w:rFonts w:hint="eastAsia"/>
        </w:rPr>
        <w:t>не</w:t>
      </w:r>
      <w:r>
        <w:t xml:space="preserve"> </w:t>
      </w:r>
      <w:r>
        <w:rPr>
          <w:rFonts w:hint="eastAsia"/>
        </w:rPr>
        <w:t>осуществимая</w:t>
      </w:r>
      <w:r>
        <w:t xml:space="preserve"> </w:t>
      </w:r>
      <w:r>
        <w:rPr>
          <w:rFonts w:hint="eastAsia"/>
        </w:rPr>
        <w:t>потому</w:t>
      </w:r>
      <w:r>
        <w:t xml:space="preserve">, </w:t>
      </w:r>
      <w:r>
        <w:rPr>
          <w:rFonts w:hint="eastAsia"/>
        </w:rPr>
        <w:t>что</w:t>
      </w:r>
      <w:r>
        <w:t xml:space="preserve"> </w:t>
      </w:r>
      <w:r>
        <w:rPr>
          <w:rFonts w:hint="eastAsia"/>
        </w:rPr>
        <w:t>эти</w:t>
      </w:r>
      <w:r>
        <w:t xml:space="preserve"> </w:t>
      </w:r>
      <w:r>
        <w:rPr>
          <w:rFonts w:hint="eastAsia"/>
        </w:rPr>
        <w:t>люди</w:t>
      </w:r>
      <w:r>
        <w:t xml:space="preserve"> </w:t>
      </w:r>
      <w:r>
        <w:rPr>
          <w:rFonts w:hint="eastAsia"/>
        </w:rPr>
        <w:t>не</w:t>
      </w:r>
      <w:r>
        <w:t xml:space="preserve"> </w:t>
      </w:r>
      <w:r>
        <w:rPr>
          <w:rFonts w:hint="eastAsia"/>
        </w:rPr>
        <w:t>ставили</w:t>
      </w:r>
      <w:r>
        <w:t xml:space="preserve"> </w:t>
      </w:r>
      <w:r>
        <w:rPr>
          <w:rFonts w:hint="eastAsia"/>
        </w:rPr>
        <w:t>перед</w:t>
      </w:r>
      <w:r>
        <w:t xml:space="preserve"> </w:t>
      </w:r>
      <w:r>
        <w:rPr>
          <w:rFonts w:hint="eastAsia"/>
        </w:rPr>
        <w:t>собой</w:t>
      </w:r>
      <w:r>
        <w:t xml:space="preserve"> </w:t>
      </w:r>
      <w:r>
        <w:rPr>
          <w:rFonts w:hint="eastAsia"/>
        </w:rPr>
        <w:t>задачу</w:t>
      </w:r>
      <w:r>
        <w:t xml:space="preserve"> </w:t>
      </w:r>
      <w:r>
        <w:rPr>
          <w:rFonts w:hint="eastAsia"/>
        </w:rPr>
        <w:t>их</w:t>
      </w:r>
      <w:r>
        <w:t xml:space="preserve"> </w:t>
      </w:r>
      <w:r>
        <w:rPr>
          <w:rFonts w:hint="eastAsia"/>
        </w:rPr>
        <w:t>последовательного</w:t>
      </w:r>
      <w:r>
        <w:t xml:space="preserve"> </w:t>
      </w:r>
      <w:r>
        <w:rPr>
          <w:rFonts w:hint="eastAsia"/>
        </w:rPr>
        <w:t>изложения</w:t>
      </w:r>
      <w:r>
        <w:t xml:space="preserve"> </w:t>
      </w:r>
      <w:r>
        <w:rPr>
          <w:rFonts w:hint="eastAsia"/>
        </w:rPr>
        <w:t>в</w:t>
      </w:r>
      <w:r>
        <w:t xml:space="preserve"> </w:t>
      </w:r>
      <w:r>
        <w:rPr>
          <w:rFonts w:hint="eastAsia"/>
        </w:rPr>
        <w:t>своих</w:t>
      </w:r>
      <w:r>
        <w:t xml:space="preserve"> </w:t>
      </w:r>
      <w:r>
        <w:rPr>
          <w:rFonts w:hint="eastAsia"/>
        </w:rPr>
        <w:t>военных</w:t>
      </w:r>
      <w:r>
        <w:t xml:space="preserve"> </w:t>
      </w:r>
      <w:r>
        <w:rPr>
          <w:rFonts w:hint="eastAsia"/>
        </w:rPr>
        <w:t>дневниках</w:t>
      </w:r>
      <w:r>
        <w:t xml:space="preserve"> </w:t>
      </w:r>
      <w:r>
        <w:rPr>
          <w:rFonts w:hint="eastAsia"/>
        </w:rPr>
        <w:t>письмах</w:t>
      </w:r>
      <w:r>
        <w:t xml:space="preserve">, </w:t>
      </w:r>
      <w:r>
        <w:rPr>
          <w:rFonts w:hint="eastAsia"/>
        </w:rPr>
        <w:t>лишь</w:t>
      </w:r>
      <w:r>
        <w:t xml:space="preserve"> </w:t>
      </w:r>
      <w:r>
        <w:rPr>
          <w:rFonts w:hint="eastAsia"/>
        </w:rPr>
        <w:t>высказывая</w:t>
      </w:r>
      <w:r>
        <w:t xml:space="preserve"> </w:t>
      </w:r>
      <w:r>
        <w:rPr>
          <w:rFonts w:hint="eastAsia"/>
        </w:rPr>
        <w:t>те</w:t>
      </w:r>
      <w:r>
        <w:t xml:space="preserve"> </w:t>
      </w:r>
      <w:r>
        <w:rPr>
          <w:rFonts w:hint="eastAsia"/>
        </w:rPr>
        <w:t>или</w:t>
      </w:r>
      <w:r>
        <w:t xml:space="preserve"> </w:t>
      </w:r>
      <w:r>
        <w:rPr>
          <w:rFonts w:hint="eastAsia"/>
        </w:rPr>
        <w:t>иные</w:t>
      </w:r>
      <w:r>
        <w:t xml:space="preserve"> </w:t>
      </w:r>
      <w:r>
        <w:rPr>
          <w:rFonts w:hint="eastAsia"/>
        </w:rPr>
        <w:t>мнения</w:t>
      </w:r>
      <w:r>
        <w:t xml:space="preserve"> </w:t>
      </w:r>
      <w:r>
        <w:rPr>
          <w:rFonts w:hint="eastAsia"/>
        </w:rPr>
        <w:t>при</w:t>
      </w:r>
      <w:r>
        <w:t xml:space="preserve"> </w:t>
      </w:r>
      <w:r>
        <w:rPr>
          <w:rFonts w:hint="eastAsia"/>
        </w:rPr>
        <w:t>возникновении</w:t>
      </w:r>
      <w:r>
        <w:t xml:space="preserve"> </w:t>
      </w:r>
      <w:r>
        <w:rPr>
          <w:rFonts w:hint="eastAsia"/>
        </w:rPr>
        <w:t>в</w:t>
      </w:r>
      <w:r>
        <w:t xml:space="preserve"> </w:t>
      </w:r>
      <w:r>
        <w:rPr>
          <w:rFonts w:hint="eastAsia"/>
        </w:rPr>
        <w:t>их</w:t>
      </w:r>
      <w:r>
        <w:t xml:space="preserve"> </w:t>
      </w:r>
      <w:r>
        <w:rPr>
          <w:rFonts w:hint="eastAsia"/>
        </w:rPr>
        <w:t>жизни</w:t>
      </w:r>
      <w:r>
        <w:t xml:space="preserve"> </w:t>
      </w:r>
      <w:r>
        <w:rPr>
          <w:rFonts w:hint="eastAsia"/>
        </w:rPr>
        <w:t>соответствующих</w:t>
      </w:r>
      <w:r>
        <w:t xml:space="preserve"> </w:t>
      </w:r>
      <w:r>
        <w:rPr>
          <w:rFonts w:hint="eastAsia"/>
        </w:rPr>
        <w:t>хозяйственных</w:t>
      </w:r>
      <w:r>
        <w:t xml:space="preserve"> </w:t>
      </w:r>
      <w:r>
        <w:rPr>
          <w:rFonts w:hint="eastAsia"/>
        </w:rPr>
        <w:t>коллизий</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многочисленные</w:t>
      </w:r>
      <w:r>
        <w:t xml:space="preserve"> </w:t>
      </w:r>
      <w:r>
        <w:rPr>
          <w:rFonts w:hint="eastAsia"/>
        </w:rPr>
        <w:t>свидетельства</w:t>
      </w:r>
      <w:r>
        <w:t xml:space="preserve"> </w:t>
      </w:r>
      <w:r>
        <w:rPr>
          <w:rFonts w:hint="eastAsia"/>
        </w:rPr>
        <w:t>из</w:t>
      </w:r>
      <w:r>
        <w:t xml:space="preserve"> </w:t>
      </w:r>
      <w:r>
        <w:rPr>
          <w:rFonts w:hint="eastAsia"/>
        </w:rPr>
        <w:t>источников</w:t>
      </w:r>
      <w:r>
        <w:t xml:space="preserve"> </w:t>
      </w:r>
      <w:r>
        <w:rPr>
          <w:rFonts w:hint="eastAsia"/>
        </w:rPr>
        <w:t>личного</w:t>
      </w:r>
      <w:r>
        <w:t xml:space="preserve"> </w:t>
      </w:r>
      <w:r>
        <w:rPr>
          <w:rFonts w:hint="eastAsia"/>
        </w:rPr>
        <w:t>происхождения</w:t>
      </w:r>
      <w:r>
        <w:t xml:space="preserve"> </w:t>
      </w:r>
      <w:r>
        <w:rPr>
          <w:rFonts w:hint="eastAsia"/>
        </w:rPr>
        <w:t>позволяют</w:t>
      </w:r>
      <w:r>
        <w:t xml:space="preserve">, </w:t>
      </w:r>
      <w:r>
        <w:rPr>
          <w:rFonts w:hint="eastAsia"/>
        </w:rPr>
        <w:t>по</w:t>
      </w:r>
      <w:r>
        <w:t xml:space="preserve"> </w:t>
      </w:r>
      <w:r>
        <w:rPr>
          <w:rFonts w:hint="eastAsia"/>
        </w:rPr>
        <w:t>крайней</w:t>
      </w:r>
      <w:r>
        <w:t xml:space="preserve"> </w:t>
      </w:r>
      <w:r>
        <w:rPr>
          <w:rFonts w:hint="eastAsia"/>
        </w:rPr>
        <w:t>мере</w:t>
      </w:r>
      <w:r>
        <w:t xml:space="preserve">, </w:t>
      </w:r>
      <w:r>
        <w:rPr>
          <w:rFonts w:hint="eastAsia"/>
        </w:rPr>
        <w:t>в</w:t>
      </w:r>
      <w:r>
        <w:t xml:space="preserve"> </w:t>
      </w:r>
      <w:r>
        <w:rPr>
          <w:rFonts w:hint="eastAsia"/>
        </w:rPr>
        <w:t>общих</w:t>
      </w:r>
      <w:r>
        <w:t xml:space="preserve"> </w:t>
      </w:r>
      <w:r>
        <w:rPr>
          <w:rFonts w:hint="eastAsia"/>
        </w:rPr>
        <w:t>чертах</w:t>
      </w:r>
      <w:r>
        <w:t xml:space="preserve"> </w:t>
      </w:r>
      <w:r>
        <w:rPr>
          <w:rFonts w:hint="eastAsia"/>
        </w:rPr>
        <w:t>определить</w:t>
      </w:r>
      <w:r>
        <w:t xml:space="preserve"> </w:t>
      </w:r>
      <w:r>
        <w:rPr>
          <w:rFonts w:hint="eastAsia"/>
        </w:rPr>
        <w:t>границы</w:t>
      </w:r>
      <w:r>
        <w:t xml:space="preserve"> </w:t>
      </w:r>
      <w:r>
        <w:rPr>
          <w:rFonts w:hint="eastAsia"/>
        </w:rPr>
        <w:t>и</w:t>
      </w:r>
      <w:r>
        <w:t xml:space="preserve"> </w:t>
      </w:r>
      <w:r>
        <w:rPr>
          <w:rFonts w:hint="eastAsia"/>
        </w:rPr>
        <w:t>структуру</w:t>
      </w:r>
      <w:r>
        <w:t xml:space="preserve"> </w:t>
      </w:r>
      <w:r>
        <w:rPr>
          <w:rFonts w:hint="eastAsia"/>
        </w:rPr>
        <w:t>интеллектуального</w:t>
      </w:r>
      <w:r>
        <w:t xml:space="preserve"> </w:t>
      </w:r>
      <w:r>
        <w:rPr>
          <w:rFonts w:hint="eastAsia"/>
        </w:rPr>
        <w:t>поля</w:t>
      </w:r>
      <w:r>
        <w:t xml:space="preserve">, </w:t>
      </w:r>
      <w:r>
        <w:rPr>
          <w:rFonts w:hint="eastAsia"/>
        </w:rPr>
        <w:t>в</w:t>
      </w:r>
      <w:r>
        <w:t xml:space="preserve"> </w:t>
      </w:r>
      <w:r>
        <w:rPr>
          <w:rFonts w:hint="eastAsia"/>
        </w:rPr>
        <w:t>котором</w:t>
      </w:r>
      <w:r>
        <w:t xml:space="preserve"> </w:t>
      </w:r>
      <w:r>
        <w:rPr>
          <w:rFonts w:hint="eastAsia"/>
        </w:rPr>
        <w:t>проявлялись</w:t>
      </w:r>
      <w:r>
        <w:t xml:space="preserve"> </w:t>
      </w:r>
      <w:r>
        <w:rPr>
          <w:rFonts w:hint="eastAsia"/>
        </w:rPr>
        <w:t>эти</w:t>
      </w:r>
      <w:r>
        <w:t xml:space="preserve"> </w:t>
      </w:r>
      <w:r>
        <w:rPr>
          <w:rFonts w:hint="eastAsia"/>
        </w:rPr>
        <w:t>взгляды</w:t>
      </w:r>
      <w:r>
        <w:t>.</w:t>
      </w:r>
    </w:p>
    <w:p w14:paraId="25F369DD" w14:textId="77777777" w:rsidR="00E95CFB" w:rsidRDefault="00E95CFB" w:rsidP="00E95CFB">
      <w:r>
        <w:rPr>
          <w:rFonts w:hint="eastAsia"/>
        </w:rPr>
        <w:t>Во</w:t>
      </w:r>
      <w:r>
        <w:t>-</w:t>
      </w:r>
      <w:r>
        <w:rPr>
          <w:rFonts w:hint="eastAsia"/>
        </w:rPr>
        <w:t>первых</w:t>
      </w:r>
      <w:r>
        <w:t xml:space="preserve">, </w:t>
      </w:r>
      <w:r>
        <w:rPr>
          <w:rFonts w:hint="eastAsia"/>
        </w:rPr>
        <w:t>в</w:t>
      </w:r>
      <w:r>
        <w:t xml:space="preserve"> </w:t>
      </w:r>
      <w:r>
        <w:rPr>
          <w:rFonts w:hint="eastAsia"/>
        </w:rPr>
        <w:t>их</w:t>
      </w:r>
      <w:r>
        <w:t xml:space="preserve"> </w:t>
      </w:r>
      <w:r>
        <w:rPr>
          <w:rFonts w:hint="eastAsia"/>
        </w:rPr>
        <w:t>экономических</w:t>
      </w:r>
      <w:r>
        <w:t xml:space="preserve"> </w:t>
      </w:r>
      <w:r>
        <w:rPr>
          <w:rFonts w:hint="eastAsia"/>
        </w:rPr>
        <w:t>взглядах</w:t>
      </w:r>
      <w:r>
        <w:t xml:space="preserve"> </w:t>
      </w:r>
      <w:r>
        <w:rPr>
          <w:rFonts w:hint="eastAsia"/>
        </w:rPr>
        <w:t>можно</w:t>
      </w:r>
      <w:r>
        <w:t xml:space="preserve"> </w:t>
      </w:r>
      <w:r>
        <w:rPr>
          <w:rFonts w:hint="eastAsia"/>
        </w:rPr>
        <w:t>выделить</w:t>
      </w:r>
      <w:r>
        <w:t xml:space="preserve"> </w:t>
      </w:r>
      <w:r>
        <w:rPr>
          <w:rFonts w:hint="eastAsia"/>
        </w:rPr>
        <w:t>эмпирическую</w:t>
      </w:r>
      <w:r>
        <w:t xml:space="preserve"> </w:t>
      </w:r>
      <w:r>
        <w:rPr>
          <w:rFonts w:hint="eastAsia"/>
        </w:rPr>
        <w:t>составляющую</w:t>
      </w:r>
      <w:r>
        <w:t xml:space="preserve">, </w:t>
      </w:r>
      <w:r>
        <w:rPr>
          <w:rFonts w:hint="eastAsia"/>
        </w:rPr>
        <w:t>основанную</w:t>
      </w:r>
      <w:r>
        <w:t xml:space="preserve"> </w:t>
      </w:r>
      <w:r>
        <w:rPr>
          <w:rFonts w:hint="eastAsia"/>
        </w:rPr>
        <w:t>на</w:t>
      </w:r>
      <w:r>
        <w:t xml:space="preserve"> </w:t>
      </w:r>
      <w:r>
        <w:rPr>
          <w:rFonts w:hint="eastAsia"/>
        </w:rPr>
        <w:t>оценке</w:t>
      </w:r>
      <w:r>
        <w:t xml:space="preserve"> </w:t>
      </w:r>
      <w:r>
        <w:rPr>
          <w:rFonts w:hint="eastAsia"/>
        </w:rPr>
        <w:t>непосредственно</w:t>
      </w:r>
      <w:r>
        <w:t xml:space="preserve"> </w:t>
      </w:r>
      <w:r>
        <w:rPr>
          <w:rFonts w:hint="eastAsia"/>
        </w:rPr>
        <w:t>наблюдаемых</w:t>
      </w:r>
      <w:r>
        <w:t xml:space="preserve"> </w:t>
      </w:r>
      <w:r>
        <w:rPr>
          <w:rFonts w:hint="eastAsia"/>
        </w:rPr>
        <w:t>явлений</w:t>
      </w:r>
      <w:r>
        <w:t xml:space="preserve"> </w:t>
      </w:r>
      <w:r>
        <w:rPr>
          <w:rFonts w:hint="eastAsia"/>
        </w:rPr>
        <w:t>и</w:t>
      </w:r>
      <w:r>
        <w:t xml:space="preserve"> </w:t>
      </w:r>
      <w:r>
        <w:rPr>
          <w:rFonts w:hint="eastAsia"/>
        </w:rPr>
        <w:t>стихийно</w:t>
      </w:r>
      <w:r>
        <w:t>-</w:t>
      </w:r>
      <w:r>
        <w:rPr>
          <w:rFonts w:hint="eastAsia"/>
        </w:rPr>
        <w:t>теоретическую</w:t>
      </w:r>
      <w:r>
        <w:t xml:space="preserve">, </w:t>
      </w:r>
      <w:r>
        <w:rPr>
          <w:rFonts w:hint="eastAsia"/>
        </w:rPr>
        <w:t>основанную</w:t>
      </w:r>
      <w:r>
        <w:t xml:space="preserve"> </w:t>
      </w:r>
      <w:r>
        <w:rPr>
          <w:rFonts w:hint="eastAsia"/>
        </w:rPr>
        <w:t>на</w:t>
      </w:r>
      <w:r>
        <w:t xml:space="preserve"> </w:t>
      </w:r>
      <w:r>
        <w:rPr>
          <w:rFonts w:hint="eastAsia"/>
        </w:rPr>
        <w:t>несистематизированном</w:t>
      </w:r>
      <w:r>
        <w:t xml:space="preserve"> </w:t>
      </w:r>
      <w:r>
        <w:rPr>
          <w:rFonts w:hint="eastAsia"/>
        </w:rPr>
        <w:t>концептуальном</w:t>
      </w:r>
      <w:r>
        <w:t xml:space="preserve"> </w:t>
      </w:r>
      <w:r>
        <w:rPr>
          <w:rFonts w:hint="eastAsia"/>
        </w:rPr>
        <w:t>аппарате</w:t>
      </w:r>
      <w:r>
        <w:t xml:space="preserve">, </w:t>
      </w:r>
      <w:r>
        <w:rPr>
          <w:rFonts w:hint="eastAsia"/>
        </w:rPr>
        <w:t>состоящем</w:t>
      </w:r>
      <w:r>
        <w:t xml:space="preserve"> </w:t>
      </w:r>
      <w:r>
        <w:rPr>
          <w:rFonts w:hint="eastAsia"/>
        </w:rPr>
        <w:t>из</w:t>
      </w:r>
      <w:r>
        <w:t xml:space="preserve"> </w:t>
      </w:r>
      <w:r>
        <w:rPr>
          <w:rFonts w:hint="eastAsia"/>
        </w:rPr>
        <w:t>знаний</w:t>
      </w:r>
      <w:r>
        <w:t xml:space="preserve"> </w:t>
      </w:r>
      <w:r>
        <w:rPr>
          <w:rFonts w:hint="eastAsia"/>
        </w:rPr>
        <w:t>об</w:t>
      </w:r>
      <w:r>
        <w:t xml:space="preserve"> </w:t>
      </w:r>
      <w:r>
        <w:rPr>
          <w:rFonts w:hint="eastAsia"/>
        </w:rPr>
        <w:t>экономике</w:t>
      </w:r>
      <w:r>
        <w:t xml:space="preserve"> </w:t>
      </w:r>
      <w:r>
        <w:rPr>
          <w:rFonts w:hint="eastAsia"/>
        </w:rPr>
        <w:t>и</w:t>
      </w:r>
      <w:r>
        <w:t xml:space="preserve"> </w:t>
      </w:r>
      <w:r>
        <w:rPr>
          <w:rFonts w:hint="eastAsia"/>
        </w:rPr>
        <w:t>хозяйстве</w:t>
      </w:r>
      <w:r>
        <w:t xml:space="preserve">, </w:t>
      </w:r>
      <w:r>
        <w:rPr>
          <w:rFonts w:hint="eastAsia"/>
        </w:rPr>
        <w:t>почерпнутых</w:t>
      </w:r>
      <w:r>
        <w:t xml:space="preserve"> </w:t>
      </w:r>
      <w:r>
        <w:rPr>
          <w:rFonts w:hint="eastAsia"/>
        </w:rPr>
        <w:t>из</w:t>
      </w:r>
      <w:r>
        <w:t xml:space="preserve"> </w:t>
      </w:r>
      <w:r>
        <w:rPr>
          <w:rFonts w:hint="eastAsia"/>
        </w:rPr>
        <w:t>газет</w:t>
      </w:r>
      <w:r>
        <w:t xml:space="preserve">, </w:t>
      </w:r>
      <w:r>
        <w:rPr>
          <w:rFonts w:hint="eastAsia"/>
        </w:rPr>
        <w:t>публицистики</w:t>
      </w:r>
      <w:r>
        <w:t xml:space="preserve">, </w:t>
      </w:r>
      <w:r>
        <w:rPr>
          <w:rFonts w:hint="eastAsia"/>
        </w:rPr>
        <w:t>усвоенных</w:t>
      </w:r>
      <w:r>
        <w:t xml:space="preserve"> </w:t>
      </w:r>
      <w:r>
        <w:rPr>
          <w:rFonts w:hint="eastAsia"/>
        </w:rPr>
        <w:t>в</w:t>
      </w:r>
      <w:r>
        <w:t xml:space="preserve"> </w:t>
      </w:r>
      <w:r>
        <w:rPr>
          <w:rFonts w:hint="eastAsia"/>
        </w:rPr>
        <w:t>процессе</w:t>
      </w:r>
      <w:r>
        <w:t xml:space="preserve"> </w:t>
      </w:r>
      <w:r>
        <w:rPr>
          <w:rFonts w:hint="eastAsia"/>
        </w:rPr>
        <w:t>получения</w:t>
      </w:r>
      <w:r>
        <w:t xml:space="preserve"> </w:t>
      </w:r>
      <w:r>
        <w:rPr>
          <w:rFonts w:hint="eastAsia"/>
        </w:rPr>
        <w:t>формального</w:t>
      </w:r>
      <w:r>
        <w:t xml:space="preserve"> </w:t>
      </w:r>
      <w:r>
        <w:rPr>
          <w:rFonts w:hint="eastAsia"/>
        </w:rPr>
        <w:t>образования</w:t>
      </w:r>
      <w:r>
        <w:t xml:space="preserve">. </w:t>
      </w:r>
      <w:r>
        <w:rPr>
          <w:rFonts w:hint="eastAsia"/>
        </w:rPr>
        <w:t>Трудно</w:t>
      </w:r>
      <w:r>
        <w:t xml:space="preserve"> </w:t>
      </w:r>
      <w:r>
        <w:rPr>
          <w:rFonts w:hint="eastAsia"/>
        </w:rPr>
        <w:t>определить</w:t>
      </w:r>
      <w:r>
        <w:t xml:space="preserve"> </w:t>
      </w:r>
      <w:r>
        <w:rPr>
          <w:rFonts w:hint="eastAsia"/>
        </w:rPr>
        <w:t>соотношение</w:t>
      </w:r>
      <w:r>
        <w:t xml:space="preserve"> </w:t>
      </w:r>
      <w:r>
        <w:rPr>
          <w:rFonts w:hint="eastAsia"/>
        </w:rPr>
        <w:t>этих</w:t>
      </w:r>
      <w:r>
        <w:t xml:space="preserve"> </w:t>
      </w:r>
      <w:r>
        <w:rPr>
          <w:rFonts w:hint="eastAsia"/>
        </w:rPr>
        <w:t>составляющих</w:t>
      </w:r>
      <w:r>
        <w:t xml:space="preserve">, </w:t>
      </w:r>
      <w:r>
        <w:rPr>
          <w:rFonts w:hint="eastAsia"/>
        </w:rPr>
        <w:t>выделить</w:t>
      </w:r>
      <w:r>
        <w:t xml:space="preserve"> </w:t>
      </w:r>
      <w:r>
        <w:rPr>
          <w:rFonts w:hint="eastAsia"/>
        </w:rPr>
        <w:t>среди</w:t>
      </w:r>
      <w:r>
        <w:t xml:space="preserve"> </w:t>
      </w:r>
      <w:r>
        <w:rPr>
          <w:rFonts w:hint="eastAsia"/>
        </w:rPr>
        <w:t>них</w:t>
      </w:r>
      <w:r>
        <w:t xml:space="preserve"> </w:t>
      </w:r>
      <w:r>
        <w:rPr>
          <w:rFonts w:hint="eastAsia"/>
        </w:rPr>
        <w:t>первичную</w:t>
      </w:r>
      <w:r>
        <w:t xml:space="preserve"> </w:t>
      </w:r>
      <w:r>
        <w:rPr>
          <w:rFonts w:hint="eastAsia"/>
        </w:rPr>
        <w:t>и</w:t>
      </w:r>
      <w:r>
        <w:t xml:space="preserve"> </w:t>
      </w:r>
      <w:r>
        <w:rPr>
          <w:rFonts w:hint="eastAsia"/>
        </w:rPr>
        <w:t>вторичную</w:t>
      </w:r>
      <w:r>
        <w:t xml:space="preserve">, </w:t>
      </w:r>
      <w:r>
        <w:rPr>
          <w:rFonts w:hint="eastAsia"/>
        </w:rPr>
        <w:t>или</w:t>
      </w:r>
      <w:r>
        <w:t xml:space="preserve"> </w:t>
      </w:r>
      <w:r>
        <w:rPr>
          <w:rFonts w:hint="eastAsia"/>
        </w:rPr>
        <w:t>основную</w:t>
      </w:r>
      <w:r>
        <w:t xml:space="preserve"> </w:t>
      </w:r>
      <w:r>
        <w:rPr>
          <w:rFonts w:hint="eastAsia"/>
        </w:rPr>
        <w:t>и</w:t>
      </w:r>
      <w:r>
        <w:t xml:space="preserve"> </w:t>
      </w:r>
      <w:r>
        <w:rPr>
          <w:rFonts w:hint="eastAsia"/>
        </w:rPr>
        <w:t>вспомогательную</w:t>
      </w:r>
      <w:r>
        <w:t xml:space="preserve">. </w:t>
      </w:r>
      <w:r>
        <w:rPr>
          <w:rFonts w:hint="eastAsia"/>
        </w:rPr>
        <w:t>Они</w:t>
      </w:r>
      <w:r>
        <w:t xml:space="preserve"> </w:t>
      </w:r>
      <w:r>
        <w:rPr>
          <w:rFonts w:hint="eastAsia"/>
        </w:rPr>
        <w:t>постоянно</w:t>
      </w:r>
      <w:r>
        <w:t xml:space="preserve"> </w:t>
      </w:r>
      <w:r>
        <w:rPr>
          <w:rFonts w:hint="eastAsia"/>
        </w:rPr>
        <w:t>дополняют</w:t>
      </w:r>
      <w:r>
        <w:t xml:space="preserve"> </w:t>
      </w:r>
      <w:r>
        <w:rPr>
          <w:rFonts w:hint="eastAsia"/>
        </w:rPr>
        <w:t>друг</w:t>
      </w:r>
      <w:r>
        <w:t xml:space="preserve"> </w:t>
      </w:r>
      <w:r>
        <w:rPr>
          <w:rFonts w:hint="eastAsia"/>
        </w:rPr>
        <w:t>друга</w:t>
      </w:r>
      <w:r>
        <w:t>.</w:t>
      </w:r>
    </w:p>
    <w:p w14:paraId="063104A0" w14:textId="77777777" w:rsidR="00E95CFB" w:rsidRDefault="00E95CFB" w:rsidP="00E95CFB">
      <w:r>
        <w:t>2.</w:t>
      </w:r>
      <w:r>
        <w:tab/>
      </w:r>
      <w:r>
        <w:rPr>
          <w:rFonts w:hint="eastAsia"/>
        </w:rPr>
        <w:t>Если</w:t>
      </w:r>
      <w:r>
        <w:t xml:space="preserve"> </w:t>
      </w:r>
      <w:r>
        <w:rPr>
          <w:rFonts w:hint="eastAsia"/>
        </w:rPr>
        <w:t>говорить</w:t>
      </w:r>
      <w:r>
        <w:t xml:space="preserve"> </w:t>
      </w:r>
      <w:r>
        <w:rPr>
          <w:rFonts w:hint="eastAsia"/>
        </w:rPr>
        <w:t>об</w:t>
      </w:r>
      <w:r>
        <w:t xml:space="preserve"> </w:t>
      </w:r>
      <w:r>
        <w:rPr>
          <w:rFonts w:hint="eastAsia"/>
        </w:rPr>
        <w:t>отношении</w:t>
      </w:r>
      <w:r>
        <w:t xml:space="preserve"> </w:t>
      </w:r>
      <w:r>
        <w:rPr>
          <w:rFonts w:hint="eastAsia"/>
        </w:rPr>
        <w:t>солдат</w:t>
      </w:r>
      <w:r>
        <w:t xml:space="preserve"> </w:t>
      </w:r>
      <w:r>
        <w:rPr>
          <w:rFonts w:hint="eastAsia"/>
        </w:rPr>
        <w:t>и</w:t>
      </w:r>
      <w:r>
        <w:t xml:space="preserve"> </w:t>
      </w:r>
      <w:r>
        <w:rPr>
          <w:rFonts w:hint="eastAsia"/>
        </w:rPr>
        <w:t>офицеров</w:t>
      </w:r>
      <w:r>
        <w:t xml:space="preserve"> </w:t>
      </w:r>
      <w:r>
        <w:rPr>
          <w:rFonts w:hint="eastAsia"/>
        </w:rPr>
        <w:t>Союза</w:t>
      </w:r>
      <w:r>
        <w:t xml:space="preserve"> </w:t>
      </w:r>
      <w:r>
        <w:rPr>
          <w:rFonts w:hint="eastAsia"/>
        </w:rPr>
        <w:t>к</w:t>
      </w:r>
      <w:r>
        <w:t xml:space="preserve"> </w:t>
      </w:r>
      <w:r>
        <w:rPr>
          <w:rFonts w:hint="eastAsia"/>
        </w:rPr>
        <w:t>общим</w:t>
      </w:r>
      <w:r>
        <w:t xml:space="preserve"> </w:t>
      </w:r>
      <w:r>
        <w:rPr>
          <w:rFonts w:hint="eastAsia"/>
        </w:rPr>
        <w:t>вопросам</w:t>
      </w:r>
    </w:p>
    <w:p w14:paraId="218B3097" w14:textId="77777777" w:rsidR="00E95CFB" w:rsidRDefault="00E95CFB" w:rsidP="00E95CFB">
      <w:r>
        <w:rPr>
          <w:rFonts w:hint="eastAsia"/>
        </w:rPr>
        <w:t>экономики</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w:t>
      </w:r>
      <w:r>
        <w:rPr>
          <w:rFonts w:hint="eastAsia"/>
        </w:rPr>
        <w:lastRenderedPageBreak/>
        <w:t>ики</w:t>
      </w:r>
      <w:r>
        <w:t xml:space="preserve">, </w:t>
      </w:r>
      <w:r>
        <w:rPr>
          <w:rFonts w:hint="eastAsia"/>
        </w:rPr>
        <w:t>то</w:t>
      </w:r>
      <w:r>
        <w:t xml:space="preserve"> </w:t>
      </w:r>
      <w:r>
        <w:rPr>
          <w:rFonts w:hint="eastAsia"/>
        </w:rPr>
        <w:t>к</w:t>
      </w:r>
      <w:r>
        <w:t xml:space="preserve"> </w:t>
      </w:r>
      <w:r>
        <w:rPr>
          <w:rFonts w:hint="eastAsia"/>
        </w:rPr>
        <w:t>эмпирической</w:t>
      </w:r>
      <w:r>
        <w:t xml:space="preserve"> </w:t>
      </w:r>
      <w:r>
        <w:rPr>
          <w:rFonts w:hint="eastAsia"/>
        </w:rPr>
        <w:t>составляющей</w:t>
      </w:r>
      <w:r>
        <w:t xml:space="preserve"> </w:t>
      </w:r>
      <w:r>
        <w:rPr>
          <w:rFonts w:hint="eastAsia"/>
        </w:rPr>
        <w:t>относятся</w:t>
      </w:r>
      <w:r>
        <w:t xml:space="preserve"> </w:t>
      </w:r>
      <w:r>
        <w:rPr>
          <w:rFonts w:hint="eastAsia"/>
        </w:rPr>
        <w:t>попытки</w:t>
      </w:r>
      <w:r>
        <w:t xml:space="preserve"> </w:t>
      </w:r>
      <w:r>
        <w:rPr>
          <w:rFonts w:hint="eastAsia"/>
        </w:rPr>
        <w:t>рассчитывать</w:t>
      </w:r>
      <w:r>
        <w:t xml:space="preserve"> </w:t>
      </w:r>
      <w:r>
        <w:rPr>
          <w:rFonts w:hint="eastAsia"/>
        </w:rPr>
        <w:t>тяжесть</w:t>
      </w:r>
      <w:r>
        <w:t xml:space="preserve"> </w:t>
      </w:r>
      <w:r>
        <w:rPr>
          <w:rFonts w:hint="eastAsia"/>
        </w:rPr>
        <w:t>военных</w:t>
      </w:r>
      <w:r>
        <w:t xml:space="preserve"> </w:t>
      </w:r>
      <w:r>
        <w:rPr>
          <w:rFonts w:hint="eastAsia"/>
        </w:rPr>
        <w:t>расходов</w:t>
      </w:r>
      <w:r>
        <w:t xml:space="preserve"> </w:t>
      </w:r>
      <w:r>
        <w:rPr>
          <w:rFonts w:hint="eastAsia"/>
        </w:rPr>
        <w:t>государства</w:t>
      </w:r>
      <w:r>
        <w:t xml:space="preserve">, </w:t>
      </w:r>
      <w:r>
        <w:rPr>
          <w:rFonts w:hint="eastAsia"/>
        </w:rPr>
        <w:t>основываясь</w:t>
      </w:r>
      <w:r>
        <w:t xml:space="preserve"> </w:t>
      </w:r>
      <w:r>
        <w:rPr>
          <w:rFonts w:hint="eastAsia"/>
        </w:rPr>
        <w:t>на</w:t>
      </w:r>
      <w:r>
        <w:t xml:space="preserve"> </w:t>
      </w:r>
      <w:r>
        <w:rPr>
          <w:rFonts w:hint="eastAsia"/>
        </w:rPr>
        <w:t>стоимости</w:t>
      </w:r>
      <w:r>
        <w:t xml:space="preserve"> </w:t>
      </w:r>
      <w:r>
        <w:rPr>
          <w:rFonts w:hint="eastAsia"/>
        </w:rPr>
        <w:t>боеприпасов</w:t>
      </w:r>
      <w:r>
        <w:t xml:space="preserve"> </w:t>
      </w:r>
      <w:r>
        <w:rPr>
          <w:rFonts w:hint="eastAsia"/>
        </w:rPr>
        <w:t>для</w:t>
      </w:r>
      <w:r>
        <w:t xml:space="preserve"> </w:t>
      </w:r>
      <w:r>
        <w:rPr>
          <w:rFonts w:hint="eastAsia"/>
        </w:rPr>
        <w:t>своего</w:t>
      </w:r>
      <w:r>
        <w:t xml:space="preserve"> </w:t>
      </w:r>
      <w:r>
        <w:rPr>
          <w:rFonts w:hint="eastAsia"/>
        </w:rPr>
        <w:t>подразделения</w:t>
      </w:r>
      <w:r>
        <w:t xml:space="preserve">. </w:t>
      </w:r>
      <w:r>
        <w:rPr>
          <w:rFonts w:hint="eastAsia"/>
        </w:rPr>
        <w:t>При</w:t>
      </w:r>
      <w:r>
        <w:t xml:space="preserve"> </w:t>
      </w:r>
      <w:r>
        <w:rPr>
          <w:rFonts w:hint="eastAsia"/>
        </w:rPr>
        <w:t>этом</w:t>
      </w:r>
      <w:r>
        <w:t xml:space="preserve"> </w:t>
      </w:r>
      <w:r>
        <w:rPr>
          <w:rFonts w:hint="eastAsia"/>
        </w:rPr>
        <w:t>стихийно</w:t>
      </w:r>
      <w:r>
        <w:t>-</w:t>
      </w:r>
      <w:r>
        <w:rPr>
          <w:rFonts w:hint="eastAsia"/>
        </w:rPr>
        <w:t>теоретические</w:t>
      </w:r>
      <w:r>
        <w:t xml:space="preserve"> </w:t>
      </w:r>
      <w:r>
        <w:rPr>
          <w:rFonts w:hint="eastAsia"/>
        </w:rPr>
        <w:t>воззрения</w:t>
      </w:r>
      <w:r>
        <w:t xml:space="preserve"> </w:t>
      </w:r>
      <w:r>
        <w:rPr>
          <w:rFonts w:hint="eastAsia"/>
        </w:rPr>
        <w:t>встречаются</w:t>
      </w:r>
      <w:r>
        <w:t xml:space="preserve"> </w:t>
      </w:r>
      <w:r>
        <w:rPr>
          <w:rFonts w:hint="eastAsia"/>
        </w:rPr>
        <w:t>чаще</w:t>
      </w:r>
      <w:r>
        <w:t>:</w:t>
      </w:r>
      <w:r>
        <w:tab/>
      </w:r>
      <w:r>
        <w:rPr>
          <w:rFonts w:hint="eastAsia"/>
        </w:rPr>
        <w:t>были</w:t>
      </w:r>
    </w:p>
    <w:p w14:paraId="73D3C8C0" w14:textId="77777777" w:rsidR="00E95CFB" w:rsidRDefault="00E95CFB" w:rsidP="00E95CFB">
      <w:r>
        <w:rPr>
          <w:rFonts w:hint="eastAsia"/>
        </w:rPr>
        <w:t>обнаружены</w:t>
      </w:r>
      <w:r>
        <w:t xml:space="preserve"> </w:t>
      </w:r>
      <w:r>
        <w:rPr>
          <w:rFonts w:hint="eastAsia"/>
        </w:rPr>
        <w:t>следы</w:t>
      </w:r>
      <w:r>
        <w:t xml:space="preserve"> </w:t>
      </w:r>
      <w:r>
        <w:rPr>
          <w:rFonts w:hint="eastAsia"/>
        </w:rPr>
        <w:t>представлений</w:t>
      </w:r>
      <w:r>
        <w:t xml:space="preserve"> </w:t>
      </w:r>
      <w:r>
        <w:rPr>
          <w:rFonts w:hint="eastAsia"/>
        </w:rPr>
        <w:t>о</w:t>
      </w:r>
      <w:r>
        <w:t xml:space="preserve"> </w:t>
      </w:r>
      <w:r>
        <w:rPr>
          <w:rFonts w:hint="eastAsia"/>
        </w:rPr>
        <w:t>налогах</w:t>
      </w:r>
      <w:r>
        <w:t xml:space="preserve">, </w:t>
      </w:r>
      <w:r>
        <w:rPr>
          <w:rFonts w:hint="eastAsia"/>
        </w:rPr>
        <w:t>биржевом</w:t>
      </w:r>
      <w:r>
        <w:t xml:space="preserve"> </w:t>
      </w:r>
      <w:r>
        <w:rPr>
          <w:rFonts w:hint="eastAsia"/>
        </w:rPr>
        <w:t>курсе</w:t>
      </w:r>
      <w:r>
        <w:t xml:space="preserve">, </w:t>
      </w:r>
      <w:r>
        <w:rPr>
          <w:rFonts w:hint="eastAsia"/>
        </w:rPr>
        <w:t>колебании</w:t>
      </w:r>
      <w:r>
        <w:t xml:space="preserve"> </w:t>
      </w:r>
      <w:r>
        <w:rPr>
          <w:rFonts w:hint="eastAsia"/>
        </w:rPr>
        <w:t>цен</w:t>
      </w:r>
      <w:r>
        <w:t xml:space="preserve"> </w:t>
      </w:r>
      <w:r>
        <w:rPr>
          <w:rFonts w:hint="eastAsia"/>
        </w:rPr>
        <w:t>на</w:t>
      </w:r>
      <w:r>
        <w:t xml:space="preserve"> </w:t>
      </w:r>
      <w:r>
        <w:rPr>
          <w:rFonts w:hint="eastAsia"/>
        </w:rPr>
        <w:t>драгоценные</w:t>
      </w:r>
      <w:r>
        <w:t xml:space="preserve"> </w:t>
      </w:r>
      <w:r>
        <w:rPr>
          <w:rFonts w:hint="eastAsia"/>
        </w:rPr>
        <w:t>металлы</w:t>
      </w:r>
      <w:r>
        <w:t xml:space="preserve">. </w:t>
      </w:r>
      <w:r>
        <w:rPr>
          <w:rFonts w:hint="eastAsia"/>
        </w:rPr>
        <w:t>Такие</w:t>
      </w:r>
      <w:r>
        <w:t xml:space="preserve"> </w:t>
      </w:r>
      <w:r>
        <w:rPr>
          <w:rFonts w:hint="eastAsia"/>
        </w:rPr>
        <w:t>взгляды</w:t>
      </w:r>
      <w:r>
        <w:t xml:space="preserve"> </w:t>
      </w:r>
      <w:r>
        <w:rPr>
          <w:rFonts w:hint="eastAsia"/>
        </w:rPr>
        <w:t>свойственны</w:t>
      </w:r>
      <w:r>
        <w:t xml:space="preserve"> </w:t>
      </w:r>
      <w:r>
        <w:rPr>
          <w:rFonts w:hint="eastAsia"/>
        </w:rPr>
        <w:t>более</w:t>
      </w:r>
      <w:r>
        <w:t xml:space="preserve"> </w:t>
      </w:r>
      <w:r>
        <w:rPr>
          <w:rFonts w:hint="eastAsia"/>
        </w:rPr>
        <w:t>образованным</w:t>
      </w:r>
      <w:r>
        <w:t xml:space="preserve"> </w:t>
      </w:r>
      <w:r>
        <w:rPr>
          <w:rFonts w:hint="eastAsia"/>
        </w:rPr>
        <w:t>слоям</w:t>
      </w:r>
      <w:r>
        <w:t xml:space="preserve"> -</w:t>
      </w:r>
    </w:p>
    <w:p w14:paraId="1EC95AEC" w14:textId="77777777" w:rsidR="00E95CFB" w:rsidRDefault="00E95CFB" w:rsidP="00E95CFB">
      <w:r>
        <w:rPr>
          <w:rFonts w:hint="eastAsia"/>
        </w:rPr>
        <w:t>собственникам</w:t>
      </w:r>
      <w:r>
        <w:t xml:space="preserve"> </w:t>
      </w:r>
      <w:r>
        <w:rPr>
          <w:rFonts w:hint="eastAsia"/>
        </w:rPr>
        <w:t>и</w:t>
      </w:r>
      <w:r>
        <w:t xml:space="preserve"> </w:t>
      </w:r>
      <w:r>
        <w:rPr>
          <w:rFonts w:hint="eastAsia"/>
        </w:rPr>
        <w:t>квалифицированным</w:t>
      </w:r>
      <w:r>
        <w:t xml:space="preserve"> </w:t>
      </w:r>
      <w:r>
        <w:rPr>
          <w:rFonts w:hint="eastAsia"/>
        </w:rPr>
        <w:t>наемным</w:t>
      </w:r>
      <w:r>
        <w:t xml:space="preserve"> </w:t>
      </w:r>
      <w:r>
        <w:rPr>
          <w:rFonts w:hint="eastAsia"/>
        </w:rPr>
        <w:t>работникам</w:t>
      </w:r>
      <w:r>
        <w:t>.</w:t>
      </w:r>
    </w:p>
    <w:p w14:paraId="2DB1DC3D" w14:textId="77777777" w:rsidR="00E95CFB" w:rsidRDefault="00E95CFB" w:rsidP="00E95CFB">
      <w:r>
        <w:t xml:space="preserve">225 </w:t>
      </w:r>
    </w:p>
    <w:p w14:paraId="1B5AD519" w14:textId="77777777" w:rsidR="00E95CFB" w:rsidRDefault="00E95CFB" w:rsidP="00E95CFB">
      <w:r>
        <w:rPr>
          <w:rFonts w:hint="eastAsia"/>
        </w:rPr>
        <w:t>Огромную</w:t>
      </w:r>
      <w:r>
        <w:t xml:space="preserve"> </w:t>
      </w:r>
      <w:r>
        <w:rPr>
          <w:rFonts w:hint="eastAsia"/>
        </w:rPr>
        <w:t>роль</w:t>
      </w:r>
      <w:r>
        <w:t xml:space="preserve"> </w:t>
      </w:r>
      <w:r>
        <w:rPr>
          <w:rFonts w:hint="eastAsia"/>
        </w:rPr>
        <w:t>непосредственное</w:t>
      </w:r>
      <w:r>
        <w:t xml:space="preserve"> </w:t>
      </w:r>
      <w:r>
        <w:rPr>
          <w:rFonts w:hint="eastAsia"/>
        </w:rPr>
        <w:t>наблюдение</w:t>
      </w:r>
      <w:r>
        <w:t xml:space="preserve"> </w:t>
      </w:r>
      <w:r>
        <w:rPr>
          <w:rFonts w:hint="eastAsia"/>
        </w:rPr>
        <w:t>играло</w:t>
      </w:r>
      <w:r>
        <w:t xml:space="preserve"> </w:t>
      </w:r>
      <w:r>
        <w:rPr>
          <w:rFonts w:hint="eastAsia"/>
        </w:rPr>
        <w:t>в</w:t>
      </w:r>
      <w:r>
        <w:t xml:space="preserve"> </w:t>
      </w:r>
      <w:r>
        <w:rPr>
          <w:rFonts w:hint="eastAsia"/>
        </w:rPr>
        <w:t>оценке</w:t>
      </w:r>
      <w:r>
        <w:t xml:space="preserve"> </w:t>
      </w:r>
      <w:r>
        <w:rPr>
          <w:rFonts w:hint="eastAsia"/>
        </w:rPr>
        <w:t>состояния</w:t>
      </w:r>
      <w:r>
        <w:t xml:space="preserve"> </w:t>
      </w:r>
      <w:r>
        <w:rPr>
          <w:rFonts w:hint="eastAsia"/>
        </w:rPr>
        <w:t>хозяйства</w:t>
      </w:r>
      <w:r>
        <w:t xml:space="preserve"> </w:t>
      </w:r>
      <w:r>
        <w:rPr>
          <w:rFonts w:hint="eastAsia"/>
        </w:rPr>
        <w:t>Конфедерации</w:t>
      </w:r>
      <w:r>
        <w:t xml:space="preserve">, </w:t>
      </w:r>
      <w:r>
        <w:rPr>
          <w:rFonts w:hint="eastAsia"/>
        </w:rPr>
        <w:t>особенно</w:t>
      </w:r>
      <w:r>
        <w:t xml:space="preserve"> </w:t>
      </w:r>
      <w:r>
        <w:rPr>
          <w:rFonts w:hint="eastAsia"/>
        </w:rPr>
        <w:t>на</w:t>
      </w:r>
      <w:r>
        <w:t xml:space="preserve"> </w:t>
      </w:r>
      <w:r>
        <w:rPr>
          <w:rFonts w:hint="eastAsia"/>
        </w:rPr>
        <w:t>уровне</w:t>
      </w:r>
      <w:r>
        <w:t xml:space="preserve"> </w:t>
      </w:r>
      <w:r>
        <w:rPr>
          <w:rFonts w:hint="eastAsia"/>
        </w:rPr>
        <w:t>одного</w:t>
      </w:r>
      <w:r>
        <w:t xml:space="preserve"> </w:t>
      </w:r>
      <w:r>
        <w:rPr>
          <w:rFonts w:hint="eastAsia"/>
        </w:rPr>
        <w:t>хозяйственного</w:t>
      </w:r>
      <w:r>
        <w:t xml:space="preserve"> </w:t>
      </w:r>
      <w:r>
        <w:rPr>
          <w:rFonts w:hint="eastAsia"/>
        </w:rPr>
        <w:t>объекта</w:t>
      </w:r>
      <w:r>
        <w:t xml:space="preserve"> </w:t>
      </w:r>
      <w:r>
        <w:rPr>
          <w:rFonts w:hint="eastAsia"/>
        </w:rPr>
        <w:t>или</w:t>
      </w:r>
      <w:r>
        <w:t xml:space="preserve"> </w:t>
      </w:r>
      <w:r>
        <w:rPr>
          <w:rFonts w:hint="eastAsia"/>
        </w:rPr>
        <w:t>местности</w:t>
      </w:r>
      <w:r>
        <w:t xml:space="preserve"> </w:t>
      </w:r>
      <w:r>
        <w:rPr>
          <w:rFonts w:hint="eastAsia"/>
        </w:rPr>
        <w:t>до</w:t>
      </w:r>
      <w:r>
        <w:t xml:space="preserve"> </w:t>
      </w:r>
      <w:r>
        <w:rPr>
          <w:rFonts w:hint="eastAsia"/>
        </w:rPr>
        <w:t>штата</w:t>
      </w:r>
      <w:r>
        <w:t xml:space="preserve"> </w:t>
      </w:r>
      <w:r>
        <w:rPr>
          <w:rFonts w:hint="eastAsia"/>
        </w:rPr>
        <w:t>включительно</w:t>
      </w:r>
      <w:r>
        <w:t xml:space="preserve">. </w:t>
      </w:r>
      <w:r>
        <w:rPr>
          <w:rFonts w:hint="eastAsia"/>
        </w:rPr>
        <w:t>Отношение</w:t>
      </w:r>
      <w:r>
        <w:t xml:space="preserve"> </w:t>
      </w:r>
      <w:r>
        <w:rPr>
          <w:rFonts w:hint="eastAsia"/>
        </w:rPr>
        <w:t>к</w:t>
      </w:r>
      <w:r>
        <w:t xml:space="preserve"> </w:t>
      </w:r>
      <w:r>
        <w:rPr>
          <w:rFonts w:hint="eastAsia"/>
        </w:rPr>
        <w:t>ним</w:t>
      </w:r>
      <w:r>
        <w:t xml:space="preserve"> </w:t>
      </w:r>
      <w:r>
        <w:rPr>
          <w:rFonts w:hint="eastAsia"/>
        </w:rPr>
        <w:t>позволяет</w:t>
      </w:r>
      <w:r>
        <w:t xml:space="preserve"> </w:t>
      </w:r>
      <w:r>
        <w:rPr>
          <w:rFonts w:hint="eastAsia"/>
        </w:rPr>
        <w:t>определить</w:t>
      </w:r>
      <w:r>
        <w:t xml:space="preserve"> </w:t>
      </w:r>
      <w:r>
        <w:rPr>
          <w:rFonts w:hint="eastAsia"/>
        </w:rPr>
        <w:t>основные</w:t>
      </w:r>
      <w:r>
        <w:t xml:space="preserve"> </w:t>
      </w:r>
      <w:r>
        <w:rPr>
          <w:rFonts w:hint="eastAsia"/>
        </w:rPr>
        <w:t>принципы</w:t>
      </w:r>
      <w:r>
        <w:t xml:space="preserve">, </w:t>
      </w:r>
      <w:r>
        <w:rPr>
          <w:rFonts w:hint="eastAsia"/>
        </w:rPr>
        <w:t>на</w:t>
      </w:r>
      <w:r>
        <w:t xml:space="preserve"> </w:t>
      </w:r>
      <w:r>
        <w:rPr>
          <w:rFonts w:hint="eastAsia"/>
        </w:rPr>
        <w:t>которых</w:t>
      </w:r>
      <w:r>
        <w:t xml:space="preserve">, </w:t>
      </w:r>
      <w:r>
        <w:rPr>
          <w:rFonts w:hint="eastAsia"/>
        </w:rPr>
        <w:t>по</w:t>
      </w:r>
      <w:r>
        <w:t xml:space="preserve"> </w:t>
      </w:r>
      <w:r>
        <w:rPr>
          <w:rFonts w:hint="eastAsia"/>
        </w:rPr>
        <w:t>мнению</w:t>
      </w:r>
      <w:r>
        <w:t xml:space="preserve"> </w:t>
      </w:r>
      <w:r>
        <w:rPr>
          <w:rFonts w:hint="eastAsia"/>
        </w:rPr>
        <w:t>федеральных</w:t>
      </w:r>
      <w:r>
        <w:t xml:space="preserve"> </w:t>
      </w:r>
      <w:r>
        <w:rPr>
          <w:rFonts w:hint="eastAsia"/>
        </w:rPr>
        <w:t>военнослужащих</w:t>
      </w:r>
      <w:r>
        <w:t xml:space="preserve">, </w:t>
      </w:r>
      <w:r>
        <w:rPr>
          <w:rFonts w:hint="eastAsia"/>
        </w:rPr>
        <w:t>должны</w:t>
      </w:r>
      <w:r>
        <w:t xml:space="preserve"> </w:t>
      </w:r>
      <w:r>
        <w:rPr>
          <w:rFonts w:hint="eastAsia"/>
        </w:rPr>
        <w:t>были</w:t>
      </w:r>
      <w:r>
        <w:t xml:space="preserve"> </w:t>
      </w:r>
      <w:r>
        <w:rPr>
          <w:rFonts w:hint="eastAsia"/>
        </w:rPr>
        <w:t>быть</w:t>
      </w:r>
      <w:r>
        <w:t xml:space="preserve"> </w:t>
      </w:r>
      <w:r>
        <w:rPr>
          <w:rFonts w:hint="eastAsia"/>
        </w:rPr>
        <w:t>организованы</w:t>
      </w:r>
      <w:r>
        <w:t xml:space="preserve"> </w:t>
      </w:r>
      <w:r>
        <w:rPr>
          <w:rFonts w:hint="eastAsia"/>
        </w:rPr>
        <w:t>территориальные</w:t>
      </w:r>
      <w:r>
        <w:t xml:space="preserve"> </w:t>
      </w:r>
      <w:r>
        <w:rPr>
          <w:rFonts w:hint="eastAsia"/>
        </w:rPr>
        <w:t>хозяйственные</w:t>
      </w:r>
      <w:r>
        <w:t xml:space="preserve"> </w:t>
      </w:r>
      <w:r>
        <w:rPr>
          <w:rFonts w:hint="eastAsia"/>
        </w:rPr>
        <w:t>комплексы</w:t>
      </w:r>
      <w:r>
        <w:t xml:space="preserve">: </w:t>
      </w:r>
      <w:r>
        <w:rPr>
          <w:rFonts w:hint="eastAsia"/>
        </w:rPr>
        <w:t>высокопроизводительное</w:t>
      </w:r>
      <w:r>
        <w:t xml:space="preserve"> </w:t>
      </w:r>
      <w:r>
        <w:rPr>
          <w:rFonts w:hint="eastAsia"/>
        </w:rPr>
        <w:t>интенсивное</w:t>
      </w:r>
      <w:r>
        <w:t xml:space="preserve"> </w:t>
      </w:r>
      <w:r>
        <w:rPr>
          <w:rFonts w:hint="eastAsia"/>
        </w:rPr>
        <w:t>сельское</w:t>
      </w:r>
      <w:r>
        <w:t xml:space="preserve"> </w:t>
      </w:r>
      <w:r>
        <w:rPr>
          <w:rFonts w:hint="eastAsia"/>
        </w:rPr>
        <w:t>хозяйство</w:t>
      </w:r>
      <w:r>
        <w:t xml:space="preserve">, </w:t>
      </w:r>
      <w:r>
        <w:rPr>
          <w:rFonts w:hint="eastAsia"/>
        </w:rPr>
        <w:t>качественная</w:t>
      </w:r>
      <w:r>
        <w:t xml:space="preserve"> </w:t>
      </w:r>
      <w:r>
        <w:rPr>
          <w:rFonts w:hint="eastAsia"/>
        </w:rPr>
        <w:t>инфраструктура</w:t>
      </w:r>
      <w:r>
        <w:t xml:space="preserve">, </w:t>
      </w:r>
      <w:r>
        <w:rPr>
          <w:rFonts w:hint="eastAsia"/>
        </w:rPr>
        <w:t>удобные</w:t>
      </w:r>
      <w:r>
        <w:t xml:space="preserve"> </w:t>
      </w:r>
      <w:r>
        <w:rPr>
          <w:rFonts w:hint="eastAsia"/>
        </w:rPr>
        <w:t>для</w:t>
      </w:r>
      <w:r>
        <w:t xml:space="preserve"> </w:t>
      </w:r>
      <w:r>
        <w:rPr>
          <w:rFonts w:hint="eastAsia"/>
        </w:rPr>
        <w:t>жизни</w:t>
      </w:r>
      <w:r>
        <w:t xml:space="preserve"> </w:t>
      </w:r>
      <w:r>
        <w:rPr>
          <w:rFonts w:hint="eastAsia"/>
        </w:rPr>
        <w:t>города</w:t>
      </w:r>
      <w:r>
        <w:t xml:space="preserve">. </w:t>
      </w:r>
      <w:r>
        <w:rPr>
          <w:rFonts w:hint="eastAsia"/>
        </w:rPr>
        <w:t>При</w:t>
      </w:r>
      <w:r>
        <w:t xml:space="preserve"> </w:t>
      </w:r>
      <w:r>
        <w:rPr>
          <w:rFonts w:hint="eastAsia"/>
        </w:rPr>
        <w:t>этом</w:t>
      </w:r>
      <w:r>
        <w:t xml:space="preserve"> </w:t>
      </w:r>
      <w:r>
        <w:rPr>
          <w:rFonts w:hint="eastAsia"/>
        </w:rPr>
        <w:t>объяснения</w:t>
      </w:r>
      <w:r>
        <w:t xml:space="preserve"> </w:t>
      </w:r>
      <w:r>
        <w:rPr>
          <w:rFonts w:hint="eastAsia"/>
        </w:rPr>
        <w:t>того</w:t>
      </w:r>
      <w:r>
        <w:t xml:space="preserve">, </w:t>
      </w:r>
      <w:r>
        <w:rPr>
          <w:rFonts w:hint="eastAsia"/>
        </w:rPr>
        <w:t>почему</w:t>
      </w:r>
      <w:r>
        <w:t xml:space="preserve"> </w:t>
      </w:r>
      <w:r>
        <w:rPr>
          <w:rFonts w:hint="eastAsia"/>
        </w:rPr>
        <w:t>Юг</w:t>
      </w:r>
      <w:r>
        <w:t xml:space="preserve"> </w:t>
      </w:r>
      <w:r>
        <w:rPr>
          <w:rFonts w:hint="eastAsia"/>
        </w:rPr>
        <w:t>не</w:t>
      </w:r>
      <w:r>
        <w:t xml:space="preserve"> </w:t>
      </w:r>
      <w:r>
        <w:rPr>
          <w:rFonts w:hint="eastAsia"/>
        </w:rPr>
        <w:t>дотягивает</w:t>
      </w:r>
      <w:r>
        <w:t xml:space="preserve"> </w:t>
      </w:r>
      <w:r>
        <w:rPr>
          <w:rFonts w:hint="eastAsia"/>
        </w:rPr>
        <w:t>до</w:t>
      </w:r>
      <w:r>
        <w:t xml:space="preserve"> </w:t>
      </w:r>
      <w:r>
        <w:rPr>
          <w:rFonts w:hint="eastAsia"/>
        </w:rPr>
        <w:t>этого</w:t>
      </w:r>
      <w:r>
        <w:t xml:space="preserve"> </w:t>
      </w:r>
      <w:r>
        <w:rPr>
          <w:rFonts w:hint="eastAsia"/>
        </w:rPr>
        <w:t>идеала</w:t>
      </w:r>
      <w:r>
        <w:t xml:space="preserve">, </w:t>
      </w:r>
      <w:r>
        <w:rPr>
          <w:rFonts w:hint="eastAsia"/>
        </w:rPr>
        <w:t>имели</w:t>
      </w:r>
      <w:r>
        <w:t xml:space="preserve"> </w:t>
      </w:r>
      <w:r>
        <w:rPr>
          <w:rFonts w:hint="eastAsia"/>
        </w:rPr>
        <w:t>как</w:t>
      </w:r>
      <w:r>
        <w:t xml:space="preserve"> </w:t>
      </w:r>
      <w:r>
        <w:rPr>
          <w:rFonts w:hint="eastAsia"/>
        </w:rPr>
        <w:t>эмпирическое</w:t>
      </w:r>
      <w:r>
        <w:t xml:space="preserve"> (</w:t>
      </w:r>
      <w:r>
        <w:rPr>
          <w:rFonts w:hint="eastAsia"/>
        </w:rPr>
        <w:t>сравнение</w:t>
      </w:r>
      <w:r>
        <w:t xml:space="preserve"> </w:t>
      </w:r>
      <w:r>
        <w:rPr>
          <w:rFonts w:hint="eastAsia"/>
        </w:rPr>
        <w:t>с</w:t>
      </w:r>
      <w:r>
        <w:t xml:space="preserve"> </w:t>
      </w:r>
      <w:r>
        <w:rPr>
          <w:rFonts w:hint="eastAsia"/>
        </w:rPr>
        <w:t>хозяйством</w:t>
      </w:r>
      <w:r>
        <w:t xml:space="preserve"> </w:t>
      </w:r>
      <w:r>
        <w:rPr>
          <w:rFonts w:hint="eastAsia"/>
        </w:rPr>
        <w:t>родного</w:t>
      </w:r>
      <w:r>
        <w:t xml:space="preserve"> </w:t>
      </w:r>
      <w:r>
        <w:rPr>
          <w:rFonts w:hint="eastAsia"/>
        </w:rPr>
        <w:t>штата</w:t>
      </w:r>
      <w:r>
        <w:t xml:space="preserve">, </w:t>
      </w:r>
      <w:r>
        <w:rPr>
          <w:rFonts w:hint="eastAsia"/>
        </w:rPr>
        <w:t>графства</w:t>
      </w:r>
      <w:r>
        <w:t xml:space="preserve">, </w:t>
      </w:r>
      <w:r>
        <w:rPr>
          <w:rFonts w:hint="eastAsia"/>
        </w:rPr>
        <w:t>округа</w:t>
      </w:r>
      <w:r>
        <w:t xml:space="preserve">, </w:t>
      </w:r>
      <w:r>
        <w:rPr>
          <w:rFonts w:hint="eastAsia"/>
        </w:rPr>
        <w:t>или</w:t>
      </w:r>
      <w:r>
        <w:t xml:space="preserve"> </w:t>
      </w:r>
      <w:r>
        <w:rPr>
          <w:rFonts w:hint="eastAsia"/>
        </w:rPr>
        <w:t>города</w:t>
      </w:r>
      <w:r>
        <w:t xml:space="preserve">), </w:t>
      </w:r>
      <w:r>
        <w:rPr>
          <w:rFonts w:hint="eastAsia"/>
        </w:rPr>
        <w:t>так</w:t>
      </w:r>
      <w:r>
        <w:t xml:space="preserve"> </w:t>
      </w:r>
      <w:r>
        <w:rPr>
          <w:rFonts w:hint="eastAsia"/>
        </w:rPr>
        <w:t>и</w:t>
      </w:r>
      <w:r>
        <w:t xml:space="preserve"> </w:t>
      </w:r>
      <w:r>
        <w:rPr>
          <w:rFonts w:hint="eastAsia"/>
        </w:rPr>
        <w:t>теоретическое</w:t>
      </w:r>
      <w:r>
        <w:t xml:space="preserve"> </w:t>
      </w:r>
      <w:r>
        <w:rPr>
          <w:rFonts w:hint="eastAsia"/>
        </w:rPr>
        <w:t>обоснование</w:t>
      </w:r>
      <w:r>
        <w:t xml:space="preserve"> (</w:t>
      </w:r>
      <w:r>
        <w:rPr>
          <w:rFonts w:hint="eastAsia"/>
        </w:rPr>
        <w:t>влияние</w:t>
      </w:r>
      <w:r>
        <w:t xml:space="preserve"> </w:t>
      </w:r>
      <w:r>
        <w:rPr>
          <w:rFonts w:hint="eastAsia"/>
        </w:rPr>
        <w:t>рабства</w:t>
      </w:r>
      <w:r>
        <w:t xml:space="preserve">, </w:t>
      </w:r>
      <w:r>
        <w:rPr>
          <w:rFonts w:hint="eastAsia"/>
        </w:rPr>
        <w:t>климат</w:t>
      </w:r>
      <w:r>
        <w:t xml:space="preserve">, </w:t>
      </w:r>
      <w:r>
        <w:rPr>
          <w:rFonts w:hint="eastAsia"/>
        </w:rPr>
        <w:t>превосходство</w:t>
      </w:r>
      <w:r>
        <w:t xml:space="preserve"> </w:t>
      </w:r>
      <w:r>
        <w:rPr>
          <w:rFonts w:hint="eastAsia"/>
        </w:rPr>
        <w:t>хозяйственного</w:t>
      </w:r>
      <w:r>
        <w:t xml:space="preserve"> </w:t>
      </w:r>
      <w:r>
        <w:rPr>
          <w:rFonts w:hint="eastAsia"/>
        </w:rPr>
        <w:t>гения</w:t>
      </w:r>
      <w:r>
        <w:t xml:space="preserve"> </w:t>
      </w:r>
      <w:r>
        <w:rPr>
          <w:rFonts w:hint="eastAsia"/>
        </w:rPr>
        <w:t>Севера</w:t>
      </w:r>
      <w:r>
        <w:t xml:space="preserve">). </w:t>
      </w:r>
      <w:r>
        <w:rPr>
          <w:rFonts w:hint="eastAsia"/>
        </w:rPr>
        <w:t>Резко</w:t>
      </w:r>
      <w:r>
        <w:t xml:space="preserve"> </w:t>
      </w:r>
      <w:r>
        <w:rPr>
          <w:rFonts w:hint="eastAsia"/>
        </w:rPr>
        <w:t>повышается</w:t>
      </w:r>
      <w:r>
        <w:t xml:space="preserve"> </w:t>
      </w:r>
      <w:r>
        <w:rPr>
          <w:rFonts w:hint="eastAsia"/>
        </w:rPr>
        <w:t>роль</w:t>
      </w:r>
      <w:r>
        <w:t xml:space="preserve"> </w:t>
      </w:r>
      <w:r>
        <w:rPr>
          <w:rFonts w:hint="eastAsia"/>
        </w:rPr>
        <w:t>стихийно</w:t>
      </w:r>
      <w:r>
        <w:t>-</w:t>
      </w:r>
      <w:r>
        <w:rPr>
          <w:rFonts w:hint="eastAsia"/>
        </w:rPr>
        <w:t>теоретической</w:t>
      </w:r>
      <w:r>
        <w:t xml:space="preserve"> </w:t>
      </w:r>
      <w:r>
        <w:rPr>
          <w:rFonts w:hint="eastAsia"/>
        </w:rPr>
        <w:t>составляющей</w:t>
      </w:r>
      <w:r>
        <w:t xml:space="preserve"> </w:t>
      </w:r>
      <w:r>
        <w:rPr>
          <w:rFonts w:hint="eastAsia"/>
        </w:rPr>
        <w:t>при</w:t>
      </w:r>
      <w:r>
        <w:t xml:space="preserve"> </w:t>
      </w:r>
      <w:r>
        <w:rPr>
          <w:rFonts w:hint="eastAsia"/>
        </w:rPr>
        <w:t>оценке</w:t>
      </w:r>
      <w:r>
        <w:t xml:space="preserve"> </w:t>
      </w:r>
      <w:r>
        <w:rPr>
          <w:rFonts w:hint="eastAsia"/>
        </w:rPr>
        <w:t>хозяйства</w:t>
      </w:r>
      <w:r>
        <w:t xml:space="preserve"> </w:t>
      </w:r>
      <w:r>
        <w:rPr>
          <w:rFonts w:hint="eastAsia"/>
        </w:rPr>
        <w:t>Конфедерации</w:t>
      </w:r>
      <w:r>
        <w:t xml:space="preserve"> </w:t>
      </w:r>
      <w:r>
        <w:rPr>
          <w:rFonts w:hint="eastAsia"/>
        </w:rPr>
        <w:t>в</w:t>
      </w:r>
      <w:r>
        <w:t xml:space="preserve"> </w:t>
      </w:r>
      <w:r>
        <w:rPr>
          <w:rFonts w:hint="eastAsia"/>
        </w:rPr>
        <w:t>целом</w:t>
      </w:r>
      <w:r>
        <w:t xml:space="preserve"> - </w:t>
      </w:r>
      <w:r>
        <w:rPr>
          <w:rFonts w:hint="eastAsia"/>
        </w:rPr>
        <w:t>появляется</w:t>
      </w:r>
      <w:r>
        <w:t xml:space="preserve"> </w:t>
      </w:r>
      <w:r>
        <w:rPr>
          <w:rFonts w:hint="eastAsia"/>
        </w:rPr>
        <w:t>много</w:t>
      </w:r>
      <w:r>
        <w:t xml:space="preserve"> </w:t>
      </w:r>
      <w:r>
        <w:rPr>
          <w:rFonts w:hint="eastAsia"/>
        </w:rPr>
        <w:t>умозрительных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вторичных</w:t>
      </w:r>
      <w:r>
        <w:t xml:space="preserve"> </w:t>
      </w:r>
      <w:r>
        <w:rPr>
          <w:rFonts w:hint="eastAsia"/>
        </w:rPr>
        <w:t>источников</w:t>
      </w:r>
      <w:r>
        <w:t xml:space="preserve">: </w:t>
      </w:r>
      <w:r>
        <w:rPr>
          <w:rFonts w:hint="eastAsia"/>
        </w:rPr>
        <w:t>информации</w:t>
      </w:r>
      <w:r>
        <w:t xml:space="preserve"> </w:t>
      </w:r>
      <w:r>
        <w:rPr>
          <w:rFonts w:hint="eastAsia"/>
        </w:rPr>
        <w:t>из</w:t>
      </w:r>
      <w:r>
        <w:t xml:space="preserve"> </w:t>
      </w:r>
      <w:r>
        <w:rPr>
          <w:rFonts w:hint="eastAsia"/>
        </w:rPr>
        <w:t>газет</w:t>
      </w:r>
      <w:r>
        <w:t xml:space="preserve">, </w:t>
      </w:r>
      <w:r>
        <w:rPr>
          <w:rFonts w:hint="eastAsia"/>
        </w:rPr>
        <w:t>рассказов</w:t>
      </w:r>
      <w:r>
        <w:t xml:space="preserve"> </w:t>
      </w:r>
      <w:r>
        <w:rPr>
          <w:rFonts w:hint="eastAsia"/>
        </w:rPr>
        <w:t>пленных</w:t>
      </w:r>
      <w:r>
        <w:t xml:space="preserve"> </w:t>
      </w:r>
      <w:r>
        <w:rPr>
          <w:rFonts w:hint="eastAsia"/>
        </w:rPr>
        <w:t>и</w:t>
      </w:r>
      <w:r>
        <w:t xml:space="preserve"> </w:t>
      </w:r>
      <w:r>
        <w:rPr>
          <w:rFonts w:hint="eastAsia"/>
        </w:rPr>
        <w:t>беженцев</w:t>
      </w:r>
      <w:r>
        <w:t>.</w:t>
      </w:r>
    </w:p>
    <w:p w14:paraId="06ADD7C2" w14:textId="77777777" w:rsidR="00E95CFB" w:rsidRDefault="00E95CFB" w:rsidP="00E95CFB">
      <w:r>
        <w:rPr>
          <w:rFonts w:hint="eastAsia"/>
        </w:rPr>
        <w:t>Безусловно</w:t>
      </w:r>
      <w:r>
        <w:t xml:space="preserve">, </w:t>
      </w:r>
      <w:r>
        <w:rPr>
          <w:rFonts w:hint="eastAsia"/>
        </w:rPr>
        <w:t>на</w:t>
      </w:r>
      <w:r>
        <w:t xml:space="preserve"> </w:t>
      </w:r>
      <w:r>
        <w:rPr>
          <w:rFonts w:hint="eastAsia"/>
        </w:rPr>
        <w:t>непосредственных</w:t>
      </w:r>
      <w:r>
        <w:t xml:space="preserve"> </w:t>
      </w:r>
      <w:r>
        <w:rPr>
          <w:rFonts w:hint="eastAsia"/>
        </w:rPr>
        <w:t>наблюдениях</w:t>
      </w:r>
      <w:r>
        <w:t xml:space="preserve"> </w:t>
      </w:r>
      <w:r>
        <w:rPr>
          <w:rFonts w:hint="eastAsia"/>
        </w:rPr>
        <w:t>основано</w:t>
      </w:r>
      <w:r>
        <w:t xml:space="preserve"> </w:t>
      </w:r>
      <w:r>
        <w:rPr>
          <w:rFonts w:hint="eastAsia"/>
        </w:rPr>
        <w:t>и</w:t>
      </w:r>
      <w:r>
        <w:t xml:space="preserve"> </w:t>
      </w:r>
      <w:r>
        <w:rPr>
          <w:rFonts w:hint="eastAsia"/>
        </w:rPr>
        <w:t>отношение</w:t>
      </w:r>
      <w:r>
        <w:t xml:space="preserve"> </w:t>
      </w:r>
      <w:r>
        <w:rPr>
          <w:rFonts w:hint="eastAsia"/>
        </w:rPr>
        <w:t>и</w:t>
      </w:r>
      <w:r>
        <w:t xml:space="preserve"> </w:t>
      </w:r>
      <w:r>
        <w:rPr>
          <w:rFonts w:hint="eastAsia"/>
        </w:rPr>
        <w:t>к</w:t>
      </w:r>
      <w:r>
        <w:t xml:space="preserve"> </w:t>
      </w:r>
      <w:r>
        <w:rPr>
          <w:rFonts w:hint="eastAsia"/>
        </w:rPr>
        <w:t>экономическому</w:t>
      </w:r>
      <w:r>
        <w:t xml:space="preserve"> </w:t>
      </w:r>
      <w:r>
        <w:rPr>
          <w:rFonts w:hint="eastAsia"/>
        </w:rPr>
        <w:t>поведению</w:t>
      </w:r>
      <w:r>
        <w:t xml:space="preserve"> </w:t>
      </w:r>
      <w:r>
        <w:rPr>
          <w:rFonts w:hint="eastAsia"/>
        </w:rPr>
        <w:t>сослуживцев</w:t>
      </w:r>
      <w:r>
        <w:t xml:space="preserve">. </w:t>
      </w:r>
      <w:r>
        <w:rPr>
          <w:rFonts w:hint="eastAsia"/>
        </w:rPr>
        <w:t>При</w:t>
      </w:r>
      <w:r>
        <w:t xml:space="preserve"> </w:t>
      </w:r>
      <w:r>
        <w:rPr>
          <w:rFonts w:hint="eastAsia"/>
        </w:rPr>
        <w:t>этом</w:t>
      </w:r>
      <w:r>
        <w:t xml:space="preserve"> </w:t>
      </w:r>
      <w:r>
        <w:rPr>
          <w:rFonts w:hint="eastAsia"/>
        </w:rPr>
        <w:t>объяснения</w:t>
      </w:r>
      <w:r>
        <w:t xml:space="preserve"> </w:t>
      </w:r>
      <w:r>
        <w:rPr>
          <w:rFonts w:hint="eastAsia"/>
        </w:rPr>
        <w:t>этого</w:t>
      </w:r>
      <w:r>
        <w:t xml:space="preserve"> </w:t>
      </w:r>
      <w:r>
        <w:rPr>
          <w:rFonts w:hint="eastAsia"/>
        </w:rPr>
        <w:t>поведения</w:t>
      </w:r>
      <w:r>
        <w:t xml:space="preserve"> </w:t>
      </w:r>
      <w:r>
        <w:rPr>
          <w:rFonts w:hint="eastAsia"/>
        </w:rPr>
        <w:t>имели</w:t>
      </w:r>
      <w:r>
        <w:t xml:space="preserve"> </w:t>
      </w:r>
      <w:r>
        <w:rPr>
          <w:rFonts w:hint="eastAsia"/>
        </w:rPr>
        <w:t>основания</w:t>
      </w:r>
      <w:r>
        <w:t xml:space="preserve">, </w:t>
      </w:r>
      <w:r>
        <w:rPr>
          <w:rFonts w:hint="eastAsia"/>
        </w:rPr>
        <w:t>явно</w:t>
      </w:r>
      <w:r>
        <w:t xml:space="preserve"> </w:t>
      </w:r>
      <w:r>
        <w:rPr>
          <w:rFonts w:hint="eastAsia"/>
        </w:rPr>
        <w:t>заложенные</w:t>
      </w:r>
      <w:r>
        <w:t xml:space="preserve"> </w:t>
      </w:r>
      <w:r>
        <w:rPr>
          <w:rFonts w:hint="eastAsia"/>
        </w:rPr>
        <w:t>задолго</w:t>
      </w:r>
      <w:r>
        <w:t xml:space="preserve"> </w:t>
      </w:r>
      <w:r>
        <w:rPr>
          <w:rFonts w:hint="eastAsia"/>
        </w:rPr>
        <w:t>до</w:t>
      </w:r>
      <w:r>
        <w:t xml:space="preserve"> </w:t>
      </w:r>
      <w:r>
        <w:rPr>
          <w:rFonts w:hint="eastAsia"/>
        </w:rPr>
        <w:t>начала</w:t>
      </w:r>
      <w:r>
        <w:t xml:space="preserve"> </w:t>
      </w:r>
      <w:r>
        <w:rPr>
          <w:rFonts w:hint="eastAsia"/>
        </w:rPr>
        <w:t>войны</w:t>
      </w:r>
      <w:r>
        <w:t xml:space="preserve">. </w:t>
      </w:r>
      <w:r>
        <w:rPr>
          <w:rFonts w:hint="eastAsia"/>
        </w:rPr>
        <w:t>Среди</w:t>
      </w:r>
      <w:r>
        <w:t xml:space="preserve"> </w:t>
      </w:r>
      <w:r>
        <w:rPr>
          <w:rFonts w:hint="eastAsia"/>
        </w:rPr>
        <w:t>части</w:t>
      </w:r>
      <w:r>
        <w:t xml:space="preserve"> </w:t>
      </w:r>
      <w:r>
        <w:rPr>
          <w:rFonts w:hint="eastAsia"/>
        </w:rPr>
        <w:t>солдат</w:t>
      </w:r>
      <w:r>
        <w:t xml:space="preserve"> </w:t>
      </w:r>
      <w:r>
        <w:rPr>
          <w:rFonts w:hint="eastAsia"/>
        </w:rPr>
        <w:t>существовали</w:t>
      </w:r>
      <w:r>
        <w:t xml:space="preserve"> </w:t>
      </w:r>
      <w:r>
        <w:rPr>
          <w:rFonts w:hint="eastAsia"/>
        </w:rPr>
        <w:t>твердые</w:t>
      </w:r>
      <w:r>
        <w:t xml:space="preserve">, </w:t>
      </w:r>
      <w:r>
        <w:rPr>
          <w:rFonts w:hint="eastAsia"/>
        </w:rPr>
        <w:t>пусть</w:t>
      </w:r>
      <w:r>
        <w:t xml:space="preserve"> </w:t>
      </w:r>
      <w:r>
        <w:rPr>
          <w:rFonts w:hint="eastAsia"/>
        </w:rPr>
        <w:t>и</w:t>
      </w:r>
      <w:r>
        <w:t xml:space="preserve"> </w:t>
      </w:r>
      <w:r>
        <w:rPr>
          <w:rFonts w:hint="eastAsia"/>
        </w:rPr>
        <w:t>не</w:t>
      </w:r>
      <w:r>
        <w:t xml:space="preserve"> </w:t>
      </w:r>
      <w:r>
        <w:rPr>
          <w:rFonts w:hint="eastAsia"/>
        </w:rPr>
        <w:t>полностью</w:t>
      </w:r>
      <w:r>
        <w:t xml:space="preserve"> </w:t>
      </w:r>
      <w:r>
        <w:rPr>
          <w:rFonts w:hint="eastAsia"/>
        </w:rPr>
        <w:t>артикулированные</w:t>
      </w:r>
      <w:r>
        <w:t xml:space="preserve"> </w:t>
      </w:r>
      <w:r>
        <w:rPr>
          <w:rFonts w:hint="eastAsia"/>
        </w:rPr>
        <w:t>в</w:t>
      </w:r>
      <w:r>
        <w:t xml:space="preserve"> </w:t>
      </w:r>
      <w:r>
        <w:rPr>
          <w:rFonts w:hint="eastAsia"/>
        </w:rPr>
        <w:t>источниках</w:t>
      </w:r>
      <w:r>
        <w:t xml:space="preserve"> </w:t>
      </w:r>
      <w:r>
        <w:rPr>
          <w:rFonts w:hint="eastAsia"/>
        </w:rPr>
        <w:t>представления</w:t>
      </w:r>
      <w:r>
        <w:t xml:space="preserve"> </w:t>
      </w:r>
      <w:r>
        <w:rPr>
          <w:rFonts w:hint="eastAsia"/>
        </w:rPr>
        <w:t>о</w:t>
      </w:r>
      <w:r>
        <w:t xml:space="preserve"> </w:t>
      </w:r>
      <w:r>
        <w:rPr>
          <w:rFonts w:hint="eastAsia"/>
        </w:rPr>
        <w:t>бережливости</w:t>
      </w:r>
      <w:r>
        <w:t xml:space="preserve">, </w:t>
      </w:r>
      <w:r>
        <w:rPr>
          <w:rFonts w:hint="eastAsia"/>
        </w:rPr>
        <w:t>рациональном</w:t>
      </w:r>
      <w:r>
        <w:t xml:space="preserve"> </w:t>
      </w:r>
      <w:r>
        <w:rPr>
          <w:rFonts w:hint="eastAsia"/>
        </w:rPr>
        <w:t>потребительском</w:t>
      </w:r>
      <w:r>
        <w:t xml:space="preserve"> </w:t>
      </w:r>
      <w:r>
        <w:rPr>
          <w:rFonts w:hint="eastAsia"/>
        </w:rPr>
        <w:t>поведении</w:t>
      </w:r>
      <w:r>
        <w:t xml:space="preserve">. </w:t>
      </w:r>
      <w:r>
        <w:rPr>
          <w:rFonts w:hint="eastAsia"/>
        </w:rPr>
        <w:t>При</w:t>
      </w:r>
      <w:r>
        <w:t xml:space="preserve"> </w:t>
      </w:r>
      <w:r>
        <w:rPr>
          <w:rFonts w:hint="eastAsia"/>
        </w:rPr>
        <w:t>этом</w:t>
      </w:r>
      <w:r>
        <w:t xml:space="preserve"> </w:t>
      </w:r>
      <w:r>
        <w:rPr>
          <w:rFonts w:hint="eastAsia"/>
        </w:rPr>
        <w:t>сам</w:t>
      </w:r>
      <w:r>
        <w:t xml:space="preserve"> </w:t>
      </w:r>
      <w:r>
        <w:rPr>
          <w:rFonts w:hint="eastAsia"/>
        </w:rPr>
        <w:t>факт</w:t>
      </w:r>
      <w:r>
        <w:t xml:space="preserve"> </w:t>
      </w:r>
      <w:r>
        <w:rPr>
          <w:rFonts w:hint="eastAsia"/>
        </w:rPr>
        <w:t>наличия</w:t>
      </w:r>
      <w:r>
        <w:t xml:space="preserve"> </w:t>
      </w:r>
      <w:r>
        <w:rPr>
          <w:rFonts w:hint="eastAsia"/>
        </w:rPr>
        <w:t>тех</w:t>
      </w:r>
      <w:r>
        <w:t xml:space="preserve">, </w:t>
      </w:r>
      <w:r>
        <w:rPr>
          <w:rFonts w:hint="eastAsia"/>
        </w:rPr>
        <w:t>кто</w:t>
      </w:r>
      <w:r>
        <w:t xml:space="preserve">, </w:t>
      </w:r>
      <w:r>
        <w:rPr>
          <w:rFonts w:hint="eastAsia"/>
        </w:rPr>
        <w:t>по</w:t>
      </w:r>
      <w:r>
        <w:t xml:space="preserve"> </w:t>
      </w:r>
      <w:r>
        <w:rPr>
          <w:rFonts w:hint="eastAsia"/>
        </w:rPr>
        <w:t>мнению</w:t>
      </w:r>
      <w:r>
        <w:t xml:space="preserve"> </w:t>
      </w:r>
      <w:r>
        <w:rPr>
          <w:rFonts w:hint="eastAsia"/>
        </w:rPr>
        <w:t>этой</w:t>
      </w:r>
      <w:r>
        <w:t xml:space="preserve"> </w:t>
      </w:r>
      <w:r>
        <w:rPr>
          <w:rFonts w:hint="eastAsia"/>
        </w:rPr>
        <w:t>группы</w:t>
      </w:r>
      <w:r>
        <w:t xml:space="preserve">, </w:t>
      </w:r>
      <w:r>
        <w:rPr>
          <w:rFonts w:hint="eastAsia"/>
        </w:rPr>
        <w:t>бездумно</w:t>
      </w:r>
      <w:r>
        <w:t xml:space="preserve"> </w:t>
      </w:r>
      <w:r>
        <w:rPr>
          <w:rFonts w:hint="eastAsia"/>
        </w:rPr>
        <w:t>тратил</w:t>
      </w:r>
      <w:r>
        <w:t xml:space="preserve"> </w:t>
      </w:r>
      <w:r>
        <w:rPr>
          <w:rFonts w:hint="eastAsia"/>
        </w:rPr>
        <w:t>деньги</w:t>
      </w:r>
      <w:r>
        <w:t xml:space="preserve">, </w:t>
      </w:r>
      <w:r>
        <w:rPr>
          <w:rFonts w:hint="eastAsia"/>
        </w:rPr>
        <w:t>говорит</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эти</w:t>
      </w:r>
      <w:r>
        <w:t xml:space="preserve"> </w:t>
      </w:r>
      <w:r>
        <w:rPr>
          <w:rFonts w:hint="eastAsia"/>
        </w:rPr>
        <w:t>представления</w:t>
      </w:r>
      <w:r>
        <w:t xml:space="preserve"> </w:t>
      </w:r>
      <w:r>
        <w:rPr>
          <w:rFonts w:hint="eastAsia"/>
        </w:rPr>
        <w:t>разделялись</w:t>
      </w:r>
      <w:r>
        <w:t xml:space="preserve"> </w:t>
      </w:r>
      <w:r>
        <w:rPr>
          <w:rFonts w:hint="eastAsia"/>
        </w:rPr>
        <w:t>не</w:t>
      </w:r>
      <w:r>
        <w:t xml:space="preserve"> </w:t>
      </w:r>
      <w:r>
        <w:rPr>
          <w:rFonts w:hint="eastAsia"/>
        </w:rPr>
        <w:t>всеми</w:t>
      </w:r>
      <w:r>
        <w:t xml:space="preserve"> </w:t>
      </w:r>
      <w:r>
        <w:rPr>
          <w:rFonts w:hint="eastAsia"/>
        </w:rPr>
        <w:t>северянами</w:t>
      </w:r>
      <w:r>
        <w:t>.</w:t>
      </w:r>
    </w:p>
    <w:p w14:paraId="563ADF61" w14:textId="77777777" w:rsidR="00E95CFB" w:rsidRDefault="00E95CFB" w:rsidP="00E95CFB">
      <w:r>
        <w:rPr>
          <w:rFonts w:hint="eastAsia"/>
        </w:rPr>
        <w:t>Сфера</w:t>
      </w:r>
      <w:r>
        <w:t xml:space="preserve"> </w:t>
      </w:r>
      <w:r>
        <w:rPr>
          <w:rFonts w:hint="eastAsia"/>
        </w:rPr>
        <w:t>планирования</w:t>
      </w:r>
      <w:r>
        <w:t xml:space="preserve"> </w:t>
      </w:r>
      <w:r>
        <w:rPr>
          <w:rFonts w:hint="eastAsia"/>
        </w:rPr>
        <w:t>собственной</w:t>
      </w:r>
      <w:r>
        <w:t xml:space="preserve"> </w:t>
      </w:r>
      <w:r>
        <w:rPr>
          <w:rFonts w:hint="eastAsia"/>
        </w:rPr>
        <w:t>карьеры</w:t>
      </w:r>
      <w:r>
        <w:t xml:space="preserve"> </w:t>
      </w:r>
      <w:r>
        <w:rPr>
          <w:rFonts w:hint="eastAsia"/>
        </w:rPr>
        <w:t>является</w:t>
      </w:r>
      <w:r>
        <w:t xml:space="preserve"> </w:t>
      </w:r>
      <w:r>
        <w:rPr>
          <w:rFonts w:hint="eastAsia"/>
        </w:rPr>
        <w:t>сплавом</w:t>
      </w:r>
      <w:r>
        <w:t xml:space="preserve"> </w:t>
      </w:r>
      <w:r>
        <w:rPr>
          <w:rFonts w:hint="eastAsia"/>
        </w:rPr>
        <w:t>эмпирии</w:t>
      </w:r>
      <w:r>
        <w:t xml:space="preserve"> </w:t>
      </w:r>
      <w:r>
        <w:rPr>
          <w:rFonts w:hint="eastAsia"/>
        </w:rPr>
        <w:t>и</w:t>
      </w:r>
      <w:r>
        <w:t xml:space="preserve"> </w:t>
      </w:r>
      <w:r>
        <w:rPr>
          <w:rFonts w:hint="eastAsia"/>
        </w:rPr>
        <w:t>теории</w:t>
      </w:r>
      <w:r>
        <w:t xml:space="preserve">, </w:t>
      </w:r>
      <w:r>
        <w:rPr>
          <w:rFonts w:hint="eastAsia"/>
        </w:rPr>
        <w:t>между</w:t>
      </w:r>
      <w:r>
        <w:t xml:space="preserve"> </w:t>
      </w:r>
      <w:r>
        <w:rPr>
          <w:rFonts w:hint="eastAsia"/>
        </w:rPr>
        <w:t>которыми</w:t>
      </w:r>
      <w:r>
        <w:t xml:space="preserve"> </w:t>
      </w:r>
      <w:r>
        <w:rPr>
          <w:rFonts w:hint="eastAsia"/>
        </w:rPr>
        <w:t>трудно</w:t>
      </w:r>
      <w:r>
        <w:t xml:space="preserve"> </w:t>
      </w:r>
      <w:r>
        <w:rPr>
          <w:rFonts w:hint="eastAsia"/>
        </w:rPr>
        <w:t>провести</w:t>
      </w:r>
      <w:r>
        <w:t xml:space="preserve"> </w:t>
      </w:r>
      <w:r>
        <w:rPr>
          <w:rFonts w:hint="eastAsia"/>
        </w:rPr>
        <w:t>четкую</w:t>
      </w:r>
      <w:r>
        <w:t xml:space="preserve"> </w:t>
      </w:r>
      <w:r>
        <w:rPr>
          <w:rFonts w:hint="eastAsia"/>
        </w:rPr>
        <w:t>границу</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размышления</w:t>
      </w:r>
      <w:r>
        <w:t xml:space="preserve"> </w:t>
      </w:r>
      <w:r>
        <w:rPr>
          <w:rFonts w:hint="eastAsia"/>
        </w:rPr>
        <w:t>о</w:t>
      </w:r>
      <w:r>
        <w:t xml:space="preserve"> </w:t>
      </w:r>
      <w:r>
        <w:rPr>
          <w:rFonts w:hint="eastAsia"/>
        </w:rPr>
        <w:t>трудовых</w:t>
      </w:r>
      <w:r>
        <w:t xml:space="preserve"> </w:t>
      </w:r>
      <w:r>
        <w:rPr>
          <w:rFonts w:hint="eastAsia"/>
        </w:rPr>
        <w:t>перспективах</w:t>
      </w:r>
      <w:r>
        <w:t xml:space="preserve"> </w:t>
      </w:r>
      <w:r>
        <w:rPr>
          <w:rFonts w:hint="eastAsia"/>
        </w:rPr>
        <w:t>основаны</w:t>
      </w:r>
      <w:r>
        <w:t xml:space="preserve"> </w:t>
      </w:r>
      <w:r>
        <w:rPr>
          <w:rFonts w:hint="eastAsia"/>
        </w:rPr>
        <w:t>на</w:t>
      </w:r>
      <w:r>
        <w:t xml:space="preserve"> </w:t>
      </w:r>
      <w:r>
        <w:rPr>
          <w:rFonts w:hint="eastAsia"/>
        </w:rPr>
        <w:t>реальном</w:t>
      </w:r>
      <w:r>
        <w:t xml:space="preserve"> </w:t>
      </w:r>
      <w:r>
        <w:rPr>
          <w:rFonts w:hint="eastAsia"/>
        </w:rPr>
        <w:t>довоенном</w:t>
      </w:r>
      <w:r>
        <w:t xml:space="preserve"> </w:t>
      </w:r>
      <w:r>
        <w:rPr>
          <w:rFonts w:hint="eastAsia"/>
        </w:rPr>
        <w:t>опыте</w:t>
      </w:r>
      <w:r>
        <w:t xml:space="preserve"> </w:t>
      </w:r>
      <w:r>
        <w:rPr>
          <w:rFonts w:hint="eastAsia"/>
        </w:rPr>
        <w:t>работы</w:t>
      </w:r>
      <w:r>
        <w:t xml:space="preserve"> </w:t>
      </w:r>
      <w:r>
        <w:rPr>
          <w:rFonts w:hint="eastAsia"/>
        </w:rPr>
        <w:t>или</w:t>
      </w:r>
      <w:r>
        <w:t xml:space="preserve"> </w:t>
      </w:r>
      <w:r>
        <w:rPr>
          <w:rFonts w:hint="eastAsia"/>
        </w:rPr>
        <w:t>предпринимательства</w:t>
      </w:r>
      <w:r>
        <w:t xml:space="preserve">, </w:t>
      </w:r>
      <w:r>
        <w:rPr>
          <w:rFonts w:hint="eastAsia"/>
        </w:rPr>
        <w:t>а</w:t>
      </w:r>
      <w:r>
        <w:t xml:space="preserve"> </w:t>
      </w:r>
      <w:r>
        <w:rPr>
          <w:rFonts w:hint="eastAsia"/>
        </w:rPr>
        <w:t>с</w:t>
      </w:r>
      <w:r>
        <w:t xml:space="preserve"> </w:t>
      </w:r>
      <w:r>
        <w:rPr>
          <w:rFonts w:hint="eastAsia"/>
        </w:rPr>
        <w:t>другой</w:t>
      </w:r>
      <w:r>
        <w:t xml:space="preserve">, </w:t>
      </w:r>
      <w:r>
        <w:rPr>
          <w:rFonts w:hint="eastAsia"/>
        </w:rPr>
        <w:t>для</w:t>
      </w:r>
      <w:r>
        <w:t xml:space="preserve"> </w:t>
      </w:r>
      <w:r>
        <w:rPr>
          <w:rFonts w:hint="eastAsia"/>
        </w:rPr>
        <w:t>планирования</w:t>
      </w:r>
      <w:r>
        <w:t xml:space="preserve"> </w:t>
      </w:r>
      <w:r>
        <w:rPr>
          <w:rFonts w:hint="eastAsia"/>
        </w:rPr>
        <w:t>будущего</w:t>
      </w:r>
      <w:r>
        <w:t xml:space="preserve"> </w:t>
      </w:r>
      <w:r>
        <w:rPr>
          <w:rFonts w:hint="eastAsia"/>
        </w:rPr>
        <w:t>необходима</w:t>
      </w:r>
      <w:r>
        <w:t xml:space="preserve"> </w:t>
      </w:r>
      <w:r>
        <w:rPr>
          <w:rFonts w:hint="eastAsia"/>
        </w:rPr>
        <w:t>работа</w:t>
      </w:r>
      <w:r>
        <w:t xml:space="preserve"> </w:t>
      </w:r>
      <w:r>
        <w:rPr>
          <w:rFonts w:hint="eastAsia"/>
        </w:rPr>
        <w:t>во</w:t>
      </w:r>
      <w:r>
        <w:rPr>
          <w:rFonts w:hint="eastAsia"/>
        </w:rPr>
        <w:lastRenderedPageBreak/>
        <w:t>ображения</w:t>
      </w:r>
      <w:r>
        <w:t>.</w:t>
      </w:r>
    </w:p>
    <w:p w14:paraId="2B986508" w14:textId="77777777" w:rsidR="00E95CFB" w:rsidRDefault="00E95CFB" w:rsidP="00E95CFB">
      <w:r>
        <w:rPr>
          <w:rFonts w:hint="eastAsia"/>
        </w:rPr>
        <w:t>Во</w:t>
      </w:r>
      <w:r>
        <w:t>-</w:t>
      </w:r>
      <w:r>
        <w:rPr>
          <w:rFonts w:hint="eastAsia"/>
        </w:rPr>
        <w:t>вторых</w:t>
      </w:r>
      <w:r>
        <w:t xml:space="preserve">, </w:t>
      </w:r>
      <w:r>
        <w:rPr>
          <w:rFonts w:hint="eastAsia"/>
        </w:rPr>
        <w:t>через</w:t>
      </w:r>
      <w:r>
        <w:t xml:space="preserve"> </w:t>
      </w:r>
      <w:r>
        <w:rPr>
          <w:rFonts w:hint="eastAsia"/>
        </w:rPr>
        <w:t>все</w:t>
      </w:r>
      <w:r>
        <w:t xml:space="preserve"> </w:t>
      </w:r>
      <w:r>
        <w:rPr>
          <w:rFonts w:hint="eastAsia"/>
        </w:rPr>
        <w:t>направления</w:t>
      </w:r>
      <w:r>
        <w:t xml:space="preserve"> </w:t>
      </w:r>
      <w:r>
        <w:rPr>
          <w:rFonts w:hint="eastAsia"/>
        </w:rPr>
        <w:t>экономической</w:t>
      </w:r>
      <w:r>
        <w:t xml:space="preserve"> </w:t>
      </w:r>
      <w:r>
        <w:rPr>
          <w:rFonts w:hint="eastAsia"/>
        </w:rPr>
        <w:t>«</w:t>
      </w:r>
      <w:r>
        <w:rPr>
          <w:rFonts w:hint="eastAsia"/>
        </w:rPr>
        <w:t>мысли</w:t>
      </w:r>
      <w:r>
        <w:rPr>
          <w:rFonts w:hint="eastAsia"/>
        </w:rPr>
        <w:t>»</w:t>
      </w:r>
      <w:r>
        <w:t xml:space="preserve"> </w:t>
      </w:r>
      <w:r>
        <w:rPr>
          <w:rFonts w:hint="eastAsia"/>
        </w:rPr>
        <w:t>северян</w:t>
      </w:r>
      <w:r>
        <w:t xml:space="preserve"> -</w:t>
      </w:r>
    </w:p>
    <w:p w14:paraId="1068A0C0" w14:textId="77777777" w:rsidR="00E95CFB" w:rsidRDefault="00E95CFB" w:rsidP="00E95CFB">
      <w:r>
        <w:rPr>
          <w:rFonts w:hint="eastAsia"/>
        </w:rPr>
        <w:t>участников</w:t>
      </w:r>
      <w:r>
        <w:t xml:space="preserve"> </w:t>
      </w:r>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США</w:t>
      </w:r>
      <w:r>
        <w:t xml:space="preserve"> </w:t>
      </w:r>
      <w:r>
        <w:rPr>
          <w:rFonts w:hint="eastAsia"/>
        </w:rPr>
        <w:t>проходит</w:t>
      </w:r>
      <w:r>
        <w:t xml:space="preserve"> </w:t>
      </w:r>
      <w:r>
        <w:rPr>
          <w:rFonts w:hint="eastAsia"/>
        </w:rPr>
        <w:t>проблема</w:t>
      </w:r>
      <w:r>
        <w:t xml:space="preserve"> </w:t>
      </w:r>
      <w:r>
        <w:rPr>
          <w:rFonts w:hint="eastAsia"/>
        </w:rPr>
        <w:t>влияния</w:t>
      </w:r>
      <w:r>
        <w:t xml:space="preserve"> </w:t>
      </w:r>
      <w:r>
        <w:rPr>
          <w:rFonts w:hint="eastAsia"/>
        </w:rPr>
        <w:t>войны</w:t>
      </w:r>
      <w:r>
        <w:t xml:space="preserve"> </w:t>
      </w:r>
      <w:r>
        <w:rPr>
          <w:rFonts w:hint="eastAsia"/>
        </w:rPr>
        <w:t>на</w:t>
      </w:r>
    </w:p>
    <w:p w14:paraId="18EBAC1C" w14:textId="77777777" w:rsidR="00E95CFB" w:rsidRDefault="00E95CFB" w:rsidP="00E95CFB">
      <w:r>
        <w:t xml:space="preserve">226 </w:t>
      </w:r>
    </w:p>
    <w:p w14:paraId="24367727" w14:textId="77777777" w:rsidR="00E95CFB" w:rsidRDefault="00E95CFB" w:rsidP="00E95CFB">
      <w:r>
        <w:rPr>
          <w:rFonts w:hint="eastAsia"/>
        </w:rPr>
        <w:t>сферу</w:t>
      </w:r>
      <w:r>
        <w:t xml:space="preserve"> </w:t>
      </w:r>
      <w:r>
        <w:rPr>
          <w:rFonts w:hint="eastAsia"/>
        </w:rPr>
        <w:t>хозяйства</w:t>
      </w:r>
      <w:r>
        <w:t xml:space="preserve">. </w:t>
      </w:r>
      <w:r>
        <w:rPr>
          <w:rFonts w:hint="eastAsia"/>
        </w:rPr>
        <w:t>Многие</w:t>
      </w:r>
      <w:r>
        <w:t xml:space="preserve"> </w:t>
      </w:r>
      <w:r>
        <w:rPr>
          <w:rFonts w:hint="eastAsia"/>
        </w:rPr>
        <w:t>из</w:t>
      </w:r>
      <w:r>
        <w:t xml:space="preserve"> </w:t>
      </w:r>
      <w:r>
        <w:rPr>
          <w:rFonts w:hint="eastAsia"/>
        </w:rPr>
        <w:t>общих</w:t>
      </w:r>
      <w:r>
        <w:t xml:space="preserve"> </w:t>
      </w:r>
      <w:r>
        <w:rPr>
          <w:rFonts w:hint="eastAsia"/>
        </w:rPr>
        <w:t>размышлений</w:t>
      </w:r>
      <w:r>
        <w:t xml:space="preserve"> </w:t>
      </w:r>
      <w:r>
        <w:rPr>
          <w:rFonts w:hint="eastAsia"/>
        </w:rPr>
        <w:t>на</w:t>
      </w:r>
      <w:r>
        <w:t xml:space="preserve"> </w:t>
      </w:r>
      <w:r>
        <w:rPr>
          <w:rFonts w:hint="eastAsia"/>
        </w:rPr>
        <w:t>тему</w:t>
      </w:r>
      <w:r>
        <w:t xml:space="preserve"> </w:t>
      </w:r>
      <w:r>
        <w:rPr>
          <w:rFonts w:hint="eastAsia"/>
        </w:rPr>
        <w:t>экономической</w:t>
      </w:r>
      <w:r>
        <w:t xml:space="preserve"> </w:t>
      </w:r>
      <w:r>
        <w:rPr>
          <w:rFonts w:hint="eastAsia"/>
        </w:rPr>
        <w:t>жизни</w:t>
      </w:r>
      <w:r>
        <w:t xml:space="preserve"> </w:t>
      </w:r>
      <w:r>
        <w:rPr>
          <w:rFonts w:hint="eastAsia"/>
        </w:rPr>
        <w:t>связаны</w:t>
      </w:r>
      <w:r>
        <w:t xml:space="preserve"> </w:t>
      </w:r>
      <w:r>
        <w:rPr>
          <w:rFonts w:hint="eastAsia"/>
        </w:rPr>
        <w:t>с</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политикой</w:t>
      </w:r>
      <w:r>
        <w:t xml:space="preserve"> </w:t>
      </w:r>
      <w:r>
        <w:rPr>
          <w:rFonts w:hint="eastAsia"/>
        </w:rPr>
        <w:t>во</w:t>
      </w:r>
      <w:r>
        <w:t xml:space="preserve"> </w:t>
      </w:r>
      <w:r>
        <w:rPr>
          <w:rFonts w:hint="eastAsia"/>
        </w:rPr>
        <w:t>время</w:t>
      </w:r>
      <w:r>
        <w:t xml:space="preserve"> </w:t>
      </w:r>
      <w:r>
        <w:rPr>
          <w:rFonts w:hint="eastAsia"/>
        </w:rPr>
        <w:t>войны</w:t>
      </w:r>
      <w:r>
        <w:t xml:space="preserve">. </w:t>
      </w:r>
      <w:r>
        <w:rPr>
          <w:rFonts w:hint="eastAsia"/>
        </w:rPr>
        <w:t>Война</w:t>
      </w:r>
      <w:r>
        <w:t xml:space="preserve"> </w:t>
      </w:r>
      <w:r>
        <w:rPr>
          <w:rFonts w:hint="eastAsia"/>
        </w:rPr>
        <w:t>становилась</w:t>
      </w:r>
      <w:r>
        <w:t xml:space="preserve"> </w:t>
      </w:r>
      <w:r>
        <w:rPr>
          <w:rFonts w:hint="eastAsia"/>
        </w:rPr>
        <w:t>универсальным</w:t>
      </w:r>
      <w:r>
        <w:t xml:space="preserve"> </w:t>
      </w:r>
      <w:r>
        <w:rPr>
          <w:rFonts w:hint="eastAsia"/>
        </w:rPr>
        <w:t>фактором</w:t>
      </w:r>
      <w:r>
        <w:t xml:space="preserve"> </w:t>
      </w:r>
      <w:r>
        <w:rPr>
          <w:rFonts w:hint="eastAsia"/>
        </w:rPr>
        <w:t>в</w:t>
      </w:r>
      <w:r>
        <w:t xml:space="preserve"> </w:t>
      </w:r>
      <w:r>
        <w:rPr>
          <w:rFonts w:hint="eastAsia"/>
        </w:rPr>
        <w:t>объяснении</w:t>
      </w:r>
      <w:r>
        <w:t xml:space="preserve"> </w:t>
      </w:r>
      <w:r>
        <w:rPr>
          <w:rFonts w:hint="eastAsia"/>
        </w:rPr>
        <w:t>разорения</w:t>
      </w:r>
      <w:r>
        <w:t xml:space="preserve"> </w:t>
      </w:r>
      <w:r>
        <w:rPr>
          <w:rFonts w:hint="eastAsia"/>
        </w:rPr>
        <w:t>южного</w:t>
      </w:r>
      <w:r>
        <w:t xml:space="preserve"> </w:t>
      </w:r>
      <w:r>
        <w:rPr>
          <w:rFonts w:hint="eastAsia"/>
        </w:rPr>
        <w:t>хозяйства</w:t>
      </w:r>
      <w:r>
        <w:t xml:space="preserve">. </w:t>
      </w:r>
      <w:r>
        <w:rPr>
          <w:rFonts w:hint="eastAsia"/>
        </w:rPr>
        <w:t>Влияние</w:t>
      </w:r>
      <w:r>
        <w:t xml:space="preserve"> </w:t>
      </w:r>
      <w:r>
        <w:rPr>
          <w:rFonts w:hint="eastAsia"/>
        </w:rPr>
        <w:t>экономических</w:t>
      </w:r>
      <w:r>
        <w:t xml:space="preserve"> </w:t>
      </w:r>
      <w:r>
        <w:rPr>
          <w:rFonts w:hint="eastAsia"/>
        </w:rPr>
        <w:t>практик</w:t>
      </w:r>
      <w:r>
        <w:t xml:space="preserve"> </w:t>
      </w:r>
      <w:r>
        <w:rPr>
          <w:rFonts w:hint="eastAsia"/>
        </w:rPr>
        <w:t>солдат</w:t>
      </w:r>
      <w:r>
        <w:t xml:space="preserve"> </w:t>
      </w:r>
      <w:r>
        <w:rPr>
          <w:rFonts w:hint="eastAsia"/>
        </w:rPr>
        <w:t>на</w:t>
      </w:r>
      <w:r>
        <w:t xml:space="preserve"> </w:t>
      </w:r>
      <w:r>
        <w:rPr>
          <w:rFonts w:hint="eastAsia"/>
        </w:rPr>
        <w:t>боеспособность</w:t>
      </w:r>
      <w:r>
        <w:t xml:space="preserve">, </w:t>
      </w:r>
      <w:r>
        <w:rPr>
          <w:rFonts w:hint="eastAsia"/>
        </w:rPr>
        <w:t>дисциплину</w:t>
      </w:r>
      <w:r>
        <w:t xml:space="preserve"> </w:t>
      </w:r>
      <w:r>
        <w:rPr>
          <w:rFonts w:hint="eastAsia"/>
        </w:rPr>
        <w:t>и</w:t>
      </w:r>
      <w:r>
        <w:t xml:space="preserve"> </w:t>
      </w:r>
      <w:r>
        <w:rPr>
          <w:rFonts w:hint="eastAsia"/>
        </w:rPr>
        <w:t>субординацию</w:t>
      </w:r>
      <w:r>
        <w:t xml:space="preserve"> </w:t>
      </w:r>
      <w:r>
        <w:rPr>
          <w:rFonts w:hint="eastAsia"/>
        </w:rPr>
        <w:t>в</w:t>
      </w:r>
      <w:r>
        <w:t xml:space="preserve"> </w:t>
      </w:r>
      <w:r>
        <w:rPr>
          <w:rFonts w:hint="eastAsia"/>
        </w:rPr>
        <w:t>подразделениях</w:t>
      </w:r>
      <w:r>
        <w:t xml:space="preserve"> </w:t>
      </w:r>
      <w:r>
        <w:rPr>
          <w:rFonts w:hint="eastAsia"/>
        </w:rPr>
        <w:t>занимало</w:t>
      </w:r>
      <w:r>
        <w:t xml:space="preserve"> </w:t>
      </w:r>
      <w:r>
        <w:rPr>
          <w:rFonts w:hint="eastAsia"/>
        </w:rPr>
        <w:t>мысли</w:t>
      </w:r>
      <w:r>
        <w:t xml:space="preserve"> </w:t>
      </w:r>
      <w:r>
        <w:rPr>
          <w:rFonts w:hint="eastAsia"/>
        </w:rPr>
        <w:t>офицеров</w:t>
      </w:r>
      <w:r>
        <w:t xml:space="preserve">. </w:t>
      </w:r>
      <w:r>
        <w:rPr>
          <w:rFonts w:hint="eastAsia"/>
        </w:rPr>
        <w:t>Карьерные</w:t>
      </w:r>
      <w:r>
        <w:t xml:space="preserve"> </w:t>
      </w:r>
      <w:r>
        <w:rPr>
          <w:rFonts w:hint="eastAsia"/>
        </w:rPr>
        <w:t>планы</w:t>
      </w:r>
      <w:r>
        <w:t xml:space="preserve"> </w:t>
      </w:r>
      <w:r>
        <w:rPr>
          <w:rFonts w:hint="eastAsia"/>
        </w:rPr>
        <w:t>корректировались</w:t>
      </w:r>
      <w:r>
        <w:t xml:space="preserve"> </w:t>
      </w:r>
      <w:r>
        <w:rPr>
          <w:rFonts w:hint="eastAsia"/>
        </w:rPr>
        <w:t>с</w:t>
      </w:r>
      <w:r>
        <w:t xml:space="preserve"> </w:t>
      </w:r>
      <w:r>
        <w:rPr>
          <w:rFonts w:hint="eastAsia"/>
        </w:rPr>
        <w:t>учетом</w:t>
      </w:r>
      <w:r>
        <w:t xml:space="preserve"> </w:t>
      </w:r>
      <w:r>
        <w:rPr>
          <w:rFonts w:hint="eastAsia"/>
        </w:rPr>
        <w:t>войны</w:t>
      </w:r>
      <w:r>
        <w:t xml:space="preserve"> - </w:t>
      </w:r>
      <w:r>
        <w:rPr>
          <w:rFonts w:hint="eastAsia"/>
        </w:rPr>
        <w:t>некоторые</w:t>
      </w:r>
      <w:r>
        <w:t xml:space="preserve"> </w:t>
      </w:r>
      <w:r>
        <w:rPr>
          <w:rFonts w:hint="eastAsia"/>
        </w:rPr>
        <w:t>поняли</w:t>
      </w:r>
      <w:r>
        <w:t xml:space="preserve">, </w:t>
      </w:r>
      <w:r>
        <w:rPr>
          <w:rFonts w:hint="eastAsia"/>
        </w:rPr>
        <w:t>что</w:t>
      </w:r>
      <w:r>
        <w:t xml:space="preserve"> </w:t>
      </w:r>
      <w:r>
        <w:rPr>
          <w:rFonts w:hint="eastAsia"/>
        </w:rPr>
        <w:t>не</w:t>
      </w:r>
      <w:r>
        <w:t xml:space="preserve"> </w:t>
      </w:r>
      <w:r>
        <w:rPr>
          <w:rFonts w:hint="eastAsia"/>
        </w:rPr>
        <w:t>хотят</w:t>
      </w:r>
      <w:r>
        <w:t xml:space="preserve"> </w:t>
      </w:r>
      <w:r>
        <w:rPr>
          <w:rFonts w:hint="eastAsia"/>
        </w:rPr>
        <w:t>возвращаться</w:t>
      </w:r>
      <w:r>
        <w:t xml:space="preserve"> </w:t>
      </w:r>
      <w:r>
        <w:rPr>
          <w:rFonts w:hint="eastAsia"/>
        </w:rPr>
        <w:t>к</w:t>
      </w:r>
      <w:r>
        <w:t xml:space="preserve"> </w:t>
      </w:r>
      <w:r>
        <w:rPr>
          <w:rFonts w:hint="eastAsia"/>
        </w:rPr>
        <w:t>прежним</w:t>
      </w:r>
      <w:r>
        <w:t xml:space="preserve"> </w:t>
      </w:r>
      <w:r>
        <w:rPr>
          <w:rFonts w:hint="eastAsia"/>
        </w:rPr>
        <w:t>занятиям</w:t>
      </w:r>
      <w:r>
        <w:t xml:space="preserve">, </w:t>
      </w:r>
      <w:r>
        <w:rPr>
          <w:rFonts w:hint="eastAsia"/>
        </w:rPr>
        <w:t>кто</w:t>
      </w:r>
      <w:r>
        <w:t>-</w:t>
      </w:r>
      <w:r>
        <w:rPr>
          <w:rFonts w:hint="eastAsia"/>
        </w:rPr>
        <w:t>то</w:t>
      </w:r>
      <w:r>
        <w:t xml:space="preserve"> </w:t>
      </w:r>
      <w:r>
        <w:rPr>
          <w:rFonts w:hint="eastAsia"/>
        </w:rPr>
        <w:t>решил</w:t>
      </w:r>
      <w:r>
        <w:t xml:space="preserve"> </w:t>
      </w:r>
      <w:r>
        <w:rPr>
          <w:rFonts w:hint="eastAsia"/>
        </w:rPr>
        <w:t>остаться</w:t>
      </w:r>
      <w:r>
        <w:t xml:space="preserve"> </w:t>
      </w:r>
      <w:r>
        <w:rPr>
          <w:rFonts w:hint="eastAsia"/>
        </w:rPr>
        <w:t>в</w:t>
      </w:r>
      <w:r>
        <w:t xml:space="preserve"> </w:t>
      </w:r>
      <w:r>
        <w:rPr>
          <w:rFonts w:hint="eastAsia"/>
        </w:rPr>
        <w:t>вооруженных</w:t>
      </w:r>
      <w:r>
        <w:t xml:space="preserve"> </w:t>
      </w:r>
      <w:r>
        <w:rPr>
          <w:rFonts w:hint="eastAsia"/>
        </w:rPr>
        <w:t>силах</w:t>
      </w:r>
      <w:r>
        <w:t xml:space="preserve"> </w:t>
      </w:r>
      <w:r>
        <w:rPr>
          <w:rFonts w:hint="eastAsia"/>
        </w:rPr>
        <w:t>в</w:t>
      </w:r>
      <w:r>
        <w:t xml:space="preserve"> </w:t>
      </w:r>
      <w:r>
        <w:rPr>
          <w:rFonts w:hint="eastAsia"/>
        </w:rPr>
        <w:t>качестве</w:t>
      </w:r>
      <w:r>
        <w:t xml:space="preserve"> </w:t>
      </w:r>
      <w:r>
        <w:rPr>
          <w:rFonts w:hint="eastAsia"/>
        </w:rPr>
        <w:t>кадровика</w:t>
      </w:r>
      <w:r>
        <w:t xml:space="preserve">, </w:t>
      </w:r>
      <w:r>
        <w:rPr>
          <w:rFonts w:hint="eastAsia"/>
        </w:rPr>
        <w:t>у</w:t>
      </w:r>
      <w:r>
        <w:t xml:space="preserve"> </w:t>
      </w:r>
      <w:r>
        <w:rPr>
          <w:rFonts w:hint="eastAsia"/>
        </w:rPr>
        <w:t>некоторых</w:t>
      </w:r>
      <w:r>
        <w:t xml:space="preserve"> </w:t>
      </w:r>
      <w:r>
        <w:rPr>
          <w:rFonts w:hint="eastAsia"/>
        </w:rPr>
        <w:t>сформировалось</w:t>
      </w:r>
      <w:r>
        <w:t xml:space="preserve"> </w:t>
      </w:r>
      <w:r>
        <w:rPr>
          <w:rFonts w:hint="eastAsia"/>
        </w:rPr>
        <w:t>неприятие</w:t>
      </w:r>
      <w:r>
        <w:t xml:space="preserve"> </w:t>
      </w:r>
      <w:r>
        <w:rPr>
          <w:rFonts w:hint="eastAsia"/>
        </w:rPr>
        <w:t>гражданской</w:t>
      </w:r>
      <w:r>
        <w:t xml:space="preserve"> </w:t>
      </w:r>
      <w:r>
        <w:rPr>
          <w:rFonts w:hint="eastAsia"/>
        </w:rPr>
        <w:t>жизни</w:t>
      </w:r>
      <w:r>
        <w:t xml:space="preserve"> </w:t>
      </w:r>
      <w:r>
        <w:rPr>
          <w:rFonts w:hint="eastAsia"/>
        </w:rPr>
        <w:t>как</w:t>
      </w:r>
      <w:r>
        <w:t xml:space="preserve"> </w:t>
      </w:r>
      <w:r>
        <w:rPr>
          <w:rFonts w:hint="eastAsia"/>
        </w:rPr>
        <w:t>таковой</w:t>
      </w:r>
      <w:r>
        <w:t>.</w:t>
      </w:r>
    </w:p>
    <w:p w14:paraId="5885E9DC" w14:textId="77777777" w:rsidR="00E95CFB" w:rsidRDefault="00E95CFB" w:rsidP="00E95CFB">
      <w:r>
        <w:rPr>
          <w:rFonts w:hint="eastAsia"/>
        </w:rPr>
        <w:t>В</w:t>
      </w:r>
      <w:r>
        <w:t>-</w:t>
      </w:r>
      <w:r>
        <w:rPr>
          <w:rFonts w:hint="eastAsia"/>
        </w:rPr>
        <w:t>третьих</w:t>
      </w:r>
      <w:r>
        <w:t xml:space="preserve">, </w:t>
      </w:r>
      <w:r>
        <w:rPr>
          <w:rFonts w:hint="eastAsia"/>
        </w:rPr>
        <w:t>еще</w:t>
      </w:r>
      <w:r>
        <w:t xml:space="preserve"> </w:t>
      </w:r>
      <w:r>
        <w:rPr>
          <w:rFonts w:hint="eastAsia"/>
        </w:rPr>
        <w:t>одной</w:t>
      </w:r>
      <w:r>
        <w:t xml:space="preserve"> </w:t>
      </w:r>
      <w:r>
        <w:rPr>
          <w:rFonts w:hint="eastAsia"/>
        </w:rPr>
        <w:t>сквозной</w:t>
      </w:r>
      <w:r>
        <w:t xml:space="preserve"> </w:t>
      </w:r>
      <w:r>
        <w:rPr>
          <w:rFonts w:hint="eastAsia"/>
        </w:rPr>
        <w:t>темой</w:t>
      </w:r>
      <w:r>
        <w:t xml:space="preserve"> </w:t>
      </w:r>
      <w:r>
        <w:rPr>
          <w:rFonts w:hint="eastAsia"/>
        </w:rPr>
        <w:t>становится</w:t>
      </w:r>
      <w:r>
        <w:t xml:space="preserve"> </w:t>
      </w:r>
      <w:r>
        <w:rPr>
          <w:rFonts w:hint="eastAsia"/>
        </w:rPr>
        <w:t>вопрос</w:t>
      </w:r>
      <w:r>
        <w:t xml:space="preserve"> </w:t>
      </w:r>
      <w:r>
        <w:rPr>
          <w:rFonts w:hint="eastAsia"/>
        </w:rPr>
        <w:t>об</w:t>
      </w:r>
      <w:r>
        <w:t xml:space="preserve"> </w:t>
      </w:r>
      <w:r>
        <w:rPr>
          <w:rFonts w:hint="eastAsia"/>
        </w:rPr>
        <w:t>имущественном</w:t>
      </w:r>
      <w:r>
        <w:t xml:space="preserve"> </w:t>
      </w:r>
      <w:r>
        <w:rPr>
          <w:rFonts w:hint="eastAsia"/>
        </w:rPr>
        <w:t>неравенстве</w:t>
      </w:r>
      <w:r>
        <w:t xml:space="preserve">, </w:t>
      </w:r>
      <w:r>
        <w:rPr>
          <w:rFonts w:hint="eastAsia"/>
        </w:rPr>
        <w:t>который</w:t>
      </w:r>
      <w:r>
        <w:t xml:space="preserve"> </w:t>
      </w:r>
      <w:r>
        <w:rPr>
          <w:rFonts w:hint="eastAsia"/>
        </w:rPr>
        <w:t>ставился</w:t>
      </w:r>
      <w:r>
        <w:t xml:space="preserve"> </w:t>
      </w:r>
      <w:r>
        <w:rPr>
          <w:rFonts w:hint="eastAsia"/>
        </w:rPr>
        <w:t>в</w:t>
      </w:r>
      <w:r>
        <w:t xml:space="preserve"> </w:t>
      </w:r>
      <w:r>
        <w:rPr>
          <w:rFonts w:hint="eastAsia"/>
        </w:rPr>
        <w:t>специфических</w:t>
      </w:r>
      <w:r>
        <w:t xml:space="preserve"> </w:t>
      </w:r>
      <w:r>
        <w:rPr>
          <w:rFonts w:hint="eastAsia"/>
        </w:rPr>
        <w:t>хозяйственных</w:t>
      </w:r>
      <w:r>
        <w:t xml:space="preserve"> </w:t>
      </w:r>
      <w:r>
        <w:rPr>
          <w:rFonts w:hint="eastAsia"/>
        </w:rPr>
        <w:t>условиях</w:t>
      </w:r>
      <w:r>
        <w:t xml:space="preserve"> </w:t>
      </w:r>
      <w:r>
        <w:rPr>
          <w:rFonts w:hint="eastAsia"/>
        </w:rPr>
        <w:t>войны</w:t>
      </w:r>
      <w:r>
        <w:t xml:space="preserve">. </w:t>
      </w:r>
      <w:r>
        <w:rPr>
          <w:rFonts w:hint="eastAsia"/>
        </w:rPr>
        <w:t>Он</w:t>
      </w:r>
      <w:r>
        <w:t xml:space="preserve"> </w:t>
      </w:r>
      <w:r>
        <w:rPr>
          <w:rFonts w:hint="eastAsia"/>
        </w:rPr>
        <w:t>ставится</w:t>
      </w:r>
      <w:r>
        <w:t xml:space="preserve"> </w:t>
      </w:r>
      <w:r>
        <w:rPr>
          <w:rFonts w:hint="eastAsia"/>
        </w:rPr>
        <w:t>в</w:t>
      </w:r>
      <w:r>
        <w:t xml:space="preserve"> </w:t>
      </w:r>
      <w:r>
        <w:rPr>
          <w:rFonts w:hint="eastAsia"/>
        </w:rPr>
        <w:t>качестве</w:t>
      </w:r>
      <w:r>
        <w:t xml:space="preserve"> </w:t>
      </w:r>
      <w:r>
        <w:rPr>
          <w:rFonts w:hint="eastAsia"/>
        </w:rPr>
        <w:t>одного</w:t>
      </w:r>
      <w:r>
        <w:t xml:space="preserve"> </w:t>
      </w:r>
      <w:r>
        <w:rPr>
          <w:rFonts w:hint="eastAsia"/>
        </w:rPr>
        <w:t>из</w:t>
      </w:r>
      <w:r>
        <w:t xml:space="preserve"> </w:t>
      </w:r>
      <w:r>
        <w:rPr>
          <w:rFonts w:hint="eastAsia"/>
        </w:rPr>
        <w:t>общих</w:t>
      </w:r>
      <w:r>
        <w:t xml:space="preserve"> </w:t>
      </w:r>
      <w:r>
        <w:rPr>
          <w:rFonts w:hint="eastAsia"/>
        </w:rPr>
        <w:t>экономических</w:t>
      </w:r>
      <w:r>
        <w:t xml:space="preserve"> </w:t>
      </w:r>
      <w:r>
        <w:rPr>
          <w:rFonts w:hint="eastAsia"/>
        </w:rPr>
        <w:t>вопросов</w:t>
      </w:r>
      <w:r>
        <w:t xml:space="preserve">, </w:t>
      </w:r>
      <w:r>
        <w:rPr>
          <w:rFonts w:hint="eastAsia"/>
        </w:rPr>
        <w:t>поднимался</w:t>
      </w:r>
      <w:r>
        <w:t xml:space="preserve"> </w:t>
      </w:r>
      <w:r>
        <w:rPr>
          <w:rFonts w:hint="eastAsia"/>
        </w:rPr>
        <w:t>в</w:t>
      </w:r>
      <w:r>
        <w:t xml:space="preserve"> </w:t>
      </w:r>
      <w:r>
        <w:rPr>
          <w:rFonts w:hint="eastAsia"/>
        </w:rPr>
        <w:t>рамках</w:t>
      </w:r>
      <w:r>
        <w:t xml:space="preserve"> </w:t>
      </w:r>
      <w:r>
        <w:rPr>
          <w:rFonts w:hint="eastAsia"/>
        </w:rPr>
        <w:t>оценки</w:t>
      </w:r>
      <w:r>
        <w:t xml:space="preserve"> </w:t>
      </w:r>
      <w:r>
        <w:rPr>
          <w:rFonts w:hint="eastAsia"/>
        </w:rPr>
        <w:t>социальной</w:t>
      </w:r>
      <w:r>
        <w:t xml:space="preserve"> </w:t>
      </w:r>
      <w:r>
        <w:rPr>
          <w:rFonts w:hint="eastAsia"/>
        </w:rPr>
        <w:t>структуры</w:t>
      </w:r>
      <w:r>
        <w:t xml:space="preserve"> </w:t>
      </w:r>
      <w:r>
        <w:rPr>
          <w:rFonts w:hint="eastAsia"/>
        </w:rPr>
        <w:t>южного</w:t>
      </w:r>
      <w:r>
        <w:t xml:space="preserve"> </w:t>
      </w:r>
      <w:r>
        <w:rPr>
          <w:rFonts w:hint="eastAsia"/>
        </w:rPr>
        <w:t>населения</w:t>
      </w:r>
      <w:r>
        <w:t xml:space="preserve">, </w:t>
      </w:r>
      <w:r>
        <w:rPr>
          <w:rFonts w:hint="eastAsia"/>
        </w:rPr>
        <w:t>в</w:t>
      </w:r>
      <w:r>
        <w:t xml:space="preserve"> </w:t>
      </w:r>
      <w:r>
        <w:rPr>
          <w:rFonts w:hint="eastAsia"/>
        </w:rPr>
        <w:t>хозяйственных</w:t>
      </w:r>
      <w:r>
        <w:t xml:space="preserve"> </w:t>
      </w:r>
      <w:r>
        <w:rPr>
          <w:rFonts w:hint="eastAsia"/>
        </w:rPr>
        <w:t>конфликтах</w:t>
      </w:r>
      <w:r>
        <w:t xml:space="preserve"> </w:t>
      </w:r>
      <w:r>
        <w:rPr>
          <w:rFonts w:hint="eastAsia"/>
        </w:rPr>
        <w:t>между</w:t>
      </w:r>
      <w:r>
        <w:t xml:space="preserve"> </w:t>
      </w:r>
      <w:r>
        <w:rPr>
          <w:rFonts w:hint="eastAsia"/>
        </w:rPr>
        <w:t>солдатами</w:t>
      </w:r>
      <w:r>
        <w:t xml:space="preserve"> </w:t>
      </w:r>
      <w:r>
        <w:rPr>
          <w:rFonts w:hint="eastAsia"/>
        </w:rPr>
        <w:t>и</w:t>
      </w:r>
      <w:r>
        <w:t xml:space="preserve"> </w:t>
      </w:r>
      <w:r>
        <w:rPr>
          <w:rFonts w:hint="eastAsia"/>
        </w:rPr>
        <w:t>офицерами</w:t>
      </w:r>
      <w:r>
        <w:t xml:space="preserve">, </w:t>
      </w:r>
      <w:r>
        <w:rPr>
          <w:rFonts w:hint="eastAsia"/>
        </w:rPr>
        <w:t>военными</w:t>
      </w:r>
      <w:r>
        <w:t xml:space="preserve">, </w:t>
      </w:r>
      <w:r>
        <w:rPr>
          <w:rFonts w:hint="eastAsia"/>
        </w:rPr>
        <w:t>и</w:t>
      </w:r>
      <w:r>
        <w:t xml:space="preserve"> </w:t>
      </w:r>
      <w:r>
        <w:rPr>
          <w:rFonts w:hint="eastAsia"/>
        </w:rPr>
        <w:t>гражданскими</w:t>
      </w:r>
      <w:r>
        <w:t xml:space="preserve">. </w:t>
      </w:r>
      <w:r>
        <w:rPr>
          <w:rFonts w:hint="eastAsia"/>
        </w:rPr>
        <w:t>В</w:t>
      </w:r>
      <w:r>
        <w:t xml:space="preserve"> </w:t>
      </w:r>
      <w:r>
        <w:rPr>
          <w:rFonts w:hint="eastAsia"/>
        </w:rPr>
        <w:t>целом</w:t>
      </w:r>
      <w:r>
        <w:t xml:space="preserve">, </w:t>
      </w:r>
      <w:r>
        <w:rPr>
          <w:rFonts w:hint="eastAsia"/>
        </w:rPr>
        <w:t>не</w:t>
      </w:r>
      <w:r>
        <w:t xml:space="preserve"> </w:t>
      </w:r>
      <w:r>
        <w:rPr>
          <w:rFonts w:hint="eastAsia"/>
        </w:rPr>
        <w:t>протестуя</w:t>
      </w:r>
      <w:r>
        <w:t xml:space="preserve"> </w:t>
      </w:r>
      <w:r>
        <w:rPr>
          <w:rFonts w:hint="eastAsia"/>
        </w:rPr>
        <w:t>против</w:t>
      </w:r>
      <w:r>
        <w:t xml:space="preserve"> </w:t>
      </w:r>
      <w:r>
        <w:rPr>
          <w:rFonts w:hint="eastAsia"/>
        </w:rPr>
        <w:t>самого</w:t>
      </w:r>
      <w:r>
        <w:t xml:space="preserve"> </w:t>
      </w:r>
      <w:r>
        <w:rPr>
          <w:rFonts w:hint="eastAsia"/>
        </w:rPr>
        <w:t>факта</w:t>
      </w:r>
      <w:r>
        <w:t xml:space="preserve"> </w:t>
      </w:r>
      <w:r>
        <w:rPr>
          <w:rFonts w:hint="eastAsia"/>
        </w:rPr>
        <w:t>существования</w:t>
      </w:r>
      <w:r>
        <w:t xml:space="preserve"> </w:t>
      </w:r>
      <w:r>
        <w:rPr>
          <w:rFonts w:hint="eastAsia"/>
        </w:rPr>
        <w:t>имущественного</w:t>
      </w:r>
      <w:r>
        <w:t xml:space="preserve"> </w:t>
      </w:r>
      <w:r>
        <w:rPr>
          <w:rFonts w:hint="eastAsia"/>
        </w:rPr>
        <w:t>расслоения</w:t>
      </w:r>
      <w:r>
        <w:t xml:space="preserve">, </w:t>
      </w:r>
      <w:r>
        <w:rPr>
          <w:rFonts w:hint="eastAsia"/>
        </w:rPr>
        <w:t>солдаты</w:t>
      </w:r>
      <w:r>
        <w:t xml:space="preserve"> </w:t>
      </w:r>
      <w:r>
        <w:rPr>
          <w:rFonts w:hint="eastAsia"/>
        </w:rPr>
        <w:t>и</w:t>
      </w:r>
      <w:r>
        <w:t xml:space="preserve"> </w:t>
      </w:r>
      <w:r>
        <w:rPr>
          <w:rFonts w:hint="eastAsia"/>
        </w:rPr>
        <w:t>офицеры</w:t>
      </w:r>
      <w:r>
        <w:t xml:space="preserve"> </w:t>
      </w:r>
      <w:r>
        <w:rPr>
          <w:rFonts w:hint="eastAsia"/>
        </w:rPr>
        <w:t>федеральной</w:t>
      </w:r>
      <w:r>
        <w:t xml:space="preserve"> </w:t>
      </w:r>
      <w:r>
        <w:rPr>
          <w:rFonts w:hint="eastAsia"/>
        </w:rPr>
        <w:t>армии</w:t>
      </w:r>
      <w:r>
        <w:t xml:space="preserve"> </w:t>
      </w:r>
      <w:r>
        <w:rPr>
          <w:rFonts w:hint="eastAsia"/>
        </w:rPr>
        <w:t>выступали</w:t>
      </w:r>
      <w:r>
        <w:t xml:space="preserve"> </w:t>
      </w:r>
      <w:r>
        <w:rPr>
          <w:rFonts w:hint="eastAsia"/>
        </w:rPr>
        <w:t>против</w:t>
      </w:r>
      <w:r>
        <w:t xml:space="preserve"> </w:t>
      </w:r>
      <w:r>
        <w:rPr>
          <w:rFonts w:hint="eastAsia"/>
        </w:rPr>
        <w:t>его</w:t>
      </w:r>
      <w:r>
        <w:t xml:space="preserve"> </w:t>
      </w:r>
      <w:r>
        <w:rPr>
          <w:rFonts w:hint="eastAsia"/>
        </w:rPr>
        <w:t>крайностей</w:t>
      </w:r>
      <w:r>
        <w:t xml:space="preserve"> </w:t>
      </w:r>
      <w:r>
        <w:rPr>
          <w:rFonts w:hint="eastAsia"/>
        </w:rPr>
        <w:t>и</w:t>
      </w:r>
      <w:r>
        <w:t xml:space="preserve"> </w:t>
      </w:r>
      <w:r>
        <w:rPr>
          <w:rFonts w:hint="eastAsia"/>
        </w:rPr>
        <w:t>за</w:t>
      </w:r>
      <w:r>
        <w:t xml:space="preserve"> </w:t>
      </w:r>
      <w:r>
        <w:rPr>
          <w:rFonts w:hint="eastAsia"/>
        </w:rPr>
        <w:t>достойное</w:t>
      </w:r>
      <w:r>
        <w:t xml:space="preserve"> </w:t>
      </w:r>
      <w:r>
        <w:rPr>
          <w:rFonts w:hint="eastAsia"/>
        </w:rPr>
        <w:t>с</w:t>
      </w:r>
      <w:r>
        <w:t xml:space="preserve"> </w:t>
      </w:r>
      <w:r>
        <w:rPr>
          <w:rFonts w:hint="eastAsia"/>
        </w:rPr>
        <w:t>моральной</w:t>
      </w:r>
      <w:r>
        <w:t xml:space="preserve"> </w:t>
      </w:r>
      <w:r>
        <w:rPr>
          <w:rFonts w:hint="eastAsia"/>
        </w:rPr>
        <w:t>точки</w:t>
      </w:r>
      <w:r>
        <w:t xml:space="preserve"> </w:t>
      </w:r>
      <w:r>
        <w:rPr>
          <w:rFonts w:hint="eastAsia"/>
        </w:rPr>
        <w:t>зрения</w:t>
      </w:r>
      <w:r>
        <w:t xml:space="preserve"> </w:t>
      </w:r>
      <w:r>
        <w:rPr>
          <w:rFonts w:hint="eastAsia"/>
        </w:rPr>
        <w:t>поведение</w:t>
      </w:r>
      <w:r>
        <w:t xml:space="preserve"> </w:t>
      </w:r>
      <w:r>
        <w:rPr>
          <w:rFonts w:hint="eastAsia"/>
        </w:rPr>
        <w:t>верхушки</w:t>
      </w:r>
      <w:r>
        <w:t xml:space="preserve"> </w:t>
      </w:r>
      <w:r>
        <w:rPr>
          <w:rFonts w:hint="eastAsia"/>
        </w:rPr>
        <w:t>общества</w:t>
      </w:r>
      <w:r>
        <w:t>.</w:t>
      </w:r>
    </w:p>
    <w:p w14:paraId="24697CD5" w14:textId="77777777" w:rsidR="00E95CFB" w:rsidRDefault="00E95CFB" w:rsidP="00E95CFB">
      <w:r>
        <w:rPr>
          <w:rFonts w:hint="eastAsia"/>
        </w:rPr>
        <w:t>В</w:t>
      </w:r>
      <w:r>
        <w:t>-</w:t>
      </w:r>
      <w:r>
        <w:rPr>
          <w:rFonts w:hint="eastAsia"/>
        </w:rPr>
        <w:t>четвертых</w:t>
      </w:r>
      <w:r>
        <w:t xml:space="preserve">, </w:t>
      </w:r>
      <w:r>
        <w:rPr>
          <w:rFonts w:hint="eastAsia"/>
        </w:rPr>
        <w:t>помимо</w:t>
      </w:r>
      <w:r>
        <w:t xml:space="preserve"> </w:t>
      </w:r>
      <w:r>
        <w:rPr>
          <w:rFonts w:hint="eastAsia"/>
        </w:rPr>
        <w:t>оценки</w:t>
      </w:r>
      <w:r>
        <w:t xml:space="preserve"> </w:t>
      </w:r>
      <w:r>
        <w:rPr>
          <w:rFonts w:hint="eastAsia"/>
        </w:rPr>
        <w:t>хозяйственных</w:t>
      </w:r>
      <w:r>
        <w:t xml:space="preserve"> </w:t>
      </w:r>
      <w:r>
        <w:rPr>
          <w:rFonts w:hint="eastAsia"/>
        </w:rPr>
        <w:t>объектов</w:t>
      </w:r>
      <w:r>
        <w:t xml:space="preserve"> </w:t>
      </w:r>
      <w:r>
        <w:rPr>
          <w:rFonts w:hint="eastAsia"/>
        </w:rPr>
        <w:t>и</w:t>
      </w:r>
      <w:r>
        <w:t xml:space="preserve"> </w:t>
      </w:r>
      <w:r>
        <w:rPr>
          <w:rFonts w:hint="eastAsia"/>
        </w:rPr>
        <w:t>практик</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экономической</w:t>
      </w:r>
      <w:r>
        <w:t xml:space="preserve"> </w:t>
      </w:r>
      <w:r>
        <w:rPr>
          <w:rFonts w:hint="eastAsia"/>
        </w:rPr>
        <w:t>рациональности</w:t>
      </w:r>
      <w:r>
        <w:t xml:space="preserve">, </w:t>
      </w:r>
      <w:r>
        <w:rPr>
          <w:rFonts w:hint="eastAsia"/>
        </w:rPr>
        <w:t>солдаты</w:t>
      </w:r>
      <w:r>
        <w:t xml:space="preserve"> </w:t>
      </w:r>
      <w:r>
        <w:rPr>
          <w:rFonts w:hint="eastAsia"/>
        </w:rPr>
        <w:t>исходили</w:t>
      </w:r>
      <w:r>
        <w:t xml:space="preserve"> </w:t>
      </w:r>
      <w:r>
        <w:rPr>
          <w:rFonts w:hint="eastAsia"/>
        </w:rPr>
        <w:t>и</w:t>
      </w:r>
      <w:r>
        <w:t xml:space="preserve"> </w:t>
      </w:r>
      <w:r>
        <w:rPr>
          <w:rFonts w:hint="eastAsia"/>
        </w:rPr>
        <w:t>из</w:t>
      </w:r>
      <w:r>
        <w:t xml:space="preserve"> </w:t>
      </w:r>
      <w:r>
        <w:rPr>
          <w:rFonts w:hint="eastAsia"/>
        </w:rPr>
        <w:t>других</w:t>
      </w:r>
      <w:r>
        <w:t xml:space="preserve"> </w:t>
      </w:r>
      <w:r>
        <w:rPr>
          <w:rFonts w:hint="eastAsia"/>
        </w:rPr>
        <w:t>критериев</w:t>
      </w:r>
      <w:r>
        <w:t xml:space="preserve">. </w:t>
      </w:r>
      <w:r>
        <w:rPr>
          <w:rFonts w:hint="eastAsia"/>
        </w:rPr>
        <w:t>При</w:t>
      </w:r>
      <w:r>
        <w:t xml:space="preserve"> </w:t>
      </w:r>
      <w:r>
        <w:rPr>
          <w:rFonts w:hint="eastAsia"/>
        </w:rPr>
        <w:t>общем</w:t>
      </w:r>
      <w:r>
        <w:t xml:space="preserve"> </w:t>
      </w:r>
      <w:r>
        <w:rPr>
          <w:rFonts w:hint="eastAsia"/>
        </w:rPr>
        <w:t>вопросе</w:t>
      </w:r>
      <w:r>
        <w:t xml:space="preserve"> </w:t>
      </w:r>
      <w:r>
        <w:rPr>
          <w:rFonts w:hint="eastAsia"/>
        </w:rPr>
        <w:t>об</w:t>
      </w:r>
      <w:r>
        <w:t xml:space="preserve"> </w:t>
      </w:r>
      <w:r>
        <w:rPr>
          <w:rFonts w:hint="eastAsia"/>
        </w:rPr>
        <w:t>имущественном</w:t>
      </w:r>
      <w:r>
        <w:t xml:space="preserve"> </w:t>
      </w:r>
      <w:r>
        <w:rPr>
          <w:rFonts w:hint="eastAsia"/>
        </w:rPr>
        <w:t>неравенстве</w:t>
      </w:r>
      <w:r>
        <w:t xml:space="preserve"> </w:t>
      </w:r>
      <w:r>
        <w:rPr>
          <w:rFonts w:hint="eastAsia"/>
        </w:rPr>
        <w:t>на</w:t>
      </w:r>
      <w:r>
        <w:t xml:space="preserve"> </w:t>
      </w:r>
      <w:r>
        <w:rPr>
          <w:rFonts w:hint="eastAsia"/>
        </w:rPr>
        <w:t>первый</w:t>
      </w:r>
      <w:r>
        <w:t xml:space="preserve"> </w:t>
      </w:r>
      <w:r>
        <w:rPr>
          <w:rFonts w:hint="eastAsia"/>
        </w:rPr>
        <w:t>план</w:t>
      </w:r>
      <w:r>
        <w:t xml:space="preserve"> </w:t>
      </w:r>
      <w:r>
        <w:rPr>
          <w:rFonts w:hint="eastAsia"/>
        </w:rPr>
        <w:t>выходила</w:t>
      </w:r>
      <w:r>
        <w:t xml:space="preserve"> </w:t>
      </w:r>
      <w:r>
        <w:rPr>
          <w:rFonts w:hint="eastAsia"/>
        </w:rPr>
        <w:t>проблема</w:t>
      </w:r>
      <w:r>
        <w:t xml:space="preserve"> </w:t>
      </w:r>
      <w:r>
        <w:rPr>
          <w:rFonts w:hint="eastAsia"/>
        </w:rPr>
        <w:t>моральной</w:t>
      </w:r>
      <w:r>
        <w:t xml:space="preserve"> </w:t>
      </w:r>
      <w:r>
        <w:rPr>
          <w:rFonts w:hint="eastAsia"/>
        </w:rPr>
        <w:t>несостоятельности</w:t>
      </w:r>
      <w:r>
        <w:t xml:space="preserve"> </w:t>
      </w:r>
      <w:r>
        <w:rPr>
          <w:rFonts w:hint="eastAsia"/>
        </w:rPr>
        <w:t>офицеров</w:t>
      </w:r>
      <w:r>
        <w:t xml:space="preserve"> </w:t>
      </w:r>
      <w:r>
        <w:rPr>
          <w:rFonts w:hint="eastAsia"/>
        </w:rPr>
        <w:t>и</w:t>
      </w:r>
      <w:r>
        <w:t xml:space="preserve"> </w:t>
      </w:r>
      <w:r>
        <w:rPr>
          <w:rFonts w:hint="eastAsia"/>
        </w:rPr>
        <w:t>гражданских</w:t>
      </w:r>
      <w:r>
        <w:t xml:space="preserve">, </w:t>
      </w:r>
      <w:r>
        <w:rPr>
          <w:rFonts w:hint="eastAsia"/>
        </w:rPr>
        <w:t>откупившихся</w:t>
      </w:r>
      <w:r>
        <w:t xml:space="preserve"> </w:t>
      </w:r>
      <w:r>
        <w:rPr>
          <w:rFonts w:hint="eastAsia"/>
        </w:rPr>
        <w:t>от</w:t>
      </w:r>
      <w:r>
        <w:t xml:space="preserve"> </w:t>
      </w:r>
      <w:r>
        <w:rPr>
          <w:rFonts w:hint="eastAsia"/>
        </w:rPr>
        <w:t>службы</w:t>
      </w:r>
      <w:r>
        <w:t xml:space="preserve">. </w:t>
      </w:r>
      <w:r>
        <w:rPr>
          <w:rFonts w:hint="eastAsia"/>
        </w:rPr>
        <w:t>Оценивая</w:t>
      </w:r>
      <w:r>
        <w:t xml:space="preserve"> </w:t>
      </w:r>
      <w:r>
        <w:rPr>
          <w:rFonts w:hint="eastAsia"/>
        </w:rPr>
        <w:t>хозяйственную</w:t>
      </w:r>
      <w:r>
        <w:t xml:space="preserve"> </w:t>
      </w:r>
      <w:r>
        <w:rPr>
          <w:rFonts w:hint="eastAsia"/>
        </w:rPr>
        <w:t>составляющую</w:t>
      </w:r>
      <w:r>
        <w:t xml:space="preserve"> </w:t>
      </w:r>
      <w:r>
        <w:rPr>
          <w:rFonts w:hint="eastAsia"/>
        </w:rPr>
        <w:t>городов</w:t>
      </w:r>
      <w:r>
        <w:t xml:space="preserve"> </w:t>
      </w:r>
      <w:r>
        <w:rPr>
          <w:rFonts w:hint="eastAsia"/>
        </w:rPr>
        <w:t>Юга</w:t>
      </w:r>
      <w:r>
        <w:t xml:space="preserve">, </w:t>
      </w:r>
      <w:r>
        <w:rPr>
          <w:rFonts w:hint="eastAsia"/>
        </w:rPr>
        <w:t>многие</w:t>
      </w:r>
      <w:r>
        <w:t xml:space="preserve"> </w:t>
      </w:r>
      <w:r>
        <w:rPr>
          <w:rFonts w:hint="eastAsia"/>
        </w:rPr>
        <w:t>солдаты</w:t>
      </w:r>
      <w:r>
        <w:t xml:space="preserve"> </w:t>
      </w:r>
      <w:r>
        <w:rPr>
          <w:rFonts w:hint="eastAsia"/>
        </w:rPr>
        <w:t>и</w:t>
      </w:r>
      <w:r>
        <w:t xml:space="preserve"> </w:t>
      </w:r>
      <w:r>
        <w:rPr>
          <w:rFonts w:hint="eastAsia"/>
        </w:rPr>
        <w:t>офицеры</w:t>
      </w:r>
      <w:r>
        <w:t xml:space="preserve"> </w:t>
      </w:r>
      <w:r>
        <w:rPr>
          <w:rFonts w:hint="eastAsia"/>
        </w:rPr>
        <w:t>рассматривали</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эстетику</w:t>
      </w:r>
      <w:r>
        <w:t xml:space="preserve"> </w:t>
      </w:r>
      <w:r>
        <w:rPr>
          <w:rFonts w:hint="eastAsia"/>
        </w:rPr>
        <w:t>и</w:t>
      </w:r>
      <w:r>
        <w:t xml:space="preserve"> </w:t>
      </w:r>
      <w:r>
        <w:rPr>
          <w:rFonts w:hint="eastAsia"/>
        </w:rPr>
        <w:t>комфорт</w:t>
      </w:r>
      <w:r>
        <w:t xml:space="preserve">, </w:t>
      </w:r>
      <w:r>
        <w:rPr>
          <w:rFonts w:hint="eastAsia"/>
        </w:rPr>
        <w:t>категории</w:t>
      </w:r>
      <w:r>
        <w:t xml:space="preserve">, </w:t>
      </w:r>
      <w:r>
        <w:rPr>
          <w:rFonts w:hint="eastAsia"/>
        </w:rPr>
        <w:t>важные</w:t>
      </w:r>
      <w:r>
        <w:t xml:space="preserve"> </w:t>
      </w:r>
      <w:r>
        <w:rPr>
          <w:rFonts w:hint="eastAsia"/>
        </w:rPr>
        <w:t>для</w:t>
      </w:r>
      <w:r>
        <w:t xml:space="preserve"> </w:t>
      </w:r>
      <w:r>
        <w:rPr>
          <w:rFonts w:hint="eastAsia"/>
        </w:rPr>
        <w:t>современной</w:t>
      </w:r>
      <w:r>
        <w:t xml:space="preserve"> </w:t>
      </w:r>
      <w:r>
        <w:rPr>
          <w:rFonts w:hint="eastAsia"/>
        </w:rPr>
        <w:t>урбанистики</w:t>
      </w:r>
      <w:r>
        <w:t xml:space="preserve">. </w:t>
      </w:r>
      <w:r>
        <w:rPr>
          <w:rFonts w:hint="eastAsia"/>
        </w:rPr>
        <w:t>Помимо</w:t>
      </w:r>
      <w:r>
        <w:t xml:space="preserve"> </w:t>
      </w:r>
      <w:r>
        <w:rPr>
          <w:rFonts w:hint="eastAsia"/>
        </w:rPr>
        <w:t>вопроса</w:t>
      </w:r>
      <w:r>
        <w:t xml:space="preserve"> </w:t>
      </w:r>
      <w:r>
        <w:rPr>
          <w:rFonts w:hint="eastAsia"/>
        </w:rPr>
        <w:t>о</w:t>
      </w:r>
      <w:r>
        <w:t xml:space="preserve"> </w:t>
      </w:r>
      <w:r>
        <w:rPr>
          <w:rFonts w:hint="eastAsia"/>
        </w:rPr>
        <w:t>бережливости</w:t>
      </w:r>
      <w:r>
        <w:t xml:space="preserve">, </w:t>
      </w:r>
      <w:r>
        <w:rPr>
          <w:rFonts w:hint="eastAsia"/>
        </w:rPr>
        <w:t>их</w:t>
      </w:r>
      <w:r>
        <w:t xml:space="preserve"> </w:t>
      </w:r>
      <w:r>
        <w:rPr>
          <w:rFonts w:hint="eastAsia"/>
        </w:rPr>
        <w:t>волновала</w:t>
      </w:r>
      <w:r>
        <w:t xml:space="preserve"> </w:t>
      </w:r>
      <w:r>
        <w:rPr>
          <w:rFonts w:hint="eastAsia"/>
        </w:rPr>
        <w:t>моральная</w:t>
      </w:r>
      <w:r>
        <w:t xml:space="preserve"> </w:t>
      </w:r>
      <w:r>
        <w:rPr>
          <w:rFonts w:hint="eastAsia"/>
        </w:rPr>
        <w:t>составляющая</w:t>
      </w:r>
      <w:r>
        <w:t xml:space="preserve"> </w:t>
      </w:r>
      <w:r>
        <w:rPr>
          <w:rFonts w:hint="eastAsia"/>
        </w:rPr>
        <w:t>собственных</w:t>
      </w:r>
      <w:r>
        <w:t xml:space="preserve"> </w:t>
      </w:r>
      <w:r>
        <w:rPr>
          <w:rFonts w:hint="eastAsia"/>
        </w:rPr>
        <w:t>трат</w:t>
      </w:r>
      <w:r>
        <w:t xml:space="preserve">: </w:t>
      </w:r>
      <w:r>
        <w:rPr>
          <w:rFonts w:hint="eastAsia"/>
        </w:rPr>
        <w:t>благотворительность</w:t>
      </w:r>
      <w:r>
        <w:t xml:space="preserve"> </w:t>
      </w:r>
      <w:r>
        <w:rPr>
          <w:rFonts w:hint="eastAsia"/>
        </w:rPr>
        <w:t>или</w:t>
      </w:r>
      <w:r>
        <w:t xml:space="preserve"> </w:t>
      </w:r>
      <w:r>
        <w:rPr>
          <w:rFonts w:hint="eastAsia"/>
        </w:rPr>
        <w:t>личное</w:t>
      </w:r>
      <w:r>
        <w:t xml:space="preserve"> </w:t>
      </w:r>
      <w:r>
        <w:rPr>
          <w:rFonts w:hint="eastAsia"/>
        </w:rPr>
        <w:t>потребление</w:t>
      </w:r>
      <w:r>
        <w:t xml:space="preserve">? </w:t>
      </w:r>
      <w:r>
        <w:rPr>
          <w:rFonts w:hint="eastAsia"/>
        </w:rPr>
        <w:t>При</w:t>
      </w:r>
      <w:r>
        <w:t xml:space="preserve"> </w:t>
      </w:r>
      <w:r>
        <w:rPr>
          <w:rFonts w:hint="eastAsia"/>
        </w:rPr>
        <w:t>определении</w:t>
      </w:r>
      <w:r>
        <w:t xml:space="preserve"> </w:t>
      </w:r>
      <w:r>
        <w:rPr>
          <w:rFonts w:hint="eastAsia"/>
        </w:rPr>
        <w:t>карьерного</w:t>
      </w:r>
      <w:r>
        <w:t xml:space="preserve"> </w:t>
      </w:r>
      <w:r>
        <w:rPr>
          <w:rFonts w:hint="eastAsia"/>
        </w:rPr>
        <w:t>пути</w:t>
      </w:r>
      <w:r>
        <w:t xml:space="preserve"> </w:t>
      </w:r>
      <w:r>
        <w:rPr>
          <w:rFonts w:hint="eastAsia"/>
        </w:rPr>
        <w:t>их</w:t>
      </w:r>
      <w:r>
        <w:t xml:space="preserve"> </w:t>
      </w:r>
      <w:r>
        <w:rPr>
          <w:rFonts w:hint="eastAsia"/>
        </w:rPr>
        <w:t>интересовали</w:t>
      </w:r>
      <w:r>
        <w:t xml:space="preserve"> </w:t>
      </w:r>
      <w:r>
        <w:rPr>
          <w:rFonts w:hint="eastAsia"/>
        </w:rPr>
        <w:t>не</w:t>
      </w:r>
      <w:r>
        <w:t xml:space="preserve"> </w:t>
      </w:r>
      <w:r>
        <w:rPr>
          <w:rFonts w:hint="eastAsia"/>
        </w:rPr>
        <w:t>только</w:t>
      </w:r>
      <w:r>
        <w:t xml:space="preserve"> </w:t>
      </w:r>
      <w:r>
        <w:rPr>
          <w:rFonts w:hint="eastAsia"/>
        </w:rPr>
        <w:t>соотношение</w:t>
      </w:r>
      <w:r>
        <w:t xml:space="preserve"> </w:t>
      </w:r>
      <w:r>
        <w:rPr>
          <w:rFonts w:hint="eastAsia"/>
        </w:rPr>
        <w:t>заработка</w:t>
      </w:r>
      <w:r>
        <w:t xml:space="preserve"> </w:t>
      </w:r>
      <w:r>
        <w:rPr>
          <w:rFonts w:hint="eastAsia"/>
        </w:rPr>
        <w:t>и</w:t>
      </w:r>
      <w:r>
        <w:t xml:space="preserve"> </w:t>
      </w:r>
      <w:r>
        <w:rPr>
          <w:rFonts w:hint="eastAsia"/>
        </w:rPr>
        <w:t>трудозатрат</w:t>
      </w:r>
      <w:r>
        <w:t xml:space="preserve">, </w:t>
      </w:r>
      <w:r>
        <w:rPr>
          <w:rFonts w:hint="eastAsia"/>
        </w:rPr>
        <w:t>но</w:t>
      </w:r>
      <w:r>
        <w:t xml:space="preserve"> </w:t>
      </w:r>
      <w:r>
        <w:rPr>
          <w:rFonts w:hint="eastAsia"/>
        </w:rPr>
        <w:t>и</w:t>
      </w:r>
      <w:r>
        <w:t xml:space="preserve"> </w:t>
      </w:r>
    </w:p>
    <w:p w14:paraId="7DE6BE08" w14:textId="77777777" w:rsidR="00E95CFB" w:rsidRDefault="00E95CFB" w:rsidP="00E95CFB">
      <w:r>
        <w:rPr>
          <w:rFonts w:hint="eastAsia"/>
        </w:rPr>
        <w:t>внеэкономические</w:t>
      </w:r>
      <w:r>
        <w:t xml:space="preserve"> </w:t>
      </w:r>
      <w:r>
        <w:rPr>
          <w:rFonts w:hint="eastAsia"/>
        </w:rPr>
        <w:t>факторы</w:t>
      </w:r>
      <w:r>
        <w:t xml:space="preserve">: </w:t>
      </w:r>
      <w:r>
        <w:rPr>
          <w:rFonts w:hint="eastAsia"/>
        </w:rPr>
        <w:t>близость</w:t>
      </w:r>
      <w:r>
        <w:t xml:space="preserve"> </w:t>
      </w:r>
      <w:r>
        <w:rPr>
          <w:rFonts w:hint="eastAsia"/>
        </w:rPr>
        <w:t>к</w:t>
      </w:r>
      <w:r>
        <w:t xml:space="preserve"> </w:t>
      </w:r>
      <w:r>
        <w:rPr>
          <w:rFonts w:hint="eastAsia"/>
        </w:rPr>
        <w:t>семье</w:t>
      </w:r>
      <w:r>
        <w:t xml:space="preserve">, </w:t>
      </w:r>
      <w:r>
        <w:rPr>
          <w:rFonts w:hint="eastAsia"/>
        </w:rPr>
        <w:t>исполнение</w:t>
      </w:r>
      <w:r>
        <w:t xml:space="preserve"> </w:t>
      </w:r>
      <w:r>
        <w:rPr>
          <w:rFonts w:hint="eastAsia"/>
        </w:rPr>
        <w:t>внутреннего</w:t>
      </w:r>
      <w:r>
        <w:t xml:space="preserve"> </w:t>
      </w:r>
      <w:r>
        <w:rPr>
          <w:rFonts w:hint="eastAsia"/>
        </w:rPr>
        <w:t>долга</w:t>
      </w:r>
      <w:r>
        <w:t xml:space="preserve">. </w:t>
      </w:r>
      <w:r>
        <w:rPr>
          <w:rFonts w:hint="eastAsia"/>
        </w:rPr>
        <w:t>Таковы</w:t>
      </w:r>
      <w:r>
        <w:t xml:space="preserve"> </w:t>
      </w:r>
      <w:r>
        <w:rPr>
          <w:rFonts w:hint="eastAsia"/>
        </w:rPr>
        <w:t>их</w:t>
      </w:r>
      <w:r>
        <w:t xml:space="preserve"> </w:t>
      </w:r>
      <w:r>
        <w:rPr>
          <w:rFonts w:hint="eastAsia"/>
        </w:rPr>
        <w:t>общие</w:t>
      </w:r>
      <w:r>
        <w:t xml:space="preserve"> </w:t>
      </w:r>
      <w:r>
        <w:rPr>
          <w:rFonts w:hint="eastAsia"/>
        </w:rPr>
        <w:t>взгляды</w:t>
      </w:r>
      <w:r>
        <w:t xml:space="preserve"> </w:t>
      </w:r>
      <w:r>
        <w:rPr>
          <w:rFonts w:hint="eastAsia"/>
        </w:rPr>
        <w:t>н</w:t>
      </w:r>
      <w:r>
        <w:rPr>
          <w:rFonts w:hint="eastAsia"/>
        </w:rPr>
        <w:lastRenderedPageBreak/>
        <w:t>а</w:t>
      </w:r>
      <w:r>
        <w:t xml:space="preserve"> </w:t>
      </w:r>
      <w:r>
        <w:rPr>
          <w:rFonts w:hint="eastAsia"/>
        </w:rPr>
        <w:t>хозяйство</w:t>
      </w:r>
      <w:r>
        <w:t>.</w:t>
      </w:r>
    </w:p>
    <w:p w14:paraId="18154420" w14:textId="77777777" w:rsidR="00E95CFB" w:rsidRDefault="00E95CFB" w:rsidP="00E95CFB">
      <w:r>
        <w:t>3.</w:t>
      </w:r>
      <w:r>
        <w:tab/>
        <w:t xml:space="preserve"> </w:t>
      </w:r>
      <w:r>
        <w:rPr>
          <w:rFonts w:hint="eastAsia"/>
        </w:rPr>
        <w:t>Экономические</w:t>
      </w:r>
      <w:r>
        <w:t xml:space="preserve"> </w:t>
      </w:r>
      <w:r>
        <w:rPr>
          <w:rFonts w:hint="eastAsia"/>
        </w:rPr>
        <w:t>практики</w:t>
      </w:r>
      <w:r>
        <w:t xml:space="preserve"> </w:t>
      </w:r>
      <w:r>
        <w:rPr>
          <w:rFonts w:hint="eastAsia"/>
        </w:rPr>
        <w:t>северян</w:t>
      </w:r>
      <w:r>
        <w:t xml:space="preserve"> -</w:t>
      </w:r>
      <w:r>
        <w:rPr>
          <w:rFonts w:hint="eastAsia"/>
        </w:rPr>
        <w:t>участников</w:t>
      </w:r>
      <w:r>
        <w:t xml:space="preserve"> </w:t>
      </w:r>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США</w:t>
      </w:r>
      <w:r>
        <w:t xml:space="preserve"> </w:t>
      </w:r>
      <w:r>
        <w:rPr>
          <w:rFonts w:hint="eastAsia"/>
        </w:rPr>
        <w:t>в</w:t>
      </w:r>
      <w:r>
        <w:t xml:space="preserve"> </w:t>
      </w:r>
      <w:r>
        <w:rPr>
          <w:rFonts w:hint="eastAsia"/>
        </w:rPr>
        <w:t>зоне</w:t>
      </w:r>
      <w:r>
        <w:t xml:space="preserve"> </w:t>
      </w:r>
      <w:r>
        <w:rPr>
          <w:rFonts w:hint="eastAsia"/>
        </w:rPr>
        <w:t>боевых</w:t>
      </w:r>
      <w:r>
        <w:t xml:space="preserve"> </w:t>
      </w:r>
      <w:r>
        <w:rPr>
          <w:rFonts w:hint="eastAsia"/>
        </w:rPr>
        <w:t>действий</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источниках</w:t>
      </w:r>
      <w:r>
        <w:t xml:space="preserve"> </w:t>
      </w:r>
      <w:r>
        <w:rPr>
          <w:rFonts w:hint="eastAsia"/>
        </w:rPr>
        <w:t>личного</w:t>
      </w:r>
      <w:r>
        <w:t xml:space="preserve"> </w:t>
      </w:r>
      <w:r>
        <w:rPr>
          <w:rFonts w:hint="eastAsia"/>
        </w:rPr>
        <w:t>происхождения</w:t>
      </w:r>
      <w:r>
        <w:t xml:space="preserve"> </w:t>
      </w:r>
      <w:r>
        <w:rPr>
          <w:rFonts w:hint="eastAsia"/>
        </w:rPr>
        <w:t>имеют</w:t>
      </w:r>
      <w:r>
        <w:t xml:space="preserve"> </w:t>
      </w:r>
      <w:r>
        <w:rPr>
          <w:rFonts w:hint="eastAsia"/>
        </w:rPr>
        <w:t>важную</w:t>
      </w:r>
      <w:r>
        <w:t xml:space="preserve"> </w:t>
      </w:r>
      <w:r>
        <w:rPr>
          <w:rFonts w:hint="eastAsia"/>
        </w:rPr>
        <w:t>общую</w:t>
      </w:r>
      <w:r>
        <w:t xml:space="preserve"> </w:t>
      </w:r>
      <w:r>
        <w:rPr>
          <w:rFonts w:hint="eastAsia"/>
        </w:rPr>
        <w:t>черту</w:t>
      </w:r>
      <w:r>
        <w:t xml:space="preserve">, </w:t>
      </w:r>
      <w:r>
        <w:rPr>
          <w:rFonts w:hint="eastAsia"/>
        </w:rPr>
        <w:t>не</w:t>
      </w:r>
      <w:r>
        <w:t xml:space="preserve"> </w:t>
      </w:r>
      <w:r>
        <w:rPr>
          <w:rFonts w:hint="eastAsia"/>
        </w:rPr>
        <w:t>зависящую</w:t>
      </w:r>
      <w:r>
        <w:t xml:space="preserve"> </w:t>
      </w:r>
      <w:r>
        <w:rPr>
          <w:rFonts w:hint="eastAsia"/>
        </w:rPr>
        <w:t>от</w:t>
      </w:r>
      <w:r>
        <w:t xml:space="preserve"> </w:t>
      </w:r>
      <w:r>
        <w:rPr>
          <w:rFonts w:hint="eastAsia"/>
        </w:rPr>
        <w:t>сферы</w:t>
      </w:r>
      <w:r>
        <w:t xml:space="preserve"> </w:t>
      </w:r>
      <w:r>
        <w:rPr>
          <w:rFonts w:hint="eastAsia"/>
        </w:rPr>
        <w:t>применения</w:t>
      </w:r>
      <w:r>
        <w:t xml:space="preserve"> </w:t>
      </w:r>
      <w:r>
        <w:rPr>
          <w:rFonts w:hint="eastAsia"/>
        </w:rPr>
        <w:t>этих</w:t>
      </w:r>
      <w:r>
        <w:t xml:space="preserve"> </w:t>
      </w:r>
      <w:r>
        <w:rPr>
          <w:rFonts w:hint="eastAsia"/>
        </w:rPr>
        <w:t>практик</w:t>
      </w:r>
      <w:r>
        <w:t xml:space="preserve">. </w:t>
      </w:r>
      <w:r>
        <w:rPr>
          <w:rFonts w:hint="eastAsia"/>
        </w:rPr>
        <w:t>Это</w:t>
      </w:r>
      <w:r>
        <w:t xml:space="preserve"> </w:t>
      </w:r>
      <w:r>
        <w:rPr>
          <w:rFonts w:hint="eastAsia"/>
        </w:rPr>
        <w:t>разделение</w:t>
      </w:r>
      <w:r>
        <w:t xml:space="preserve"> </w:t>
      </w:r>
      <w:r>
        <w:rPr>
          <w:rFonts w:hint="eastAsia"/>
        </w:rPr>
        <w:t>использования</w:t>
      </w:r>
      <w:r>
        <w:t xml:space="preserve"> </w:t>
      </w:r>
      <w:r>
        <w:rPr>
          <w:rFonts w:hint="eastAsia"/>
        </w:rPr>
        <w:t>и</w:t>
      </w:r>
      <w:r>
        <w:t xml:space="preserve"> </w:t>
      </w:r>
      <w:r>
        <w:rPr>
          <w:rFonts w:hint="eastAsia"/>
        </w:rPr>
        <w:t>оценки</w:t>
      </w:r>
      <w:r>
        <w:t xml:space="preserve"> </w:t>
      </w:r>
      <w:r>
        <w:rPr>
          <w:rFonts w:hint="eastAsia"/>
        </w:rPr>
        <w:t>экономических</w:t>
      </w:r>
      <w:r>
        <w:t xml:space="preserve"> </w:t>
      </w:r>
      <w:r>
        <w:rPr>
          <w:rFonts w:hint="eastAsia"/>
        </w:rPr>
        <w:t>благ</w:t>
      </w:r>
      <w:r>
        <w:t xml:space="preserve"> </w:t>
      </w:r>
      <w:r>
        <w:rPr>
          <w:rFonts w:hint="eastAsia"/>
        </w:rPr>
        <w:t>на</w:t>
      </w:r>
      <w:r>
        <w:t xml:space="preserve"> </w:t>
      </w:r>
      <w:r>
        <w:rPr>
          <w:rFonts w:hint="eastAsia"/>
        </w:rPr>
        <w:t>собственно</w:t>
      </w:r>
      <w:r>
        <w:t xml:space="preserve"> </w:t>
      </w:r>
      <w:r>
        <w:rPr>
          <w:rFonts w:hint="eastAsia"/>
        </w:rPr>
        <w:t>экономическую</w:t>
      </w:r>
      <w:r>
        <w:t xml:space="preserve"> </w:t>
      </w:r>
      <w:r>
        <w:rPr>
          <w:rFonts w:hint="eastAsia"/>
        </w:rPr>
        <w:t>и</w:t>
      </w:r>
      <w:r>
        <w:t xml:space="preserve"> </w:t>
      </w:r>
      <w:r>
        <w:rPr>
          <w:rFonts w:hint="eastAsia"/>
        </w:rPr>
        <w:t>неэкономическую</w:t>
      </w:r>
      <w:r>
        <w:t xml:space="preserve"> </w:t>
      </w:r>
      <w:r>
        <w:rPr>
          <w:rFonts w:hint="eastAsia"/>
        </w:rPr>
        <w:t>части</w:t>
      </w:r>
      <w:r>
        <w:t>.</w:t>
      </w:r>
    </w:p>
    <w:p w14:paraId="02E345FD" w14:textId="77777777" w:rsidR="00E95CFB" w:rsidRDefault="00E95CFB" w:rsidP="00E95CFB">
      <w:r>
        <w:t>4.</w:t>
      </w:r>
      <w:r>
        <w:tab/>
      </w:r>
      <w:r>
        <w:rPr>
          <w:rFonts w:hint="eastAsia"/>
        </w:rPr>
        <w:t>К</w:t>
      </w:r>
      <w:r>
        <w:t xml:space="preserve"> </w:t>
      </w:r>
      <w:r>
        <w:rPr>
          <w:rFonts w:hint="eastAsia"/>
        </w:rPr>
        <w:t>первой</w:t>
      </w:r>
      <w:r>
        <w:t xml:space="preserve"> </w:t>
      </w:r>
      <w:r>
        <w:rPr>
          <w:rFonts w:hint="eastAsia"/>
        </w:rPr>
        <w:t>относится</w:t>
      </w:r>
      <w:r>
        <w:t xml:space="preserve"> </w:t>
      </w:r>
      <w:r>
        <w:rPr>
          <w:rFonts w:hint="eastAsia"/>
        </w:rPr>
        <w:t>взаимодействие</w:t>
      </w:r>
      <w:r>
        <w:t xml:space="preserve"> </w:t>
      </w:r>
      <w:r>
        <w:rPr>
          <w:rFonts w:hint="eastAsia"/>
        </w:rPr>
        <w:t>с</w:t>
      </w:r>
      <w:r>
        <w:t xml:space="preserve"> </w:t>
      </w:r>
      <w:r>
        <w:rPr>
          <w:rFonts w:hint="eastAsia"/>
        </w:rPr>
        <w:t>государственным</w:t>
      </w:r>
      <w:r>
        <w:t xml:space="preserve"> </w:t>
      </w:r>
      <w:r>
        <w:rPr>
          <w:rFonts w:hint="eastAsia"/>
        </w:rPr>
        <w:t>снабжением</w:t>
      </w:r>
      <w:r>
        <w:t xml:space="preserve"> </w:t>
      </w:r>
      <w:r>
        <w:rPr>
          <w:rFonts w:hint="eastAsia"/>
        </w:rPr>
        <w:t>с</w:t>
      </w:r>
    </w:p>
    <w:p w14:paraId="64009D86" w14:textId="77777777" w:rsidR="00E95CFB" w:rsidRDefault="00E95CFB" w:rsidP="00E95CFB">
      <w:r>
        <w:rPr>
          <w:rFonts w:hint="eastAsia"/>
        </w:rPr>
        <w:t>целью</w:t>
      </w:r>
      <w:r>
        <w:t xml:space="preserve"> </w:t>
      </w:r>
      <w:r>
        <w:rPr>
          <w:rFonts w:hint="eastAsia"/>
        </w:rPr>
        <w:t>увеличения</w:t>
      </w:r>
      <w:r>
        <w:t xml:space="preserve"> </w:t>
      </w:r>
      <w:r>
        <w:rPr>
          <w:rFonts w:hint="eastAsia"/>
        </w:rPr>
        <w:t>собственного</w:t>
      </w:r>
      <w:r>
        <w:t xml:space="preserve"> </w:t>
      </w:r>
      <w:r>
        <w:rPr>
          <w:rFonts w:hint="eastAsia"/>
        </w:rPr>
        <w:t>благосостояния</w:t>
      </w:r>
      <w:r>
        <w:t xml:space="preserve">. </w:t>
      </w:r>
      <w:r>
        <w:rPr>
          <w:rFonts w:hint="eastAsia"/>
        </w:rPr>
        <w:t>Также</w:t>
      </w:r>
      <w:r>
        <w:t xml:space="preserve"> </w:t>
      </w:r>
      <w:r>
        <w:rPr>
          <w:rFonts w:hint="eastAsia"/>
        </w:rPr>
        <w:t>сюда</w:t>
      </w:r>
      <w:r>
        <w:t xml:space="preserve"> </w:t>
      </w:r>
      <w:r>
        <w:rPr>
          <w:rFonts w:hint="eastAsia"/>
        </w:rPr>
        <w:t>входят</w:t>
      </w:r>
      <w:r>
        <w:t xml:space="preserve"> </w:t>
      </w:r>
      <w:r>
        <w:rPr>
          <w:rFonts w:hint="eastAsia"/>
        </w:rPr>
        <w:t>экономические</w:t>
      </w:r>
      <w:r>
        <w:t xml:space="preserve"> </w:t>
      </w:r>
      <w:r>
        <w:rPr>
          <w:rFonts w:hint="eastAsia"/>
        </w:rPr>
        <w:t>отношения</w:t>
      </w:r>
      <w:r>
        <w:t xml:space="preserve"> </w:t>
      </w:r>
      <w:r>
        <w:rPr>
          <w:rFonts w:hint="eastAsia"/>
        </w:rPr>
        <w:t>внутри</w:t>
      </w:r>
      <w:r>
        <w:t xml:space="preserve"> </w:t>
      </w:r>
      <w:r>
        <w:rPr>
          <w:rFonts w:hint="eastAsia"/>
        </w:rPr>
        <w:t>воинского</w:t>
      </w:r>
      <w:r>
        <w:t xml:space="preserve"> </w:t>
      </w:r>
      <w:r>
        <w:rPr>
          <w:rFonts w:hint="eastAsia"/>
        </w:rPr>
        <w:t>коллектива</w:t>
      </w:r>
      <w:r>
        <w:t xml:space="preserve">, </w:t>
      </w:r>
      <w:r>
        <w:rPr>
          <w:rFonts w:hint="eastAsia"/>
        </w:rPr>
        <w:t>имеющие</w:t>
      </w:r>
      <w:r>
        <w:t xml:space="preserve"> </w:t>
      </w:r>
      <w:r>
        <w:rPr>
          <w:rFonts w:hint="eastAsia"/>
        </w:rPr>
        <w:t>целью</w:t>
      </w:r>
      <w:r>
        <w:t xml:space="preserve"> </w:t>
      </w:r>
      <w:r>
        <w:rPr>
          <w:rFonts w:hint="eastAsia"/>
        </w:rPr>
        <w:t>перераспределение</w:t>
      </w:r>
      <w:r>
        <w:t xml:space="preserve"> </w:t>
      </w:r>
      <w:r>
        <w:rPr>
          <w:rFonts w:hint="eastAsia"/>
        </w:rPr>
        <w:t>благ</w:t>
      </w:r>
      <w:r>
        <w:t xml:space="preserve">, </w:t>
      </w:r>
      <w:r>
        <w:rPr>
          <w:rFonts w:hint="eastAsia"/>
        </w:rPr>
        <w:t>полученных</w:t>
      </w:r>
      <w:r>
        <w:t xml:space="preserve"> </w:t>
      </w:r>
      <w:r>
        <w:rPr>
          <w:rFonts w:hint="eastAsia"/>
        </w:rPr>
        <w:t>через</w:t>
      </w:r>
      <w:r>
        <w:t xml:space="preserve"> </w:t>
      </w:r>
      <w:r>
        <w:rPr>
          <w:rFonts w:hint="eastAsia"/>
        </w:rPr>
        <w:t>систему</w:t>
      </w:r>
      <w:r>
        <w:t xml:space="preserve"> </w:t>
      </w:r>
      <w:r>
        <w:rPr>
          <w:rFonts w:hint="eastAsia"/>
        </w:rPr>
        <w:t>снабжения</w:t>
      </w:r>
      <w:r>
        <w:t xml:space="preserve"> </w:t>
      </w:r>
      <w:r>
        <w:rPr>
          <w:rFonts w:hint="eastAsia"/>
        </w:rPr>
        <w:t>и</w:t>
      </w:r>
      <w:r>
        <w:t xml:space="preserve"> </w:t>
      </w:r>
      <w:r>
        <w:rPr>
          <w:rFonts w:hint="eastAsia"/>
        </w:rPr>
        <w:t>гражданский</w:t>
      </w:r>
      <w:r>
        <w:t xml:space="preserve"> </w:t>
      </w:r>
      <w:r>
        <w:rPr>
          <w:rFonts w:hint="eastAsia"/>
        </w:rPr>
        <w:t>рынок</w:t>
      </w:r>
      <w:r>
        <w:t xml:space="preserve">. </w:t>
      </w:r>
      <w:r>
        <w:rPr>
          <w:rFonts w:hint="eastAsia"/>
        </w:rPr>
        <w:t>Другой</w:t>
      </w:r>
      <w:r>
        <w:t xml:space="preserve"> </w:t>
      </w:r>
      <w:r>
        <w:rPr>
          <w:rFonts w:hint="eastAsia"/>
        </w:rPr>
        <w:t>экономический</w:t>
      </w:r>
      <w:r>
        <w:t xml:space="preserve"> </w:t>
      </w:r>
      <w:r>
        <w:rPr>
          <w:rFonts w:hint="eastAsia"/>
        </w:rPr>
        <w:t>момент</w:t>
      </w:r>
      <w:r>
        <w:t>:</w:t>
      </w:r>
      <w:r>
        <w:tab/>
      </w:r>
      <w:r>
        <w:rPr>
          <w:rFonts w:hint="eastAsia"/>
        </w:rPr>
        <w:t>разные</w:t>
      </w:r>
      <w:r>
        <w:t xml:space="preserve"> </w:t>
      </w:r>
      <w:r>
        <w:rPr>
          <w:rFonts w:hint="eastAsia"/>
        </w:rPr>
        <w:t>формы</w:t>
      </w:r>
      <w:r>
        <w:t xml:space="preserve"> </w:t>
      </w:r>
      <w:r>
        <w:rPr>
          <w:rFonts w:hint="eastAsia"/>
        </w:rPr>
        <w:t>хозяйственного</w:t>
      </w:r>
    </w:p>
    <w:p w14:paraId="06A81ABE" w14:textId="77777777" w:rsidR="00E95CFB" w:rsidRDefault="00E95CFB" w:rsidP="00E95CFB">
      <w:r>
        <w:rPr>
          <w:rFonts w:hint="eastAsia"/>
        </w:rPr>
        <w:t>взаимодействия</w:t>
      </w:r>
      <w:r>
        <w:t xml:space="preserve"> </w:t>
      </w:r>
      <w:r>
        <w:rPr>
          <w:rFonts w:hint="eastAsia"/>
        </w:rPr>
        <w:t>с</w:t>
      </w:r>
      <w:r>
        <w:t xml:space="preserve"> </w:t>
      </w:r>
      <w:r>
        <w:rPr>
          <w:rFonts w:hint="eastAsia"/>
        </w:rPr>
        <w:t>мирным</w:t>
      </w:r>
      <w:r>
        <w:t xml:space="preserve"> </w:t>
      </w:r>
      <w:r>
        <w:rPr>
          <w:rFonts w:hint="eastAsia"/>
        </w:rPr>
        <w:t>населением</w:t>
      </w:r>
      <w:r>
        <w:t xml:space="preserve"> </w:t>
      </w:r>
      <w:r>
        <w:rPr>
          <w:rFonts w:hint="eastAsia"/>
        </w:rPr>
        <w:t>Юга</w:t>
      </w:r>
      <w:r>
        <w:t xml:space="preserve">, </w:t>
      </w:r>
      <w:r>
        <w:rPr>
          <w:rFonts w:hint="eastAsia"/>
        </w:rPr>
        <w:t>включавшие</w:t>
      </w:r>
      <w:r>
        <w:t xml:space="preserve"> </w:t>
      </w:r>
      <w:r>
        <w:rPr>
          <w:rFonts w:hint="eastAsia"/>
        </w:rPr>
        <w:t>в</w:t>
      </w:r>
      <w:r>
        <w:t xml:space="preserve"> </w:t>
      </w:r>
      <w:r>
        <w:rPr>
          <w:rFonts w:hint="eastAsia"/>
        </w:rPr>
        <w:t>себя</w:t>
      </w:r>
      <w:r>
        <w:t xml:space="preserve"> </w:t>
      </w:r>
      <w:r>
        <w:rPr>
          <w:rFonts w:hint="eastAsia"/>
        </w:rPr>
        <w:t>как</w:t>
      </w:r>
      <w:r>
        <w:t xml:space="preserve"> </w:t>
      </w:r>
      <w:r>
        <w:rPr>
          <w:rFonts w:hint="eastAsia"/>
        </w:rPr>
        <w:t>насильственные</w:t>
      </w:r>
      <w:r>
        <w:t xml:space="preserve">, </w:t>
      </w:r>
      <w:r>
        <w:rPr>
          <w:rFonts w:hint="eastAsia"/>
        </w:rPr>
        <w:t>так</w:t>
      </w:r>
      <w:r>
        <w:t xml:space="preserve"> </w:t>
      </w:r>
      <w:r>
        <w:rPr>
          <w:rFonts w:hint="eastAsia"/>
        </w:rPr>
        <w:t>и</w:t>
      </w:r>
      <w:r>
        <w:t xml:space="preserve"> </w:t>
      </w:r>
      <w:r>
        <w:rPr>
          <w:rFonts w:hint="eastAsia"/>
        </w:rPr>
        <w:t>ненасильственные</w:t>
      </w:r>
      <w:r>
        <w:t xml:space="preserve"> </w:t>
      </w:r>
      <w:r>
        <w:rPr>
          <w:rFonts w:hint="eastAsia"/>
        </w:rPr>
        <w:t>формы</w:t>
      </w:r>
      <w:r>
        <w:t xml:space="preserve">. </w:t>
      </w:r>
      <w:r>
        <w:rPr>
          <w:rFonts w:hint="eastAsia"/>
        </w:rPr>
        <w:t>Маркитант</w:t>
      </w:r>
      <w:r>
        <w:t xml:space="preserve"> </w:t>
      </w:r>
      <w:r>
        <w:rPr>
          <w:rFonts w:hint="eastAsia"/>
        </w:rPr>
        <w:t>также</w:t>
      </w:r>
      <w:r>
        <w:t xml:space="preserve"> </w:t>
      </w:r>
      <w:r>
        <w:rPr>
          <w:rFonts w:hint="eastAsia"/>
        </w:rPr>
        <w:t>часто</w:t>
      </w:r>
      <w:r>
        <w:t xml:space="preserve"> </w:t>
      </w:r>
      <w:r>
        <w:rPr>
          <w:rFonts w:hint="eastAsia"/>
        </w:rPr>
        <w:t>предстает</w:t>
      </w:r>
      <w:r>
        <w:t xml:space="preserve"> </w:t>
      </w:r>
      <w:r>
        <w:rPr>
          <w:rFonts w:hint="eastAsia"/>
        </w:rPr>
        <w:t>в</w:t>
      </w:r>
      <w:r>
        <w:t xml:space="preserve"> </w:t>
      </w:r>
      <w:r>
        <w:rPr>
          <w:rFonts w:hint="eastAsia"/>
        </w:rPr>
        <w:t>источниках</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агентов</w:t>
      </w:r>
      <w:r>
        <w:t xml:space="preserve"> </w:t>
      </w:r>
      <w:r>
        <w:rPr>
          <w:rFonts w:hint="eastAsia"/>
        </w:rPr>
        <w:t>рыночных</w:t>
      </w:r>
      <w:r>
        <w:t xml:space="preserve"> </w:t>
      </w:r>
      <w:r>
        <w:rPr>
          <w:rFonts w:hint="eastAsia"/>
        </w:rPr>
        <w:t>отношений</w:t>
      </w:r>
      <w:r>
        <w:t xml:space="preserve">, </w:t>
      </w:r>
      <w:r>
        <w:rPr>
          <w:rFonts w:hint="eastAsia"/>
        </w:rPr>
        <w:t>к</w:t>
      </w:r>
      <w:r>
        <w:t xml:space="preserve"> </w:t>
      </w:r>
      <w:r>
        <w:rPr>
          <w:rFonts w:hint="eastAsia"/>
        </w:rPr>
        <w:t>которому</w:t>
      </w:r>
      <w:r>
        <w:t xml:space="preserve"> </w:t>
      </w:r>
      <w:r>
        <w:rPr>
          <w:rFonts w:hint="eastAsia"/>
        </w:rPr>
        <w:t>применялись</w:t>
      </w:r>
      <w:r>
        <w:t xml:space="preserve"> </w:t>
      </w:r>
      <w:r>
        <w:rPr>
          <w:rFonts w:hint="eastAsia"/>
        </w:rPr>
        <w:t>критерии</w:t>
      </w:r>
      <w:r>
        <w:t xml:space="preserve"> </w:t>
      </w:r>
      <w:r>
        <w:rPr>
          <w:rFonts w:hint="eastAsia"/>
        </w:rPr>
        <w:t>личной</w:t>
      </w:r>
      <w:r>
        <w:t xml:space="preserve"> </w:t>
      </w:r>
      <w:r>
        <w:rPr>
          <w:rFonts w:hint="eastAsia"/>
        </w:rPr>
        <w:t>выгоды</w:t>
      </w:r>
      <w:r>
        <w:t>.</w:t>
      </w:r>
    </w:p>
    <w:p w14:paraId="7A169534" w14:textId="77777777" w:rsidR="00E95CFB" w:rsidRDefault="00E95CFB" w:rsidP="00E95CFB">
      <w:r>
        <w:t>5.</w:t>
      </w:r>
      <w:r>
        <w:tab/>
      </w:r>
      <w:r>
        <w:rPr>
          <w:rFonts w:hint="eastAsia"/>
        </w:rPr>
        <w:t>Не</w:t>
      </w:r>
      <w:r>
        <w:t xml:space="preserve"> </w:t>
      </w:r>
      <w:r>
        <w:rPr>
          <w:rFonts w:hint="eastAsia"/>
        </w:rPr>
        <w:t>менее</w:t>
      </w:r>
      <w:r>
        <w:t xml:space="preserve"> </w:t>
      </w:r>
      <w:r>
        <w:rPr>
          <w:rFonts w:hint="eastAsia"/>
        </w:rPr>
        <w:t>широка</w:t>
      </w:r>
      <w:r>
        <w:t xml:space="preserve"> </w:t>
      </w:r>
      <w:r>
        <w:rPr>
          <w:rFonts w:hint="eastAsia"/>
        </w:rPr>
        <w:t>сфера</w:t>
      </w:r>
      <w:r>
        <w:t xml:space="preserve"> </w:t>
      </w:r>
      <w:r>
        <w:rPr>
          <w:rFonts w:hint="eastAsia"/>
        </w:rPr>
        <w:t>использования</w:t>
      </w:r>
      <w:r>
        <w:t xml:space="preserve"> </w:t>
      </w:r>
      <w:r>
        <w:rPr>
          <w:rFonts w:hint="eastAsia"/>
        </w:rPr>
        <w:t>экономических</w:t>
      </w:r>
      <w:r>
        <w:t xml:space="preserve"> </w:t>
      </w:r>
      <w:r>
        <w:rPr>
          <w:rFonts w:hint="eastAsia"/>
        </w:rPr>
        <w:t>благ</w:t>
      </w:r>
      <w:r>
        <w:t xml:space="preserve">, </w:t>
      </w:r>
      <w:r>
        <w:rPr>
          <w:rFonts w:hint="eastAsia"/>
        </w:rPr>
        <w:t>лежащая</w:t>
      </w:r>
      <w:r>
        <w:t xml:space="preserve"> </w:t>
      </w:r>
      <w:r>
        <w:rPr>
          <w:rFonts w:hint="eastAsia"/>
        </w:rPr>
        <w:t>за</w:t>
      </w:r>
      <w:r>
        <w:t xml:space="preserve"> </w:t>
      </w:r>
      <w:r>
        <w:rPr>
          <w:rFonts w:hint="eastAsia"/>
        </w:rPr>
        <w:t>пределами</w:t>
      </w:r>
      <w:r>
        <w:t xml:space="preserve"> </w:t>
      </w:r>
      <w:r>
        <w:rPr>
          <w:rFonts w:hint="eastAsia"/>
        </w:rPr>
        <w:t>критериев</w:t>
      </w:r>
      <w:r>
        <w:t xml:space="preserve"> </w:t>
      </w:r>
      <w:r>
        <w:rPr>
          <w:rFonts w:hint="eastAsia"/>
        </w:rPr>
        <w:t>экономической</w:t>
      </w:r>
      <w:r>
        <w:t xml:space="preserve"> </w:t>
      </w:r>
      <w:r>
        <w:rPr>
          <w:rFonts w:hint="eastAsia"/>
        </w:rPr>
        <w:t>выгоды</w:t>
      </w:r>
      <w:r>
        <w:t xml:space="preserve">, </w:t>
      </w:r>
      <w:r>
        <w:rPr>
          <w:rFonts w:hint="eastAsia"/>
        </w:rPr>
        <w:t>эффективности</w:t>
      </w:r>
      <w:r>
        <w:t xml:space="preserve">, </w:t>
      </w:r>
      <w:r>
        <w:rPr>
          <w:rFonts w:hint="eastAsia"/>
        </w:rPr>
        <w:t>снижения</w:t>
      </w:r>
      <w:r>
        <w:t xml:space="preserve"> </w:t>
      </w:r>
      <w:r>
        <w:rPr>
          <w:rFonts w:hint="eastAsia"/>
        </w:rPr>
        <w:t>издержек</w:t>
      </w:r>
      <w:r>
        <w:t xml:space="preserve">. </w:t>
      </w:r>
      <w:r>
        <w:rPr>
          <w:rFonts w:hint="eastAsia"/>
        </w:rPr>
        <w:t>Например</w:t>
      </w:r>
      <w:r>
        <w:t xml:space="preserve">, </w:t>
      </w:r>
      <w:r>
        <w:rPr>
          <w:rFonts w:hint="eastAsia"/>
        </w:rPr>
        <w:t>офицеры</w:t>
      </w:r>
      <w:r>
        <w:t xml:space="preserve"> </w:t>
      </w:r>
      <w:r>
        <w:rPr>
          <w:rFonts w:hint="eastAsia"/>
        </w:rPr>
        <w:t>выражали</w:t>
      </w:r>
      <w:r>
        <w:t xml:space="preserve"> </w:t>
      </w:r>
      <w:r>
        <w:rPr>
          <w:rFonts w:hint="eastAsia"/>
        </w:rPr>
        <w:t>озабоченность</w:t>
      </w:r>
      <w:r>
        <w:t xml:space="preserve"> </w:t>
      </w:r>
      <w:r>
        <w:rPr>
          <w:rFonts w:hint="eastAsia"/>
        </w:rPr>
        <w:t>качеством</w:t>
      </w:r>
      <w:r>
        <w:t xml:space="preserve"> </w:t>
      </w:r>
      <w:r>
        <w:rPr>
          <w:rFonts w:hint="eastAsia"/>
        </w:rPr>
        <w:t>снабжения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его</w:t>
      </w:r>
      <w:r>
        <w:t xml:space="preserve"> </w:t>
      </w:r>
      <w:r>
        <w:rPr>
          <w:rFonts w:hint="eastAsia"/>
        </w:rPr>
        <w:t>влиянием</w:t>
      </w:r>
      <w:r>
        <w:t xml:space="preserve"> </w:t>
      </w:r>
      <w:r>
        <w:rPr>
          <w:rFonts w:hint="eastAsia"/>
        </w:rPr>
        <w:t>на</w:t>
      </w:r>
      <w:r>
        <w:t xml:space="preserve"> </w:t>
      </w:r>
      <w:r>
        <w:rPr>
          <w:rFonts w:hint="eastAsia"/>
        </w:rPr>
        <w:t>боевой</w:t>
      </w:r>
      <w:r>
        <w:t xml:space="preserve"> </w:t>
      </w:r>
      <w:r>
        <w:rPr>
          <w:rFonts w:hint="eastAsia"/>
        </w:rPr>
        <w:t>дух</w:t>
      </w:r>
      <w:r>
        <w:t xml:space="preserve"> </w:t>
      </w:r>
      <w:r>
        <w:rPr>
          <w:rFonts w:hint="eastAsia"/>
        </w:rPr>
        <w:t>подчиненных</w:t>
      </w:r>
      <w:r>
        <w:t xml:space="preserve">. </w:t>
      </w:r>
      <w:r>
        <w:rPr>
          <w:rFonts w:hint="eastAsia"/>
        </w:rPr>
        <w:t>Внутри</w:t>
      </w:r>
      <w:r>
        <w:t xml:space="preserve"> </w:t>
      </w:r>
      <w:r>
        <w:rPr>
          <w:rFonts w:hint="eastAsia"/>
        </w:rPr>
        <w:t>воинского</w:t>
      </w:r>
      <w:r>
        <w:t xml:space="preserve"> </w:t>
      </w:r>
      <w:r>
        <w:rPr>
          <w:rFonts w:hint="eastAsia"/>
        </w:rPr>
        <w:t>коллектива</w:t>
      </w:r>
      <w:r>
        <w:t xml:space="preserve"> </w:t>
      </w:r>
      <w:r>
        <w:rPr>
          <w:rFonts w:hint="eastAsia"/>
        </w:rPr>
        <w:t>были</w:t>
      </w:r>
      <w:r>
        <w:t xml:space="preserve"> </w:t>
      </w:r>
      <w:r>
        <w:rPr>
          <w:rFonts w:hint="eastAsia"/>
        </w:rPr>
        <w:t>распространены</w:t>
      </w:r>
      <w:r>
        <w:t xml:space="preserve"> </w:t>
      </w:r>
      <w:r>
        <w:rPr>
          <w:rFonts w:hint="eastAsia"/>
        </w:rPr>
        <w:t>такие</w:t>
      </w:r>
      <w:r>
        <w:t xml:space="preserve"> </w:t>
      </w:r>
      <w:r>
        <w:rPr>
          <w:rFonts w:hint="eastAsia"/>
        </w:rPr>
        <w:t>практики</w:t>
      </w:r>
      <w:r>
        <w:t xml:space="preserve">, </w:t>
      </w:r>
      <w:r>
        <w:rPr>
          <w:rFonts w:hint="eastAsia"/>
        </w:rPr>
        <w:t>как</w:t>
      </w:r>
      <w:r>
        <w:t xml:space="preserve"> </w:t>
      </w:r>
      <w:r>
        <w:rPr>
          <w:rFonts w:hint="eastAsia"/>
        </w:rPr>
        <w:t>символический</w:t>
      </w:r>
      <w:r>
        <w:t xml:space="preserve"> </w:t>
      </w:r>
      <w:r>
        <w:rPr>
          <w:rFonts w:hint="eastAsia"/>
        </w:rPr>
        <w:t>обмен</w:t>
      </w:r>
      <w:r>
        <w:t xml:space="preserve"> </w:t>
      </w:r>
      <w:r>
        <w:rPr>
          <w:rFonts w:hint="eastAsia"/>
        </w:rPr>
        <w:t>с</w:t>
      </w:r>
      <w:r>
        <w:t xml:space="preserve"> </w:t>
      </w:r>
      <w:r>
        <w:rPr>
          <w:rFonts w:hint="eastAsia"/>
        </w:rPr>
        <w:t>противником</w:t>
      </w:r>
      <w:r>
        <w:t xml:space="preserve">, </w:t>
      </w:r>
      <w:r>
        <w:rPr>
          <w:rFonts w:hint="eastAsia"/>
        </w:rPr>
        <w:t>добровольный</w:t>
      </w:r>
      <w:r>
        <w:t xml:space="preserve"> </w:t>
      </w:r>
      <w:r>
        <w:rPr>
          <w:rFonts w:hint="eastAsia"/>
        </w:rPr>
        <w:t>сбор</w:t>
      </w:r>
      <w:r>
        <w:t xml:space="preserve"> </w:t>
      </w:r>
      <w:r>
        <w:rPr>
          <w:rFonts w:hint="eastAsia"/>
        </w:rPr>
        <w:t>средств</w:t>
      </w:r>
      <w:r>
        <w:t xml:space="preserve"> </w:t>
      </w:r>
      <w:r>
        <w:rPr>
          <w:rFonts w:hint="eastAsia"/>
        </w:rPr>
        <w:t>на</w:t>
      </w:r>
      <w:r>
        <w:t xml:space="preserve"> </w:t>
      </w:r>
      <w:r>
        <w:rPr>
          <w:rFonts w:hint="eastAsia"/>
        </w:rPr>
        <w:t>разные</w:t>
      </w:r>
      <w:r>
        <w:t xml:space="preserve"> </w:t>
      </w:r>
      <w:r>
        <w:rPr>
          <w:rFonts w:hint="eastAsia"/>
        </w:rPr>
        <w:t>цели</w:t>
      </w:r>
      <w:r>
        <w:t xml:space="preserve"> </w:t>
      </w:r>
      <w:r>
        <w:rPr>
          <w:rFonts w:hint="eastAsia"/>
        </w:rPr>
        <w:t>и</w:t>
      </w:r>
      <w:r>
        <w:t xml:space="preserve"> </w:t>
      </w:r>
      <w:r>
        <w:rPr>
          <w:rFonts w:hint="eastAsia"/>
        </w:rPr>
        <w:t>азартные</w:t>
      </w:r>
      <w:r>
        <w:t xml:space="preserve"> </w:t>
      </w:r>
      <w:r>
        <w:rPr>
          <w:rFonts w:hint="eastAsia"/>
        </w:rPr>
        <w:t>игры</w:t>
      </w:r>
      <w:r>
        <w:t xml:space="preserve">. </w:t>
      </w:r>
      <w:r>
        <w:rPr>
          <w:rFonts w:hint="eastAsia"/>
        </w:rPr>
        <w:t>Эти</w:t>
      </w:r>
      <w:r>
        <w:t xml:space="preserve"> </w:t>
      </w:r>
      <w:r>
        <w:rPr>
          <w:rFonts w:hint="eastAsia"/>
        </w:rPr>
        <w:t>виды</w:t>
      </w:r>
      <w:r>
        <w:t xml:space="preserve"> </w:t>
      </w:r>
      <w:r>
        <w:rPr>
          <w:rFonts w:hint="eastAsia"/>
        </w:rPr>
        <w:t>деятельности</w:t>
      </w:r>
      <w:r>
        <w:t xml:space="preserve"> </w:t>
      </w:r>
      <w:r>
        <w:rPr>
          <w:rFonts w:hint="eastAsia"/>
        </w:rPr>
        <w:t>имели</w:t>
      </w:r>
      <w:r>
        <w:t xml:space="preserve"> </w:t>
      </w:r>
      <w:r>
        <w:rPr>
          <w:rFonts w:hint="eastAsia"/>
        </w:rPr>
        <w:t>своей</w:t>
      </w:r>
      <w:r>
        <w:t xml:space="preserve"> </w:t>
      </w:r>
      <w:r>
        <w:rPr>
          <w:rFonts w:hint="eastAsia"/>
        </w:rPr>
        <w:t>целью</w:t>
      </w:r>
      <w:r>
        <w:t xml:space="preserve"> </w:t>
      </w:r>
      <w:r>
        <w:rPr>
          <w:rFonts w:hint="eastAsia"/>
        </w:rPr>
        <w:t>удовлетворение</w:t>
      </w:r>
      <w:r>
        <w:t xml:space="preserve"> </w:t>
      </w:r>
      <w:r>
        <w:rPr>
          <w:rFonts w:hint="eastAsia"/>
        </w:rPr>
        <w:t>социальных</w:t>
      </w:r>
      <w:r>
        <w:t xml:space="preserve">, </w:t>
      </w:r>
      <w:r>
        <w:rPr>
          <w:rFonts w:hint="eastAsia"/>
        </w:rPr>
        <w:t>культурных</w:t>
      </w:r>
      <w:r>
        <w:t xml:space="preserve">, </w:t>
      </w:r>
      <w:r>
        <w:rPr>
          <w:rFonts w:hint="eastAsia"/>
        </w:rPr>
        <w:t>досуговых</w:t>
      </w:r>
      <w:r>
        <w:t xml:space="preserve"> </w:t>
      </w:r>
      <w:r>
        <w:rPr>
          <w:rFonts w:hint="eastAsia"/>
        </w:rPr>
        <w:t>потребностей</w:t>
      </w:r>
      <w:r>
        <w:t xml:space="preserve">. </w:t>
      </w:r>
      <w:r>
        <w:rPr>
          <w:rFonts w:hint="eastAsia"/>
        </w:rPr>
        <w:t>Насильственное</w:t>
      </w:r>
      <w:r>
        <w:t xml:space="preserve"> </w:t>
      </w:r>
      <w:r>
        <w:rPr>
          <w:rFonts w:hint="eastAsia"/>
        </w:rPr>
        <w:t>изъятие</w:t>
      </w:r>
      <w:r>
        <w:t xml:space="preserve"> </w:t>
      </w:r>
      <w:r>
        <w:rPr>
          <w:rFonts w:hint="eastAsia"/>
        </w:rPr>
        <w:t>экономических</w:t>
      </w:r>
      <w:r>
        <w:t xml:space="preserve"> </w:t>
      </w:r>
      <w:r>
        <w:rPr>
          <w:rFonts w:hint="eastAsia"/>
        </w:rPr>
        <w:t>благ</w:t>
      </w:r>
      <w:r>
        <w:t xml:space="preserve"> </w:t>
      </w:r>
      <w:r>
        <w:rPr>
          <w:rFonts w:hint="eastAsia"/>
        </w:rPr>
        <w:t>у</w:t>
      </w:r>
      <w:r>
        <w:t xml:space="preserve"> </w:t>
      </w:r>
      <w:r>
        <w:rPr>
          <w:rFonts w:hint="eastAsia"/>
        </w:rPr>
        <w:t>мирного</w:t>
      </w:r>
      <w:r>
        <w:t xml:space="preserve"> </w:t>
      </w:r>
      <w:r>
        <w:rPr>
          <w:rFonts w:hint="eastAsia"/>
        </w:rPr>
        <w:t>населения</w:t>
      </w:r>
      <w:r>
        <w:t xml:space="preserve"> </w:t>
      </w:r>
      <w:r>
        <w:rPr>
          <w:rFonts w:hint="eastAsia"/>
        </w:rPr>
        <w:t>часто</w:t>
      </w:r>
      <w:r>
        <w:t xml:space="preserve"> </w:t>
      </w:r>
      <w:r>
        <w:rPr>
          <w:rFonts w:hint="eastAsia"/>
        </w:rPr>
        <w:t>получало</w:t>
      </w:r>
      <w:r>
        <w:t xml:space="preserve"> </w:t>
      </w:r>
      <w:r>
        <w:rPr>
          <w:rFonts w:hint="eastAsia"/>
        </w:rPr>
        <w:t>политическое</w:t>
      </w:r>
      <w:r>
        <w:t xml:space="preserve"> </w:t>
      </w:r>
      <w:r>
        <w:rPr>
          <w:rFonts w:hint="eastAsia"/>
        </w:rPr>
        <w:t>и</w:t>
      </w:r>
      <w:r>
        <w:t xml:space="preserve"> </w:t>
      </w:r>
      <w:r>
        <w:rPr>
          <w:rFonts w:hint="eastAsia"/>
        </w:rPr>
        <w:t>юридическое</w:t>
      </w:r>
      <w:r>
        <w:t xml:space="preserve"> </w:t>
      </w:r>
      <w:r>
        <w:rPr>
          <w:rFonts w:hint="eastAsia"/>
        </w:rPr>
        <w:t>обоснование</w:t>
      </w:r>
      <w:r>
        <w:t xml:space="preserve"> </w:t>
      </w:r>
      <w:r>
        <w:rPr>
          <w:rFonts w:hint="eastAsia"/>
        </w:rPr>
        <w:t>в</w:t>
      </w:r>
      <w:r>
        <w:t xml:space="preserve"> </w:t>
      </w:r>
      <w:r>
        <w:rPr>
          <w:rFonts w:hint="eastAsia"/>
        </w:rPr>
        <w:t>письмах</w:t>
      </w:r>
      <w:r>
        <w:t xml:space="preserve"> </w:t>
      </w:r>
      <w:r>
        <w:rPr>
          <w:rFonts w:hint="eastAsia"/>
        </w:rPr>
        <w:t>и</w:t>
      </w:r>
      <w:r>
        <w:t xml:space="preserve"> </w:t>
      </w:r>
      <w:r>
        <w:rPr>
          <w:rFonts w:hint="eastAsia"/>
        </w:rPr>
        <w:t>дневниках</w:t>
      </w:r>
      <w:r>
        <w:t xml:space="preserve"> </w:t>
      </w:r>
      <w:r>
        <w:rPr>
          <w:rFonts w:hint="eastAsia"/>
        </w:rPr>
        <w:t>федеральных</w:t>
      </w:r>
      <w:r>
        <w:t xml:space="preserve"> </w:t>
      </w:r>
      <w:r>
        <w:rPr>
          <w:rFonts w:hint="eastAsia"/>
        </w:rPr>
        <w:t>военнослужащих</w:t>
      </w:r>
      <w:r>
        <w:t xml:space="preserve">. </w:t>
      </w:r>
      <w:r>
        <w:rPr>
          <w:rFonts w:hint="eastAsia"/>
        </w:rPr>
        <w:t>И</w:t>
      </w:r>
      <w:r>
        <w:t xml:space="preserve"> </w:t>
      </w:r>
      <w:r>
        <w:rPr>
          <w:rFonts w:hint="eastAsia"/>
        </w:rPr>
        <w:t>даже</w:t>
      </w:r>
      <w:r>
        <w:t xml:space="preserve"> </w:t>
      </w:r>
      <w:r>
        <w:rPr>
          <w:rFonts w:hint="eastAsia"/>
        </w:rPr>
        <w:t>маркитант</w:t>
      </w:r>
      <w:r>
        <w:t xml:space="preserve">, </w:t>
      </w:r>
      <w:r>
        <w:rPr>
          <w:rFonts w:hint="eastAsia"/>
        </w:rPr>
        <w:t>мелкий</w:t>
      </w:r>
      <w:r>
        <w:t xml:space="preserve"> </w:t>
      </w:r>
      <w:r>
        <w:rPr>
          <w:rFonts w:hint="eastAsia"/>
        </w:rPr>
        <w:t>буржуа</w:t>
      </w:r>
      <w:r>
        <w:t xml:space="preserve">, </w:t>
      </w:r>
      <w:r>
        <w:rPr>
          <w:rFonts w:hint="eastAsia"/>
        </w:rPr>
        <w:t>ведущий</w:t>
      </w:r>
      <w:r>
        <w:t xml:space="preserve"> </w:t>
      </w:r>
      <w:r>
        <w:rPr>
          <w:rFonts w:hint="eastAsia"/>
        </w:rPr>
        <w:t>монопольную</w:t>
      </w:r>
      <w:r>
        <w:t xml:space="preserve"> </w:t>
      </w:r>
      <w:r>
        <w:rPr>
          <w:rFonts w:hint="eastAsia"/>
        </w:rPr>
        <w:t>торговлю</w:t>
      </w:r>
      <w:r>
        <w:t xml:space="preserve"> </w:t>
      </w:r>
      <w:r>
        <w:rPr>
          <w:rFonts w:hint="eastAsia"/>
        </w:rPr>
        <w:t>с</w:t>
      </w:r>
      <w:r>
        <w:t xml:space="preserve"> </w:t>
      </w:r>
      <w:r>
        <w:rPr>
          <w:rFonts w:hint="eastAsia"/>
        </w:rPr>
        <w:t>целью</w:t>
      </w:r>
      <w:r>
        <w:t xml:space="preserve"> </w:t>
      </w:r>
      <w:r>
        <w:rPr>
          <w:rFonts w:hint="eastAsia"/>
        </w:rPr>
        <w:t>получения</w:t>
      </w:r>
      <w:r>
        <w:t xml:space="preserve"> </w:t>
      </w:r>
      <w:r>
        <w:rPr>
          <w:rFonts w:hint="eastAsia"/>
        </w:rPr>
        <w:t>выгоды</w:t>
      </w:r>
      <w:r>
        <w:t xml:space="preserve">, </w:t>
      </w:r>
      <w:r>
        <w:rPr>
          <w:rFonts w:hint="eastAsia"/>
        </w:rPr>
        <w:t>часто</w:t>
      </w:r>
      <w:r>
        <w:t xml:space="preserve"> </w:t>
      </w:r>
      <w:r>
        <w:rPr>
          <w:rFonts w:hint="eastAsia"/>
        </w:rPr>
        <w:t>предстает</w:t>
      </w:r>
      <w:r>
        <w:t xml:space="preserve"> </w:t>
      </w:r>
      <w:r>
        <w:rPr>
          <w:rFonts w:hint="eastAsia"/>
        </w:rPr>
        <w:t>в</w:t>
      </w:r>
    </w:p>
    <w:p w14:paraId="4F66F635" w14:textId="77777777" w:rsidR="00E95CFB" w:rsidRDefault="00E95CFB" w:rsidP="00E95CFB">
      <w:r>
        <w:rPr>
          <w:rFonts w:hint="eastAsia"/>
        </w:rPr>
        <w:t>образах</w:t>
      </w:r>
      <w:r>
        <w:t xml:space="preserve">, </w:t>
      </w:r>
      <w:r>
        <w:rPr>
          <w:rFonts w:hint="eastAsia"/>
        </w:rPr>
        <w:t>не</w:t>
      </w:r>
      <w:r>
        <w:t xml:space="preserve"> </w:t>
      </w:r>
      <w:r>
        <w:rPr>
          <w:rFonts w:hint="eastAsia"/>
        </w:rPr>
        <w:t>связанных</w:t>
      </w:r>
      <w:r>
        <w:t xml:space="preserve"> </w:t>
      </w:r>
      <w:r>
        <w:rPr>
          <w:rFonts w:hint="eastAsia"/>
        </w:rPr>
        <w:t>непосредственно</w:t>
      </w:r>
      <w:r>
        <w:t xml:space="preserve"> </w:t>
      </w:r>
      <w:r>
        <w:rPr>
          <w:rFonts w:hint="eastAsia"/>
        </w:rPr>
        <w:t>со</w:t>
      </w:r>
      <w:r>
        <w:t xml:space="preserve"> </w:t>
      </w:r>
      <w:r>
        <w:rPr>
          <w:rFonts w:hint="eastAsia"/>
        </w:rPr>
        <w:t>своей</w:t>
      </w:r>
      <w:r>
        <w:t xml:space="preserve"> </w:t>
      </w:r>
      <w:r>
        <w:rPr>
          <w:rFonts w:hint="eastAsia"/>
        </w:rPr>
        <w:t>деятельностью</w:t>
      </w:r>
      <w:r>
        <w:t xml:space="preserve">: </w:t>
      </w:r>
      <w:r>
        <w:rPr>
          <w:rFonts w:hint="eastAsia"/>
        </w:rPr>
        <w:t>аморальный</w:t>
      </w:r>
    </w:p>
    <w:p w14:paraId="3C003515" w14:textId="77777777" w:rsidR="00E95CFB" w:rsidRDefault="00E95CFB" w:rsidP="00E95CFB">
      <w:r>
        <w:t xml:space="preserve">228 </w:t>
      </w:r>
    </w:p>
    <w:p w14:paraId="6F013AB2" w14:textId="77777777" w:rsidR="00E95CFB" w:rsidRDefault="00E95CFB" w:rsidP="00E95CFB">
      <w:r>
        <w:rPr>
          <w:rFonts w:hint="eastAsia"/>
        </w:rPr>
        <w:t>непатриотичный</w:t>
      </w:r>
      <w:r>
        <w:t xml:space="preserve"> </w:t>
      </w:r>
      <w:r>
        <w:rPr>
          <w:rFonts w:hint="eastAsia"/>
        </w:rPr>
        <w:t>антипод</w:t>
      </w:r>
      <w:r>
        <w:t xml:space="preserve"> </w:t>
      </w:r>
      <w:r>
        <w:rPr>
          <w:rFonts w:hint="eastAsia"/>
        </w:rPr>
        <w:t>солдата</w:t>
      </w:r>
      <w:r>
        <w:t xml:space="preserve">, </w:t>
      </w:r>
      <w:r>
        <w:rPr>
          <w:rFonts w:hint="eastAsia"/>
        </w:rPr>
        <w:t>добровольный</w:t>
      </w:r>
      <w:r>
        <w:t xml:space="preserve"> </w:t>
      </w:r>
      <w:r>
        <w:rPr>
          <w:rFonts w:hint="eastAsia"/>
        </w:rPr>
        <w:t>помощник</w:t>
      </w:r>
      <w:r>
        <w:t xml:space="preserve"> </w:t>
      </w:r>
      <w:r>
        <w:rPr>
          <w:rFonts w:hint="eastAsia"/>
        </w:rPr>
        <w:t>в</w:t>
      </w:r>
      <w:r>
        <w:t xml:space="preserve"> </w:t>
      </w:r>
      <w:r>
        <w:rPr>
          <w:rFonts w:hint="eastAsia"/>
        </w:rPr>
        <w:t>экстремальных</w:t>
      </w:r>
      <w:r>
        <w:t xml:space="preserve"> </w:t>
      </w:r>
      <w:r>
        <w:rPr>
          <w:rFonts w:hint="eastAsia"/>
        </w:rPr>
        <w:t>условиях</w:t>
      </w:r>
      <w:r>
        <w:t xml:space="preserve"> </w:t>
      </w:r>
      <w:r>
        <w:rPr>
          <w:rFonts w:hint="eastAsia"/>
        </w:rPr>
        <w:t>военной</w:t>
      </w:r>
      <w:r>
        <w:t xml:space="preserve"> </w:t>
      </w:r>
      <w:r>
        <w:rPr>
          <w:rFonts w:hint="eastAsia"/>
        </w:rPr>
        <w:t>кампании</w:t>
      </w:r>
      <w:r>
        <w:t xml:space="preserve">, </w:t>
      </w:r>
      <w:r>
        <w:rPr>
          <w:rFonts w:hint="eastAsia"/>
        </w:rPr>
        <w:t>интересный</w:t>
      </w:r>
      <w:r>
        <w:t xml:space="preserve"> </w:t>
      </w:r>
      <w:r>
        <w:rPr>
          <w:rFonts w:hint="eastAsia"/>
        </w:rPr>
        <w:t>собеседник</w:t>
      </w:r>
      <w:r>
        <w:t>.</w:t>
      </w:r>
    </w:p>
    <w:p w14:paraId="1D35B73A" w14:textId="77777777" w:rsidR="00E95CFB" w:rsidRDefault="00E95CFB" w:rsidP="00E95CFB">
      <w:r>
        <w:rPr>
          <w:rFonts w:hint="eastAsia"/>
        </w:rPr>
        <w:t>Материалы</w:t>
      </w:r>
      <w:r>
        <w:t xml:space="preserve"> </w:t>
      </w:r>
      <w:r>
        <w:rPr>
          <w:rFonts w:hint="eastAsia"/>
        </w:rPr>
        <w:t>военно</w:t>
      </w:r>
      <w:r>
        <w:t>-</w:t>
      </w:r>
      <w:r>
        <w:rPr>
          <w:rFonts w:hint="eastAsia"/>
        </w:rPr>
        <w:t>полевых</w:t>
      </w:r>
      <w:r>
        <w:t xml:space="preserve"> </w:t>
      </w:r>
      <w:r>
        <w:rPr>
          <w:rFonts w:hint="eastAsia"/>
        </w:rPr>
        <w:t>судов</w:t>
      </w:r>
      <w:r>
        <w:t xml:space="preserve"> </w:t>
      </w:r>
      <w:r>
        <w:rPr>
          <w:rFonts w:hint="eastAsia"/>
        </w:rPr>
        <w:t>Среднеатлантич</w:t>
      </w:r>
      <w:r>
        <w:rPr>
          <w:rFonts w:hint="eastAsia"/>
        </w:rPr>
        <w:lastRenderedPageBreak/>
        <w:t>еского</w:t>
      </w:r>
      <w:r>
        <w:t xml:space="preserve"> </w:t>
      </w:r>
      <w:r>
        <w:rPr>
          <w:rFonts w:hint="eastAsia"/>
        </w:rPr>
        <w:t>военного</w:t>
      </w:r>
      <w:r>
        <w:t xml:space="preserve"> </w:t>
      </w:r>
      <w:r>
        <w:rPr>
          <w:rFonts w:hint="eastAsia"/>
        </w:rPr>
        <w:t>округа</w:t>
      </w:r>
      <w:r>
        <w:t xml:space="preserve"> </w:t>
      </w:r>
      <w:r>
        <w:rPr>
          <w:rFonts w:hint="eastAsia"/>
        </w:rPr>
        <w:t>показывают</w:t>
      </w:r>
      <w:r>
        <w:t xml:space="preserve"> </w:t>
      </w:r>
      <w:r>
        <w:rPr>
          <w:rFonts w:hint="eastAsia"/>
        </w:rPr>
        <w:t>теневую</w:t>
      </w:r>
      <w:r>
        <w:t xml:space="preserve"> </w:t>
      </w:r>
      <w:r>
        <w:rPr>
          <w:rFonts w:hint="eastAsia"/>
        </w:rPr>
        <w:t>сторону</w:t>
      </w:r>
      <w:r>
        <w:t xml:space="preserve"> </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армии</w:t>
      </w:r>
      <w:r>
        <w:t xml:space="preserve"> </w:t>
      </w:r>
      <w:r>
        <w:rPr>
          <w:rFonts w:hint="eastAsia"/>
        </w:rPr>
        <w:t>и</w:t>
      </w:r>
      <w:r>
        <w:t xml:space="preserve"> </w:t>
      </w:r>
      <w:r>
        <w:rPr>
          <w:rFonts w:hint="eastAsia"/>
        </w:rPr>
        <w:t>заостряют</w:t>
      </w:r>
      <w:r>
        <w:t xml:space="preserve"> </w:t>
      </w:r>
      <w:r>
        <w:rPr>
          <w:rFonts w:hint="eastAsia"/>
        </w:rPr>
        <w:t>внимание</w:t>
      </w:r>
      <w:r>
        <w:t xml:space="preserve"> </w:t>
      </w:r>
      <w:r>
        <w:rPr>
          <w:rFonts w:hint="eastAsia"/>
        </w:rPr>
        <w:t>на</w:t>
      </w:r>
      <w:r>
        <w:t xml:space="preserve"> </w:t>
      </w:r>
      <w:r>
        <w:rPr>
          <w:rFonts w:hint="eastAsia"/>
        </w:rPr>
        <w:t>социальных</w:t>
      </w:r>
      <w:r>
        <w:t xml:space="preserve"> </w:t>
      </w:r>
      <w:r>
        <w:rPr>
          <w:rFonts w:hint="eastAsia"/>
        </w:rPr>
        <w:t>различиях</w:t>
      </w:r>
      <w:r>
        <w:t xml:space="preserve"> </w:t>
      </w:r>
      <w:r>
        <w:rPr>
          <w:rFonts w:hint="eastAsia"/>
        </w:rPr>
        <w:t>солдат</w:t>
      </w:r>
      <w:r>
        <w:t xml:space="preserve"> </w:t>
      </w:r>
      <w:r>
        <w:rPr>
          <w:rFonts w:hint="eastAsia"/>
        </w:rPr>
        <w:t>и</w:t>
      </w:r>
      <w:r>
        <w:t xml:space="preserve"> </w:t>
      </w:r>
      <w:r>
        <w:rPr>
          <w:rFonts w:hint="eastAsia"/>
        </w:rPr>
        <w:t>офицеров</w:t>
      </w:r>
      <w:r>
        <w:t xml:space="preserve"> </w:t>
      </w:r>
      <w:r>
        <w:rPr>
          <w:rFonts w:hint="eastAsia"/>
        </w:rPr>
        <w:t>армии</w:t>
      </w:r>
      <w:r>
        <w:t xml:space="preserve"> </w:t>
      </w:r>
      <w:r>
        <w:rPr>
          <w:rFonts w:hint="eastAsia"/>
        </w:rPr>
        <w:t>Союза</w:t>
      </w:r>
      <w:r>
        <w:t xml:space="preserve">. </w:t>
      </w:r>
      <w:r>
        <w:rPr>
          <w:rFonts w:hint="eastAsia"/>
        </w:rPr>
        <w:t>Преступления</w:t>
      </w:r>
      <w:r>
        <w:t xml:space="preserve">, </w:t>
      </w:r>
      <w:r>
        <w:rPr>
          <w:rFonts w:hint="eastAsia"/>
        </w:rPr>
        <w:t>имевшие</w:t>
      </w:r>
      <w:r>
        <w:t xml:space="preserve"> </w:t>
      </w:r>
      <w:r>
        <w:rPr>
          <w:rFonts w:hint="eastAsia"/>
        </w:rPr>
        <w:t>хозяйственную</w:t>
      </w:r>
      <w:r>
        <w:t xml:space="preserve"> </w:t>
      </w:r>
      <w:r>
        <w:rPr>
          <w:rFonts w:hint="eastAsia"/>
        </w:rPr>
        <w:t>подоплеку</w:t>
      </w:r>
      <w:r>
        <w:t xml:space="preserve">, </w:t>
      </w:r>
      <w:r>
        <w:rPr>
          <w:rFonts w:hint="eastAsia"/>
        </w:rPr>
        <w:t>совершали</w:t>
      </w:r>
      <w:r>
        <w:t xml:space="preserve"> </w:t>
      </w:r>
      <w:r>
        <w:rPr>
          <w:rFonts w:hint="eastAsia"/>
        </w:rPr>
        <w:t>и</w:t>
      </w:r>
      <w:r>
        <w:t xml:space="preserve"> </w:t>
      </w:r>
      <w:r>
        <w:rPr>
          <w:rFonts w:hint="eastAsia"/>
        </w:rPr>
        <w:t>те</w:t>
      </w:r>
      <w:r>
        <w:t xml:space="preserve">, </w:t>
      </w:r>
      <w:r>
        <w:rPr>
          <w:rFonts w:hint="eastAsia"/>
        </w:rPr>
        <w:t>и</w:t>
      </w:r>
      <w:r>
        <w:t xml:space="preserve"> </w:t>
      </w:r>
      <w:r>
        <w:rPr>
          <w:rFonts w:hint="eastAsia"/>
        </w:rPr>
        <w:t>другие</w:t>
      </w:r>
      <w:r>
        <w:t xml:space="preserve">, </w:t>
      </w:r>
      <w:r>
        <w:rPr>
          <w:rFonts w:hint="eastAsia"/>
        </w:rPr>
        <w:t>но</w:t>
      </w:r>
      <w:r>
        <w:t xml:space="preserve"> </w:t>
      </w:r>
      <w:r>
        <w:rPr>
          <w:rFonts w:hint="eastAsia"/>
        </w:rPr>
        <w:t>если</w:t>
      </w:r>
      <w:r>
        <w:t xml:space="preserve"> </w:t>
      </w:r>
      <w:r>
        <w:rPr>
          <w:rFonts w:hint="eastAsia"/>
        </w:rPr>
        <w:t>офицеры</w:t>
      </w:r>
      <w:r>
        <w:t xml:space="preserve"> </w:t>
      </w:r>
      <w:r>
        <w:rPr>
          <w:rFonts w:hint="eastAsia"/>
        </w:rPr>
        <w:t>совершали</w:t>
      </w:r>
      <w:r>
        <w:t xml:space="preserve"> </w:t>
      </w:r>
      <w:r>
        <w:rPr>
          <w:rFonts w:hint="eastAsia"/>
        </w:rPr>
        <w:t>преступления</w:t>
      </w:r>
      <w:r>
        <w:t xml:space="preserve"> </w:t>
      </w:r>
      <w:r>
        <w:rPr>
          <w:rFonts w:hint="eastAsia"/>
        </w:rPr>
        <w:t>в</w:t>
      </w:r>
      <w:r>
        <w:t xml:space="preserve"> </w:t>
      </w:r>
      <w:r>
        <w:rPr>
          <w:rFonts w:hint="eastAsia"/>
        </w:rPr>
        <w:t>отношении</w:t>
      </w:r>
      <w:r>
        <w:t xml:space="preserve"> </w:t>
      </w:r>
      <w:r>
        <w:rPr>
          <w:rFonts w:hint="eastAsia"/>
        </w:rPr>
        <w:t>армейского</w:t>
      </w:r>
      <w:r>
        <w:t xml:space="preserve"> </w:t>
      </w:r>
      <w:r>
        <w:rPr>
          <w:rFonts w:hint="eastAsia"/>
        </w:rPr>
        <w:t>имущества</w:t>
      </w:r>
      <w:r>
        <w:t xml:space="preserve"> </w:t>
      </w:r>
      <w:r>
        <w:rPr>
          <w:rFonts w:hint="eastAsia"/>
        </w:rPr>
        <w:t>с</w:t>
      </w:r>
      <w:r>
        <w:t xml:space="preserve"> </w:t>
      </w:r>
      <w:r>
        <w:rPr>
          <w:rFonts w:hint="eastAsia"/>
        </w:rPr>
        <w:t>явным</w:t>
      </w:r>
      <w:r>
        <w:t xml:space="preserve"> </w:t>
      </w:r>
      <w:r>
        <w:rPr>
          <w:rFonts w:hint="eastAsia"/>
        </w:rPr>
        <w:t>экономическим</w:t>
      </w:r>
      <w:r>
        <w:t xml:space="preserve"> </w:t>
      </w:r>
      <w:r>
        <w:rPr>
          <w:rFonts w:hint="eastAsia"/>
        </w:rPr>
        <w:t>интересом</w:t>
      </w:r>
      <w:r>
        <w:t xml:space="preserve">, </w:t>
      </w:r>
      <w:r>
        <w:rPr>
          <w:rFonts w:hint="eastAsia"/>
        </w:rPr>
        <w:t>то</w:t>
      </w:r>
      <w:r>
        <w:t xml:space="preserve"> </w:t>
      </w:r>
      <w:r>
        <w:rPr>
          <w:rFonts w:hint="eastAsia"/>
        </w:rPr>
        <w:t>солдаты</w:t>
      </w:r>
      <w:r>
        <w:t xml:space="preserve"> - </w:t>
      </w:r>
      <w:r>
        <w:rPr>
          <w:rFonts w:hint="eastAsia"/>
        </w:rPr>
        <w:t>в</w:t>
      </w:r>
      <w:r>
        <w:t xml:space="preserve"> </w:t>
      </w:r>
      <w:r>
        <w:rPr>
          <w:rFonts w:hint="eastAsia"/>
        </w:rPr>
        <w:t>рамках</w:t>
      </w:r>
      <w:r>
        <w:t xml:space="preserve"> </w:t>
      </w:r>
      <w:r>
        <w:rPr>
          <w:rFonts w:hint="eastAsia"/>
        </w:rPr>
        <w:t>общих</w:t>
      </w:r>
      <w:r>
        <w:t xml:space="preserve"> </w:t>
      </w:r>
      <w:r>
        <w:rPr>
          <w:rFonts w:hint="eastAsia"/>
        </w:rPr>
        <w:t>проблем</w:t>
      </w:r>
      <w:r>
        <w:t xml:space="preserve"> </w:t>
      </w:r>
      <w:r>
        <w:rPr>
          <w:rFonts w:hint="eastAsia"/>
        </w:rPr>
        <w:t>с</w:t>
      </w:r>
      <w:r>
        <w:t xml:space="preserve"> </w:t>
      </w:r>
      <w:r>
        <w:rPr>
          <w:rFonts w:hint="eastAsia"/>
        </w:rPr>
        <w:t>воинской</w:t>
      </w:r>
      <w:r>
        <w:t xml:space="preserve"> </w:t>
      </w:r>
      <w:r>
        <w:rPr>
          <w:rFonts w:hint="eastAsia"/>
        </w:rPr>
        <w:t>дисциплиной</w:t>
      </w:r>
      <w:r>
        <w:t xml:space="preserve"> </w:t>
      </w:r>
      <w:r>
        <w:rPr>
          <w:rFonts w:hint="eastAsia"/>
        </w:rPr>
        <w:t>и</w:t>
      </w:r>
      <w:r>
        <w:t xml:space="preserve"> </w:t>
      </w:r>
      <w:r>
        <w:rPr>
          <w:rFonts w:hint="eastAsia"/>
        </w:rPr>
        <w:t>субординацией</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воровство</w:t>
      </w:r>
      <w:r>
        <w:t xml:space="preserve"> </w:t>
      </w:r>
      <w:r>
        <w:rPr>
          <w:rFonts w:hint="eastAsia"/>
        </w:rPr>
        <w:t>и</w:t>
      </w:r>
      <w:r>
        <w:t xml:space="preserve"> </w:t>
      </w:r>
      <w:r>
        <w:rPr>
          <w:rFonts w:hint="eastAsia"/>
        </w:rPr>
        <w:t>грабежи</w:t>
      </w:r>
      <w:r>
        <w:t xml:space="preserve"> </w:t>
      </w:r>
      <w:r>
        <w:rPr>
          <w:rFonts w:hint="eastAsia"/>
        </w:rPr>
        <w:t>в</w:t>
      </w:r>
      <w:r>
        <w:t xml:space="preserve"> </w:t>
      </w:r>
      <w:r>
        <w:rPr>
          <w:rFonts w:hint="eastAsia"/>
        </w:rPr>
        <w:t>отношении</w:t>
      </w:r>
      <w:r>
        <w:t xml:space="preserve"> </w:t>
      </w:r>
      <w:r>
        <w:rPr>
          <w:rFonts w:hint="eastAsia"/>
        </w:rPr>
        <w:t>товарищей</w:t>
      </w:r>
      <w:r>
        <w:t xml:space="preserve"> </w:t>
      </w:r>
      <w:r>
        <w:rPr>
          <w:rFonts w:hint="eastAsia"/>
        </w:rPr>
        <w:t>вовсе</w:t>
      </w:r>
      <w:r>
        <w:t xml:space="preserve"> </w:t>
      </w:r>
      <w:r>
        <w:rPr>
          <w:rFonts w:hint="eastAsia"/>
        </w:rPr>
        <w:t>являлись</w:t>
      </w:r>
      <w:r>
        <w:t xml:space="preserve"> </w:t>
      </w:r>
      <w:r>
        <w:rPr>
          <w:rFonts w:hint="eastAsia"/>
        </w:rPr>
        <w:t>исключительной</w:t>
      </w:r>
      <w:r>
        <w:t xml:space="preserve"> </w:t>
      </w:r>
      <w:r>
        <w:rPr>
          <w:rFonts w:hint="eastAsia"/>
        </w:rPr>
        <w:t>прерогативой</w:t>
      </w:r>
      <w:r>
        <w:t xml:space="preserve"> </w:t>
      </w:r>
      <w:r>
        <w:rPr>
          <w:rFonts w:hint="eastAsia"/>
        </w:rPr>
        <w:t>солдат</w:t>
      </w:r>
      <w:r>
        <w:t xml:space="preserve">. </w:t>
      </w:r>
      <w:r>
        <w:rPr>
          <w:rFonts w:hint="eastAsia"/>
        </w:rPr>
        <w:t>При</w:t>
      </w:r>
      <w:r>
        <w:t xml:space="preserve"> </w:t>
      </w:r>
      <w:r>
        <w:rPr>
          <w:rFonts w:hint="eastAsia"/>
        </w:rPr>
        <w:t>этом</w:t>
      </w:r>
      <w:r>
        <w:t xml:space="preserve"> </w:t>
      </w:r>
      <w:r>
        <w:rPr>
          <w:rFonts w:hint="eastAsia"/>
        </w:rPr>
        <w:t>во</w:t>
      </w:r>
      <w:r>
        <w:t xml:space="preserve"> </w:t>
      </w:r>
      <w:r>
        <w:rPr>
          <w:rFonts w:hint="eastAsia"/>
        </w:rPr>
        <w:t>втором</w:t>
      </w:r>
      <w:r>
        <w:t xml:space="preserve"> </w:t>
      </w:r>
      <w:r>
        <w:rPr>
          <w:rFonts w:hint="eastAsia"/>
        </w:rPr>
        <w:t>случае</w:t>
      </w:r>
      <w:r>
        <w:t xml:space="preserve"> </w:t>
      </w:r>
      <w:r>
        <w:rPr>
          <w:rFonts w:hint="eastAsia"/>
        </w:rPr>
        <w:t>солдаты</w:t>
      </w:r>
      <w:r>
        <w:t xml:space="preserve"> </w:t>
      </w:r>
      <w:r>
        <w:rPr>
          <w:rFonts w:hint="eastAsia"/>
        </w:rPr>
        <w:t>уже</w:t>
      </w:r>
      <w:r>
        <w:t xml:space="preserve"> </w:t>
      </w:r>
      <w:r>
        <w:rPr>
          <w:rFonts w:hint="eastAsia"/>
        </w:rPr>
        <w:t>имели</w:t>
      </w:r>
      <w:r>
        <w:t xml:space="preserve"> </w:t>
      </w:r>
      <w:r>
        <w:rPr>
          <w:rFonts w:hint="eastAsia"/>
        </w:rPr>
        <w:t>явный</w:t>
      </w:r>
      <w:r>
        <w:t xml:space="preserve"> </w:t>
      </w:r>
      <w:r>
        <w:rPr>
          <w:rFonts w:hint="eastAsia"/>
        </w:rPr>
        <w:t>экономический</w:t>
      </w:r>
      <w:r>
        <w:t xml:space="preserve"> </w:t>
      </w:r>
      <w:r>
        <w:rPr>
          <w:rFonts w:hint="eastAsia"/>
        </w:rPr>
        <w:t>расчет</w:t>
      </w:r>
      <w:r>
        <w:t>.</w:t>
      </w:r>
    </w:p>
    <w:p w14:paraId="30C2E996" w14:textId="77777777" w:rsidR="00E95CFB" w:rsidRDefault="00E95CFB" w:rsidP="00E95CFB">
      <w:r>
        <w:t>6.</w:t>
      </w:r>
      <w:r>
        <w:tab/>
      </w:r>
      <w:r>
        <w:rPr>
          <w:rFonts w:hint="eastAsia"/>
        </w:rPr>
        <w:t>Хозяйственные</w:t>
      </w:r>
      <w:r>
        <w:t xml:space="preserve"> </w:t>
      </w:r>
      <w:r>
        <w:rPr>
          <w:rFonts w:hint="eastAsia"/>
        </w:rPr>
        <w:t>отношения</w:t>
      </w:r>
      <w:r>
        <w:t xml:space="preserve"> </w:t>
      </w:r>
      <w:r>
        <w:rPr>
          <w:rFonts w:hint="eastAsia"/>
        </w:rPr>
        <w:t>солдат</w:t>
      </w:r>
      <w:r>
        <w:t xml:space="preserve"> </w:t>
      </w:r>
      <w:r>
        <w:rPr>
          <w:rFonts w:hint="eastAsia"/>
        </w:rPr>
        <w:t>и</w:t>
      </w:r>
      <w:r>
        <w:t xml:space="preserve"> </w:t>
      </w:r>
      <w:r>
        <w:rPr>
          <w:rFonts w:hint="eastAsia"/>
        </w:rPr>
        <w:t>офицеров</w:t>
      </w:r>
      <w:r>
        <w:t xml:space="preserve"> </w:t>
      </w:r>
      <w:r>
        <w:rPr>
          <w:rFonts w:hint="eastAsia"/>
        </w:rPr>
        <w:t>армии</w:t>
      </w:r>
      <w:r>
        <w:t xml:space="preserve"> </w:t>
      </w:r>
      <w:r>
        <w:rPr>
          <w:rFonts w:hint="eastAsia"/>
        </w:rPr>
        <w:t>Союза</w:t>
      </w:r>
      <w:r>
        <w:t xml:space="preserve"> </w:t>
      </w:r>
      <w:r>
        <w:rPr>
          <w:rFonts w:hint="eastAsia"/>
        </w:rPr>
        <w:t>с</w:t>
      </w:r>
      <w:r>
        <w:t xml:space="preserve"> </w:t>
      </w:r>
      <w:r>
        <w:rPr>
          <w:rFonts w:hint="eastAsia"/>
        </w:rPr>
        <w:t>оставшимися</w:t>
      </w:r>
      <w:r>
        <w:t xml:space="preserve"> </w:t>
      </w:r>
      <w:r>
        <w:rPr>
          <w:rFonts w:hint="eastAsia"/>
        </w:rPr>
        <w:t>в</w:t>
      </w:r>
      <w:r>
        <w:t xml:space="preserve"> </w:t>
      </w:r>
      <w:r>
        <w:rPr>
          <w:rFonts w:hint="eastAsia"/>
        </w:rPr>
        <w:t>тылу</w:t>
      </w:r>
      <w:r>
        <w:t xml:space="preserve"> </w:t>
      </w:r>
      <w:r>
        <w:rPr>
          <w:rFonts w:hint="eastAsia"/>
        </w:rPr>
        <w:t>родственниками</w:t>
      </w:r>
      <w:r>
        <w:t xml:space="preserve"> </w:t>
      </w:r>
      <w:r>
        <w:rPr>
          <w:rFonts w:hint="eastAsia"/>
        </w:rPr>
        <w:t>представляют</w:t>
      </w:r>
      <w:r>
        <w:t xml:space="preserve"> </w:t>
      </w:r>
      <w:r>
        <w:rPr>
          <w:rFonts w:hint="eastAsia"/>
        </w:rPr>
        <w:t>собой</w:t>
      </w:r>
      <w:r>
        <w:t xml:space="preserve"> </w:t>
      </w:r>
      <w:r>
        <w:rPr>
          <w:rFonts w:hint="eastAsia"/>
        </w:rPr>
        <w:t>сложный</w:t>
      </w:r>
      <w:r>
        <w:t xml:space="preserve"> </w:t>
      </w:r>
      <w:r>
        <w:rPr>
          <w:rFonts w:hint="eastAsia"/>
        </w:rPr>
        <w:t>комплекс</w:t>
      </w:r>
      <w:r>
        <w:t xml:space="preserve">, </w:t>
      </w:r>
      <w:r>
        <w:rPr>
          <w:rFonts w:hint="eastAsia"/>
        </w:rPr>
        <w:t>состоящий</w:t>
      </w:r>
      <w:r>
        <w:t xml:space="preserve"> </w:t>
      </w:r>
      <w:r>
        <w:rPr>
          <w:rFonts w:hint="eastAsia"/>
        </w:rPr>
        <w:t>из</w:t>
      </w:r>
      <w:r>
        <w:t xml:space="preserve"> </w:t>
      </w:r>
      <w:r>
        <w:rPr>
          <w:rFonts w:hint="eastAsia"/>
        </w:rPr>
        <w:t>оборота</w:t>
      </w:r>
      <w:r>
        <w:t xml:space="preserve"> </w:t>
      </w:r>
      <w:r>
        <w:rPr>
          <w:rFonts w:hint="eastAsia"/>
        </w:rPr>
        <w:t>материальных</w:t>
      </w:r>
      <w:r>
        <w:t xml:space="preserve"> </w:t>
      </w:r>
      <w:r>
        <w:rPr>
          <w:rFonts w:hint="eastAsia"/>
        </w:rPr>
        <w:t>благ</w:t>
      </w:r>
      <w:r>
        <w:t xml:space="preserve"> (</w:t>
      </w:r>
      <w:r>
        <w:rPr>
          <w:rFonts w:hint="eastAsia"/>
        </w:rPr>
        <w:t>денег</w:t>
      </w:r>
      <w:r>
        <w:t xml:space="preserve"> </w:t>
      </w:r>
      <w:r>
        <w:rPr>
          <w:rFonts w:hint="eastAsia"/>
        </w:rPr>
        <w:t>и</w:t>
      </w:r>
      <w:r>
        <w:t xml:space="preserve"> </w:t>
      </w:r>
      <w:r>
        <w:rPr>
          <w:rFonts w:hint="eastAsia"/>
        </w:rPr>
        <w:t>товаров</w:t>
      </w:r>
      <w:r>
        <w:t xml:space="preserve">) </w:t>
      </w:r>
      <w:r>
        <w:rPr>
          <w:rFonts w:hint="eastAsia"/>
        </w:rPr>
        <w:t>и</w:t>
      </w:r>
      <w:r>
        <w:t xml:space="preserve"> </w:t>
      </w:r>
      <w:r>
        <w:rPr>
          <w:rFonts w:hint="eastAsia"/>
        </w:rPr>
        <w:t>нематериального</w:t>
      </w:r>
      <w:r>
        <w:t xml:space="preserve"> </w:t>
      </w:r>
      <w:r>
        <w:rPr>
          <w:rFonts w:hint="eastAsia"/>
        </w:rPr>
        <w:t>компонента</w:t>
      </w:r>
      <w:r>
        <w:t xml:space="preserve">, </w:t>
      </w:r>
      <w:r>
        <w:rPr>
          <w:rFonts w:hint="eastAsia"/>
        </w:rPr>
        <w:t>состоящего</w:t>
      </w:r>
      <w:r>
        <w:t xml:space="preserve"> </w:t>
      </w:r>
      <w:r>
        <w:rPr>
          <w:rFonts w:hint="eastAsia"/>
        </w:rPr>
        <w:t>из</w:t>
      </w:r>
      <w:r>
        <w:t xml:space="preserve"> </w:t>
      </w:r>
      <w:r>
        <w:rPr>
          <w:rFonts w:hint="eastAsia"/>
        </w:rPr>
        <w:t>различных</w:t>
      </w:r>
      <w:r>
        <w:t xml:space="preserve"> </w:t>
      </w:r>
      <w:r>
        <w:rPr>
          <w:rFonts w:hint="eastAsia"/>
        </w:rPr>
        <w:t>форм</w:t>
      </w:r>
      <w:r>
        <w:t xml:space="preserve"> </w:t>
      </w:r>
      <w:r>
        <w:rPr>
          <w:rFonts w:hint="eastAsia"/>
        </w:rPr>
        <w:t>управления</w:t>
      </w:r>
      <w:r>
        <w:t xml:space="preserve"> </w:t>
      </w:r>
      <w:r>
        <w:rPr>
          <w:rFonts w:hint="eastAsia"/>
        </w:rPr>
        <w:t>домашних</w:t>
      </w:r>
      <w:r>
        <w:t xml:space="preserve"> </w:t>
      </w:r>
      <w:r>
        <w:rPr>
          <w:rFonts w:hint="eastAsia"/>
        </w:rPr>
        <w:t>хозяйством</w:t>
      </w:r>
      <w:r>
        <w:t>.</w:t>
      </w:r>
    </w:p>
    <w:p w14:paraId="4087FE34" w14:textId="77777777" w:rsidR="00E95CFB" w:rsidRDefault="00E95CFB" w:rsidP="00E95CFB">
      <w:r>
        <w:t>7.</w:t>
      </w:r>
      <w:r>
        <w:tab/>
      </w:r>
      <w:r>
        <w:rPr>
          <w:rFonts w:hint="eastAsia"/>
        </w:rPr>
        <w:t>Главными</w:t>
      </w:r>
      <w:r>
        <w:t xml:space="preserve">, </w:t>
      </w:r>
      <w:r>
        <w:rPr>
          <w:rFonts w:hint="eastAsia"/>
        </w:rPr>
        <w:t>как</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частоты</w:t>
      </w:r>
      <w:r>
        <w:t xml:space="preserve"> </w:t>
      </w:r>
      <w:r>
        <w:rPr>
          <w:rFonts w:hint="eastAsia"/>
        </w:rPr>
        <w:t>упоминания</w:t>
      </w:r>
      <w:r>
        <w:t xml:space="preserve"> </w:t>
      </w:r>
      <w:r>
        <w:rPr>
          <w:rFonts w:hint="eastAsia"/>
        </w:rPr>
        <w:t>в</w:t>
      </w:r>
      <w:r>
        <w:t xml:space="preserve"> </w:t>
      </w:r>
      <w:r>
        <w:rPr>
          <w:rFonts w:hint="eastAsia"/>
        </w:rPr>
        <w:t>источниках</w:t>
      </w:r>
      <w:r>
        <w:t xml:space="preserve"> </w:t>
      </w:r>
      <w:r>
        <w:rPr>
          <w:rFonts w:hint="eastAsia"/>
        </w:rPr>
        <w:t>личного</w:t>
      </w:r>
      <w:r>
        <w:t xml:space="preserve"> </w:t>
      </w:r>
      <w:r>
        <w:rPr>
          <w:rFonts w:hint="eastAsia"/>
        </w:rPr>
        <w:t>происхождения</w:t>
      </w:r>
      <w:r>
        <w:t xml:space="preserve">, </w:t>
      </w:r>
      <w:r>
        <w:rPr>
          <w:rFonts w:hint="eastAsia"/>
        </w:rPr>
        <w:t>так</w:t>
      </w:r>
      <w:r>
        <w:t xml:space="preserve"> </w:t>
      </w:r>
      <w:r>
        <w:rPr>
          <w:rFonts w:hint="eastAsia"/>
        </w:rPr>
        <w:t>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влияния</w:t>
      </w:r>
      <w:r>
        <w:t xml:space="preserve"> </w:t>
      </w:r>
      <w:r>
        <w:rPr>
          <w:rFonts w:hint="eastAsia"/>
        </w:rPr>
        <w:t>на</w:t>
      </w:r>
      <w:r>
        <w:t xml:space="preserve"> </w:t>
      </w:r>
      <w:r>
        <w:rPr>
          <w:rFonts w:hint="eastAsia"/>
        </w:rPr>
        <w:t>благосостояния</w:t>
      </w:r>
      <w:r>
        <w:t xml:space="preserve"> </w:t>
      </w:r>
      <w:r>
        <w:rPr>
          <w:rFonts w:hint="eastAsia"/>
        </w:rPr>
        <w:t>самого</w:t>
      </w:r>
      <w:r>
        <w:t xml:space="preserve"> </w:t>
      </w:r>
      <w:r>
        <w:rPr>
          <w:rFonts w:hint="eastAsia"/>
        </w:rPr>
        <w:t>юниониста</w:t>
      </w:r>
      <w:r>
        <w:t xml:space="preserve"> </w:t>
      </w:r>
      <w:r>
        <w:rPr>
          <w:rFonts w:hint="eastAsia"/>
        </w:rPr>
        <w:t>и</w:t>
      </w:r>
      <w:r>
        <w:t xml:space="preserve"> </w:t>
      </w:r>
      <w:r>
        <w:rPr>
          <w:rFonts w:hint="eastAsia"/>
        </w:rPr>
        <w:t>его</w:t>
      </w:r>
      <w:r>
        <w:t xml:space="preserve"> </w:t>
      </w:r>
      <w:r>
        <w:rPr>
          <w:rFonts w:hint="eastAsia"/>
        </w:rPr>
        <w:t>семьи</w:t>
      </w:r>
      <w:r>
        <w:t xml:space="preserve">, </w:t>
      </w:r>
      <w:r>
        <w:rPr>
          <w:rFonts w:hint="eastAsia"/>
        </w:rPr>
        <w:t>являлись</w:t>
      </w:r>
      <w:r>
        <w:t xml:space="preserve"> </w:t>
      </w:r>
      <w:r>
        <w:rPr>
          <w:rFonts w:hint="eastAsia"/>
        </w:rPr>
        <w:t>финансовые</w:t>
      </w:r>
      <w:r>
        <w:t xml:space="preserve"> </w:t>
      </w:r>
      <w:r>
        <w:rPr>
          <w:rFonts w:hint="eastAsia"/>
        </w:rPr>
        <w:t>отношения</w:t>
      </w:r>
      <w:r>
        <w:t xml:space="preserve">. </w:t>
      </w:r>
      <w:r>
        <w:rPr>
          <w:rFonts w:hint="eastAsia"/>
        </w:rPr>
        <w:t>Большинство</w:t>
      </w:r>
      <w:r>
        <w:t xml:space="preserve"> </w:t>
      </w:r>
      <w:r>
        <w:rPr>
          <w:rFonts w:hint="eastAsia"/>
        </w:rPr>
        <w:t>рассмотренных</w:t>
      </w:r>
      <w:r>
        <w:t xml:space="preserve"> </w:t>
      </w:r>
      <w:r>
        <w:rPr>
          <w:rFonts w:hint="eastAsia"/>
        </w:rPr>
        <w:t>федеральных</w:t>
      </w:r>
      <w:r>
        <w:t xml:space="preserve"> </w:t>
      </w:r>
      <w:r>
        <w:rPr>
          <w:rFonts w:hint="eastAsia"/>
        </w:rPr>
        <w:t>военнослужащих</w:t>
      </w:r>
      <w:r>
        <w:t xml:space="preserve"> </w:t>
      </w:r>
      <w:r>
        <w:rPr>
          <w:rFonts w:hint="eastAsia"/>
        </w:rPr>
        <w:t>высылали</w:t>
      </w:r>
      <w:r>
        <w:t xml:space="preserve"> </w:t>
      </w:r>
      <w:r>
        <w:rPr>
          <w:rFonts w:hint="eastAsia"/>
        </w:rPr>
        <w:t>основную</w:t>
      </w:r>
      <w:r>
        <w:t xml:space="preserve"> </w:t>
      </w:r>
      <w:r>
        <w:rPr>
          <w:rFonts w:hint="eastAsia"/>
        </w:rPr>
        <w:t>часть</w:t>
      </w:r>
      <w:r>
        <w:t xml:space="preserve"> </w:t>
      </w:r>
      <w:r>
        <w:rPr>
          <w:rFonts w:hint="eastAsia"/>
        </w:rPr>
        <w:t>своего</w:t>
      </w:r>
      <w:r>
        <w:t xml:space="preserve"> </w:t>
      </w:r>
      <w:r>
        <w:rPr>
          <w:rFonts w:hint="eastAsia"/>
        </w:rPr>
        <w:t>жалованья</w:t>
      </w:r>
      <w:r>
        <w:t xml:space="preserve"> </w:t>
      </w:r>
      <w:r>
        <w:rPr>
          <w:rFonts w:hint="eastAsia"/>
        </w:rPr>
        <w:t>домашним</w:t>
      </w:r>
      <w:r>
        <w:t xml:space="preserve">. </w:t>
      </w:r>
      <w:r>
        <w:rPr>
          <w:rFonts w:hint="eastAsia"/>
        </w:rPr>
        <w:t>Исключение</w:t>
      </w:r>
      <w:r>
        <w:t xml:space="preserve"> </w:t>
      </w:r>
      <w:r>
        <w:rPr>
          <w:rFonts w:hint="eastAsia"/>
        </w:rPr>
        <w:t>здесь</w:t>
      </w:r>
      <w:r>
        <w:t xml:space="preserve"> </w:t>
      </w:r>
      <w:r>
        <w:rPr>
          <w:rFonts w:hint="eastAsia"/>
        </w:rPr>
        <w:t>представляли</w:t>
      </w:r>
      <w:r>
        <w:t xml:space="preserve"> </w:t>
      </w:r>
      <w:r>
        <w:rPr>
          <w:rFonts w:hint="eastAsia"/>
        </w:rPr>
        <w:t>выходцы</w:t>
      </w:r>
      <w:r>
        <w:t xml:space="preserve"> </w:t>
      </w:r>
      <w:r>
        <w:rPr>
          <w:rFonts w:hint="eastAsia"/>
        </w:rPr>
        <w:t>из</w:t>
      </w:r>
      <w:r>
        <w:t xml:space="preserve"> </w:t>
      </w:r>
      <w:r>
        <w:rPr>
          <w:rFonts w:hint="eastAsia"/>
        </w:rPr>
        <w:t>богатых</w:t>
      </w:r>
      <w:r>
        <w:t xml:space="preserve"> </w:t>
      </w:r>
      <w:r>
        <w:rPr>
          <w:rFonts w:hint="eastAsia"/>
        </w:rPr>
        <w:t>семей</w:t>
      </w:r>
      <w:r>
        <w:t xml:space="preserve">, </w:t>
      </w:r>
      <w:r>
        <w:rPr>
          <w:rFonts w:hint="eastAsia"/>
        </w:rPr>
        <w:t>настроенные</w:t>
      </w:r>
      <w:r>
        <w:t xml:space="preserve"> </w:t>
      </w:r>
      <w:r>
        <w:rPr>
          <w:rFonts w:hint="eastAsia"/>
        </w:rPr>
        <w:t>на</w:t>
      </w:r>
      <w:r>
        <w:t xml:space="preserve"> </w:t>
      </w:r>
      <w:r>
        <w:rPr>
          <w:rFonts w:hint="eastAsia"/>
        </w:rPr>
        <w:t>карьеру</w:t>
      </w:r>
      <w:r>
        <w:t xml:space="preserve"> </w:t>
      </w:r>
      <w:r>
        <w:rPr>
          <w:rFonts w:hint="eastAsia"/>
        </w:rPr>
        <w:t>профессионального</w:t>
      </w:r>
      <w:r>
        <w:t xml:space="preserve"> </w:t>
      </w:r>
      <w:r>
        <w:rPr>
          <w:rFonts w:hint="eastAsia"/>
        </w:rPr>
        <w:t>военного</w:t>
      </w:r>
      <w:r>
        <w:t xml:space="preserve">. </w:t>
      </w:r>
      <w:r>
        <w:rPr>
          <w:rFonts w:hint="eastAsia"/>
        </w:rPr>
        <w:t>При</w:t>
      </w:r>
      <w:r>
        <w:t xml:space="preserve"> </w:t>
      </w:r>
      <w:r>
        <w:rPr>
          <w:rFonts w:hint="eastAsia"/>
        </w:rPr>
        <w:t>этом</w:t>
      </w:r>
      <w:r>
        <w:t xml:space="preserve"> </w:t>
      </w:r>
      <w:r>
        <w:rPr>
          <w:rFonts w:hint="eastAsia"/>
        </w:rPr>
        <w:t>главы</w:t>
      </w:r>
      <w:r>
        <w:t xml:space="preserve"> </w:t>
      </w:r>
      <w:r>
        <w:rPr>
          <w:rFonts w:hint="eastAsia"/>
        </w:rPr>
        <w:t>семей</w:t>
      </w:r>
      <w:r>
        <w:t xml:space="preserve"> </w:t>
      </w:r>
      <w:r>
        <w:rPr>
          <w:rFonts w:hint="eastAsia"/>
        </w:rPr>
        <w:t>зачастую</w:t>
      </w:r>
      <w:r>
        <w:t xml:space="preserve"> </w:t>
      </w:r>
      <w:r>
        <w:rPr>
          <w:rFonts w:hint="eastAsia"/>
        </w:rPr>
        <w:t>были</w:t>
      </w:r>
      <w:r>
        <w:t xml:space="preserve"> </w:t>
      </w:r>
      <w:r>
        <w:rPr>
          <w:rFonts w:hint="eastAsia"/>
        </w:rPr>
        <w:t>более</w:t>
      </w:r>
      <w:r>
        <w:t xml:space="preserve"> </w:t>
      </w:r>
      <w:r>
        <w:rPr>
          <w:rFonts w:hint="eastAsia"/>
        </w:rPr>
        <w:t>щепетильны</w:t>
      </w:r>
      <w:r>
        <w:t xml:space="preserve"> </w:t>
      </w:r>
      <w:r>
        <w:rPr>
          <w:rFonts w:hint="eastAsia"/>
        </w:rPr>
        <w:t>в</w:t>
      </w:r>
      <w:r>
        <w:t xml:space="preserve"> </w:t>
      </w:r>
      <w:r>
        <w:rPr>
          <w:rFonts w:hint="eastAsia"/>
        </w:rPr>
        <w:t>своих</w:t>
      </w:r>
      <w:r>
        <w:t xml:space="preserve"> </w:t>
      </w:r>
      <w:r>
        <w:rPr>
          <w:rFonts w:hint="eastAsia"/>
        </w:rPr>
        <w:t>инструкциях</w:t>
      </w:r>
      <w:r>
        <w:t xml:space="preserve"> </w:t>
      </w:r>
      <w:r>
        <w:rPr>
          <w:rFonts w:hint="eastAsia"/>
        </w:rPr>
        <w:t>относительно</w:t>
      </w:r>
      <w:r>
        <w:t xml:space="preserve"> </w:t>
      </w:r>
      <w:r>
        <w:rPr>
          <w:rFonts w:hint="eastAsia"/>
        </w:rPr>
        <w:t>траты</w:t>
      </w:r>
      <w:r>
        <w:t xml:space="preserve"> </w:t>
      </w:r>
      <w:r>
        <w:rPr>
          <w:rFonts w:hint="eastAsia"/>
        </w:rPr>
        <w:t>этих</w:t>
      </w:r>
      <w:r>
        <w:t xml:space="preserve"> </w:t>
      </w:r>
      <w:r>
        <w:rPr>
          <w:rFonts w:hint="eastAsia"/>
        </w:rPr>
        <w:t>денег</w:t>
      </w:r>
      <w:r>
        <w:t xml:space="preserve"> </w:t>
      </w:r>
      <w:r>
        <w:rPr>
          <w:rFonts w:hint="eastAsia"/>
        </w:rPr>
        <w:t>и</w:t>
      </w:r>
      <w:r>
        <w:t xml:space="preserve"> </w:t>
      </w:r>
      <w:r>
        <w:rPr>
          <w:rFonts w:hint="eastAsia"/>
        </w:rPr>
        <w:t>редко</w:t>
      </w:r>
      <w:r>
        <w:t xml:space="preserve"> </w:t>
      </w:r>
      <w:r>
        <w:rPr>
          <w:rFonts w:hint="eastAsia"/>
        </w:rPr>
        <w:t>объясняли</w:t>
      </w:r>
      <w:r>
        <w:t xml:space="preserve"> </w:t>
      </w:r>
      <w:r>
        <w:rPr>
          <w:rFonts w:hint="eastAsia"/>
        </w:rPr>
        <w:t>отправляемые</w:t>
      </w:r>
      <w:r>
        <w:t xml:space="preserve"> </w:t>
      </w:r>
      <w:r>
        <w:rPr>
          <w:rFonts w:hint="eastAsia"/>
        </w:rPr>
        <w:t>суммы</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своих</w:t>
      </w:r>
      <w:r>
        <w:t xml:space="preserve"> </w:t>
      </w:r>
      <w:r>
        <w:rPr>
          <w:rFonts w:hint="eastAsia"/>
        </w:rPr>
        <w:t>расходов</w:t>
      </w:r>
      <w:r>
        <w:t xml:space="preserve"> </w:t>
      </w:r>
      <w:r>
        <w:rPr>
          <w:rFonts w:hint="eastAsia"/>
        </w:rPr>
        <w:t>на</w:t>
      </w:r>
      <w:r>
        <w:t xml:space="preserve"> </w:t>
      </w:r>
      <w:r>
        <w:rPr>
          <w:rFonts w:hint="eastAsia"/>
        </w:rPr>
        <w:t>фронте</w:t>
      </w:r>
      <w:r>
        <w:t xml:space="preserve">. </w:t>
      </w:r>
      <w:r>
        <w:rPr>
          <w:rFonts w:hint="eastAsia"/>
        </w:rPr>
        <w:t>Для</w:t>
      </w:r>
      <w:r>
        <w:t xml:space="preserve"> </w:t>
      </w:r>
      <w:r>
        <w:rPr>
          <w:rFonts w:hint="eastAsia"/>
        </w:rPr>
        <w:t>младших</w:t>
      </w:r>
      <w:r>
        <w:t xml:space="preserve"> </w:t>
      </w:r>
      <w:r>
        <w:rPr>
          <w:rFonts w:hint="eastAsia"/>
        </w:rPr>
        <w:t>родственников</w:t>
      </w:r>
      <w:r>
        <w:t xml:space="preserve">, </w:t>
      </w:r>
      <w:r>
        <w:rPr>
          <w:rFonts w:hint="eastAsia"/>
        </w:rPr>
        <w:t>не</w:t>
      </w:r>
      <w:r>
        <w:t xml:space="preserve"> </w:t>
      </w:r>
      <w:r>
        <w:rPr>
          <w:rFonts w:hint="eastAsia"/>
        </w:rPr>
        <w:t>имевших</w:t>
      </w:r>
      <w:r>
        <w:t xml:space="preserve"> </w:t>
      </w:r>
      <w:r>
        <w:rPr>
          <w:rFonts w:hint="eastAsia"/>
        </w:rPr>
        <w:t>собственного</w:t>
      </w:r>
      <w:r>
        <w:t xml:space="preserve"> </w:t>
      </w:r>
      <w:r>
        <w:rPr>
          <w:rFonts w:hint="eastAsia"/>
        </w:rPr>
        <w:t>домохозяйства</w:t>
      </w:r>
      <w:r>
        <w:t xml:space="preserve">, </w:t>
      </w:r>
      <w:r>
        <w:rPr>
          <w:rFonts w:hint="eastAsia"/>
        </w:rPr>
        <w:t>ситуация</w:t>
      </w:r>
      <w:r>
        <w:t xml:space="preserve"> </w:t>
      </w:r>
      <w:r>
        <w:rPr>
          <w:rFonts w:hint="eastAsia"/>
        </w:rPr>
        <w:t>обратна</w:t>
      </w:r>
      <w:r>
        <w:t xml:space="preserve"> - </w:t>
      </w:r>
      <w:r>
        <w:rPr>
          <w:rFonts w:hint="eastAsia"/>
        </w:rPr>
        <w:t>они</w:t>
      </w:r>
      <w:r>
        <w:t xml:space="preserve"> </w:t>
      </w:r>
      <w:r>
        <w:rPr>
          <w:rFonts w:hint="eastAsia"/>
        </w:rPr>
        <w:t>редко</w:t>
      </w:r>
      <w:r>
        <w:t xml:space="preserve"> </w:t>
      </w:r>
      <w:r>
        <w:rPr>
          <w:rFonts w:hint="eastAsia"/>
        </w:rPr>
        <w:t>указывали</w:t>
      </w:r>
      <w:r>
        <w:t xml:space="preserve"> </w:t>
      </w:r>
      <w:r>
        <w:rPr>
          <w:rFonts w:hint="eastAsia"/>
        </w:rPr>
        <w:t>родителям</w:t>
      </w:r>
      <w:r>
        <w:t xml:space="preserve">, </w:t>
      </w:r>
      <w:r>
        <w:rPr>
          <w:rFonts w:hint="eastAsia"/>
        </w:rPr>
        <w:t>что</w:t>
      </w:r>
      <w:r>
        <w:t xml:space="preserve"> </w:t>
      </w:r>
      <w:r>
        <w:rPr>
          <w:rFonts w:hint="eastAsia"/>
        </w:rPr>
        <w:t>делать</w:t>
      </w:r>
      <w:r>
        <w:t xml:space="preserve"> </w:t>
      </w:r>
      <w:r>
        <w:rPr>
          <w:rFonts w:hint="eastAsia"/>
        </w:rPr>
        <w:t>с</w:t>
      </w:r>
      <w:r>
        <w:t xml:space="preserve"> </w:t>
      </w:r>
      <w:r>
        <w:rPr>
          <w:rFonts w:hint="eastAsia"/>
        </w:rPr>
        <w:t>деньгами</w:t>
      </w:r>
      <w:r>
        <w:t xml:space="preserve">, </w:t>
      </w:r>
      <w:r>
        <w:rPr>
          <w:rFonts w:hint="eastAsia"/>
        </w:rPr>
        <w:t>и</w:t>
      </w:r>
      <w:r>
        <w:t xml:space="preserve"> </w:t>
      </w:r>
      <w:r>
        <w:rPr>
          <w:rFonts w:hint="eastAsia"/>
        </w:rPr>
        <w:t>подробно</w:t>
      </w:r>
      <w:r>
        <w:t xml:space="preserve"> </w:t>
      </w:r>
      <w:r>
        <w:rPr>
          <w:rFonts w:hint="eastAsia"/>
        </w:rPr>
        <w:t>объясняли</w:t>
      </w:r>
      <w:r>
        <w:t xml:space="preserve"> </w:t>
      </w:r>
      <w:r>
        <w:rPr>
          <w:rFonts w:hint="eastAsia"/>
        </w:rPr>
        <w:t>свои</w:t>
      </w:r>
      <w:r>
        <w:t xml:space="preserve"> </w:t>
      </w:r>
      <w:r>
        <w:rPr>
          <w:rFonts w:hint="eastAsia"/>
        </w:rPr>
        <w:t>траты</w:t>
      </w:r>
      <w:r>
        <w:t xml:space="preserve">. </w:t>
      </w:r>
      <w:r>
        <w:rPr>
          <w:rFonts w:hint="eastAsia"/>
        </w:rPr>
        <w:t>Случаи</w:t>
      </w:r>
      <w:r>
        <w:t xml:space="preserve"> </w:t>
      </w:r>
      <w:r>
        <w:rPr>
          <w:rFonts w:hint="eastAsia"/>
        </w:rPr>
        <w:t>денежных</w:t>
      </w:r>
      <w:r>
        <w:t xml:space="preserve"> </w:t>
      </w:r>
      <w:r>
        <w:rPr>
          <w:rFonts w:hint="eastAsia"/>
        </w:rPr>
        <w:t>транзакций</w:t>
      </w:r>
      <w:r>
        <w:t xml:space="preserve"> </w:t>
      </w:r>
      <w:r>
        <w:rPr>
          <w:rFonts w:hint="eastAsia"/>
        </w:rPr>
        <w:t>из</w:t>
      </w:r>
      <w:r>
        <w:t xml:space="preserve"> </w:t>
      </w:r>
      <w:r>
        <w:rPr>
          <w:rFonts w:hint="eastAsia"/>
        </w:rPr>
        <w:t>дома</w:t>
      </w:r>
      <w:r>
        <w:t xml:space="preserve"> </w:t>
      </w:r>
      <w:r>
        <w:rPr>
          <w:rFonts w:hint="eastAsia"/>
        </w:rPr>
        <w:t>в</w:t>
      </w:r>
      <w:r>
        <w:t xml:space="preserve"> </w:t>
      </w:r>
      <w:r>
        <w:rPr>
          <w:rFonts w:hint="eastAsia"/>
        </w:rPr>
        <w:t>зону</w:t>
      </w:r>
      <w:r>
        <w:t xml:space="preserve"> </w:t>
      </w:r>
      <w:r>
        <w:rPr>
          <w:rFonts w:hint="eastAsia"/>
        </w:rPr>
        <w:t>боевых</w:t>
      </w:r>
      <w:r>
        <w:t xml:space="preserve"> </w:t>
      </w:r>
      <w:r>
        <w:rPr>
          <w:rFonts w:hint="eastAsia"/>
        </w:rPr>
        <w:t>действий</w:t>
      </w:r>
      <w:r>
        <w:t xml:space="preserve">, </w:t>
      </w:r>
      <w:r>
        <w:rPr>
          <w:rFonts w:hint="eastAsia"/>
        </w:rPr>
        <w:t>в</w:t>
      </w:r>
      <w:r>
        <w:t xml:space="preserve"> </w:t>
      </w:r>
      <w:r>
        <w:rPr>
          <w:rFonts w:hint="eastAsia"/>
        </w:rPr>
        <w:t>основном</w:t>
      </w:r>
      <w:r>
        <w:t xml:space="preserve">, </w:t>
      </w:r>
      <w:r>
        <w:rPr>
          <w:rFonts w:hint="eastAsia"/>
        </w:rPr>
        <w:t>связаны</w:t>
      </w:r>
      <w:r>
        <w:t xml:space="preserve"> </w:t>
      </w:r>
      <w:r>
        <w:rPr>
          <w:rFonts w:hint="eastAsia"/>
        </w:rPr>
        <w:t>с</w:t>
      </w:r>
      <w:r>
        <w:t xml:space="preserve"> </w:t>
      </w:r>
      <w:r>
        <w:rPr>
          <w:rFonts w:hint="eastAsia"/>
        </w:rPr>
        <w:t>простоями</w:t>
      </w:r>
      <w:r>
        <w:t xml:space="preserve"> </w:t>
      </w:r>
      <w:r>
        <w:rPr>
          <w:rFonts w:hint="eastAsia"/>
        </w:rPr>
        <w:t>в</w:t>
      </w:r>
      <w:r>
        <w:t xml:space="preserve"> </w:t>
      </w:r>
      <w:r>
        <w:rPr>
          <w:rFonts w:hint="eastAsia"/>
        </w:rPr>
        <w:t>выплате</w:t>
      </w:r>
      <w:r>
        <w:t xml:space="preserve"> </w:t>
      </w:r>
    </w:p>
    <w:p w14:paraId="3C2FDB25" w14:textId="77777777" w:rsidR="00E95CFB" w:rsidRDefault="00E95CFB" w:rsidP="00E95CFB">
      <w:r>
        <w:rPr>
          <w:rFonts w:hint="eastAsia"/>
        </w:rPr>
        <w:t>жалованья</w:t>
      </w:r>
      <w:r>
        <w:t xml:space="preserve"> </w:t>
      </w:r>
      <w:r>
        <w:rPr>
          <w:rFonts w:hint="eastAsia"/>
        </w:rPr>
        <w:t>или</w:t>
      </w:r>
      <w:r>
        <w:t xml:space="preserve"> </w:t>
      </w:r>
      <w:r>
        <w:rPr>
          <w:rFonts w:hint="eastAsia"/>
        </w:rPr>
        <w:t>необходимостью</w:t>
      </w:r>
      <w:r>
        <w:t xml:space="preserve"> </w:t>
      </w:r>
      <w:r>
        <w:rPr>
          <w:rFonts w:hint="eastAsia"/>
        </w:rPr>
        <w:t>поддерживать</w:t>
      </w:r>
      <w:r>
        <w:t xml:space="preserve"> </w:t>
      </w:r>
      <w:r>
        <w:rPr>
          <w:rFonts w:hint="eastAsia"/>
        </w:rPr>
        <w:t>уровень</w:t>
      </w:r>
      <w:r>
        <w:t xml:space="preserve"> </w:t>
      </w:r>
      <w:r>
        <w:rPr>
          <w:rFonts w:hint="eastAsia"/>
        </w:rPr>
        <w:t>потребления</w:t>
      </w:r>
      <w:r>
        <w:t xml:space="preserve"> </w:t>
      </w:r>
      <w:r>
        <w:rPr>
          <w:rFonts w:hint="eastAsia"/>
        </w:rPr>
        <w:t>военнослужащего</w:t>
      </w:r>
      <w:r>
        <w:t xml:space="preserve">, </w:t>
      </w:r>
      <w:r>
        <w:rPr>
          <w:rFonts w:hint="eastAsia"/>
        </w:rPr>
        <w:t>недавно</w:t>
      </w:r>
      <w:r>
        <w:t xml:space="preserve"> </w:t>
      </w:r>
      <w:r>
        <w:rPr>
          <w:rFonts w:hint="eastAsia"/>
        </w:rPr>
        <w:t>произведенного</w:t>
      </w:r>
      <w:r>
        <w:t xml:space="preserve"> </w:t>
      </w:r>
      <w:r>
        <w:rPr>
          <w:rFonts w:hint="eastAsia"/>
        </w:rPr>
        <w:t>в</w:t>
      </w:r>
      <w:r>
        <w:t xml:space="preserve"> </w:t>
      </w:r>
      <w:r>
        <w:rPr>
          <w:rFonts w:hint="eastAsia"/>
        </w:rPr>
        <w:t>офицеры</w:t>
      </w:r>
      <w:r>
        <w:t>.</w:t>
      </w:r>
    </w:p>
    <w:p w14:paraId="12F6F482" w14:textId="77777777" w:rsidR="00E95CFB" w:rsidRDefault="00E95CFB" w:rsidP="00E95CFB">
      <w:r>
        <w:t>8.</w:t>
      </w:r>
      <w:r>
        <w:tab/>
      </w:r>
      <w:r>
        <w:rPr>
          <w:rFonts w:hint="eastAsia"/>
        </w:rPr>
        <w:t>Динамика</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управления</w:t>
      </w:r>
      <w:r>
        <w:t xml:space="preserve"> </w:t>
      </w:r>
      <w:r>
        <w:rPr>
          <w:rFonts w:hint="eastAsia"/>
        </w:rPr>
        <w:t>домашним</w:t>
      </w:r>
      <w:r>
        <w:t xml:space="preserve"> </w:t>
      </w:r>
      <w:r>
        <w:rPr>
          <w:rFonts w:hint="eastAsia"/>
        </w:rPr>
        <w:t>хозяйством</w:t>
      </w:r>
      <w:r>
        <w:t xml:space="preserve"> </w:t>
      </w:r>
      <w:r>
        <w:rPr>
          <w:rFonts w:hint="eastAsia"/>
        </w:rPr>
        <w:t>во</w:t>
      </w:r>
      <w:r>
        <w:t xml:space="preserve"> </w:t>
      </w:r>
      <w:r>
        <w:rPr>
          <w:rFonts w:hint="eastAsia"/>
        </w:rPr>
        <w:t>многом</w:t>
      </w:r>
      <w:r>
        <w:t xml:space="preserve"> </w:t>
      </w:r>
      <w:r>
        <w:rPr>
          <w:rFonts w:hint="eastAsia"/>
        </w:rPr>
        <w:t>похожа</w:t>
      </w:r>
      <w:r>
        <w:t xml:space="preserve"> </w:t>
      </w:r>
      <w:r>
        <w:rPr>
          <w:rFonts w:hint="eastAsia"/>
        </w:rPr>
        <w:t>на</w:t>
      </w:r>
      <w:r>
        <w:t xml:space="preserve"> </w:t>
      </w:r>
      <w:r>
        <w:rPr>
          <w:rFonts w:hint="eastAsia"/>
        </w:rPr>
        <w:t>ту</w:t>
      </w:r>
      <w:r>
        <w:t xml:space="preserve">, </w:t>
      </w:r>
      <w:r>
        <w:rPr>
          <w:rFonts w:hint="eastAsia"/>
        </w:rPr>
        <w:t>что</w:t>
      </w:r>
      <w:r>
        <w:t xml:space="preserve"> </w:t>
      </w:r>
      <w:r>
        <w:rPr>
          <w:rFonts w:hint="eastAsia"/>
        </w:rPr>
        <w:t>сложилась</w:t>
      </w:r>
      <w:r>
        <w:t xml:space="preserve"> </w:t>
      </w:r>
      <w:r>
        <w:rPr>
          <w:rFonts w:hint="eastAsia"/>
        </w:rPr>
        <w:t>в</w:t>
      </w:r>
      <w:r>
        <w:t xml:space="preserve"> </w:t>
      </w:r>
      <w:r>
        <w:rPr>
          <w:rFonts w:hint="eastAsia"/>
        </w:rPr>
        <w:t>области</w:t>
      </w:r>
      <w:r>
        <w:t xml:space="preserve"> </w:t>
      </w:r>
      <w:r>
        <w:rPr>
          <w:rFonts w:hint="eastAsia"/>
        </w:rPr>
        <w:t>финансов</w:t>
      </w:r>
      <w:r>
        <w:t xml:space="preserve">. </w:t>
      </w:r>
      <w:r>
        <w:rPr>
          <w:rFonts w:hint="eastAsia"/>
        </w:rPr>
        <w:t>У</w:t>
      </w:r>
      <w:r>
        <w:t xml:space="preserve"> </w:t>
      </w:r>
      <w:r>
        <w:rPr>
          <w:rFonts w:hint="eastAsia"/>
        </w:rPr>
        <w:t>глав</w:t>
      </w:r>
      <w:r>
        <w:t xml:space="preserve"> </w:t>
      </w:r>
      <w:r>
        <w:rPr>
          <w:rFonts w:hint="eastAsia"/>
        </w:rPr>
        <w:t>семей</w:t>
      </w:r>
      <w:r>
        <w:t xml:space="preserve"> </w:t>
      </w:r>
      <w:r>
        <w:rPr>
          <w:rFonts w:hint="eastAsia"/>
        </w:rPr>
        <w:t>здесь</w:t>
      </w:r>
      <w:r>
        <w:t xml:space="preserve"> </w:t>
      </w:r>
      <w:r>
        <w:rPr>
          <w:rFonts w:hint="eastAsia"/>
        </w:rPr>
        <w:t>больше</w:t>
      </w:r>
      <w:r>
        <w:t xml:space="preserve"> </w:t>
      </w:r>
      <w:r>
        <w:rPr>
          <w:rFonts w:hint="eastAsia"/>
        </w:rPr>
        <w:t>власти</w:t>
      </w:r>
      <w:r>
        <w:t xml:space="preserve">: </w:t>
      </w:r>
      <w:r>
        <w:rPr>
          <w:rFonts w:hint="eastAsia"/>
        </w:rPr>
        <w:t>они</w:t>
      </w:r>
      <w:r>
        <w:t xml:space="preserve"> </w:t>
      </w:r>
      <w:r>
        <w:rPr>
          <w:rFonts w:hint="eastAsia"/>
        </w:rPr>
        <w:t>могли</w:t>
      </w:r>
      <w:r>
        <w:t xml:space="preserve"> </w:t>
      </w:r>
      <w:r>
        <w:rPr>
          <w:rFonts w:hint="eastAsia"/>
        </w:rPr>
        <w:t>принимать</w:t>
      </w:r>
      <w:r>
        <w:t xml:space="preserve"> </w:t>
      </w:r>
      <w:r>
        <w:rPr>
          <w:rFonts w:hint="eastAsia"/>
        </w:rPr>
        <w:t>решения</w:t>
      </w:r>
      <w:r>
        <w:t xml:space="preserve"> </w:t>
      </w:r>
      <w:r>
        <w:rPr>
          <w:rFonts w:hint="eastAsia"/>
        </w:rPr>
        <w:t>о</w:t>
      </w:r>
      <w:r>
        <w:t xml:space="preserve"> </w:t>
      </w:r>
      <w:r>
        <w:rPr>
          <w:rFonts w:hint="eastAsia"/>
        </w:rPr>
        <w:t>приобретении</w:t>
      </w:r>
      <w:r>
        <w:t xml:space="preserve"> </w:t>
      </w:r>
      <w:r>
        <w:rPr>
          <w:rFonts w:hint="eastAsia"/>
        </w:rPr>
        <w:t>недвижимости</w:t>
      </w:r>
      <w:r>
        <w:t xml:space="preserve"> </w:t>
      </w:r>
      <w:r>
        <w:rPr>
          <w:rFonts w:hint="eastAsia"/>
        </w:rPr>
        <w:t>и</w:t>
      </w:r>
      <w:r>
        <w:t xml:space="preserve"> </w:t>
      </w:r>
      <w:r>
        <w:rPr>
          <w:rFonts w:hint="eastAsia"/>
        </w:rPr>
        <w:t>давать</w:t>
      </w:r>
      <w:r>
        <w:t xml:space="preserve"> </w:t>
      </w:r>
      <w:r>
        <w:rPr>
          <w:rFonts w:hint="eastAsia"/>
        </w:rPr>
        <w:t>четкие</w:t>
      </w:r>
      <w:r>
        <w:t xml:space="preserve"> </w:t>
      </w:r>
      <w:r>
        <w:rPr>
          <w:rFonts w:hint="eastAsia"/>
        </w:rPr>
        <w:t>инструкции</w:t>
      </w:r>
      <w:r>
        <w:t xml:space="preserve"> </w:t>
      </w:r>
      <w:r>
        <w:rPr>
          <w:rFonts w:hint="eastAsia"/>
        </w:rPr>
        <w:t>по</w:t>
      </w:r>
      <w:r>
        <w:t xml:space="preserve"> </w:t>
      </w:r>
      <w:r>
        <w:rPr>
          <w:rFonts w:hint="eastAsia"/>
        </w:rPr>
        <w:t>ведению</w:t>
      </w:r>
      <w:r>
        <w:t xml:space="preserve"> </w:t>
      </w:r>
      <w:r>
        <w:rPr>
          <w:rFonts w:hint="eastAsia"/>
        </w:rPr>
        <w:t>домашнего</w:t>
      </w:r>
      <w:r>
        <w:t xml:space="preserve"> </w:t>
      </w:r>
      <w:r>
        <w:rPr>
          <w:rFonts w:hint="eastAsia"/>
        </w:rPr>
        <w:t>хозяйства</w:t>
      </w:r>
      <w:r>
        <w:t xml:space="preserve">. </w:t>
      </w:r>
      <w:r>
        <w:rPr>
          <w:rFonts w:hint="eastAsia"/>
        </w:rPr>
        <w:t>У</w:t>
      </w:r>
      <w:r>
        <w:t xml:space="preserve"> </w:t>
      </w:r>
      <w:r>
        <w:rPr>
          <w:rFonts w:hint="eastAsia"/>
        </w:rPr>
        <w:t>младших</w:t>
      </w:r>
      <w:r>
        <w:t xml:space="preserve"> </w:t>
      </w:r>
      <w:r>
        <w:rPr>
          <w:rFonts w:hint="eastAsia"/>
        </w:rPr>
        <w:t>родственников</w:t>
      </w:r>
      <w:r>
        <w:t xml:space="preserve"> </w:t>
      </w:r>
      <w:r>
        <w:rPr>
          <w:rFonts w:hint="eastAsia"/>
        </w:rPr>
        <w:t>такая</w:t>
      </w:r>
      <w:r>
        <w:t xml:space="preserve"> </w:t>
      </w:r>
      <w:r>
        <w:rPr>
          <w:rFonts w:hint="eastAsia"/>
        </w:rPr>
        <w:t>возможность</w:t>
      </w:r>
      <w:r>
        <w:t xml:space="preserve"> </w:t>
      </w:r>
      <w:r>
        <w:rPr>
          <w:rFonts w:hint="eastAsia"/>
        </w:rPr>
        <w:t>возникала</w:t>
      </w:r>
      <w:r>
        <w:t xml:space="preserve"> </w:t>
      </w:r>
      <w:r>
        <w:rPr>
          <w:rFonts w:hint="eastAsia"/>
        </w:rPr>
        <w:t>только</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личному</w:t>
      </w:r>
      <w:r>
        <w:t xml:space="preserve"> </w:t>
      </w:r>
      <w:r>
        <w:rPr>
          <w:rFonts w:hint="eastAsia"/>
        </w:rPr>
        <w:t>имуществу</w:t>
      </w:r>
      <w:r>
        <w:t xml:space="preserve">, </w:t>
      </w:r>
      <w:r>
        <w:rPr>
          <w:rFonts w:hint="eastAsia"/>
        </w:rPr>
        <w:t>оставленному</w:t>
      </w:r>
      <w:r>
        <w:t xml:space="preserve"> </w:t>
      </w:r>
      <w:r>
        <w:rPr>
          <w:rFonts w:hint="eastAsia"/>
        </w:rPr>
        <w:t>в</w:t>
      </w:r>
      <w:r>
        <w:t xml:space="preserve"> </w:t>
      </w:r>
      <w:r>
        <w:rPr>
          <w:rFonts w:hint="eastAsia"/>
        </w:rPr>
        <w:t>тылу</w:t>
      </w:r>
      <w:r>
        <w:t xml:space="preserve">, </w:t>
      </w:r>
      <w:r>
        <w:rPr>
          <w:rFonts w:hint="eastAsia"/>
        </w:rPr>
        <w:t>либо</w:t>
      </w:r>
      <w:r>
        <w:t xml:space="preserve"> </w:t>
      </w:r>
      <w:r>
        <w:rPr>
          <w:rFonts w:hint="eastAsia"/>
        </w:rPr>
        <w:t>при</w:t>
      </w:r>
      <w:r>
        <w:t xml:space="preserve"> </w:t>
      </w:r>
      <w:r>
        <w:rPr>
          <w:rFonts w:hint="eastAsia"/>
        </w:rPr>
        <w:t>неспособности</w:t>
      </w:r>
      <w:r>
        <w:t xml:space="preserve"> </w:t>
      </w:r>
      <w:r>
        <w:rPr>
          <w:rFonts w:hint="eastAsia"/>
        </w:rPr>
        <w:t>родителей</w:t>
      </w:r>
      <w:r>
        <w:t xml:space="preserve"> </w:t>
      </w:r>
      <w:r>
        <w:rPr>
          <w:rFonts w:hint="eastAsia"/>
        </w:rPr>
        <w:t>самостоятельно</w:t>
      </w:r>
      <w:r>
        <w:t xml:space="preserve"> </w:t>
      </w:r>
      <w:r>
        <w:rPr>
          <w:rFonts w:hint="eastAsia"/>
        </w:rPr>
        <w:t>вести</w:t>
      </w:r>
      <w:r>
        <w:t xml:space="preserve"> </w:t>
      </w:r>
      <w:r>
        <w:rPr>
          <w:rFonts w:hint="eastAsia"/>
        </w:rPr>
        <w:t>хозяйство</w:t>
      </w:r>
      <w:r>
        <w:t xml:space="preserve">. </w:t>
      </w:r>
      <w:r>
        <w:rPr>
          <w:rFonts w:hint="eastAsia"/>
        </w:rPr>
        <w:t>В</w:t>
      </w:r>
      <w:r>
        <w:t xml:space="preserve"> </w:t>
      </w:r>
      <w:r>
        <w:rPr>
          <w:rFonts w:hint="eastAsia"/>
        </w:rPr>
        <w:t>основном</w:t>
      </w:r>
      <w:r>
        <w:t xml:space="preserve">, </w:t>
      </w:r>
      <w:r>
        <w:rPr>
          <w:rFonts w:hint="eastAsia"/>
        </w:rPr>
        <w:t>они</w:t>
      </w:r>
      <w:r>
        <w:t xml:space="preserve"> </w:t>
      </w:r>
      <w:r>
        <w:rPr>
          <w:rFonts w:hint="eastAsia"/>
        </w:rPr>
        <w:t>могли</w:t>
      </w:r>
      <w:r>
        <w:t xml:space="preserve"> </w:t>
      </w:r>
      <w:r>
        <w:rPr>
          <w:rFonts w:hint="eastAsia"/>
        </w:rPr>
        <w:t>только</w:t>
      </w:r>
      <w:r>
        <w:t xml:space="preserve"> </w:t>
      </w:r>
      <w:r>
        <w:rPr>
          <w:rFonts w:hint="eastAsia"/>
        </w:rPr>
        <w:t>советовать</w:t>
      </w:r>
      <w:r>
        <w:t xml:space="preserve">, </w:t>
      </w:r>
      <w:r>
        <w:rPr>
          <w:rFonts w:hint="eastAsia"/>
        </w:rPr>
        <w:t>рекомендовать</w:t>
      </w:r>
      <w:r>
        <w:t xml:space="preserve">, </w:t>
      </w:r>
      <w:r>
        <w:rPr>
          <w:rFonts w:hint="eastAsia"/>
        </w:rPr>
        <w:t>и</w:t>
      </w:r>
      <w:r>
        <w:t xml:space="preserve"> </w:t>
      </w:r>
      <w:r>
        <w:rPr>
          <w:rFonts w:hint="eastAsia"/>
        </w:rPr>
        <w:t>д</w:t>
      </w:r>
      <w:r>
        <w:rPr>
          <w:rFonts w:hint="eastAsia"/>
        </w:rPr>
        <w:lastRenderedPageBreak/>
        <w:t>авать</w:t>
      </w:r>
      <w:r>
        <w:t xml:space="preserve"> </w:t>
      </w:r>
      <w:r>
        <w:rPr>
          <w:rFonts w:hint="eastAsia"/>
        </w:rPr>
        <w:t>пользоваться</w:t>
      </w:r>
      <w:r>
        <w:t xml:space="preserve"> </w:t>
      </w:r>
      <w:r>
        <w:rPr>
          <w:rFonts w:hint="eastAsia"/>
        </w:rPr>
        <w:t>своими</w:t>
      </w:r>
      <w:r>
        <w:t xml:space="preserve"> </w:t>
      </w:r>
      <w:r>
        <w:rPr>
          <w:rFonts w:hint="eastAsia"/>
        </w:rPr>
        <w:t>деньгами</w:t>
      </w:r>
      <w:r>
        <w:t xml:space="preserve"> </w:t>
      </w:r>
      <w:r>
        <w:rPr>
          <w:rFonts w:hint="eastAsia"/>
        </w:rPr>
        <w:t>без</w:t>
      </w:r>
      <w:r>
        <w:t xml:space="preserve"> </w:t>
      </w:r>
      <w:r>
        <w:rPr>
          <w:rFonts w:hint="eastAsia"/>
        </w:rPr>
        <w:t>контроля</w:t>
      </w:r>
      <w:r>
        <w:t xml:space="preserve"> </w:t>
      </w:r>
      <w:r>
        <w:rPr>
          <w:rFonts w:hint="eastAsia"/>
        </w:rPr>
        <w:t>над</w:t>
      </w:r>
      <w:r>
        <w:t xml:space="preserve"> </w:t>
      </w:r>
      <w:r>
        <w:rPr>
          <w:rFonts w:hint="eastAsia"/>
        </w:rPr>
        <w:t>этим</w:t>
      </w:r>
      <w:r>
        <w:t xml:space="preserve"> </w:t>
      </w:r>
      <w:r>
        <w:rPr>
          <w:rFonts w:hint="eastAsia"/>
        </w:rPr>
        <w:t>процессом</w:t>
      </w:r>
      <w:r>
        <w:t>.</w:t>
      </w:r>
    </w:p>
    <w:p w14:paraId="270EDF71" w14:textId="77777777" w:rsidR="00E95CFB" w:rsidRDefault="00E95CFB" w:rsidP="00E95CFB">
      <w:r>
        <w:t>9.</w:t>
      </w:r>
      <w:r>
        <w:tab/>
      </w:r>
      <w:r>
        <w:rPr>
          <w:rFonts w:hint="eastAsia"/>
        </w:rPr>
        <w:t>Наименее</w:t>
      </w:r>
      <w:r>
        <w:t xml:space="preserve"> </w:t>
      </w:r>
      <w:r>
        <w:rPr>
          <w:rFonts w:hint="eastAsia"/>
        </w:rPr>
        <w:t>значимой</w:t>
      </w:r>
      <w:r>
        <w:t xml:space="preserve"> </w:t>
      </w:r>
      <w:r>
        <w:rPr>
          <w:rFonts w:hint="eastAsia"/>
        </w:rPr>
        <w:t>являлась</w:t>
      </w:r>
      <w:r>
        <w:t xml:space="preserve"> </w:t>
      </w:r>
      <w:r>
        <w:rPr>
          <w:rFonts w:hint="eastAsia"/>
        </w:rPr>
        <w:t>посылка</w:t>
      </w:r>
      <w:r>
        <w:t xml:space="preserve"> </w:t>
      </w:r>
      <w:r>
        <w:rPr>
          <w:rFonts w:hint="eastAsia"/>
        </w:rPr>
        <w:t>товаров</w:t>
      </w:r>
      <w:r>
        <w:t xml:space="preserve"> </w:t>
      </w:r>
      <w:r>
        <w:rPr>
          <w:rFonts w:hint="eastAsia"/>
        </w:rPr>
        <w:t>из</w:t>
      </w:r>
      <w:r>
        <w:t xml:space="preserve"> </w:t>
      </w:r>
      <w:r>
        <w:rPr>
          <w:rFonts w:hint="eastAsia"/>
        </w:rPr>
        <w:t>дома</w:t>
      </w:r>
      <w:r>
        <w:t xml:space="preserve">. </w:t>
      </w:r>
      <w:r>
        <w:rPr>
          <w:rFonts w:hint="eastAsia"/>
        </w:rPr>
        <w:t>Зачастую</w:t>
      </w:r>
      <w:r>
        <w:t xml:space="preserve"> </w:t>
      </w:r>
      <w:r>
        <w:rPr>
          <w:rFonts w:hint="eastAsia"/>
        </w:rPr>
        <w:t>федеральные</w:t>
      </w:r>
      <w:r>
        <w:t xml:space="preserve"> </w:t>
      </w:r>
      <w:r>
        <w:rPr>
          <w:rFonts w:hint="eastAsia"/>
        </w:rPr>
        <w:t>военнослужащие</w:t>
      </w:r>
      <w:r>
        <w:t xml:space="preserve"> </w:t>
      </w:r>
      <w:r>
        <w:rPr>
          <w:rFonts w:hint="eastAsia"/>
        </w:rPr>
        <w:t>сами</w:t>
      </w:r>
      <w:r>
        <w:t xml:space="preserve"> </w:t>
      </w:r>
      <w:r>
        <w:rPr>
          <w:rFonts w:hint="eastAsia"/>
        </w:rPr>
        <w:t>отказывались</w:t>
      </w:r>
      <w:r>
        <w:t xml:space="preserve"> </w:t>
      </w:r>
      <w:r>
        <w:rPr>
          <w:rFonts w:hint="eastAsia"/>
        </w:rPr>
        <w:t>от</w:t>
      </w:r>
      <w:r>
        <w:t xml:space="preserve"> </w:t>
      </w:r>
      <w:r>
        <w:rPr>
          <w:rFonts w:hint="eastAsia"/>
        </w:rPr>
        <w:t>таких</w:t>
      </w:r>
      <w:r>
        <w:t xml:space="preserve"> </w:t>
      </w:r>
      <w:r>
        <w:rPr>
          <w:rFonts w:hint="eastAsia"/>
        </w:rPr>
        <w:t>предложений</w:t>
      </w:r>
      <w:r>
        <w:t xml:space="preserve"> </w:t>
      </w:r>
      <w:r>
        <w:rPr>
          <w:rFonts w:hint="eastAsia"/>
        </w:rPr>
        <w:t>со</w:t>
      </w:r>
      <w:r>
        <w:t xml:space="preserve"> </w:t>
      </w:r>
      <w:r>
        <w:rPr>
          <w:rFonts w:hint="eastAsia"/>
        </w:rPr>
        <w:t>стороны</w:t>
      </w:r>
      <w:r>
        <w:t xml:space="preserve"> </w:t>
      </w:r>
      <w:r>
        <w:rPr>
          <w:rFonts w:hint="eastAsia"/>
        </w:rPr>
        <w:t>родственников</w:t>
      </w:r>
      <w:r>
        <w:t xml:space="preserve">, </w:t>
      </w:r>
      <w:r>
        <w:rPr>
          <w:rFonts w:hint="eastAsia"/>
        </w:rPr>
        <w:t>упирая</w:t>
      </w:r>
      <w:r>
        <w:t xml:space="preserve"> </w:t>
      </w:r>
      <w:r>
        <w:rPr>
          <w:rFonts w:hint="eastAsia"/>
        </w:rPr>
        <w:t>на</w:t>
      </w:r>
      <w:r>
        <w:t xml:space="preserve"> </w:t>
      </w:r>
      <w:r>
        <w:rPr>
          <w:rFonts w:hint="eastAsia"/>
        </w:rPr>
        <w:t>неудобство</w:t>
      </w:r>
      <w:r>
        <w:t xml:space="preserve"> </w:t>
      </w:r>
      <w:r>
        <w:rPr>
          <w:rFonts w:hint="eastAsia"/>
        </w:rPr>
        <w:t>большого</w:t>
      </w:r>
      <w:r>
        <w:t xml:space="preserve"> </w:t>
      </w:r>
      <w:r>
        <w:rPr>
          <w:rFonts w:hint="eastAsia"/>
        </w:rPr>
        <w:t>количества</w:t>
      </w:r>
      <w:r>
        <w:t xml:space="preserve"> </w:t>
      </w:r>
      <w:r>
        <w:rPr>
          <w:rFonts w:hint="eastAsia"/>
        </w:rPr>
        <w:t>вещей</w:t>
      </w:r>
      <w:r>
        <w:t xml:space="preserve"> </w:t>
      </w:r>
      <w:r>
        <w:rPr>
          <w:rFonts w:hint="eastAsia"/>
        </w:rPr>
        <w:t>во</w:t>
      </w:r>
      <w:r>
        <w:t xml:space="preserve"> </w:t>
      </w:r>
      <w:r>
        <w:rPr>
          <w:rFonts w:hint="eastAsia"/>
        </w:rPr>
        <w:t>время</w:t>
      </w:r>
      <w:r>
        <w:t xml:space="preserve"> </w:t>
      </w:r>
      <w:r>
        <w:rPr>
          <w:rFonts w:hint="eastAsia"/>
        </w:rPr>
        <w:t>похода</w:t>
      </w:r>
      <w:r>
        <w:t xml:space="preserve"> </w:t>
      </w:r>
      <w:r>
        <w:rPr>
          <w:rFonts w:hint="eastAsia"/>
        </w:rPr>
        <w:t>и</w:t>
      </w:r>
      <w:r>
        <w:t xml:space="preserve"> </w:t>
      </w:r>
      <w:r>
        <w:rPr>
          <w:rFonts w:hint="eastAsia"/>
        </w:rPr>
        <w:t>необходимость</w:t>
      </w:r>
      <w:r>
        <w:t xml:space="preserve"> </w:t>
      </w:r>
      <w:r>
        <w:rPr>
          <w:rFonts w:hint="eastAsia"/>
        </w:rPr>
        <w:t>беречь</w:t>
      </w:r>
      <w:r>
        <w:t xml:space="preserve"> </w:t>
      </w:r>
      <w:r>
        <w:rPr>
          <w:rFonts w:hint="eastAsia"/>
        </w:rPr>
        <w:t>семейные</w:t>
      </w:r>
      <w:r>
        <w:t xml:space="preserve"> </w:t>
      </w:r>
      <w:r>
        <w:rPr>
          <w:rFonts w:hint="eastAsia"/>
        </w:rPr>
        <w:t>финансы</w:t>
      </w:r>
      <w:r>
        <w:t xml:space="preserve">. </w:t>
      </w:r>
      <w:r>
        <w:rPr>
          <w:rFonts w:hint="eastAsia"/>
        </w:rPr>
        <w:t>Стоимость</w:t>
      </w:r>
      <w:r>
        <w:t xml:space="preserve"> </w:t>
      </w:r>
      <w:r>
        <w:rPr>
          <w:rFonts w:hint="eastAsia"/>
        </w:rPr>
        <w:t>отправляемых</w:t>
      </w:r>
      <w:r>
        <w:t xml:space="preserve"> </w:t>
      </w:r>
      <w:r>
        <w:rPr>
          <w:rFonts w:hint="eastAsia"/>
        </w:rPr>
        <w:t>домочадцами</w:t>
      </w:r>
      <w:r>
        <w:t xml:space="preserve"> </w:t>
      </w:r>
      <w:r>
        <w:rPr>
          <w:rFonts w:hint="eastAsia"/>
        </w:rPr>
        <w:t>предметов</w:t>
      </w:r>
      <w:r>
        <w:t xml:space="preserve"> </w:t>
      </w:r>
      <w:r>
        <w:rPr>
          <w:rFonts w:hint="eastAsia"/>
        </w:rPr>
        <w:t>почти</w:t>
      </w:r>
      <w:r>
        <w:t xml:space="preserve"> </w:t>
      </w:r>
      <w:r>
        <w:rPr>
          <w:rFonts w:hint="eastAsia"/>
        </w:rPr>
        <w:t>никогда</w:t>
      </w:r>
      <w:r>
        <w:t xml:space="preserve"> </w:t>
      </w:r>
      <w:r>
        <w:rPr>
          <w:rFonts w:hint="eastAsia"/>
        </w:rPr>
        <w:t>не</w:t>
      </w:r>
      <w:r>
        <w:t xml:space="preserve"> </w:t>
      </w:r>
      <w:r>
        <w:rPr>
          <w:rFonts w:hint="eastAsia"/>
        </w:rPr>
        <w:t>превышала</w:t>
      </w:r>
      <w:r>
        <w:t xml:space="preserve"> </w:t>
      </w:r>
      <w:r>
        <w:rPr>
          <w:rFonts w:hint="eastAsia"/>
        </w:rPr>
        <w:t>размеров</w:t>
      </w:r>
      <w:r>
        <w:t xml:space="preserve"> </w:t>
      </w:r>
      <w:r>
        <w:rPr>
          <w:rFonts w:hint="eastAsia"/>
        </w:rPr>
        <w:t>сумм</w:t>
      </w:r>
      <w:r>
        <w:t xml:space="preserve"> </w:t>
      </w:r>
      <w:r>
        <w:rPr>
          <w:rFonts w:hint="eastAsia"/>
        </w:rPr>
        <w:t>денег</w:t>
      </w:r>
      <w:r>
        <w:t xml:space="preserve">, </w:t>
      </w:r>
      <w:r>
        <w:rPr>
          <w:rFonts w:hint="eastAsia"/>
        </w:rPr>
        <w:t>отправляемых</w:t>
      </w:r>
      <w:r>
        <w:t xml:space="preserve"> </w:t>
      </w:r>
      <w:r>
        <w:rPr>
          <w:rFonts w:hint="eastAsia"/>
        </w:rPr>
        <w:t>в</w:t>
      </w:r>
      <w:r>
        <w:t xml:space="preserve"> </w:t>
      </w:r>
      <w:r>
        <w:rPr>
          <w:rFonts w:hint="eastAsia"/>
        </w:rPr>
        <w:t>тыл</w:t>
      </w:r>
      <w:r>
        <w:t xml:space="preserve"> </w:t>
      </w:r>
      <w:r>
        <w:rPr>
          <w:rFonts w:hint="eastAsia"/>
        </w:rPr>
        <w:t>солдатами</w:t>
      </w:r>
      <w:r>
        <w:t xml:space="preserve"> </w:t>
      </w:r>
      <w:r>
        <w:rPr>
          <w:rFonts w:hint="eastAsia"/>
        </w:rPr>
        <w:t>и</w:t>
      </w:r>
      <w:r>
        <w:t xml:space="preserve"> </w:t>
      </w:r>
      <w:r>
        <w:rPr>
          <w:rFonts w:hint="eastAsia"/>
        </w:rPr>
        <w:t>офицерами</w:t>
      </w:r>
      <w:r>
        <w:t xml:space="preserve"> </w:t>
      </w:r>
      <w:r>
        <w:rPr>
          <w:rFonts w:hint="eastAsia"/>
        </w:rPr>
        <w:t>армии</w:t>
      </w:r>
      <w:r>
        <w:t xml:space="preserve"> </w:t>
      </w:r>
      <w:r>
        <w:rPr>
          <w:rFonts w:hint="eastAsia"/>
        </w:rPr>
        <w:t>Союза</w:t>
      </w:r>
      <w:r>
        <w:t xml:space="preserve">. </w:t>
      </w:r>
      <w:r>
        <w:rPr>
          <w:rFonts w:hint="eastAsia"/>
        </w:rPr>
        <w:t>В</w:t>
      </w:r>
      <w:r>
        <w:t xml:space="preserve"> </w:t>
      </w:r>
      <w:r>
        <w:rPr>
          <w:rFonts w:hint="eastAsia"/>
        </w:rPr>
        <w:t>основном</w:t>
      </w:r>
      <w:r>
        <w:t xml:space="preserve">, </w:t>
      </w:r>
      <w:r>
        <w:rPr>
          <w:rFonts w:hint="eastAsia"/>
        </w:rPr>
        <w:t>посылки</w:t>
      </w:r>
      <w:r>
        <w:t xml:space="preserve"> </w:t>
      </w:r>
      <w:r>
        <w:rPr>
          <w:rFonts w:hint="eastAsia"/>
        </w:rPr>
        <w:t>из</w:t>
      </w:r>
      <w:r>
        <w:t xml:space="preserve"> </w:t>
      </w:r>
      <w:r>
        <w:rPr>
          <w:rFonts w:hint="eastAsia"/>
        </w:rPr>
        <w:t>дома</w:t>
      </w:r>
      <w:r>
        <w:t xml:space="preserve"> </w:t>
      </w:r>
      <w:r>
        <w:rPr>
          <w:rFonts w:hint="eastAsia"/>
        </w:rPr>
        <w:t>лишь</w:t>
      </w:r>
      <w:r>
        <w:t xml:space="preserve"> </w:t>
      </w:r>
      <w:r>
        <w:rPr>
          <w:rFonts w:hint="eastAsia"/>
        </w:rPr>
        <w:t>частично</w:t>
      </w:r>
      <w:r>
        <w:t xml:space="preserve"> </w:t>
      </w:r>
      <w:r>
        <w:rPr>
          <w:rFonts w:hint="eastAsia"/>
        </w:rPr>
        <w:t>компенсировали</w:t>
      </w:r>
      <w:r>
        <w:t xml:space="preserve"> </w:t>
      </w:r>
      <w:r>
        <w:rPr>
          <w:rFonts w:hint="eastAsia"/>
        </w:rPr>
        <w:t>недостаток</w:t>
      </w:r>
      <w:r>
        <w:t xml:space="preserve"> </w:t>
      </w:r>
      <w:r>
        <w:rPr>
          <w:rFonts w:hint="eastAsia"/>
        </w:rPr>
        <w:t>снабжения</w:t>
      </w:r>
      <w:r>
        <w:t xml:space="preserve"> </w:t>
      </w:r>
      <w:r>
        <w:rPr>
          <w:rFonts w:hint="eastAsia"/>
        </w:rPr>
        <w:t>и</w:t>
      </w:r>
      <w:r>
        <w:t xml:space="preserve"> </w:t>
      </w:r>
      <w:r>
        <w:rPr>
          <w:rFonts w:hint="eastAsia"/>
        </w:rPr>
        <w:t>предложения</w:t>
      </w:r>
      <w:r>
        <w:t xml:space="preserve"> </w:t>
      </w:r>
      <w:r>
        <w:rPr>
          <w:rFonts w:hint="eastAsia"/>
        </w:rPr>
        <w:t>со</w:t>
      </w:r>
      <w:r>
        <w:t xml:space="preserve"> </w:t>
      </w:r>
      <w:r>
        <w:rPr>
          <w:rFonts w:hint="eastAsia"/>
        </w:rPr>
        <w:t>стороны</w:t>
      </w:r>
      <w:r>
        <w:t xml:space="preserve"> </w:t>
      </w:r>
      <w:r>
        <w:rPr>
          <w:rFonts w:hint="eastAsia"/>
        </w:rPr>
        <w:t>торговцев</w:t>
      </w:r>
      <w:r>
        <w:t xml:space="preserve"> </w:t>
      </w:r>
      <w:r>
        <w:rPr>
          <w:rFonts w:hint="eastAsia"/>
        </w:rPr>
        <w:t>в</w:t>
      </w:r>
      <w:r>
        <w:t xml:space="preserve"> </w:t>
      </w:r>
      <w:r>
        <w:rPr>
          <w:rFonts w:hint="eastAsia"/>
        </w:rPr>
        <w:t>зоне</w:t>
      </w:r>
      <w:r>
        <w:t xml:space="preserve"> </w:t>
      </w:r>
      <w:r>
        <w:rPr>
          <w:rFonts w:hint="eastAsia"/>
        </w:rPr>
        <w:t>боевых</w:t>
      </w:r>
      <w:r>
        <w:t xml:space="preserve"> </w:t>
      </w:r>
      <w:r>
        <w:rPr>
          <w:rFonts w:hint="eastAsia"/>
        </w:rPr>
        <w:t>действий</w:t>
      </w:r>
      <w:r>
        <w:t xml:space="preserve">. </w:t>
      </w:r>
      <w:r>
        <w:rPr>
          <w:rFonts w:hint="eastAsia"/>
        </w:rPr>
        <w:t>Помимо</w:t>
      </w:r>
      <w:r>
        <w:t xml:space="preserve"> </w:t>
      </w:r>
      <w:r>
        <w:rPr>
          <w:rFonts w:hint="eastAsia"/>
        </w:rPr>
        <w:t>этого</w:t>
      </w:r>
      <w:r>
        <w:t xml:space="preserve">, </w:t>
      </w:r>
      <w:r>
        <w:rPr>
          <w:rFonts w:hint="eastAsia"/>
        </w:rPr>
        <w:t>они</w:t>
      </w:r>
      <w:r>
        <w:t xml:space="preserve"> </w:t>
      </w:r>
      <w:r>
        <w:rPr>
          <w:rFonts w:hint="eastAsia"/>
        </w:rPr>
        <w:t>играли</w:t>
      </w:r>
      <w:r>
        <w:t xml:space="preserve"> </w:t>
      </w:r>
      <w:r>
        <w:rPr>
          <w:rFonts w:hint="eastAsia"/>
        </w:rPr>
        <w:t>коммуникативную</w:t>
      </w:r>
      <w:r>
        <w:t xml:space="preserve"> </w:t>
      </w:r>
      <w:r>
        <w:rPr>
          <w:rFonts w:hint="eastAsia"/>
        </w:rPr>
        <w:t>функцию</w:t>
      </w:r>
      <w:r>
        <w:t xml:space="preserve">, </w:t>
      </w:r>
      <w:r>
        <w:rPr>
          <w:rFonts w:hint="eastAsia"/>
        </w:rPr>
        <w:t>создавая</w:t>
      </w:r>
      <w:r>
        <w:t xml:space="preserve"> </w:t>
      </w:r>
      <w:r>
        <w:rPr>
          <w:rFonts w:hint="eastAsia"/>
        </w:rPr>
        <w:t>чувство</w:t>
      </w:r>
      <w:r>
        <w:t xml:space="preserve"> </w:t>
      </w:r>
      <w:r>
        <w:rPr>
          <w:rFonts w:hint="eastAsia"/>
        </w:rPr>
        <w:t>связи</w:t>
      </w:r>
      <w:r>
        <w:t xml:space="preserve"> </w:t>
      </w:r>
      <w:r>
        <w:rPr>
          <w:rFonts w:hint="eastAsia"/>
        </w:rPr>
        <w:t>с</w:t>
      </w:r>
      <w:r>
        <w:t xml:space="preserve"> </w:t>
      </w:r>
      <w:r>
        <w:rPr>
          <w:rFonts w:hint="eastAsia"/>
        </w:rPr>
        <w:t>семьей</w:t>
      </w:r>
      <w:r>
        <w:t xml:space="preserve">, </w:t>
      </w:r>
      <w:r>
        <w:rPr>
          <w:rFonts w:hint="eastAsia"/>
        </w:rPr>
        <w:t>а</w:t>
      </w:r>
      <w:r>
        <w:t xml:space="preserve"> </w:t>
      </w:r>
      <w:r>
        <w:rPr>
          <w:rFonts w:hint="eastAsia"/>
        </w:rPr>
        <w:t>также</w:t>
      </w:r>
      <w:r>
        <w:t xml:space="preserve"> </w:t>
      </w:r>
      <w:r>
        <w:rPr>
          <w:rFonts w:hint="eastAsia"/>
        </w:rPr>
        <w:t>предоставляли</w:t>
      </w:r>
      <w:r>
        <w:t xml:space="preserve"> </w:t>
      </w:r>
      <w:r>
        <w:rPr>
          <w:rFonts w:hint="eastAsia"/>
        </w:rPr>
        <w:t>некоторым</w:t>
      </w:r>
      <w:r>
        <w:t xml:space="preserve"> </w:t>
      </w:r>
      <w:r>
        <w:rPr>
          <w:rFonts w:hint="eastAsia"/>
        </w:rPr>
        <w:t>военнослужащим</w:t>
      </w:r>
      <w:r>
        <w:t xml:space="preserve"> </w:t>
      </w:r>
      <w:r>
        <w:rPr>
          <w:rFonts w:hint="eastAsia"/>
        </w:rPr>
        <w:t>возможности</w:t>
      </w:r>
      <w:r>
        <w:t xml:space="preserve"> </w:t>
      </w:r>
      <w:r>
        <w:rPr>
          <w:rFonts w:hint="eastAsia"/>
        </w:rPr>
        <w:t>для</w:t>
      </w:r>
      <w:r>
        <w:t xml:space="preserve"> </w:t>
      </w:r>
      <w:r>
        <w:rPr>
          <w:rFonts w:hint="eastAsia"/>
        </w:rPr>
        <w:t>досуга</w:t>
      </w:r>
      <w:r>
        <w:t xml:space="preserve"> </w:t>
      </w:r>
      <w:r>
        <w:rPr>
          <w:rFonts w:hint="eastAsia"/>
        </w:rPr>
        <w:t>и</w:t>
      </w:r>
      <w:r>
        <w:t xml:space="preserve"> </w:t>
      </w:r>
      <w:r>
        <w:rPr>
          <w:rFonts w:hint="eastAsia"/>
        </w:rPr>
        <w:t>социализации</w:t>
      </w:r>
      <w:r>
        <w:t xml:space="preserve"> </w:t>
      </w:r>
      <w:r>
        <w:rPr>
          <w:rFonts w:hint="eastAsia"/>
        </w:rPr>
        <w:t>в</w:t>
      </w:r>
      <w:r>
        <w:t xml:space="preserve"> </w:t>
      </w:r>
      <w:r>
        <w:rPr>
          <w:rFonts w:hint="eastAsia"/>
        </w:rPr>
        <w:t>воинском</w:t>
      </w:r>
      <w:r>
        <w:t xml:space="preserve"> </w:t>
      </w:r>
      <w:r>
        <w:rPr>
          <w:rFonts w:hint="eastAsia"/>
        </w:rPr>
        <w:t>коллективе</w:t>
      </w:r>
      <w:r>
        <w:t>.</w:t>
      </w:r>
    </w:p>
    <w:p w14:paraId="009EBF15" w14:textId="77777777" w:rsidR="00E95CFB" w:rsidRDefault="00E95CFB" w:rsidP="00E95CFB">
      <w:r>
        <w:rPr>
          <w:rFonts w:hint="eastAsia"/>
        </w:rPr>
        <w:t>Таким</w:t>
      </w:r>
      <w:r>
        <w:t xml:space="preserve"> </w:t>
      </w:r>
      <w:r>
        <w:rPr>
          <w:rFonts w:hint="eastAsia"/>
        </w:rPr>
        <w:t>образом</w:t>
      </w:r>
      <w:r>
        <w:t xml:space="preserve">, </w:t>
      </w:r>
      <w:r>
        <w:rPr>
          <w:rFonts w:hint="eastAsia"/>
        </w:rPr>
        <w:t>экономические</w:t>
      </w:r>
      <w:r>
        <w:t xml:space="preserve"> </w:t>
      </w:r>
      <w:r>
        <w:rPr>
          <w:rFonts w:hint="eastAsia"/>
        </w:rPr>
        <w:t>представления</w:t>
      </w:r>
      <w:r>
        <w:t xml:space="preserve"> </w:t>
      </w:r>
      <w:r>
        <w:rPr>
          <w:rFonts w:hint="eastAsia"/>
        </w:rPr>
        <w:t>и</w:t>
      </w:r>
      <w:r>
        <w:t xml:space="preserve"> </w:t>
      </w:r>
      <w:r>
        <w:rPr>
          <w:rFonts w:hint="eastAsia"/>
        </w:rPr>
        <w:t>практики</w:t>
      </w:r>
      <w:r>
        <w:t xml:space="preserve"> </w:t>
      </w:r>
      <w:r>
        <w:rPr>
          <w:rFonts w:hint="eastAsia"/>
        </w:rPr>
        <w:t>солдат</w:t>
      </w:r>
      <w:r>
        <w:t xml:space="preserve"> </w:t>
      </w:r>
      <w:r>
        <w:rPr>
          <w:rFonts w:hint="eastAsia"/>
        </w:rPr>
        <w:t>и</w:t>
      </w:r>
      <w:r>
        <w:t xml:space="preserve"> </w:t>
      </w:r>
      <w:r>
        <w:rPr>
          <w:rFonts w:hint="eastAsia"/>
        </w:rPr>
        <w:t>офицеров</w:t>
      </w:r>
      <w:r>
        <w:t xml:space="preserve"> </w:t>
      </w:r>
      <w:r>
        <w:rPr>
          <w:rFonts w:hint="eastAsia"/>
        </w:rPr>
        <w:t>армии</w:t>
      </w:r>
      <w:r>
        <w:t xml:space="preserve"> </w:t>
      </w:r>
      <w:r>
        <w:rPr>
          <w:rFonts w:hint="eastAsia"/>
        </w:rPr>
        <w:t>Союза</w:t>
      </w:r>
      <w:r>
        <w:t xml:space="preserve"> </w:t>
      </w:r>
      <w:r>
        <w:rPr>
          <w:rFonts w:hint="eastAsia"/>
        </w:rPr>
        <w:t>не</w:t>
      </w:r>
      <w:r>
        <w:t xml:space="preserve"> </w:t>
      </w:r>
      <w:r>
        <w:rPr>
          <w:rFonts w:hint="eastAsia"/>
        </w:rPr>
        <w:t>ограничивались</w:t>
      </w:r>
      <w:r>
        <w:t xml:space="preserve"> </w:t>
      </w:r>
      <w:r>
        <w:rPr>
          <w:rFonts w:hint="eastAsia"/>
        </w:rPr>
        <w:t>их</w:t>
      </w:r>
      <w:r>
        <w:t xml:space="preserve"> </w:t>
      </w:r>
      <w:r>
        <w:rPr>
          <w:rFonts w:hint="eastAsia"/>
        </w:rPr>
        <w:t>непосредственным</w:t>
      </w:r>
      <w:r>
        <w:t xml:space="preserve"> </w:t>
      </w:r>
      <w:r>
        <w:rPr>
          <w:rFonts w:hint="eastAsia"/>
        </w:rPr>
        <w:t>военным</w:t>
      </w:r>
      <w:r>
        <w:t xml:space="preserve"> </w:t>
      </w:r>
      <w:r>
        <w:rPr>
          <w:rFonts w:hint="eastAsia"/>
        </w:rPr>
        <w:t>бытом</w:t>
      </w:r>
      <w:r>
        <w:t xml:space="preserve">, </w:t>
      </w:r>
      <w:r>
        <w:rPr>
          <w:rFonts w:hint="eastAsia"/>
        </w:rPr>
        <w:t>а</w:t>
      </w:r>
      <w:r>
        <w:t xml:space="preserve"> </w:t>
      </w:r>
      <w:r>
        <w:rPr>
          <w:rFonts w:hint="eastAsia"/>
        </w:rPr>
        <w:t>развивались</w:t>
      </w:r>
      <w:r>
        <w:t xml:space="preserve"> </w:t>
      </w:r>
      <w:r>
        <w:rPr>
          <w:rFonts w:hint="eastAsia"/>
        </w:rPr>
        <w:t>в</w:t>
      </w:r>
      <w:r>
        <w:t xml:space="preserve"> </w:t>
      </w:r>
      <w:r>
        <w:rPr>
          <w:rFonts w:hint="eastAsia"/>
        </w:rPr>
        <w:t>контексте</w:t>
      </w:r>
      <w:r>
        <w:t xml:space="preserve"> </w:t>
      </w:r>
      <w:r>
        <w:rPr>
          <w:rFonts w:hint="eastAsia"/>
        </w:rPr>
        <w:t>их</w:t>
      </w:r>
      <w:r>
        <w:t xml:space="preserve"> </w:t>
      </w:r>
      <w:r>
        <w:rPr>
          <w:rFonts w:hint="eastAsia"/>
        </w:rPr>
        <w:t>довоенного</w:t>
      </w:r>
      <w:r>
        <w:t xml:space="preserve"> </w:t>
      </w:r>
      <w:r>
        <w:rPr>
          <w:rFonts w:hint="eastAsia"/>
        </w:rPr>
        <w:t>опыта</w:t>
      </w:r>
      <w:r>
        <w:t xml:space="preserve"> </w:t>
      </w:r>
      <w:r>
        <w:rPr>
          <w:rFonts w:hint="eastAsia"/>
        </w:rPr>
        <w:t>ведения</w:t>
      </w:r>
      <w:r>
        <w:t xml:space="preserve"> </w:t>
      </w:r>
      <w:r>
        <w:rPr>
          <w:rFonts w:hint="eastAsia"/>
        </w:rPr>
        <w:t>хозяйства</w:t>
      </w:r>
      <w:r>
        <w:t xml:space="preserve">, </w:t>
      </w:r>
      <w:r>
        <w:rPr>
          <w:rFonts w:hint="eastAsia"/>
        </w:rPr>
        <w:t>экономических</w:t>
      </w:r>
      <w:r>
        <w:t xml:space="preserve"> </w:t>
      </w:r>
      <w:r>
        <w:rPr>
          <w:rFonts w:hint="eastAsia"/>
        </w:rPr>
        <w:t>знаний</w:t>
      </w:r>
      <w:r>
        <w:t xml:space="preserve"> </w:t>
      </w:r>
      <w:r>
        <w:rPr>
          <w:rFonts w:hint="eastAsia"/>
        </w:rPr>
        <w:t>из</w:t>
      </w:r>
      <w:r>
        <w:t xml:space="preserve"> </w:t>
      </w:r>
      <w:r>
        <w:rPr>
          <w:rFonts w:hint="eastAsia"/>
        </w:rPr>
        <w:t>СМИ</w:t>
      </w:r>
      <w:r>
        <w:t xml:space="preserve"> </w:t>
      </w:r>
      <w:r>
        <w:rPr>
          <w:rFonts w:hint="eastAsia"/>
        </w:rPr>
        <w:t>и</w:t>
      </w:r>
      <w:r>
        <w:t xml:space="preserve"> </w:t>
      </w:r>
      <w:r>
        <w:rPr>
          <w:rFonts w:hint="eastAsia"/>
        </w:rPr>
        <w:t>других</w:t>
      </w:r>
      <w:r>
        <w:t xml:space="preserve"> </w:t>
      </w:r>
      <w:r>
        <w:rPr>
          <w:rFonts w:hint="eastAsia"/>
        </w:rPr>
        <w:t>источников</w:t>
      </w:r>
      <w:r>
        <w:t xml:space="preserve">, </w:t>
      </w:r>
      <w:r>
        <w:rPr>
          <w:rFonts w:hint="eastAsia"/>
        </w:rPr>
        <w:t>общего</w:t>
      </w:r>
      <w:r>
        <w:t xml:space="preserve"> </w:t>
      </w:r>
      <w:r>
        <w:rPr>
          <w:rFonts w:hint="eastAsia"/>
        </w:rPr>
        <w:t>культурного</w:t>
      </w:r>
      <w:r>
        <w:t xml:space="preserve"> </w:t>
      </w:r>
      <w:r>
        <w:rPr>
          <w:rFonts w:hint="eastAsia"/>
        </w:rPr>
        <w:t>развития</w:t>
      </w:r>
      <w:r>
        <w:t xml:space="preserve">, </w:t>
      </w:r>
      <w:r>
        <w:rPr>
          <w:rFonts w:hint="eastAsia"/>
        </w:rPr>
        <w:t>идеологических</w:t>
      </w:r>
      <w:r>
        <w:t xml:space="preserve"> </w:t>
      </w:r>
      <w:r>
        <w:rPr>
          <w:rFonts w:hint="eastAsia"/>
        </w:rPr>
        <w:t>и</w:t>
      </w:r>
      <w:r>
        <w:t xml:space="preserve"> </w:t>
      </w:r>
      <w:r>
        <w:rPr>
          <w:rFonts w:hint="eastAsia"/>
        </w:rPr>
        <w:t>религиозных</w:t>
      </w:r>
      <w:r>
        <w:t xml:space="preserve"> </w:t>
      </w:r>
      <w:r>
        <w:rPr>
          <w:rFonts w:hint="eastAsia"/>
        </w:rPr>
        <w:t>взглядов</w:t>
      </w:r>
      <w:r>
        <w:t xml:space="preserve">, </w:t>
      </w:r>
      <w:r>
        <w:rPr>
          <w:rFonts w:hint="eastAsia"/>
        </w:rPr>
        <w:t>социальных</w:t>
      </w:r>
      <w:r>
        <w:t xml:space="preserve"> </w:t>
      </w:r>
      <w:r>
        <w:rPr>
          <w:rFonts w:hint="eastAsia"/>
        </w:rPr>
        <w:t>связей</w:t>
      </w:r>
      <w:r>
        <w:t xml:space="preserve"> </w:t>
      </w:r>
      <w:r>
        <w:rPr>
          <w:rFonts w:hint="eastAsia"/>
        </w:rPr>
        <w:t>внутри</w:t>
      </w:r>
    </w:p>
    <w:p w14:paraId="6515319D" w14:textId="77777777" w:rsidR="00E95CFB" w:rsidRDefault="00E95CFB" w:rsidP="00E95CFB">
      <w:r>
        <w:rPr>
          <w:rFonts w:hint="eastAsia"/>
        </w:rPr>
        <w:t>воинского</w:t>
      </w:r>
      <w:r>
        <w:t xml:space="preserve"> </w:t>
      </w:r>
      <w:r>
        <w:rPr>
          <w:rFonts w:hint="eastAsia"/>
        </w:rPr>
        <w:t>коллектива</w:t>
      </w:r>
      <w:r>
        <w:t xml:space="preserve"> </w:t>
      </w:r>
      <w:r>
        <w:rPr>
          <w:rFonts w:hint="eastAsia"/>
        </w:rPr>
        <w:t>и</w:t>
      </w:r>
      <w:r>
        <w:t xml:space="preserve"> </w:t>
      </w:r>
      <w:r>
        <w:rPr>
          <w:rFonts w:hint="eastAsia"/>
        </w:rPr>
        <w:t>взаимодействий</w:t>
      </w:r>
      <w:r>
        <w:t xml:space="preserve"> </w:t>
      </w:r>
      <w:r>
        <w:rPr>
          <w:rFonts w:hint="eastAsia"/>
        </w:rPr>
        <w:t>с</w:t>
      </w:r>
      <w:r>
        <w:t xml:space="preserve"> </w:t>
      </w:r>
      <w:r>
        <w:rPr>
          <w:rFonts w:hint="eastAsia"/>
        </w:rPr>
        <w:t>родственниками</w:t>
      </w:r>
      <w:r>
        <w:t xml:space="preserve">. </w:t>
      </w:r>
      <w:r>
        <w:rPr>
          <w:rFonts w:hint="eastAsia"/>
        </w:rPr>
        <w:t>Нельзя</w:t>
      </w:r>
      <w:r>
        <w:t xml:space="preserve"> </w:t>
      </w:r>
      <w:r>
        <w:rPr>
          <w:rFonts w:hint="eastAsia"/>
        </w:rPr>
        <w:t>также</w:t>
      </w:r>
      <w:r>
        <w:t xml:space="preserve"> </w:t>
      </w:r>
      <w:r>
        <w:rPr>
          <w:rFonts w:hint="eastAsia"/>
        </w:rPr>
        <w:t>сводить</w:t>
      </w:r>
    </w:p>
    <w:p w14:paraId="791D3B96" w14:textId="77777777" w:rsidR="00E95CFB" w:rsidRDefault="00E95CFB" w:rsidP="00E95CFB">
      <w:r>
        <w:t xml:space="preserve">230 </w:t>
      </w:r>
    </w:p>
    <w:p w14:paraId="6F4D3156" w14:textId="7183CFD7" w:rsidR="00E95CFB" w:rsidRPr="00E95CFB" w:rsidRDefault="00E95CFB" w:rsidP="00E95CFB">
      <w:r>
        <w:rPr>
          <w:rFonts w:hint="eastAsia"/>
        </w:rPr>
        <w:t>цель</w:t>
      </w:r>
      <w:r>
        <w:t xml:space="preserve"> </w:t>
      </w:r>
      <w:r>
        <w:rPr>
          <w:rFonts w:hint="eastAsia"/>
        </w:rPr>
        <w:t>их</w:t>
      </w:r>
      <w:r>
        <w:t xml:space="preserve"> </w:t>
      </w:r>
      <w:r>
        <w:rPr>
          <w:rFonts w:hint="eastAsia"/>
        </w:rPr>
        <w:t>хозяйственной</w:t>
      </w:r>
      <w:r>
        <w:t xml:space="preserve"> </w:t>
      </w:r>
      <w:r>
        <w:rPr>
          <w:rFonts w:hint="eastAsia"/>
        </w:rPr>
        <w:t>жизни</w:t>
      </w:r>
      <w:r>
        <w:t xml:space="preserve"> </w:t>
      </w:r>
      <w:r>
        <w:rPr>
          <w:rFonts w:hint="eastAsia"/>
        </w:rPr>
        <w:t>на</w:t>
      </w:r>
      <w:r>
        <w:t xml:space="preserve"> </w:t>
      </w:r>
      <w:r>
        <w:rPr>
          <w:rFonts w:hint="eastAsia"/>
        </w:rPr>
        <w:t>войне</w:t>
      </w:r>
      <w:r>
        <w:t xml:space="preserve"> </w:t>
      </w:r>
      <w:r>
        <w:rPr>
          <w:rFonts w:hint="eastAsia"/>
        </w:rPr>
        <w:t>к</w:t>
      </w:r>
      <w:r>
        <w:t xml:space="preserve"> </w:t>
      </w:r>
      <w:r>
        <w:rPr>
          <w:rFonts w:hint="eastAsia"/>
        </w:rPr>
        <w:t>поддержанию</w:t>
      </w:r>
      <w:r>
        <w:t xml:space="preserve"> </w:t>
      </w:r>
      <w:r>
        <w:rPr>
          <w:rFonts w:hint="eastAsia"/>
        </w:rPr>
        <w:t>или</w:t>
      </w:r>
      <w:r>
        <w:t xml:space="preserve"> </w:t>
      </w:r>
      <w:r>
        <w:rPr>
          <w:rFonts w:hint="eastAsia"/>
        </w:rPr>
        <w:t>увеличению</w:t>
      </w:r>
      <w:r>
        <w:t xml:space="preserve"> </w:t>
      </w:r>
      <w:r>
        <w:rPr>
          <w:rFonts w:hint="eastAsia"/>
        </w:rPr>
        <w:t>собственного</w:t>
      </w:r>
      <w:r>
        <w:t xml:space="preserve"> </w:t>
      </w:r>
      <w:r>
        <w:rPr>
          <w:rFonts w:hint="eastAsia"/>
        </w:rPr>
        <w:t>благосостояния</w:t>
      </w:r>
      <w:r>
        <w:t xml:space="preserve">. </w:t>
      </w:r>
      <w:r>
        <w:rPr>
          <w:rFonts w:hint="eastAsia"/>
        </w:rPr>
        <w:t>Наряду</w:t>
      </w:r>
      <w:r>
        <w:t xml:space="preserve"> </w:t>
      </w:r>
      <w:r>
        <w:rPr>
          <w:rFonts w:hint="eastAsia"/>
        </w:rPr>
        <w:t>с</w:t>
      </w:r>
      <w:r>
        <w:t xml:space="preserve"> </w:t>
      </w:r>
      <w:r>
        <w:rPr>
          <w:rFonts w:hint="eastAsia"/>
        </w:rPr>
        <w:t>этим</w:t>
      </w:r>
      <w:r>
        <w:t xml:space="preserve"> </w:t>
      </w:r>
      <w:r>
        <w:rPr>
          <w:rFonts w:hint="eastAsia"/>
        </w:rPr>
        <w:t>они</w:t>
      </w:r>
      <w:r>
        <w:t xml:space="preserve"> </w:t>
      </w:r>
      <w:r>
        <w:rPr>
          <w:rFonts w:hint="eastAsia"/>
        </w:rPr>
        <w:t>использовали</w:t>
      </w:r>
      <w:r>
        <w:t xml:space="preserve"> </w:t>
      </w:r>
      <w:r>
        <w:rPr>
          <w:rFonts w:hint="eastAsia"/>
        </w:rPr>
        <w:t>экономические</w:t>
      </w:r>
      <w:r>
        <w:t xml:space="preserve"> </w:t>
      </w:r>
      <w:r>
        <w:rPr>
          <w:rFonts w:hint="eastAsia"/>
        </w:rPr>
        <w:t>блага</w:t>
      </w:r>
      <w:r>
        <w:t xml:space="preserve"> </w:t>
      </w:r>
      <w:r>
        <w:rPr>
          <w:rFonts w:hint="eastAsia"/>
        </w:rPr>
        <w:t>для</w:t>
      </w:r>
      <w:r>
        <w:t xml:space="preserve"> </w:t>
      </w:r>
      <w:r>
        <w:rPr>
          <w:rFonts w:hint="eastAsia"/>
        </w:rPr>
        <w:t>удовлетворения</w:t>
      </w:r>
      <w:r>
        <w:t xml:space="preserve"> </w:t>
      </w:r>
      <w:r>
        <w:rPr>
          <w:rFonts w:hint="eastAsia"/>
        </w:rPr>
        <w:t>многочисленных</w:t>
      </w:r>
      <w:r>
        <w:t xml:space="preserve"> </w:t>
      </w:r>
      <w:r>
        <w:rPr>
          <w:rFonts w:hint="eastAsia"/>
        </w:rPr>
        <w:t>культурных</w:t>
      </w:r>
      <w:r>
        <w:t xml:space="preserve"> </w:t>
      </w:r>
      <w:r>
        <w:rPr>
          <w:rFonts w:hint="eastAsia"/>
        </w:rPr>
        <w:t>и</w:t>
      </w:r>
      <w:r>
        <w:t xml:space="preserve"> </w:t>
      </w:r>
      <w:r>
        <w:rPr>
          <w:rFonts w:hint="eastAsia"/>
        </w:rPr>
        <w:t>социальных</w:t>
      </w:r>
      <w:r>
        <w:t xml:space="preserve"> </w:t>
      </w:r>
      <w:r>
        <w:rPr>
          <w:rFonts w:hint="eastAsia"/>
        </w:rPr>
        <w:t>потребностей</w:t>
      </w:r>
      <w:r>
        <w:t xml:space="preserve">: </w:t>
      </w:r>
      <w:r>
        <w:rPr>
          <w:rFonts w:hint="eastAsia"/>
        </w:rPr>
        <w:t>укрепления</w:t>
      </w:r>
      <w:r>
        <w:t xml:space="preserve"> </w:t>
      </w:r>
      <w:r>
        <w:rPr>
          <w:rFonts w:hint="eastAsia"/>
        </w:rPr>
        <w:t>своего</w:t>
      </w:r>
      <w:r>
        <w:t xml:space="preserve"> </w:t>
      </w:r>
      <w:r>
        <w:rPr>
          <w:rFonts w:hint="eastAsia"/>
        </w:rPr>
        <w:t>неформального</w:t>
      </w:r>
      <w:r>
        <w:t xml:space="preserve"> </w:t>
      </w:r>
      <w:r>
        <w:rPr>
          <w:rFonts w:hint="eastAsia"/>
        </w:rPr>
        <w:t>статуса</w:t>
      </w:r>
      <w:r>
        <w:t xml:space="preserve"> </w:t>
      </w:r>
      <w:r>
        <w:rPr>
          <w:rFonts w:hint="eastAsia"/>
        </w:rPr>
        <w:t>в</w:t>
      </w:r>
      <w:r>
        <w:t xml:space="preserve"> </w:t>
      </w:r>
      <w:r>
        <w:rPr>
          <w:rFonts w:hint="eastAsia"/>
        </w:rPr>
        <w:t>воинском</w:t>
      </w:r>
      <w:r>
        <w:t xml:space="preserve"> </w:t>
      </w:r>
      <w:r>
        <w:rPr>
          <w:rFonts w:hint="eastAsia"/>
        </w:rPr>
        <w:t>коллективе</w:t>
      </w:r>
      <w:r>
        <w:t xml:space="preserve">, </w:t>
      </w:r>
      <w:r>
        <w:rPr>
          <w:rFonts w:hint="eastAsia"/>
        </w:rPr>
        <w:t>выражения</w:t>
      </w:r>
      <w:r>
        <w:t xml:space="preserve"> </w:t>
      </w:r>
      <w:r>
        <w:rPr>
          <w:rFonts w:hint="eastAsia"/>
        </w:rPr>
        <w:t>своего</w:t>
      </w:r>
      <w:r>
        <w:t xml:space="preserve"> </w:t>
      </w:r>
      <w:r>
        <w:rPr>
          <w:rFonts w:hint="eastAsia"/>
        </w:rPr>
        <w:t>отношения</w:t>
      </w:r>
      <w:r>
        <w:t xml:space="preserve"> </w:t>
      </w:r>
      <w:r>
        <w:rPr>
          <w:rFonts w:hint="eastAsia"/>
        </w:rPr>
        <w:t>к</w:t>
      </w:r>
      <w:r>
        <w:t xml:space="preserve"> </w:t>
      </w:r>
      <w:r>
        <w:rPr>
          <w:rFonts w:hint="eastAsia"/>
        </w:rPr>
        <w:t>имущественному</w:t>
      </w:r>
      <w:r>
        <w:t xml:space="preserve"> </w:t>
      </w:r>
      <w:r>
        <w:rPr>
          <w:rFonts w:hint="eastAsia"/>
        </w:rPr>
        <w:t>неравенству</w:t>
      </w:r>
      <w:r>
        <w:t xml:space="preserve">, </w:t>
      </w:r>
      <w:r>
        <w:rPr>
          <w:rFonts w:hint="eastAsia"/>
        </w:rPr>
        <w:t>создания</w:t>
      </w:r>
      <w:r>
        <w:t xml:space="preserve"> </w:t>
      </w:r>
      <w:r>
        <w:rPr>
          <w:rFonts w:hint="eastAsia"/>
        </w:rPr>
        <w:t>общей</w:t>
      </w:r>
      <w:r>
        <w:t xml:space="preserve"> </w:t>
      </w:r>
      <w:r>
        <w:rPr>
          <w:rFonts w:hint="eastAsia"/>
        </w:rPr>
        <w:t>памяти</w:t>
      </w:r>
      <w:r>
        <w:t xml:space="preserve"> </w:t>
      </w:r>
      <w:r>
        <w:rPr>
          <w:rFonts w:hint="eastAsia"/>
        </w:rPr>
        <w:t>о</w:t>
      </w:r>
      <w:r>
        <w:t xml:space="preserve"> </w:t>
      </w:r>
      <w:r>
        <w:rPr>
          <w:rFonts w:hint="eastAsia"/>
        </w:rPr>
        <w:t>конфликте</w:t>
      </w:r>
      <w:r>
        <w:t xml:space="preserve"> </w:t>
      </w:r>
      <w:r>
        <w:rPr>
          <w:rFonts w:hint="eastAsia"/>
        </w:rPr>
        <w:t>и</w:t>
      </w:r>
      <w:r>
        <w:t xml:space="preserve"> </w:t>
      </w:r>
      <w:r>
        <w:rPr>
          <w:rFonts w:hint="eastAsia"/>
        </w:rPr>
        <w:t>многих</w:t>
      </w:r>
      <w:r>
        <w:t xml:space="preserve"> </w:t>
      </w:r>
      <w:r>
        <w:rPr>
          <w:rFonts w:hint="eastAsia"/>
        </w:rPr>
        <w:t>других</w:t>
      </w:r>
    </w:p>
    <w:sectPr w:rsidR="00E95CFB" w:rsidRPr="00E95CFB" w:rsidSect="00D249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6027" w14:textId="77777777" w:rsidR="00D24979" w:rsidRDefault="00D24979">
      <w:pPr>
        <w:spacing w:after="0" w:line="240" w:lineRule="auto"/>
      </w:pPr>
      <w:r>
        <w:separator/>
      </w:r>
    </w:p>
  </w:endnote>
  <w:endnote w:type="continuationSeparator" w:id="0">
    <w:p w14:paraId="291DE612" w14:textId="77777777" w:rsidR="00D24979" w:rsidRDefault="00D2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AD71" w14:textId="77777777" w:rsidR="00D24979" w:rsidRDefault="00D24979"/>
    <w:p w14:paraId="03CCB407" w14:textId="77777777" w:rsidR="00D24979" w:rsidRDefault="00D24979"/>
    <w:p w14:paraId="5F231A34" w14:textId="77777777" w:rsidR="00D24979" w:rsidRDefault="00D24979"/>
    <w:p w14:paraId="60B1166E" w14:textId="77777777" w:rsidR="00D24979" w:rsidRDefault="00D24979"/>
    <w:p w14:paraId="04B65620" w14:textId="77777777" w:rsidR="00D24979" w:rsidRDefault="00D24979"/>
    <w:p w14:paraId="6212CD22" w14:textId="77777777" w:rsidR="00D24979" w:rsidRDefault="00D24979"/>
    <w:p w14:paraId="06548472" w14:textId="77777777" w:rsidR="00D24979" w:rsidRDefault="00D249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B38DEB" wp14:editId="785870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8E72" w14:textId="77777777" w:rsidR="00D24979" w:rsidRDefault="00D24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38D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7B8E72" w14:textId="77777777" w:rsidR="00D24979" w:rsidRDefault="00D24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9BCE3" w14:textId="77777777" w:rsidR="00D24979" w:rsidRDefault="00D24979"/>
    <w:p w14:paraId="3A804880" w14:textId="77777777" w:rsidR="00D24979" w:rsidRDefault="00D24979"/>
    <w:p w14:paraId="666A300A" w14:textId="77777777" w:rsidR="00D24979" w:rsidRDefault="00D249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249EC" wp14:editId="656ADB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F0174" w14:textId="77777777" w:rsidR="00D24979" w:rsidRDefault="00D24979"/>
                          <w:p w14:paraId="0E5770E5" w14:textId="77777777" w:rsidR="00D24979" w:rsidRDefault="00D24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249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2F0174" w14:textId="77777777" w:rsidR="00D24979" w:rsidRDefault="00D24979"/>
                    <w:p w14:paraId="0E5770E5" w14:textId="77777777" w:rsidR="00D24979" w:rsidRDefault="00D24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C1CBCC" w14:textId="77777777" w:rsidR="00D24979" w:rsidRDefault="00D24979"/>
    <w:p w14:paraId="2FB4149F" w14:textId="77777777" w:rsidR="00D24979" w:rsidRDefault="00D24979">
      <w:pPr>
        <w:rPr>
          <w:sz w:val="2"/>
          <w:szCs w:val="2"/>
        </w:rPr>
      </w:pPr>
    </w:p>
    <w:p w14:paraId="2A87E47D" w14:textId="77777777" w:rsidR="00D24979" w:rsidRDefault="00D24979"/>
    <w:p w14:paraId="3A556940" w14:textId="77777777" w:rsidR="00D24979" w:rsidRDefault="00D24979">
      <w:pPr>
        <w:spacing w:after="0" w:line="240" w:lineRule="auto"/>
      </w:pPr>
    </w:p>
  </w:footnote>
  <w:footnote w:type="continuationSeparator" w:id="0">
    <w:p w14:paraId="6383E975" w14:textId="77777777" w:rsidR="00D24979" w:rsidRDefault="00D2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979"/>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16057</TotalTime>
  <Pages>8</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1833</cp:revision>
  <cp:lastPrinted>2009-02-06T05:36:00Z</cp:lastPrinted>
  <dcterms:created xsi:type="dcterms:W3CDTF">2024-01-07T13:43:00Z</dcterms:created>
  <dcterms:modified xsi:type="dcterms:W3CDTF">2024-02-03T19:47:00Z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