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132E4" w14:textId="29B88670" w:rsidR="005D6AC2" w:rsidRDefault="00200207" w:rsidP="00200207">
      <w:pPr>
        <w:rPr>
          <w:rFonts w:ascii="Times New Roman" w:eastAsia="Arial Unicode MS" w:hAnsi="Times New Roman" w:cs="Times New Roman"/>
          <w:b/>
          <w:bCs/>
          <w:color w:val="000000"/>
          <w:kern w:val="0"/>
          <w:sz w:val="28"/>
          <w:szCs w:val="28"/>
          <w:lang w:eastAsia="ru-RU" w:bidi="uk-UA"/>
        </w:rPr>
      </w:pPr>
      <w:r w:rsidRPr="00200207">
        <w:rPr>
          <w:rFonts w:ascii="Times New Roman" w:eastAsia="Arial Unicode MS" w:hAnsi="Times New Roman" w:cs="Times New Roman" w:hint="eastAsia"/>
          <w:b/>
          <w:bCs/>
          <w:color w:val="000000"/>
          <w:kern w:val="0"/>
          <w:sz w:val="28"/>
          <w:szCs w:val="28"/>
          <w:lang w:eastAsia="ru-RU" w:bidi="uk-UA"/>
        </w:rPr>
        <w:t>Кленов</w:t>
      </w:r>
      <w:r w:rsidRPr="00200207">
        <w:rPr>
          <w:rFonts w:ascii="Times New Roman" w:eastAsia="Arial Unicode MS" w:hAnsi="Times New Roman" w:cs="Times New Roman"/>
          <w:b/>
          <w:bCs/>
          <w:color w:val="000000"/>
          <w:kern w:val="0"/>
          <w:sz w:val="28"/>
          <w:szCs w:val="28"/>
          <w:lang w:eastAsia="ru-RU" w:bidi="uk-UA"/>
        </w:rPr>
        <w:t xml:space="preserve"> </w:t>
      </w:r>
      <w:r w:rsidRPr="00200207">
        <w:rPr>
          <w:rFonts w:ascii="Times New Roman" w:eastAsia="Arial Unicode MS" w:hAnsi="Times New Roman" w:cs="Times New Roman" w:hint="eastAsia"/>
          <w:b/>
          <w:bCs/>
          <w:color w:val="000000"/>
          <w:kern w:val="0"/>
          <w:sz w:val="28"/>
          <w:szCs w:val="28"/>
          <w:lang w:eastAsia="ru-RU" w:bidi="uk-UA"/>
        </w:rPr>
        <w:t>Анатолий</w:t>
      </w:r>
      <w:r w:rsidRPr="00200207">
        <w:rPr>
          <w:rFonts w:ascii="Times New Roman" w:eastAsia="Arial Unicode MS" w:hAnsi="Times New Roman" w:cs="Times New Roman"/>
          <w:b/>
          <w:bCs/>
          <w:color w:val="000000"/>
          <w:kern w:val="0"/>
          <w:sz w:val="28"/>
          <w:szCs w:val="28"/>
          <w:lang w:eastAsia="ru-RU" w:bidi="uk-UA"/>
        </w:rPr>
        <w:t xml:space="preserve"> </w:t>
      </w:r>
      <w:r w:rsidRPr="00200207">
        <w:rPr>
          <w:rFonts w:ascii="Times New Roman" w:eastAsia="Arial Unicode MS" w:hAnsi="Times New Roman" w:cs="Times New Roman" w:hint="eastAsia"/>
          <w:b/>
          <w:bCs/>
          <w:color w:val="000000"/>
          <w:kern w:val="0"/>
          <w:sz w:val="28"/>
          <w:szCs w:val="28"/>
          <w:lang w:eastAsia="ru-RU" w:bidi="uk-UA"/>
        </w:rPr>
        <w:t>Игоревич</w:t>
      </w:r>
      <w:r>
        <w:rPr>
          <w:rFonts w:ascii="Times New Roman" w:eastAsia="Arial Unicode MS" w:hAnsi="Times New Roman" w:cs="Times New Roman" w:hint="eastAsia"/>
          <w:b/>
          <w:bCs/>
          <w:color w:val="000000"/>
          <w:kern w:val="0"/>
          <w:sz w:val="28"/>
          <w:szCs w:val="28"/>
          <w:lang w:eastAsia="ru-RU" w:bidi="uk-UA"/>
        </w:rPr>
        <w:t xml:space="preserve"> </w:t>
      </w:r>
      <w:r w:rsidRPr="00200207">
        <w:rPr>
          <w:rFonts w:ascii="Times New Roman" w:eastAsia="Arial Unicode MS" w:hAnsi="Times New Roman" w:cs="Times New Roman" w:hint="eastAsia"/>
          <w:b/>
          <w:bCs/>
          <w:color w:val="000000"/>
          <w:kern w:val="0"/>
          <w:sz w:val="28"/>
          <w:szCs w:val="28"/>
          <w:lang w:eastAsia="ru-RU" w:bidi="uk-UA"/>
        </w:rPr>
        <w:t>Динамический</w:t>
      </w:r>
      <w:r w:rsidRPr="00200207">
        <w:rPr>
          <w:rFonts w:ascii="Times New Roman" w:eastAsia="Arial Unicode MS" w:hAnsi="Times New Roman" w:cs="Times New Roman"/>
          <w:b/>
          <w:bCs/>
          <w:color w:val="000000"/>
          <w:kern w:val="0"/>
          <w:sz w:val="28"/>
          <w:szCs w:val="28"/>
          <w:lang w:eastAsia="ru-RU" w:bidi="uk-UA"/>
        </w:rPr>
        <w:t xml:space="preserve"> </w:t>
      </w:r>
      <w:r w:rsidRPr="00200207">
        <w:rPr>
          <w:rFonts w:ascii="Times New Roman" w:eastAsia="Arial Unicode MS" w:hAnsi="Times New Roman" w:cs="Times New Roman" w:hint="eastAsia"/>
          <w:b/>
          <w:bCs/>
          <w:color w:val="000000"/>
          <w:kern w:val="0"/>
          <w:sz w:val="28"/>
          <w:szCs w:val="28"/>
          <w:lang w:eastAsia="ru-RU" w:bidi="uk-UA"/>
        </w:rPr>
        <w:t>синтез</w:t>
      </w:r>
      <w:r w:rsidRPr="00200207">
        <w:rPr>
          <w:rFonts w:ascii="Times New Roman" w:eastAsia="Arial Unicode MS" w:hAnsi="Times New Roman" w:cs="Times New Roman"/>
          <w:b/>
          <w:bCs/>
          <w:color w:val="000000"/>
          <w:kern w:val="0"/>
          <w:sz w:val="28"/>
          <w:szCs w:val="28"/>
          <w:lang w:eastAsia="ru-RU" w:bidi="uk-UA"/>
        </w:rPr>
        <w:t xml:space="preserve"> </w:t>
      </w:r>
      <w:r w:rsidRPr="00200207">
        <w:rPr>
          <w:rFonts w:ascii="Times New Roman" w:eastAsia="Arial Unicode MS" w:hAnsi="Times New Roman" w:cs="Times New Roman" w:hint="eastAsia"/>
          <w:b/>
          <w:bCs/>
          <w:color w:val="000000"/>
          <w:kern w:val="0"/>
          <w:sz w:val="28"/>
          <w:szCs w:val="28"/>
          <w:lang w:eastAsia="ru-RU" w:bidi="uk-UA"/>
        </w:rPr>
        <w:t>и</w:t>
      </w:r>
      <w:r w:rsidRPr="00200207">
        <w:rPr>
          <w:rFonts w:ascii="Times New Roman" w:eastAsia="Arial Unicode MS" w:hAnsi="Times New Roman" w:cs="Times New Roman"/>
          <w:b/>
          <w:bCs/>
          <w:color w:val="000000"/>
          <w:kern w:val="0"/>
          <w:sz w:val="28"/>
          <w:szCs w:val="28"/>
          <w:lang w:eastAsia="ru-RU" w:bidi="uk-UA"/>
        </w:rPr>
        <w:t xml:space="preserve"> </w:t>
      </w:r>
      <w:r w:rsidRPr="00200207">
        <w:rPr>
          <w:rFonts w:ascii="Times New Roman" w:eastAsia="Arial Unicode MS" w:hAnsi="Times New Roman" w:cs="Times New Roman" w:hint="eastAsia"/>
          <w:b/>
          <w:bCs/>
          <w:color w:val="000000"/>
          <w:kern w:val="0"/>
          <w:sz w:val="28"/>
          <w:szCs w:val="28"/>
          <w:lang w:eastAsia="ru-RU" w:bidi="uk-UA"/>
        </w:rPr>
        <w:t>анализ</w:t>
      </w:r>
      <w:r w:rsidRPr="00200207">
        <w:rPr>
          <w:rFonts w:ascii="Times New Roman" w:eastAsia="Arial Unicode MS" w:hAnsi="Times New Roman" w:cs="Times New Roman"/>
          <w:b/>
          <w:bCs/>
          <w:color w:val="000000"/>
          <w:kern w:val="0"/>
          <w:sz w:val="28"/>
          <w:szCs w:val="28"/>
          <w:lang w:eastAsia="ru-RU" w:bidi="uk-UA"/>
        </w:rPr>
        <w:t xml:space="preserve"> </w:t>
      </w:r>
      <w:r w:rsidRPr="00200207">
        <w:rPr>
          <w:rFonts w:ascii="Times New Roman" w:eastAsia="Arial Unicode MS" w:hAnsi="Times New Roman" w:cs="Times New Roman" w:hint="eastAsia"/>
          <w:b/>
          <w:bCs/>
          <w:color w:val="000000"/>
          <w:kern w:val="0"/>
          <w:sz w:val="28"/>
          <w:szCs w:val="28"/>
          <w:lang w:eastAsia="ru-RU" w:bidi="uk-UA"/>
        </w:rPr>
        <w:t>механизма</w:t>
      </w:r>
      <w:r w:rsidRPr="00200207">
        <w:rPr>
          <w:rFonts w:ascii="Times New Roman" w:eastAsia="Arial Unicode MS" w:hAnsi="Times New Roman" w:cs="Times New Roman"/>
          <w:b/>
          <w:bCs/>
          <w:color w:val="000000"/>
          <w:kern w:val="0"/>
          <w:sz w:val="28"/>
          <w:szCs w:val="28"/>
          <w:lang w:eastAsia="ru-RU" w:bidi="uk-UA"/>
        </w:rPr>
        <w:t xml:space="preserve">, </w:t>
      </w:r>
      <w:r w:rsidRPr="00200207">
        <w:rPr>
          <w:rFonts w:ascii="Times New Roman" w:eastAsia="Arial Unicode MS" w:hAnsi="Times New Roman" w:cs="Times New Roman" w:hint="eastAsia"/>
          <w:b/>
          <w:bCs/>
          <w:color w:val="000000"/>
          <w:kern w:val="0"/>
          <w:sz w:val="28"/>
          <w:szCs w:val="28"/>
          <w:lang w:eastAsia="ru-RU" w:bidi="uk-UA"/>
        </w:rPr>
        <w:t>реализующего</w:t>
      </w:r>
      <w:r w:rsidRPr="00200207">
        <w:rPr>
          <w:rFonts w:ascii="Times New Roman" w:eastAsia="Arial Unicode MS" w:hAnsi="Times New Roman" w:cs="Times New Roman"/>
          <w:b/>
          <w:bCs/>
          <w:color w:val="000000"/>
          <w:kern w:val="0"/>
          <w:sz w:val="28"/>
          <w:szCs w:val="28"/>
          <w:lang w:eastAsia="ru-RU" w:bidi="uk-UA"/>
        </w:rPr>
        <w:t xml:space="preserve"> </w:t>
      </w:r>
      <w:r w:rsidRPr="00200207">
        <w:rPr>
          <w:rFonts w:ascii="Times New Roman" w:eastAsia="Arial Unicode MS" w:hAnsi="Times New Roman" w:cs="Times New Roman" w:hint="eastAsia"/>
          <w:b/>
          <w:bCs/>
          <w:color w:val="000000"/>
          <w:kern w:val="0"/>
          <w:sz w:val="28"/>
          <w:szCs w:val="28"/>
          <w:lang w:eastAsia="ru-RU" w:bidi="uk-UA"/>
        </w:rPr>
        <w:t>движение</w:t>
      </w:r>
      <w:r w:rsidRPr="00200207">
        <w:rPr>
          <w:rFonts w:ascii="Times New Roman" w:eastAsia="Arial Unicode MS" w:hAnsi="Times New Roman" w:cs="Times New Roman"/>
          <w:b/>
          <w:bCs/>
          <w:color w:val="000000"/>
          <w:kern w:val="0"/>
          <w:sz w:val="28"/>
          <w:szCs w:val="28"/>
          <w:lang w:eastAsia="ru-RU" w:bidi="uk-UA"/>
        </w:rPr>
        <w:t xml:space="preserve"> </w:t>
      </w:r>
      <w:r w:rsidRPr="00200207">
        <w:rPr>
          <w:rFonts w:ascii="Times New Roman" w:eastAsia="Arial Unicode MS" w:hAnsi="Times New Roman" w:cs="Times New Roman" w:hint="eastAsia"/>
          <w:b/>
          <w:bCs/>
          <w:color w:val="000000"/>
          <w:kern w:val="0"/>
          <w:sz w:val="28"/>
          <w:szCs w:val="28"/>
          <w:lang w:eastAsia="ru-RU" w:bidi="uk-UA"/>
        </w:rPr>
        <w:t>локомоционной</w:t>
      </w:r>
      <w:r w:rsidRPr="00200207">
        <w:rPr>
          <w:rFonts w:ascii="Times New Roman" w:eastAsia="Arial Unicode MS" w:hAnsi="Times New Roman" w:cs="Times New Roman"/>
          <w:b/>
          <w:bCs/>
          <w:color w:val="000000"/>
          <w:kern w:val="0"/>
          <w:sz w:val="28"/>
          <w:szCs w:val="28"/>
          <w:lang w:eastAsia="ru-RU" w:bidi="uk-UA"/>
        </w:rPr>
        <w:t xml:space="preserve"> </w:t>
      </w:r>
      <w:r w:rsidRPr="00200207">
        <w:rPr>
          <w:rFonts w:ascii="Times New Roman" w:eastAsia="Arial Unicode MS" w:hAnsi="Times New Roman" w:cs="Times New Roman" w:hint="eastAsia"/>
          <w:b/>
          <w:bCs/>
          <w:color w:val="000000"/>
          <w:kern w:val="0"/>
          <w:sz w:val="28"/>
          <w:szCs w:val="28"/>
          <w:lang w:eastAsia="ru-RU" w:bidi="uk-UA"/>
        </w:rPr>
        <w:t>мобильной</w:t>
      </w:r>
      <w:r w:rsidRPr="00200207">
        <w:rPr>
          <w:rFonts w:ascii="Times New Roman" w:eastAsia="Arial Unicode MS" w:hAnsi="Times New Roman" w:cs="Times New Roman"/>
          <w:b/>
          <w:bCs/>
          <w:color w:val="000000"/>
          <w:kern w:val="0"/>
          <w:sz w:val="28"/>
          <w:szCs w:val="28"/>
          <w:lang w:eastAsia="ru-RU" w:bidi="uk-UA"/>
        </w:rPr>
        <w:t xml:space="preserve"> </w:t>
      </w:r>
      <w:r w:rsidRPr="00200207">
        <w:rPr>
          <w:rFonts w:ascii="Times New Roman" w:eastAsia="Arial Unicode MS" w:hAnsi="Times New Roman" w:cs="Times New Roman" w:hint="eastAsia"/>
          <w:b/>
          <w:bCs/>
          <w:color w:val="000000"/>
          <w:kern w:val="0"/>
          <w:sz w:val="28"/>
          <w:szCs w:val="28"/>
          <w:lang w:eastAsia="ru-RU" w:bidi="uk-UA"/>
        </w:rPr>
        <w:t>платформы</w:t>
      </w:r>
      <w:r w:rsidRPr="00200207">
        <w:rPr>
          <w:rFonts w:ascii="Times New Roman" w:eastAsia="Arial Unicode MS" w:hAnsi="Times New Roman" w:cs="Times New Roman"/>
          <w:b/>
          <w:bCs/>
          <w:color w:val="000000"/>
          <w:kern w:val="0"/>
          <w:sz w:val="28"/>
          <w:szCs w:val="28"/>
          <w:lang w:eastAsia="ru-RU" w:bidi="uk-UA"/>
        </w:rPr>
        <w:t xml:space="preserve"> </w:t>
      </w:r>
      <w:r w:rsidRPr="00200207">
        <w:rPr>
          <w:rFonts w:ascii="Times New Roman" w:eastAsia="Arial Unicode MS" w:hAnsi="Times New Roman" w:cs="Times New Roman" w:hint="eastAsia"/>
          <w:b/>
          <w:bCs/>
          <w:color w:val="000000"/>
          <w:kern w:val="0"/>
          <w:sz w:val="28"/>
          <w:szCs w:val="28"/>
          <w:lang w:eastAsia="ru-RU" w:bidi="uk-UA"/>
        </w:rPr>
        <w:t>в</w:t>
      </w:r>
      <w:r w:rsidRPr="00200207">
        <w:rPr>
          <w:rFonts w:ascii="Times New Roman" w:eastAsia="Arial Unicode MS" w:hAnsi="Times New Roman" w:cs="Times New Roman"/>
          <w:b/>
          <w:bCs/>
          <w:color w:val="000000"/>
          <w:kern w:val="0"/>
          <w:sz w:val="28"/>
          <w:szCs w:val="28"/>
          <w:lang w:eastAsia="ru-RU" w:bidi="uk-UA"/>
        </w:rPr>
        <w:t xml:space="preserve"> </w:t>
      </w:r>
      <w:r w:rsidRPr="00200207">
        <w:rPr>
          <w:rFonts w:ascii="Times New Roman" w:eastAsia="Arial Unicode MS" w:hAnsi="Times New Roman" w:cs="Times New Roman" w:hint="eastAsia"/>
          <w:b/>
          <w:bCs/>
          <w:color w:val="000000"/>
          <w:kern w:val="0"/>
          <w:sz w:val="28"/>
          <w:szCs w:val="28"/>
          <w:lang w:eastAsia="ru-RU" w:bidi="uk-UA"/>
        </w:rPr>
        <w:t>жидкости</w:t>
      </w:r>
    </w:p>
    <w:p w14:paraId="250BD416" w14:textId="77777777" w:rsidR="00200207" w:rsidRDefault="00200207" w:rsidP="00200207">
      <w:r>
        <w:rPr>
          <w:rFonts w:hint="eastAsia"/>
        </w:rPr>
        <w:t>ОГЛАВЛЕНИЕ</w:t>
      </w:r>
      <w:r>
        <w:t xml:space="preserve"> </w:t>
      </w:r>
      <w:r>
        <w:rPr>
          <w:rFonts w:hint="eastAsia"/>
        </w:rPr>
        <w:t>ДИССЕРТАЦИИ</w:t>
      </w:r>
    </w:p>
    <w:p w14:paraId="51D4257C" w14:textId="77777777" w:rsidR="00200207" w:rsidRDefault="00200207" w:rsidP="00200207">
      <w:r>
        <w:rPr>
          <w:rFonts w:hint="eastAsia"/>
        </w:rPr>
        <w:t>кандидат</w:t>
      </w:r>
      <w:r>
        <w:t xml:space="preserve"> </w:t>
      </w:r>
      <w:r>
        <w:rPr>
          <w:rFonts w:hint="eastAsia"/>
        </w:rPr>
        <w:t>наук</w:t>
      </w:r>
      <w:r>
        <w:t xml:space="preserve"> </w:t>
      </w:r>
      <w:r>
        <w:rPr>
          <w:rFonts w:hint="eastAsia"/>
        </w:rPr>
        <w:t>Кленов</w:t>
      </w:r>
      <w:r>
        <w:t xml:space="preserve"> </w:t>
      </w:r>
      <w:r>
        <w:rPr>
          <w:rFonts w:hint="eastAsia"/>
        </w:rPr>
        <w:t>Анатолий</w:t>
      </w:r>
      <w:r>
        <w:t xml:space="preserve"> </w:t>
      </w:r>
      <w:r>
        <w:rPr>
          <w:rFonts w:hint="eastAsia"/>
        </w:rPr>
        <w:t>Игоревич</w:t>
      </w:r>
    </w:p>
    <w:p w14:paraId="52AEE98D" w14:textId="77777777" w:rsidR="00200207" w:rsidRDefault="00200207" w:rsidP="00200207">
      <w:r>
        <w:rPr>
          <w:rFonts w:hint="eastAsia"/>
        </w:rPr>
        <w:t>Введение</w:t>
      </w:r>
    </w:p>
    <w:p w14:paraId="1B42A875" w14:textId="77777777" w:rsidR="00200207" w:rsidRDefault="00200207" w:rsidP="00200207"/>
    <w:p w14:paraId="674548FF" w14:textId="77777777" w:rsidR="00200207" w:rsidRDefault="00200207" w:rsidP="00200207">
      <w:r>
        <w:rPr>
          <w:rFonts w:hint="eastAsia"/>
        </w:rPr>
        <w:t>Глава</w:t>
      </w:r>
      <w:r>
        <w:t xml:space="preserve"> 1. </w:t>
      </w:r>
      <w:r>
        <w:rPr>
          <w:rFonts w:hint="eastAsia"/>
        </w:rPr>
        <w:t>Структурный</w:t>
      </w:r>
      <w:r>
        <w:t xml:space="preserve"> </w:t>
      </w:r>
      <w:r>
        <w:rPr>
          <w:rFonts w:hint="eastAsia"/>
        </w:rPr>
        <w:t>анализ</w:t>
      </w:r>
      <w:r>
        <w:t xml:space="preserve"> </w:t>
      </w:r>
      <w:r>
        <w:rPr>
          <w:rFonts w:hint="eastAsia"/>
        </w:rPr>
        <w:t>механизмов</w:t>
      </w:r>
      <w:r>
        <w:t xml:space="preserve"> </w:t>
      </w:r>
      <w:r>
        <w:rPr>
          <w:rFonts w:hint="eastAsia"/>
        </w:rPr>
        <w:t>приведения</w:t>
      </w:r>
      <w:r>
        <w:t xml:space="preserve"> </w:t>
      </w:r>
      <w:r>
        <w:rPr>
          <w:rFonts w:hint="eastAsia"/>
        </w:rPr>
        <w:t>в</w:t>
      </w:r>
      <w:r>
        <w:t xml:space="preserve"> </w:t>
      </w:r>
      <w:r>
        <w:rPr>
          <w:rFonts w:hint="eastAsia"/>
        </w:rPr>
        <w:t>движение</w:t>
      </w:r>
      <w:r>
        <w:t xml:space="preserve"> </w:t>
      </w:r>
      <w:r>
        <w:rPr>
          <w:rFonts w:hint="eastAsia"/>
        </w:rPr>
        <w:t>локомоционных</w:t>
      </w:r>
      <w:r>
        <w:t xml:space="preserve"> </w:t>
      </w:r>
      <w:r>
        <w:rPr>
          <w:rFonts w:hint="eastAsia"/>
        </w:rPr>
        <w:t>мобильных</w:t>
      </w:r>
      <w:r>
        <w:t xml:space="preserve"> </w:t>
      </w:r>
      <w:r>
        <w:rPr>
          <w:rFonts w:hint="eastAsia"/>
        </w:rPr>
        <w:t>платформ</w:t>
      </w:r>
    </w:p>
    <w:p w14:paraId="680E5D30" w14:textId="77777777" w:rsidR="00200207" w:rsidRDefault="00200207" w:rsidP="00200207"/>
    <w:p w14:paraId="0A19F2A0" w14:textId="77777777" w:rsidR="00200207" w:rsidRDefault="00200207" w:rsidP="00200207">
      <w:r>
        <w:t xml:space="preserve">1.1. </w:t>
      </w:r>
      <w:r>
        <w:rPr>
          <w:rFonts w:hint="eastAsia"/>
        </w:rPr>
        <w:t>Введение</w:t>
      </w:r>
    </w:p>
    <w:p w14:paraId="207DA517" w14:textId="77777777" w:rsidR="00200207" w:rsidRDefault="00200207" w:rsidP="00200207"/>
    <w:p w14:paraId="0F332958" w14:textId="77777777" w:rsidR="00200207" w:rsidRDefault="00200207" w:rsidP="00200207">
      <w:r>
        <w:t xml:space="preserve">1.2. </w:t>
      </w:r>
      <w:r>
        <w:rPr>
          <w:rFonts w:hint="eastAsia"/>
        </w:rPr>
        <w:t>Перемещение</w:t>
      </w:r>
      <w:r>
        <w:t xml:space="preserve"> </w:t>
      </w:r>
      <w:r>
        <w:rPr>
          <w:rFonts w:hint="eastAsia"/>
        </w:rPr>
        <w:t>в</w:t>
      </w:r>
      <w:r>
        <w:t xml:space="preserve"> </w:t>
      </w:r>
      <w:r>
        <w:rPr>
          <w:rFonts w:hint="eastAsia"/>
        </w:rPr>
        <w:t>жидкости</w:t>
      </w:r>
      <w:r>
        <w:t xml:space="preserve"> </w:t>
      </w:r>
      <w:r>
        <w:rPr>
          <w:rFonts w:hint="eastAsia"/>
        </w:rPr>
        <w:t>с</w:t>
      </w:r>
      <w:r>
        <w:t xml:space="preserve"> </w:t>
      </w:r>
      <w:r>
        <w:rPr>
          <w:rFonts w:hint="eastAsia"/>
        </w:rPr>
        <w:t>использованием</w:t>
      </w:r>
      <w:r>
        <w:t xml:space="preserve"> </w:t>
      </w:r>
      <w:r>
        <w:rPr>
          <w:rFonts w:hint="eastAsia"/>
        </w:rPr>
        <w:t>гребных</w:t>
      </w:r>
      <w:r>
        <w:t xml:space="preserve"> </w:t>
      </w:r>
      <w:r>
        <w:rPr>
          <w:rFonts w:hint="eastAsia"/>
        </w:rPr>
        <w:t>винтов</w:t>
      </w:r>
    </w:p>
    <w:p w14:paraId="38C5BB1C" w14:textId="77777777" w:rsidR="00200207" w:rsidRDefault="00200207" w:rsidP="00200207"/>
    <w:p w14:paraId="14A7E61C" w14:textId="77777777" w:rsidR="00200207" w:rsidRDefault="00200207" w:rsidP="00200207">
      <w:r>
        <w:t xml:space="preserve">1.3. </w:t>
      </w:r>
      <w:r>
        <w:rPr>
          <w:rFonts w:hint="eastAsia"/>
        </w:rPr>
        <w:t>Перемещение</w:t>
      </w:r>
      <w:r>
        <w:t xml:space="preserve"> </w:t>
      </w:r>
      <w:r>
        <w:rPr>
          <w:rFonts w:hint="eastAsia"/>
        </w:rPr>
        <w:t>в</w:t>
      </w:r>
      <w:r>
        <w:t xml:space="preserve"> </w:t>
      </w:r>
      <w:r>
        <w:rPr>
          <w:rFonts w:hint="eastAsia"/>
        </w:rPr>
        <w:t>жидкости</w:t>
      </w:r>
      <w:r>
        <w:t xml:space="preserve"> </w:t>
      </w:r>
      <w:r>
        <w:rPr>
          <w:rFonts w:hint="eastAsia"/>
        </w:rPr>
        <w:t>за</w:t>
      </w:r>
      <w:r>
        <w:t xml:space="preserve"> </w:t>
      </w:r>
      <w:r>
        <w:rPr>
          <w:rFonts w:hint="eastAsia"/>
        </w:rPr>
        <w:t>счёт</w:t>
      </w:r>
      <w:r>
        <w:t xml:space="preserve"> </w:t>
      </w:r>
      <w:r>
        <w:rPr>
          <w:rFonts w:hint="eastAsia"/>
        </w:rPr>
        <w:t>изменения</w:t>
      </w:r>
      <w:r>
        <w:t xml:space="preserve"> </w:t>
      </w:r>
      <w:r>
        <w:rPr>
          <w:rFonts w:hint="eastAsia"/>
        </w:rPr>
        <w:t>формы</w:t>
      </w:r>
      <w:r>
        <w:t xml:space="preserve"> </w:t>
      </w:r>
      <w:r>
        <w:rPr>
          <w:rFonts w:hint="eastAsia"/>
        </w:rPr>
        <w:t>тела</w:t>
      </w:r>
    </w:p>
    <w:p w14:paraId="083377D9" w14:textId="77777777" w:rsidR="00200207" w:rsidRDefault="00200207" w:rsidP="00200207"/>
    <w:p w14:paraId="398971BC" w14:textId="77777777" w:rsidR="00200207" w:rsidRDefault="00200207" w:rsidP="00200207">
      <w:r>
        <w:t xml:space="preserve">1.3.1. </w:t>
      </w:r>
      <w:r>
        <w:rPr>
          <w:rFonts w:hint="eastAsia"/>
        </w:rPr>
        <w:t>Перемещение</w:t>
      </w:r>
      <w:r>
        <w:t xml:space="preserve"> </w:t>
      </w:r>
      <w:r>
        <w:rPr>
          <w:rFonts w:hint="eastAsia"/>
        </w:rPr>
        <w:t>за</w:t>
      </w:r>
      <w:r>
        <w:t xml:space="preserve"> </w:t>
      </w:r>
      <w:r>
        <w:rPr>
          <w:rFonts w:hint="eastAsia"/>
        </w:rPr>
        <w:t>счёт</w:t>
      </w:r>
      <w:r>
        <w:t xml:space="preserve"> </w:t>
      </w:r>
      <w:r>
        <w:rPr>
          <w:rFonts w:hint="eastAsia"/>
        </w:rPr>
        <w:t>махового</w:t>
      </w:r>
      <w:r>
        <w:t xml:space="preserve"> </w:t>
      </w:r>
      <w:r>
        <w:rPr>
          <w:rFonts w:hint="eastAsia"/>
        </w:rPr>
        <w:t>движения</w:t>
      </w:r>
      <w:r>
        <w:t xml:space="preserve"> </w:t>
      </w:r>
      <w:r>
        <w:rPr>
          <w:rFonts w:hint="eastAsia"/>
        </w:rPr>
        <w:t>лопастей</w:t>
      </w:r>
      <w:r>
        <w:t xml:space="preserve">, </w:t>
      </w:r>
      <w:r>
        <w:rPr>
          <w:rFonts w:hint="eastAsia"/>
        </w:rPr>
        <w:t>имитирующих</w:t>
      </w:r>
      <w:r>
        <w:t xml:space="preserve"> </w:t>
      </w:r>
      <w:r>
        <w:rPr>
          <w:rFonts w:hint="eastAsia"/>
        </w:rPr>
        <w:t>движение</w:t>
      </w:r>
      <w:r>
        <w:t xml:space="preserve"> </w:t>
      </w:r>
      <w:r>
        <w:rPr>
          <w:rFonts w:hint="eastAsia"/>
        </w:rPr>
        <w:t>черепахи</w:t>
      </w:r>
    </w:p>
    <w:p w14:paraId="68DD1216" w14:textId="77777777" w:rsidR="00200207" w:rsidRDefault="00200207" w:rsidP="00200207"/>
    <w:p w14:paraId="040BB934" w14:textId="77777777" w:rsidR="00200207" w:rsidRDefault="00200207" w:rsidP="00200207">
      <w:r>
        <w:t xml:space="preserve">1.3.2. </w:t>
      </w:r>
      <w:r>
        <w:rPr>
          <w:rFonts w:hint="eastAsia"/>
        </w:rPr>
        <w:t>Перемещение</w:t>
      </w:r>
      <w:r>
        <w:t xml:space="preserve"> </w:t>
      </w:r>
      <w:r>
        <w:rPr>
          <w:rFonts w:hint="eastAsia"/>
        </w:rPr>
        <w:t>за</w:t>
      </w:r>
      <w:r>
        <w:t xml:space="preserve"> </w:t>
      </w:r>
      <w:r>
        <w:rPr>
          <w:rFonts w:hint="eastAsia"/>
        </w:rPr>
        <w:t>счёт</w:t>
      </w:r>
      <w:r>
        <w:t xml:space="preserve"> </w:t>
      </w:r>
      <w:r>
        <w:rPr>
          <w:rFonts w:hint="eastAsia"/>
        </w:rPr>
        <w:t>ускоренного</w:t>
      </w:r>
      <w:r>
        <w:t xml:space="preserve"> </w:t>
      </w:r>
      <w:r>
        <w:rPr>
          <w:rFonts w:hint="eastAsia"/>
        </w:rPr>
        <w:t>сведения</w:t>
      </w:r>
      <w:r>
        <w:t xml:space="preserve"> </w:t>
      </w:r>
      <w:r>
        <w:rPr>
          <w:rFonts w:hint="eastAsia"/>
        </w:rPr>
        <w:t>лопастей</w:t>
      </w:r>
      <w:r>
        <w:t xml:space="preserve">, </w:t>
      </w:r>
      <w:r>
        <w:rPr>
          <w:rFonts w:hint="eastAsia"/>
        </w:rPr>
        <w:t>имитирующих</w:t>
      </w:r>
      <w:r>
        <w:t xml:space="preserve"> </w:t>
      </w:r>
      <w:r>
        <w:rPr>
          <w:rFonts w:hint="eastAsia"/>
        </w:rPr>
        <w:t>движение</w:t>
      </w:r>
      <w:r>
        <w:t xml:space="preserve"> </w:t>
      </w:r>
      <w:r>
        <w:rPr>
          <w:rFonts w:hint="eastAsia"/>
        </w:rPr>
        <w:t>осьминога</w:t>
      </w:r>
    </w:p>
    <w:p w14:paraId="50CC9FE2" w14:textId="77777777" w:rsidR="00200207" w:rsidRDefault="00200207" w:rsidP="00200207"/>
    <w:p w14:paraId="551E9072" w14:textId="77777777" w:rsidR="00200207" w:rsidRDefault="00200207" w:rsidP="00200207">
      <w:r>
        <w:t xml:space="preserve">1.3.3. </w:t>
      </w:r>
      <w:r>
        <w:rPr>
          <w:rFonts w:hint="eastAsia"/>
        </w:rPr>
        <w:t>Перемещение</w:t>
      </w:r>
      <w:r>
        <w:t xml:space="preserve"> </w:t>
      </w:r>
      <w:r>
        <w:rPr>
          <w:rFonts w:hint="eastAsia"/>
        </w:rPr>
        <w:t>за</w:t>
      </w:r>
      <w:r>
        <w:t xml:space="preserve"> </w:t>
      </w:r>
      <w:r>
        <w:rPr>
          <w:rFonts w:hint="eastAsia"/>
        </w:rPr>
        <w:t>счёт</w:t>
      </w:r>
      <w:r>
        <w:t xml:space="preserve"> </w:t>
      </w:r>
      <w:r>
        <w:rPr>
          <w:rFonts w:hint="eastAsia"/>
        </w:rPr>
        <w:t>махов</w:t>
      </w:r>
      <w:r>
        <w:t xml:space="preserve"> </w:t>
      </w:r>
      <w:r>
        <w:rPr>
          <w:rFonts w:hint="eastAsia"/>
        </w:rPr>
        <w:t>боковых</w:t>
      </w:r>
      <w:r>
        <w:t xml:space="preserve"> </w:t>
      </w:r>
      <w:r>
        <w:rPr>
          <w:rFonts w:hint="eastAsia"/>
        </w:rPr>
        <w:t>плавников</w:t>
      </w:r>
      <w:r>
        <w:t xml:space="preserve">, </w:t>
      </w:r>
      <w:r>
        <w:rPr>
          <w:rFonts w:hint="eastAsia"/>
        </w:rPr>
        <w:t>имитирующих</w:t>
      </w:r>
      <w:r>
        <w:t xml:space="preserve"> </w:t>
      </w:r>
      <w:r>
        <w:rPr>
          <w:rFonts w:hint="eastAsia"/>
        </w:rPr>
        <w:t>движение</w:t>
      </w:r>
      <w:r>
        <w:t xml:space="preserve"> </w:t>
      </w:r>
      <w:r>
        <w:rPr>
          <w:rFonts w:hint="eastAsia"/>
        </w:rPr>
        <w:t>ската</w:t>
      </w:r>
    </w:p>
    <w:p w14:paraId="10983C1C" w14:textId="77777777" w:rsidR="00200207" w:rsidRDefault="00200207" w:rsidP="00200207"/>
    <w:p w14:paraId="3B46B7B8" w14:textId="77777777" w:rsidR="00200207" w:rsidRDefault="00200207" w:rsidP="00200207">
      <w:r>
        <w:t xml:space="preserve">1.3.4. </w:t>
      </w:r>
      <w:r>
        <w:rPr>
          <w:rFonts w:hint="eastAsia"/>
        </w:rPr>
        <w:t>Перемещение</w:t>
      </w:r>
      <w:r>
        <w:t xml:space="preserve"> </w:t>
      </w:r>
      <w:r>
        <w:rPr>
          <w:rFonts w:hint="eastAsia"/>
        </w:rPr>
        <w:t>в</w:t>
      </w:r>
      <w:r>
        <w:t xml:space="preserve"> </w:t>
      </w:r>
      <w:r>
        <w:rPr>
          <w:rFonts w:hint="eastAsia"/>
        </w:rPr>
        <w:t>жидкости</w:t>
      </w:r>
      <w:r>
        <w:t xml:space="preserve"> </w:t>
      </w:r>
      <w:r>
        <w:rPr>
          <w:rFonts w:hint="eastAsia"/>
        </w:rPr>
        <w:t>подобно</w:t>
      </w:r>
      <w:r>
        <w:t xml:space="preserve"> </w:t>
      </w:r>
      <w:r>
        <w:rPr>
          <w:rFonts w:hint="eastAsia"/>
        </w:rPr>
        <w:t>змее</w:t>
      </w:r>
    </w:p>
    <w:p w14:paraId="2302D481" w14:textId="77777777" w:rsidR="00200207" w:rsidRDefault="00200207" w:rsidP="00200207"/>
    <w:p w14:paraId="3E9F175B" w14:textId="77777777" w:rsidR="00200207" w:rsidRDefault="00200207" w:rsidP="00200207">
      <w:r>
        <w:t xml:space="preserve">1.3.5. </w:t>
      </w:r>
      <w:r>
        <w:rPr>
          <w:rFonts w:hint="eastAsia"/>
        </w:rPr>
        <w:t>Перемещение</w:t>
      </w:r>
      <w:r>
        <w:t xml:space="preserve"> </w:t>
      </w:r>
      <w:r>
        <w:rPr>
          <w:rFonts w:hint="eastAsia"/>
        </w:rPr>
        <w:t>в</w:t>
      </w:r>
      <w:r>
        <w:t xml:space="preserve"> </w:t>
      </w:r>
      <w:r>
        <w:rPr>
          <w:rFonts w:hint="eastAsia"/>
        </w:rPr>
        <w:t>жидкости</w:t>
      </w:r>
      <w:r>
        <w:t xml:space="preserve"> </w:t>
      </w:r>
      <w:r>
        <w:rPr>
          <w:rFonts w:hint="eastAsia"/>
        </w:rPr>
        <w:t>подобно</w:t>
      </w:r>
      <w:r>
        <w:t xml:space="preserve"> </w:t>
      </w:r>
      <w:r>
        <w:rPr>
          <w:rFonts w:hint="eastAsia"/>
        </w:rPr>
        <w:t>рыбе</w:t>
      </w:r>
    </w:p>
    <w:p w14:paraId="784FC443" w14:textId="77777777" w:rsidR="00200207" w:rsidRDefault="00200207" w:rsidP="00200207"/>
    <w:p w14:paraId="2729461D" w14:textId="77777777" w:rsidR="00200207" w:rsidRDefault="00200207" w:rsidP="00200207">
      <w:r>
        <w:t xml:space="preserve">1.4. </w:t>
      </w:r>
      <w:r>
        <w:rPr>
          <w:rFonts w:hint="eastAsia"/>
        </w:rPr>
        <w:t>Перемещение</w:t>
      </w:r>
      <w:r>
        <w:t xml:space="preserve"> </w:t>
      </w:r>
      <w:r>
        <w:rPr>
          <w:rFonts w:hint="eastAsia"/>
        </w:rPr>
        <w:t>в</w:t>
      </w:r>
      <w:r>
        <w:t xml:space="preserve"> </w:t>
      </w:r>
      <w:r>
        <w:rPr>
          <w:rFonts w:hint="eastAsia"/>
        </w:rPr>
        <w:t>жидкости</w:t>
      </w:r>
      <w:r>
        <w:t xml:space="preserve"> </w:t>
      </w:r>
      <w:r>
        <w:rPr>
          <w:rFonts w:hint="eastAsia"/>
        </w:rPr>
        <w:t>реактивным</w:t>
      </w:r>
      <w:r>
        <w:t xml:space="preserve"> </w:t>
      </w:r>
      <w:r>
        <w:rPr>
          <w:rFonts w:hint="eastAsia"/>
        </w:rPr>
        <w:t>методом</w:t>
      </w:r>
    </w:p>
    <w:p w14:paraId="75737F1A" w14:textId="77777777" w:rsidR="00200207" w:rsidRDefault="00200207" w:rsidP="00200207"/>
    <w:p w14:paraId="6AE00DF7" w14:textId="77777777" w:rsidR="00200207" w:rsidRDefault="00200207" w:rsidP="00200207">
      <w:r>
        <w:lastRenderedPageBreak/>
        <w:t xml:space="preserve">1.5. </w:t>
      </w:r>
      <w:r>
        <w:rPr>
          <w:rFonts w:hint="eastAsia"/>
        </w:rPr>
        <w:t>Перемещение</w:t>
      </w:r>
      <w:r>
        <w:t xml:space="preserve"> </w:t>
      </w:r>
      <w:r>
        <w:rPr>
          <w:rFonts w:hint="eastAsia"/>
        </w:rPr>
        <w:t>в</w:t>
      </w:r>
      <w:r>
        <w:t xml:space="preserve"> </w:t>
      </w:r>
      <w:r>
        <w:rPr>
          <w:rFonts w:hint="eastAsia"/>
        </w:rPr>
        <w:t>жидкости</w:t>
      </w:r>
      <w:r>
        <w:t xml:space="preserve"> </w:t>
      </w:r>
      <w:r>
        <w:rPr>
          <w:rFonts w:hint="eastAsia"/>
        </w:rPr>
        <w:t>за</w:t>
      </w:r>
      <w:r>
        <w:t xml:space="preserve"> </w:t>
      </w:r>
      <w:r>
        <w:rPr>
          <w:rFonts w:hint="eastAsia"/>
        </w:rPr>
        <w:t>счёт</w:t>
      </w:r>
      <w:r>
        <w:t xml:space="preserve"> </w:t>
      </w:r>
      <w:r>
        <w:rPr>
          <w:rFonts w:hint="eastAsia"/>
        </w:rPr>
        <w:t>изменения</w:t>
      </w:r>
      <w:r>
        <w:t xml:space="preserve"> </w:t>
      </w:r>
      <w:r>
        <w:rPr>
          <w:rFonts w:hint="eastAsia"/>
        </w:rPr>
        <w:t>плавучести</w:t>
      </w:r>
    </w:p>
    <w:p w14:paraId="3084B0F2" w14:textId="77777777" w:rsidR="00200207" w:rsidRDefault="00200207" w:rsidP="00200207"/>
    <w:p w14:paraId="6D850343" w14:textId="77777777" w:rsidR="00200207" w:rsidRDefault="00200207" w:rsidP="00200207">
      <w:r>
        <w:t xml:space="preserve">1.6. </w:t>
      </w:r>
      <w:r>
        <w:rPr>
          <w:rFonts w:hint="eastAsia"/>
        </w:rPr>
        <w:t>Прочие</w:t>
      </w:r>
      <w:r>
        <w:t xml:space="preserve"> </w:t>
      </w:r>
      <w:r>
        <w:rPr>
          <w:rFonts w:hint="eastAsia"/>
        </w:rPr>
        <w:t>методы</w:t>
      </w:r>
    </w:p>
    <w:p w14:paraId="22DB08E5" w14:textId="77777777" w:rsidR="00200207" w:rsidRDefault="00200207" w:rsidP="00200207"/>
    <w:p w14:paraId="47F0EDDE" w14:textId="77777777" w:rsidR="00200207" w:rsidRDefault="00200207" w:rsidP="00200207">
      <w:r>
        <w:t xml:space="preserve">1.6.1. </w:t>
      </w:r>
      <w:r>
        <w:rPr>
          <w:rFonts w:hint="eastAsia"/>
        </w:rPr>
        <w:t>Комбинированный</w:t>
      </w:r>
      <w:r>
        <w:t xml:space="preserve"> </w:t>
      </w:r>
      <w:r>
        <w:rPr>
          <w:rFonts w:hint="eastAsia"/>
        </w:rPr>
        <w:t>метод</w:t>
      </w:r>
      <w:r>
        <w:t xml:space="preserve"> </w:t>
      </w:r>
      <w:r>
        <w:rPr>
          <w:rFonts w:hint="eastAsia"/>
        </w:rPr>
        <w:t>перемещения</w:t>
      </w:r>
      <w:r>
        <w:t xml:space="preserve"> </w:t>
      </w:r>
      <w:r>
        <w:rPr>
          <w:rFonts w:hint="eastAsia"/>
        </w:rPr>
        <w:t>в</w:t>
      </w:r>
      <w:r>
        <w:t xml:space="preserve"> </w:t>
      </w:r>
      <w:r>
        <w:rPr>
          <w:rFonts w:hint="eastAsia"/>
        </w:rPr>
        <w:t>жидкости</w:t>
      </w:r>
      <w:r>
        <w:t xml:space="preserve"> - </w:t>
      </w:r>
      <w:r>
        <w:rPr>
          <w:rFonts w:hint="eastAsia"/>
        </w:rPr>
        <w:t>изменение</w:t>
      </w:r>
      <w:r>
        <w:t xml:space="preserve"> </w:t>
      </w:r>
      <w:r>
        <w:rPr>
          <w:rFonts w:hint="eastAsia"/>
        </w:rPr>
        <w:t>формы</w:t>
      </w:r>
      <w:r>
        <w:t xml:space="preserve"> </w:t>
      </w:r>
      <w:r>
        <w:rPr>
          <w:rFonts w:hint="eastAsia"/>
        </w:rPr>
        <w:t>и</w:t>
      </w:r>
      <w:r>
        <w:t xml:space="preserve"> </w:t>
      </w:r>
      <w:r>
        <w:rPr>
          <w:rFonts w:hint="eastAsia"/>
        </w:rPr>
        <w:t>гребной</w:t>
      </w:r>
      <w:r>
        <w:t xml:space="preserve"> </w:t>
      </w:r>
      <w:r>
        <w:rPr>
          <w:rFonts w:hint="eastAsia"/>
        </w:rPr>
        <w:t>винт</w:t>
      </w:r>
    </w:p>
    <w:p w14:paraId="00E22BBA" w14:textId="77777777" w:rsidR="00200207" w:rsidRDefault="00200207" w:rsidP="00200207"/>
    <w:p w14:paraId="7FB43C62" w14:textId="77777777" w:rsidR="00200207" w:rsidRDefault="00200207" w:rsidP="00200207">
      <w:r>
        <w:t xml:space="preserve">1.6.2. </w:t>
      </w:r>
      <w:r>
        <w:rPr>
          <w:rFonts w:hint="eastAsia"/>
        </w:rPr>
        <w:t>Перемещение</w:t>
      </w:r>
      <w:r>
        <w:t xml:space="preserve"> </w:t>
      </w:r>
      <w:r>
        <w:rPr>
          <w:rFonts w:hint="eastAsia"/>
        </w:rPr>
        <w:t>в</w:t>
      </w:r>
      <w:r>
        <w:t xml:space="preserve"> </w:t>
      </w:r>
      <w:r>
        <w:rPr>
          <w:rFonts w:hint="eastAsia"/>
        </w:rPr>
        <w:t>жидкости</w:t>
      </w:r>
      <w:r>
        <w:t xml:space="preserve"> </w:t>
      </w:r>
      <w:r>
        <w:rPr>
          <w:rFonts w:hint="eastAsia"/>
        </w:rPr>
        <w:t>с</w:t>
      </w:r>
      <w:r>
        <w:t xml:space="preserve"> </w:t>
      </w:r>
      <w:r>
        <w:rPr>
          <w:rFonts w:hint="eastAsia"/>
        </w:rPr>
        <w:t>использованием</w:t>
      </w:r>
      <w:r>
        <w:t xml:space="preserve"> </w:t>
      </w:r>
      <w:r>
        <w:rPr>
          <w:rFonts w:hint="eastAsia"/>
        </w:rPr>
        <w:t>ротора</w:t>
      </w:r>
      <w:r>
        <w:t xml:space="preserve"> </w:t>
      </w:r>
      <w:r>
        <w:rPr>
          <w:rFonts w:hint="eastAsia"/>
        </w:rPr>
        <w:t>Флет</w:t>
      </w:r>
      <w:r>
        <w:t>-</w:t>
      </w:r>
      <w:r>
        <w:rPr>
          <w:rFonts w:hint="eastAsia"/>
        </w:rPr>
        <w:t>нера</w:t>
      </w:r>
    </w:p>
    <w:p w14:paraId="407D7630" w14:textId="77777777" w:rsidR="00200207" w:rsidRDefault="00200207" w:rsidP="00200207"/>
    <w:p w14:paraId="282BD4BF" w14:textId="77777777" w:rsidR="00200207" w:rsidRDefault="00200207" w:rsidP="00200207">
      <w:r>
        <w:t xml:space="preserve">1.7. </w:t>
      </w:r>
      <w:r>
        <w:rPr>
          <w:rFonts w:hint="eastAsia"/>
        </w:rPr>
        <w:t>Перемещение</w:t>
      </w:r>
      <w:r>
        <w:t xml:space="preserve"> </w:t>
      </w:r>
      <w:r>
        <w:rPr>
          <w:rFonts w:hint="eastAsia"/>
        </w:rPr>
        <w:t>в</w:t>
      </w:r>
      <w:r>
        <w:t xml:space="preserve"> </w:t>
      </w:r>
      <w:r>
        <w:rPr>
          <w:rFonts w:hint="eastAsia"/>
        </w:rPr>
        <w:t>жидкости</w:t>
      </w:r>
      <w:r>
        <w:t xml:space="preserve"> </w:t>
      </w:r>
      <w:r>
        <w:rPr>
          <w:rFonts w:hint="eastAsia"/>
        </w:rPr>
        <w:t>за</w:t>
      </w:r>
      <w:r>
        <w:t xml:space="preserve"> </w:t>
      </w:r>
      <w:r>
        <w:rPr>
          <w:rFonts w:hint="eastAsia"/>
        </w:rPr>
        <w:t>счёт</w:t>
      </w:r>
      <w:r>
        <w:t xml:space="preserve"> </w:t>
      </w:r>
      <w:r>
        <w:rPr>
          <w:rFonts w:hint="eastAsia"/>
        </w:rPr>
        <w:t>действия</w:t>
      </w:r>
      <w:r>
        <w:t xml:space="preserve"> </w:t>
      </w:r>
      <w:r>
        <w:rPr>
          <w:rFonts w:hint="eastAsia"/>
        </w:rPr>
        <w:t>внутреннего</w:t>
      </w:r>
      <w:r>
        <w:t xml:space="preserve"> </w:t>
      </w:r>
      <w:r>
        <w:rPr>
          <w:rFonts w:hint="eastAsia"/>
        </w:rPr>
        <w:t>механизма</w:t>
      </w:r>
    </w:p>
    <w:p w14:paraId="348D7DE7" w14:textId="77777777" w:rsidR="00200207" w:rsidRDefault="00200207" w:rsidP="00200207"/>
    <w:p w14:paraId="3323CA94" w14:textId="77777777" w:rsidR="00200207" w:rsidRDefault="00200207" w:rsidP="00200207">
      <w:r>
        <w:t xml:space="preserve">1.7.1. </w:t>
      </w:r>
      <w:r>
        <w:rPr>
          <w:rFonts w:hint="eastAsia"/>
        </w:rPr>
        <w:t>Перемещение</w:t>
      </w:r>
      <w:r>
        <w:t xml:space="preserve"> </w:t>
      </w:r>
      <w:r>
        <w:rPr>
          <w:rFonts w:hint="eastAsia"/>
        </w:rPr>
        <w:t>в</w:t>
      </w:r>
      <w:r>
        <w:t xml:space="preserve"> </w:t>
      </w:r>
      <w:r>
        <w:rPr>
          <w:rFonts w:hint="eastAsia"/>
        </w:rPr>
        <w:t>жидкости</w:t>
      </w:r>
      <w:r>
        <w:t xml:space="preserve"> </w:t>
      </w:r>
      <w:r>
        <w:rPr>
          <w:rFonts w:hint="eastAsia"/>
        </w:rPr>
        <w:t>за</w:t>
      </w:r>
      <w:r>
        <w:t xml:space="preserve"> </w:t>
      </w:r>
      <w:r>
        <w:rPr>
          <w:rFonts w:hint="eastAsia"/>
        </w:rPr>
        <w:t>счёт</w:t>
      </w:r>
      <w:r>
        <w:t xml:space="preserve"> </w:t>
      </w:r>
      <w:r>
        <w:rPr>
          <w:rFonts w:hint="eastAsia"/>
        </w:rPr>
        <w:t>изменения</w:t>
      </w:r>
      <w:r>
        <w:t xml:space="preserve"> </w:t>
      </w:r>
      <w:r>
        <w:rPr>
          <w:rFonts w:hint="eastAsia"/>
        </w:rPr>
        <w:t>кинетического</w:t>
      </w:r>
      <w:r>
        <w:t xml:space="preserve"> </w:t>
      </w:r>
      <w:r>
        <w:rPr>
          <w:rFonts w:hint="eastAsia"/>
        </w:rPr>
        <w:t>момента</w:t>
      </w:r>
      <w:r>
        <w:t xml:space="preserve"> </w:t>
      </w:r>
      <w:r>
        <w:rPr>
          <w:rFonts w:hint="eastAsia"/>
        </w:rPr>
        <w:t>системы</w:t>
      </w:r>
    </w:p>
    <w:p w14:paraId="7F1F6A6D" w14:textId="77777777" w:rsidR="00200207" w:rsidRDefault="00200207" w:rsidP="00200207"/>
    <w:p w14:paraId="7342CF8E" w14:textId="77777777" w:rsidR="00200207" w:rsidRDefault="00200207" w:rsidP="00200207">
      <w:r>
        <w:t xml:space="preserve">1.7.2. </w:t>
      </w:r>
      <w:r>
        <w:rPr>
          <w:rFonts w:hint="eastAsia"/>
        </w:rPr>
        <w:t>Перемещение</w:t>
      </w:r>
      <w:r>
        <w:t xml:space="preserve"> </w:t>
      </w:r>
      <w:r>
        <w:rPr>
          <w:rFonts w:hint="eastAsia"/>
        </w:rPr>
        <w:t>в</w:t>
      </w:r>
      <w:r>
        <w:t xml:space="preserve"> </w:t>
      </w:r>
      <w:r>
        <w:rPr>
          <w:rFonts w:hint="eastAsia"/>
        </w:rPr>
        <w:t>жидкости</w:t>
      </w:r>
      <w:r>
        <w:t xml:space="preserve"> </w:t>
      </w:r>
      <w:r>
        <w:rPr>
          <w:rFonts w:hint="eastAsia"/>
        </w:rPr>
        <w:t>за</w:t>
      </w:r>
      <w:r>
        <w:t xml:space="preserve"> </w:t>
      </w:r>
      <w:r>
        <w:rPr>
          <w:rFonts w:hint="eastAsia"/>
        </w:rPr>
        <w:t>счёт</w:t>
      </w:r>
      <w:r>
        <w:t xml:space="preserve"> </w:t>
      </w:r>
      <w:r>
        <w:rPr>
          <w:rFonts w:hint="eastAsia"/>
        </w:rPr>
        <w:t>изменения</w:t>
      </w:r>
      <w:r>
        <w:t xml:space="preserve"> </w:t>
      </w:r>
      <w:r>
        <w:rPr>
          <w:rFonts w:hint="eastAsia"/>
        </w:rPr>
        <w:t>распределения</w:t>
      </w:r>
      <w:r>
        <w:t xml:space="preserve"> </w:t>
      </w:r>
      <w:r>
        <w:rPr>
          <w:rFonts w:hint="eastAsia"/>
        </w:rPr>
        <w:t>масс</w:t>
      </w:r>
    </w:p>
    <w:p w14:paraId="65217371" w14:textId="77777777" w:rsidR="00200207" w:rsidRDefault="00200207" w:rsidP="00200207"/>
    <w:p w14:paraId="4F56B5CE" w14:textId="77777777" w:rsidR="00200207" w:rsidRDefault="00200207" w:rsidP="00200207">
      <w:r>
        <w:t xml:space="preserve">1.8. </w:t>
      </w:r>
      <w:r>
        <w:rPr>
          <w:rFonts w:hint="eastAsia"/>
        </w:rPr>
        <w:t>Определение</w:t>
      </w:r>
      <w:r>
        <w:t xml:space="preserve"> </w:t>
      </w:r>
      <w:r>
        <w:rPr>
          <w:rFonts w:hint="eastAsia"/>
        </w:rPr>
        <w:t>критериев</w:t>
      </w:r>
      <w:r>
        <w:t xml:space="preserve"> </w:t>
      </w:r>
      <w:r>
        <w:rPr>
          <w:rFonts w:hint="eastAsia"/>
        </w:rPr>
        <w:t>синтеза</w:t>
      </w:r>
      <w:r>
        <w:t xml:space="preserve"> </w:t>
      </w:r>
      <w:r>
        <w:rPr>
          <w:rFonts w:hint="eastAsia"/>
        </w:rPr>
        <w:t>механизма</w:t>
      </w:r>
    </w:p>
    <w:p w14:paraId="4C896E10" w14:textId="77777777" w:rsidR="00200207" w:rsidRDefault="00200207" w:rsidP="00200207"/>
    <w:p w14:paraId="4F502790" w14:textId="77777777" w:rsidR="00200207" w:rsidRDefault="00200207" w:rsidP="00200207">
      <w:r>
        <w:t>46</w:t>
      </w:r>
    </w:p>
    <w:p w14:paraId="510AB1A7" w14:textId="77777777" w:rsidR="00200207" w:rsidRDefault="00200207" w:rsidP="00200207"/>
    <w:p w14:paraId="224E348D" w14:textId="77777777" w:rsidR="00200207" w:rsidRDefault="00200207" w:rsidP="00200207">
      <w:r>
        <w:rPr>
          <w:rFonts w:hint="eastAsia"/>
        </w:rPr>
        <w:t>Глава</w:t>
      </w:r>
      <w:r>
        <w:t xml:space="preserve"> 2. </w:t>
      </w:r>
      <w:r>
        <w:rPr>
          <w:rFonts w:hint="eastAsia"/>
        </w:rPr>
        <w:t>Управление</w:t>
      </w:r>
      <w:r>
        <w:t xml:space="preserve"> </w:t>
      </w:r>
      <w:r>
        <w:rPr>
          <w:rFonts w:hint="eastAsia"/>
        </w:rPr>
        <w:t>движением</w:t>
      </w:r>
      <w:r>
        <w:t xml:space="preserve"> </w:t>
      </w:r>
      <w:r>
        <w:rPr>
          <w:rFonts w:hint="eastAsia"/>
        </w:rPr>
        <w:t>локомоционной</w:t>
      </w:r>
      <w:r>
        <w:t xml:space="preserve"> </w:t>
      </w:r>
      <w:r>
        <w:rPr>
          <w:rFonts w:hint="eastAsia"/>
        </w:rPr>
        <w:t>мобильной</w:t>
      </w:r>
      <w:r>
        <w:t xml:space="preserve"> </w:t>
      </w:r>
      <w:r>
        <w:rPr>
          <w:rFonts w:hint="eastAsia"/>
        </w:rPr>
        <w:t>плат</w:t>
      </w:r>
      <w:r>
        <w:t>-</w:t>
      </w:r>
    </w:p>
    <w:p w14:paraId="2D42D9BE" w14:textId="77777777" w:rsidR="00200207" w:rsidRDefault="00200207" w:rsidP="00200207"/>
    <w:p w14:paraId="78A823AA" w14:textId="77777777" w:rsidR="00200207" w:rsidRDefault="00200207" w:rsidP="00200207">
      <w:r>
        <w:rPr>
          <w:rFonts w:hint="eastAsia"/>
        </w:rPr>
        <w:t>формы</w:t>
      </w:r>
      <w:r>
        <w:t xml:space="preserve"> </w:t>
      </w:r>
      <w:r>
        <w:rPr>
          <w:rFonts w:hint="eastAsia"/>
        </w:rPr>
        <w:t>в</w:t>
      </w:r>
      <w:r>
        <w:t xml:space="preserve"> </w:t>
      </w:r>
      <w:r>
        <w:rPr>
          <w:rFonts w:hint="eastAsia"/>
        </w:rPr>
        <w:t>жидкости</w:t>
      </w:r>
      <w:r>
        <w:t xml:space="preserve"> </w:t>
      </w:r>
      <w:r>
        <w:rPr>
          <w:rFonts w:hint="eastAsia"/>
        </w:rPr>
        <w:t>за</w:t>
      </w:r>
      <w:r>
        <w:t xml:space="preserve"> </w:t>
      </w:r>
      <w:r>
        <w:rPr>
          <w:rFonts w:hint="eastAsia"/>
        </w:rPr>
        <w:t>счёт</w:t>
      </w:r>
      <w:r>
        <w:t xml:space="preserve"> </w:t>
      </w:r>
      <w:r>
        <w:rPr>
          <w:rFonts w:hint="eastAsia"/>
        </w:rPr>
        <w:t>изменения</w:t>
      </w:r>
      <w:r>
        <w:t xml:space="preserve"> </w:t>
      </w:r>
      <w:r>
        <w:rPr>
          <w:rFonts w:hint="eastAsia"/>
        </w:rPr>
        <w:t>распределения</w:t>
      </w:r>
      <w:r>
        <w:t xml:space="preserve"> </w:t>
      </w:r>
      <w:r>
        <w:rPr>
          <w:rFonts w:hint="eastAsia"/>
        </w:rPr>
        <w:t>масс</w:t>
      </w:r>
    </w:p>
    <w:p w14:paraId="656D2233" w14:textId="77777777" w:rsidR="00200207" w:rsidRDefault="00200207" w:rsidP="00200207"/>
    <w:p w14:paraId="26C5D8AB" w14:textId="77777777" w:rsidR="00200207" w:rsidRDefault="00200207" w:rsidP="00200207">
      <w:r>
        <w:t xml:space="preserve">2.1. </w:t>
      </w:r>
      <w:r>
        <w:rPr>
          <w:rFonts w:hint="eastAsia"/>
        </w:rPr>
        <w:t>Математическая</w:t>
      </w:r>
      <w:r>
        <w:t xml:space="preserve"> </w:t>
      </w:r>
      <w:r>
        <w:rPr>
          <w:rFonts w:hint="eastAsia"/>
        </w:rPr>
        <w:t>модель</w:t>
      </w:r>
      <w:r>
        <w:t xml:space="preserve"> </w:t>
      </w:r>
      <w:r>
        <w:rPr>
          <w:rFonts w:hint="eastAsia"/>
        </w:rPr>
        <w:t>движения</w:t>
      </w:r>
      <w:r>
        <w:t xml:space="preserve"> </w:t>
      </w:r>
      <w:r>
        <w:rPr>
          <w:rFonts w:hint="eastAsia"/>
        </w:rPr>
        <w:t>мобильной</w:t>
      </w:r>
      <w:r>
        <w:t xml:space="preserve"> </w:t>
      </w:r>
      <w:r>
        <w:rPr>
          <w:rFonts w:hint="eastAsia"/>
        </w:rPr>
        <w:t>платформы</w:t>
      </w:r>
      <w:r>
        <w:t xml:space="preserve"> </w:t>
      </w:r>
      <w:r>
        <w:rPr>
          <w:rFonts w:hint="eastAsia"/>
        </w:rPr>
        <w:t>в</w:t>
      </w:r>
      <w:r>
        <w:t xml:space="preserve"> </w:t>
      </w:r>
      <w:r>
        <w:rPr>
          <w:rFonts w:hint="eastAsia"/>
        </w:rPr>
        <w:t>жидкости</w:t>
      </w:r>
      <w:r>
        <w:t xml:space="preserve"> </w:t>
      </w:r>
      <w:r>
        <w:rPr>
          <w:rFonts w:hint="eastAsia"/>
        </w:rPr>
        <w:t>в</w:t>
      </w:r>
      <w:r>
        <w:t xml:space="preserve"> </w:t>
      </w:r>
      <w:r>
        <w:rPr>
          <w:rFonts w:hint="eastAsia"/>
        </w:rPr>
        <w:t>двухмерной</w:t>
      </w:r>
      <w:r>
        <w:t xml:space="preserve"> </w:t>
      </w:r>
      <w:r>
        <w:rPr>
          <w:rFonts w:hint="eastAsia"/>
        </w:rPr>
        <w:t>постановке</w:t>
      </w:r>
    </w:p>
    <w:p w14:paraId="0F15DF4E" w14:textId="77777777" w:rsidR="00200207" w:rsidRDefault="00200207" w:rsidP="00200207"/>
    <w:p w14:paraId="55247C3D" w14:textId="77777777" w:rsidR="00200207" w:rsidRDefault="00200207" w:rsidP="00200207">
      <w:r>
        <w:t xml:space="preserve">2.1.1. </w:t>
      </w:r>
      <w:r>
        <w:rPr>
          <w:rFonts w:hint="eastAsia"/>
        </w:rPr>
        <w:t>Уравнения</w:t>
      </w:r>
      <w:r>
        <w:t xml:space="preserve"> </w:t>
      </w:r>
      <w:r>
        <w:rPr>
          <w:rFonts w:hint="eastAsia"/>
        </w:rPr>
        <w:t>движения</w:t>
      </w:r>
    </w:p>
    <w:p w14:paraId="73BF263F" w14:textId="77777777" w:rsidR="00200207" w:rsidRDefault="00200207" w:rsidP="00200207"/>
    <w:p w14:paraId="072B22EB" w14:textId="77777777" w:rsidR="00200207" w:rsidRDefault="00200207" w:rsidP="00200207">
      <w:r>
        <w:t xml:space="preserve">2.1.2. </w:t>
      </w:r>
      <w:r>
        <w:rPr>
          <w:rFonts w:hint="eastAsia"/>
        </w:rPr>
        <w:t>Исследование</w:t>
      </w:r>
      <w:r>
        <w:t xml:space="preserve"> </w:t>
      </w:r>
      <w:r>
        <w:rPr>
          <w:rFonts w:hint="eastAsia"/>
        </w:rPr>
        <w:t>управляемости</w:t>
      </w:r>
    </w:p>
    <w:p w14:paraId="1CE757BB" w14:textId="77777777" w:rsidR="00200207" w:rsidRDefault="00200207" w:rsidP="00200207"/>
    <w:p w14:paraId="721D69E9" w14:textId="77777777" w:rsidR="00200207" w:rsidRDefault="00200207" w:rsidP="00200207">
      <w:r>
        <w:t xml:space="preserve">2.1.3. </w:t>
      </w:r>
      <w:r>
        <w:rPr>
          <w:rFonts w:hint="eastAsia"/>
        </w:rPr>
        <w:t>Определение</w:t>
      </w:r>
      <w:r>
        <w:t xml:space="preserve"> </w:t>
      </w:r>
      <w:r>
        <w:rPr>
          <w:rFonts w:hint="eastAsia"/>
        </w:rPr>
        <w:t>законов</w:t>
      </w:r>
      <w:r>
        <w:t xml:space="preserve"> </w:t>
      </w:r>
      <w:r>
        <w:rPr>
          <w:rFonts w:hint="eastAsia"/>
        </w:rPr>
        <w:t>движения</w:t>
      </w:r>
      <w:r>
        <w:t xml:space="preserve"> </w:t>
      </w:r>
      <w:r>
        <w:rPr>
          <w:rFonts w:hint="eastAsia"/>
        </w:rPr>
        <w:t>внутренних</w:t>
      </w:r>
      <w:r>
        <w:t xml:space="preserve"> </w:t>
      </w:r>
      <w:r>
        <w:rPr>
          <w:rFonts w:hint="eastAsia"/>
        </w:rPr>
        <w:t>масс</w:t>
      </w:r>
    </w:p>
    <w:p w14:paraId="6D750CB3" w14:textId="77777777" w:rsidR="00200207" w:rsidRDefault="00200207" w:rsidP="00200207"/>
    <w:p w14:paraId="3E750F03" w14:textId="77777777" w:rsidR="00200207" w:rsidRDefault="00200207" w:rsidP="00200207">
      <w:r>
        <w:t xml:space="preserve">2.2. </w:t>
      </w:r>
      <w:r>
        <w:rPr>
          <w:rFonts w:hint="eastAsia"/>
        </w:rPr>
        <w:t>Математическая</w:t>
      </w:r>
      <w:r>
        <w:t xml:space="preserve"> </w:t>
      </w:r>
      <w:r>
        <w:rPr>
          <w:rFonts w:hint="eastAsia"/>
        </w:rPr>
        <w:t>модель</w:t>
      </w:r>
      <w:r>
        <w:t xml:space="preserve"> </w:t>
      </w:r>
      <w:r>
        <w:rPr>
          <w:rFonts w:hint="eastAsia"/>
        </w:rPr>
        <w:t>движения</w:t>
      </w:r>
      <w:r>
        <w:t xml:space="preserve"> </w:t>
      </w:r>
      <w:r>
        <w:rPr>
          <w:rFonts w:hint="eastAsia"/>
        </w:rPr>
        <w:t>мобильной</w:t>
      </w:r>
      <w:r>
        <w:t xml:space="preserve"> </w:t>
      </w:r>
      <w:r>
        <w:rPr>
          <w:rFonts w:hint="eastAsia"/>
        </w:rPr>
        <w:t>платформы</w:t>
      </w:r>
      <w:r>
        <w:t xml:space="preserve"> </w:t>
      </w:r>
      <w:r>
        <w:rPr>
          <w:rFonts w:hint="eastAsia"/>
        </w:rPr>
        <w:t>в</w:t>
      </w:r>
      <w:r>
        <w:t xml:space="preserve"> </w:t>
      </w:r>
      <w:r>
        <w:rPr>
          <w:rFonts w:hint="eastAsia"/>
        </w:rPr>
        <w:t>трёхмерной</w:t>
      </w:r>
      <w:r>
        <w:t xml:space="preserve"> </w:t>
      </w:r>
      <w:r>
        <w:rPr>
          <w:rFonts w:hint="eastAsia"/>
        </w:rPr>
        <w:t>постановке</w:t>
      </w:r>
    </w:p>
    <w:p w14:paraId="2BCDB3CB" w14:textId="77777777" w:rsidR="00200207" w:rsidRDefault="00200207" w:rsidP="00200207"/>
    <w:p w14:paraId="0D773416" w14:textId="77777777" w:rsidR="00200207" w:rsidRDefault="00200207" w:rsidP="00200207">
      <w:r>
        <w:t xml:space="preserve">2.2.1. </w:t>
      </w:r>
      <w:r>
        <w:rPr>
          <w:rFonts w:hint="eastAsia"/>
        </w:rPr>
        <w:t>Уравнение</w:t>
      </w:r>
      <w:r>
        <w:t xml:space="preserve"> </w:t>
      </w:r>
      <w:r>
        <w:rPr>
          <w:rFonts w:hint="eastAsia"/>
        </w:rPr>
        <w:t>движения</w:t>
      </w:r>
    </w:p>
    <w:p w14:paraId="3115F274" w14:textId="77777777" w:rsidR="00200207" w:rsidRDefault="00200207" w:rsidP="00200207"/>
    <w:p w14:paraId="32032A67" w14:textId="77777777" w:rsidR="00200207" w:rsidRDefault="00200207" w:rsidP="00200207">
      <w:r>
        <w:t xml:space="preserve">2.2.2. </w:t>
      </w:r>
      <w:r>
        <w:rPr>
          <w:rFonts w:hint="eastAsia"/>
        </w:rPr>
        <w:t>Определение</w:t>
      </w:r>
      <w:r>
        <w:t xml:space="preserve"> </w:t>
      </w:r>
      <w:r>
        <w:rPr>
          <w:rFonts w:hint="eastAsia"/>
        </w:rPr>
        <w:t>внешних</w:t>
      </w:r>
      <w:r>
        <w:t xml:space="preserve"> </w:t>
      </w:r>
      <w:r>
        <w:rPr>
          <w:rFonts w:hint="eastAsia"/>
        </w:rPr>
        <w:t>сил</w:t>
      </w:r>
      <w:r>
        <w:t xml:space="preserve"> </w:t>
      </w:r>
      <w:r>
        <w:rPr>
          <w:rFonts w:hint="eastAsia"/>
        </w:rPr>
        <w:t>и</w:t>
      </w:r>
      <w:r>
        <w:t xml:space="preserve"> </w:t>
      </w:r>
      <w:r>
        <w:rPr>
          <w:rFonts w:hint="eastAsia"/>
        </w:rPr>
        <w:t>моментов</w:t>
      </w:r>
    </w:p>
    <w:p w14:paraId="3E7E783A" w14:textId="77777777" w:rsidR="00200207" w:rsidRDefault="00200207" w:rsidP="00200207"/>
    <w:p w14:paraId="14D71580" w14:textId="77777777" w:rsidR="00200207" w:rsidRDefault="00200207" w:rsidP="00200207">
      <w:r>
        <w:t xml:space="preserve">2.2.3. </w:t>
      </w:r>
      <w:r>
        <w:rPr>
          <w:rFonts w:hint="eastAsia"/>
        </w:rPr>
        <w:t>Определение</w:t>
      </w:r>
      <w:r>
        <w:t xml:space="preserve"> </w:t>
      </w:r>
      <w:r>
        <w:rPr>
          <w:rFonts w:hint="eastAsia"/>
        </w:rPr>
        <w:t>сил</w:t>
      </w:r>
      <w:r>
        <w:t xml:space="preserve"> </w:t>
      </w:r>
      <w:r>
        <w:rPr>
          <w:rFonts w:hint="eastAsia"/>
        </w:rPr>
        <w:t>и</w:t>
      </w:r>
      <w:r>
        <w:t xml:space="preserve"> </w:t>
      </w:r>
      <w:r>
        <w:rPr>
          <w:rFonts w:hint="eastAsia"/>
        </w:rPr>
        <w:t>моментов</w:t>
      </w:r>
      <w:r>
        <w:t xml:space="preserve">, </w:t>
      </w:r>
      <w:r>
        <w:rPr>
          <w:rFonts w:hint="eastAsia"/>
        </w:rPr>
        <w:t>действующих</w:t>
      </w:r>
      <w:r>
        <w:t xml:space="preserve"> </w:t>
      </w:r>
      <w:r>
        <w:rPr>
          <w:rFonts w:hint="eastAsia"/>
        </w:rPr>
        <w:t>на</w:t>
      </w:r>
      <w:r>
        <w:t xml:space="preserve"> </w:t>
      </w:r>
      <w:r>
        <w:rPr>
          <w:rFonts w:hint="eastAsia"/>
        </w:rPr>
        <w:t>киль</w:t>
      </w:r>
    </w:p>
    <w:p w14:paraId="1A608D78" w14:textId="77777777" w:rsidR="00200207" w:rsidRDefault="00200207" w:rsidP="00200207"/>
    <w:p w14:paraId="051FF064" w14:textId="77777777" w:rsidR="00200207" w:rsidRDefault="00200207" w:rsidP="00200207">
      <w:r>
        <w:t xml:space="preserve">2.2.4. </w:t>
      </w:r>
      <w:r>
        <w:rPr>
          <w:rFonts w:hint="eastAsia"/>
        </w:rPr>
        <w:t>Исследование</w:t>
      </w:r>
      <w:r>
        <w:t xml:space="preserve"> </w:t>
      </w:r>
      <w:r>
        <w:rPr>
          <w:rFonts w:hint="eastAsia"/>
        </w:rPr>
        <w:t>динамической</w:t>
      </w:r>
      <w:r>
        <w:t xml:space="preserve"> </w:t>
      </w:r>
      <w:r>
        <w:rPr>
          <w:rFonts w:hint="eastAsia"/>
        </w:rPr>
        <w:t>модели</w:t>
      </w:r>
    </w:p>
    <w:p w14:paraId="3555DDDB" w14:textId="77777777" w:rsidR="00200207" w:rsidRDefault="00200207" w:rsidP="00200207"/>
    <w:p w14:paraId="3A2CF6DF" w14:textId="77777777" w:rsidR="00200207" w:rsidRDefault="00200207" w:rsidP="00200207">
      <w:r>
        <w:rPr>
          <w:rFonts w:hint="eastAsia"/>
        </w:rPr>
        <w:t>Глава</w:t>
      </w:r>
      <w:r>
        <w:t xml:space="preserve"> 3. </w:t>
      </w:r>
      <w:r>
        <w:rPr>
          <w:rFonts w:hint="eastAsia"/>
        </w:rPr>
        <w:t>Синтез</w:t>
      </w:r>
      <w:r>
        <w:t xml:space="preserve"> </w:t>
      </w:r>
      <w:r>
        <w:rPr>
          <w:rFonts w:hint="eastAsia"/>
        </w:rPr>
        <w:t>механизма</w:t>
      </w:r>
      <w:r>
        <w:t xml:space="preserve"> </w:t>
      </w:r>
      <w:r>
        <w:rPr>
          <w:rFonts w:hint="eastAsia"/>
        </w:rPr>
        <w:t>изменения</w:t>
      </w:r>
      <w:r>
        <w:t xml:space="preserve"> </w:t>
      </w:r>
      <w:r>
        <w:rPr>
          <w:rFonts w:hint="eastAsia"/>
        </w:rPr>
        <w:t>положения</w:t>
      </w:r>
      <w:r>
        <w:t xml:space="preserve"> </w:t>
      </w:r>
      <w:r>
        <w:rPr>
          <w:rFonts w:hint="eastAsia"/>
        </w:rPr>
        <w:t>центра</w:t>
      </w:r>
      <w:r>
        <w:t xml:space="preserve"> </w:t>
      </w:r>
      <w:r>
        <w:rPr>
          <w:rFonts w:hint="eastAsia"/>
        </w:rPr>
        <w:t>масс</w:t>
      </w:r>
    </w:p>
    <w:p w14:paraId="6A079A75" w14:textId="77777777" w:rsidR="00200207" w:rsidRDefault="00200207" w:rsidP="00200207"/>
    <w:p w14:paraId="40BD655A" w14:textId="77777777" w:rsidR="00200207" w:rsidRDefault="00200207" w:rsidP="00200207">
      <w:r>
        <w:rPr>
          <w:rFonts w:hint="eastAsia"/>
        </w:rPr>
        <w:t>локомоционной</w:t>
      </w:r>
      <w:r>
        <w:t xml:space="preserve"> </w:t>
      </w:r>
      <w:r>
        <w:rPr>
          <w:rFonts w:hint="eastAsia"/>
        </w:rPr>
        <w:t>мобильной</w:t>
      </w:r>
      <w:r>
        <w:t xml:space="preserve"> </w:t>
      </w:r>
      <w:r>
        <w:rPr>
          <w:rFonts w:hint="eastAsia"/>
        </w:rPr>
        <w:t>платформы</w:t>
      </w:r>
    </w:p>
    <w:p w14:paraId="3CE60849" w14:textId="77777777" w:rsidR="00200207" w:rsidRDefault="00200207" w:rsidP="00200207"/>
    <w:p w14:paraId="5FD8A326" w14:textId="77777777" w:rsidR="00200207" w:rsidRDefault="00200207" w:rsidP="00200207">
      <w:r>
        <w:t xml:space="preserve">3.1. </w:t>
      </w:r>
      <w:r>
        <w:rPr>
          <w:rFonts w:hint="eastAsia"/>
        </w:rPr>
        <w:t>Структурный</w:t>
      </w:r>
      <w:r>
        <w:t xml:space="preserve"> </w:t>
      </w:r>
      <w:r>
        <w:rPr>
          <w:rFonts w:hint="eastAsia"/>
        </w:rPr>
        <w:t>синтез</w:t>
      </w:r>
      <w:r>
        <w:t xml:space="preserve"> </w:t>
      </w:r>
      <w:r>
        <w:rPr>
          <w:rFonts w:hint="eastAsia"/>
        </w:rPr>
        <w:t>механизма</w:t>
      </w:r>
    </w:p>
    <w:p w14:paraId="14F7BF5A" w14:textId="77777777" w:rsidR="00200207" w:rsidRDefault="00200207" w:rsidP="00200207"/>
    <w:p w14:paraId="7F748B4D" w14:textId="77777777" w:rsidR="00200207" w:rsidRDefault="00200207" w:rsidP="00200207">
      <w:r>
        <w:t xml:space="preserve">3.2. </w:t>
      </w:r>
      <w:r>
        <w:rPr>
          <w:rFonts w:hint="eastAsia"/>
        </w:rPr>
        <w:t>Кинематический</w:t>
      </w:r>
      <w:r>
        <w:t xml:space="preserve"> </w:t>
      </w:r>
      <w:r>
        <w:rPr>
          <w:rFonts w:hint="eastAsia"/>
        </w:rPr>
        <w:t>синтез</w:t>
      </w:r>
      <w:r>
        <w:t xml:space="preserve"> </w:t>
      </w:r>
      <w:r>
        <w:rPr>
          <w:rFonts w:hint="eastAsia"/>
        </w:rPr>
        <w:t>механизма</w:t>
      </w:r>
    </w:p>
    <w:p w14:paraId="3510FE3D" w14:textId="77777777" w:rsidR="00200207" w:rsidRDefault="00200207" w:rsidP="00200207"/>
    <w:p w14:paraId="67F627F9" w14:textId="77777777" w:rsidR="00200207" w:rsidRDefault="00200207" w:rsidP="00200207">
      <w:r>
        <w:t xml:space="preserve">3.3. </w:t>
      </w:r>
      <w:r>
        <w:rPr>
          <w:rFonts w:hint="eastAsia"/>
        </w:rPr>
        <w:t>Определение</w:t>
      </w:r>
      <w:r>
        <w:t xml:space="preserve"> </w:t>
      </w:r>
      <w:r>
        <w:rPr>
          <w:rFonts w:hint="eastAsia"/>
        </w:rPr>
        <w:t>параметров</w:t>
      </w:r>
      <w:r>
        <w:t xml:space="preserve"> </w:t>
      </w:r>
      <w:r>
        <w:rPr>
          <w:rFonts w:hint="eastAsia"/>
        </w:rPr>
        <w:t>локомоционной</w:t>
      </w:r>
      <w:r>
        <w:t xml:space="preserve"> </w:t>
      </w:r>
      <w:r>
        <w:rPr>
          <w:rFonts w:hint="eastAsia"/>
        </w:rPr>
        <w:t>мобильной</w:t>
      </w:r>
      <w:r>
        <w:t xml:space="preserve"> </w:t>
      </w:r>
      <w:r>
        <w:rPr>
          <w:rFonts w:hint="eastAsia"/>
        </w:rPr>
        <w:t>платформы</w:t>
      </w:r>
    </w:p>
    <w:p w14:paraId="6968760A" w14:textId="77777777" w:rsidR="00200207" w:rsidRDefault="00200207" w:rsidP="00200207"/>
    <w:p w14:paraId="67853DC4" w14:textId="77777777" w:rsidR="00200207" w:rsidRDefault="00200207" w:rsidP="00200207">
      <w:r>
        <w:t xml:space="preserve">3.3.1. </w:t>
      </w:r>
      <w:r>
        <w:rPr>
          <w:rFonts w:hint="eastAsia"/>
        </w:rPr>
        <w:t>Определение</w:t>
      </w:r>
      <w:r>
        <w:t xml:space="preserve"> </w:t>
      </w:r>
      <w:r>
        <w:rPr>
          <w:rFonts w:hint="eastAsia"/>
        </w:rPr>
        <w:t>присоединенных</w:t>
      </w:r>
      <w:r>
        <w:t xml:space="preserve"> </w:t>
      </w:r>
      <w:r>
        <w:rPr>
          <w:rFonts w:hint="eastAsia"/>
        </w:rPr>
        <w:t>масс</w:t>
      </w:r>
    </w:p>
    <w:p w14:paraId="7D9F63C3" w14:textId="77777777" w:rsidR="00200207" w:rsidRDefault="00200207" w:rsidP="00200207"/>
    <w:p w14:paraId="66C32EB1" w14:textId="77777777" w:rsidR="00200207" w:rsidRDefault="00200207" w:rsidP="00200207">
      <w:r>
        <w:lastRenderedPageBreak/>
        <w:t xml:space="preserve">3.3.2. </w:t>
      </w:r>
      <w:r>
        <w:rPr>
          <w:rFonts w:hint="eastAsia"/>
        </w:rPr>
        <w:t>Определение</w:t>
      </w:r>
      <w:r>
        <w:t xml:space="preserve"> </w:t>
      </w:r>
      <w:r>
        <w:rPr>
          <w:rFonts w:hint="eastAsia"/>
        </w:rPr>
        <w:t>коэффициентов</w:t>
      </w:r>
      <w:r>
        <w:t xml:space="preserve"> </w:t>
      </w:r>
      <w:r>
        <w:rPr>
          <w:rFonts w:hint="eastAsia"/>
        </w:rPr>
        <w:t>сопротивления</w:t>
      </w:r>
    </w:p>
    <w:p w14:paraId="68E32A12" w14:textId="77777777" w:rsidR="00200207" w:rsidRDefault="00200207" w:rsidP="00200207"/>
    <w:p w14:paraId="6DD1D259" w14:textId="77777777" w:rsidR="00200207" w:rsidRDefault="00200207" w:rsidP="00200207">
      <w:r>
        <w:t xml:space="preserve">3.4. </w:t>
      </w:r>
      <w:r>
        <w:rPr>
          <w:rFonts w:hint="eastAsia"/>
        </w:rPr>
        <w:t>Разработка</w:t>
      </w:r>
      <w:r>
        <w:t xml:space="preserve"> </w:t>
      </w:r>
      <w:r>
        <w:rPr>
          <w:rFonts w:hint="eastAsia"/>
        </w:rPr>
        <w:t>системы</w:t>
      </w:r>
      <w:r>
        <w:t xml:space="preserve"> </w:t>
      </w:r>
      <w:r>
        <w:rPr>
          <w:rFonts w:hint="eastAsia"/>
        </w:rPr>
        <w:t>управления</w:t>
      </w:r>
    </w:p>
    <w:p w14:paraId="257F8A0F" w14:textId="77777777" w:rsidR="00200207" w:rsidRDefault="00200207" w:rsidP="00200207"/>
    <w:p w14:paraId="28E02051" w14:textId="77777777" w:rsidR="00200207" w:rsidRDefault="00200207" w:rsidP="00200207">
      <w:r>
        <w:rPr>
          <w:rFonts w:hint="eastAsia"/>
        </w:rPr>
        <w:t>Глава</w:t>
      </w:r>
      <w:r>
        <w:t xml:space="preserve"> 4. </w:t>
      </w:r>
      <w:r>
        <w:rPr>
          <w:rFonts w:hint="eastAsia"/>
        </w:rPr>
        <w:t>Экспериментальная</w:t>
      </w:r>
      <w:r>
        <w:t xml:space="preserve"> </w:t>
      </w:r>
      <w:r>
        <w:rPr>
          <w:rFonts w:hint="eastAsia"/>
        </w:rPr>
        <w:t>оценка</w:t>
      </w:r>
      <w:r>
        <w:t xml:space="preserve"> </w:t>
      </w:r>
      <w:r>
        <w:rPr>
          <w:rFonts w:hint="eastAsia"/>
        </w:rPr>
        <w:t>движения</w:t>
      </w:r>
      <w:r>
        <w:t xml:space="preserve"> </w:t>
      </w:r>
      <w:r>
        <w:rPr>
          <w:rFonts w:hint="eastAsia"/>
        </w:rPr>
        <w:t>локомоционной</w:t>
      </w:r>
      <w:r>
        <w:t xml:space="preserve"> </w:t>
      </w:r>
      <w:r>
        <w:rPr>
          <w:rFonts w:hint="eastAsia"/>
        </w:rPr>
        <w:t>мобильной</w:t>
      </w:r>
      <w:r>
        <w:t xml:space="preserve"> </w:t>
      </w:r>
      <w:r>
        <w:rPr>
          <w:rFonts w:hint="eastAsia"/>
        </w:rPr>
        <w:t>платформы</w:t>
      </w:r>
      <w:r>
        <w:t xml:space="preserve"> </w:t>
      </w:r>
      <w:r>
        <w:rPr>
          <w:rFonts w:hint="eastAsia"/>
        </w:rPr>
        <w:t>в</w:t>
      </w:r>
      <w:r>
        <w:t xml:space="preserve"> </w:t>
      </w:r>
      <w:r>
        <w:rPr>
          <w:rFonts w:hint="eastAsia"/>
        </w:rPr>
        <w:t>жидкости</w:t>
      </w:r>
    </w:p>
    <w:p w14:paraId="3944861D" w14:textId="77777777" w:rsidR="00200207" w:rsidRDefault="00200207" w:rsidP="00200207"/>
    <w:p w14:paraId="14D9D357" w14:textId="77777777" w:rsidR="00200207" w:rsidRDefault="00200207" w:rsidP="00200207">
      <w:r>
        <w:t xml:space="preserve">4.1. </w:t>
      </w:r>
      <w:r>
        <w:rPr>
          <w:rFonts w:hint="eastAsia"/>
        </w:rPr>
        <w:t>Описание</w:t>
      </w:r>
      <w:r>
        <w:t xml:space="preserve"> </w:t>
      </w:r>
      <w:r>
        <w:rPr>
          <w:rFonts w:hint="eastAsia"/>
        </w:rPr>
        <w:t>лабораторного</w:t>
      </w:r>
      <w:r>
        <w:t xml:space="preserve"> </w:t>
      </w:r>
      <w:r>
        <w:rPr>
          <w:rFonts w:hint="eastAsia"/>
        </w:rPr>
        <w:t>стенда</w:t>
      </w:r>
      <w:r>
        <w:t xml:space="preserve"> </w:t>
      </w:r>
      <w:r>
        <w:rPr>
          <w:rFonts w:hint="eastAsia"/>
        </w:rPr>
        <w:t>и</w:t>
      </w:r>
      <w:r>
        <w:t xml:space="preserve"> </w:t>
      </w:r>
      <w:r>
        <w:rPr>
          <w:rFonts w:hint="eastAsia"/>
        </w:rPr>
        <w:t>методики</w:t>
      </w:r>
      <w:r>
        <w:t xml:space="preserve"> </w:t>
      </w:r>
      <w:r>
        <w:rPr>
          <w:rFonts w:hint="eastAsia"/>
        </w:rPr>
        <w:t>эксперимента</w:t>
      </w:r>
    </w:p>
    <w:p w14:paraId="038D6B0E" w14:textId="77777777" w:rsidR="00200207" w:rsidRDefault="00200207" w:rsidP="00200207"/>
    <w:p w14:paraId="63509F46" w14:textId="77777777" w:rsidR="00200207" w:rsidRDefault="00200207" w:rsidP="00200207">
      <w:r>
        <w:t xml:space="preserve">4.2. </w:t>
      </w:r>
      <w:r>
        <w:rPr>
          <w:rFonts w:hint="eastAsia"/>
        </w:rPr>
        <w:t>Сравнение</w:t>
      </w:r>
      <w:r>
        <w:t xml:space="preserve"> </w:t>
      </w:r>
      <w:r>
        <w:rPr>
          <w:rFonts w:hint="eastAsia"/>
        </w:rPr>
        <w:t>результатов</w:t>
      </w:r>
      <w:r>
        <w:t xml:space="preserve"> </w:t>
      </w:r>
      <w:r>
        <w:rPr>
          <w:rFonts w:hint="eastAsia"/>
        </w:rPr>
        <w:t>натурного</w:t>
      </w:r>
      <w:r>
        <w:t xml:space="preserve"> </w:t>
      </w:r>
      <w:r>
        <w:rPr>
          <w:rFonts w:hint="eastAsia"/>
        </w:rPr>
        <w:t>эксперимента</w:t>
      </w:r>
      <w:r>
        <w:t xml:space="preserve"> </w:t>
      </w:r>
      <w:r>
        <w:rPr>
          <w:rFonts w:hint="eastAsia"/>
        </w:rPr>
        <w:t>с</w:t>
      </w:r>
      <w:r>
        <w:t xml:space="preserve"> </w:t>
      </w:r>
      <w:r>
        <w:rPr>
          <w:rFonts w:hint="eastAsia"/>
        </w:rPr>
        <w:t>результатами</w:t>
      </w:r>
      <w:r>
        <w:t xml:space="preserve"> </w:t>
      </w:r>
      <w:r>
        <w:rPr>
          <w:rFonts w:hint="eastAsia"/>
        </w:rPr>
        <w:t>моделирования</w:t>
      </w:r>
      <w:r>
        <w:t xml:space="preserve"> </w:t>
      </w:r>
      <w:r>
        <w:rPr>
          <w:rFonts w:hint="eastAsia"/>
        </w:rPr>
        <w:t>задачи</w:t>
      </w:r>
      <w:r>
        <w:t xml:space="preserve"> </w:t>
      </w:r>
      <w:r>
        <w:rPr>
          <w:rFonts w:hint="eastAsia"/>
        </w:rPr>
        <w:t>в</w:t>
      </w:r>
      <w:r>
        <w:t xml:space="preserve"> </w:t>
      </w:r>
      <w:r>
        <w:rPr>
          <w:rFonts w:hint="eastAsia"/>
        </w:rPr>
        <w:t>двухмерной</w:t>
      </w:r>
      <w:r>
        <w:t xml:space="preserve"> </w:t>
      </w:r>
      <w:r>
        <w:rPr>
          <w:rFonts w:hint="eastAsia"/>
        </w:rPr>
        <w:t>постановке</w:t>
      </w:r>
    </w:p>
    <w:p w14:paraId="26FB1A32" w14:textId="77777777" w:rsidR="00200207" w:rsidRDefault="00200207" w:rsidP="00200207"/>
    <w:p w14:paraId="0A28BADF" w14:textId="77777777" w:rsidR="00200207" w:rsidRDefault="00200207" w:rsidP="00200207">
      <w:r>
        <w:t xml:space="preserve">4.3. </w:t>
      </w:r>
      <w:r>
        <w:rPr>
          <w:rFonts w:hint="eastAsia"/>
        </w:rPr>
        <w:t>Исследование</w:t>
      </w:r>
      <w:r>
        <w:t xml:space="preserve"> </w:t>
      </w:r>
      <w:r>
        <w:rPr>
          <w:rFonts w:hint="eastAsia"/>
        </w:rPr>
        <w:t>поля</w:t>
      </w:r>
      <w:r>
        <w:t xml:space="preserve"> </w:t>
      </w:r>
      <w:r>
        <w:rPr>
          <w:rFonts w:hint="eastAsia"/>
        </w:rPr>
        <w:t>скорости</w:t>
      </w:r>
      <w:r>
        <w:t xml:space="preserve"> </w:t>
      </w:r>
      <w:r>
        <w:rPr>
          <w:rFonts w:hint="eastAsia"/>
        </w:rPr>
        <w:t>жидкости</w:t>
      </w:r>
      <w:r>
        <w:t xml:space="preserve"> </w:t>
      </w:r>
      <w:r>
        <w:rPr>
          <w:rFonts w:hint="eastAsia"/>
        </w:rPr>
        <w:t>вокруг</w:t>
      </w:r>
      <w:r>
        <w:t xml:space="preserve"> </w:t>
      </w:r>
      <w:r>
        <w:rPr>
          <w:rFonts w:hint="eastAsia"/>
        </w:rPr>
        <w:t>движущейся</w:t>
      </w:r>
      <w:r>
        <w:t xml:space="preserve"> </w:t>
      </w:r>
      <w:r>
        <w:rPr>
          <w:rFonts w:hint="eastAsia"/>
        </w:rPr>
        <w:t>локо</w:t>
      </w:r>
      <w:r>
        <w:t>-</w:t>
      </w:r>
    </w:p>
    <w:p w14:paraId="5795B428" w14:textId="77777777" w:rsidR="00200207" w:rsidRDefault="00200207" w:rsidP="00200207"/>
    <w:p w14:paraId="252D56BF" w14:textId="77777777" w:rsidR="00200207" w:rsidRDefault="00200207" w:rsidP="00200207">
      <w:r>
        <w:rPr>
          <w:rFonts w:hint="eastAsia"/>
        </w:rPr>
        <w:t>моционной</w:t>
      </w:r>
      <w:r>
        <w:t xml:space="preserve"> </w:t>
      </w:r>
      <w:r>
        <w:rPr>
          <w:rFonts w:hint="eastAsia"/>
        </w:rPr>
        <w:t>мобильной</w:t>
      </w:r>
      <w:r>
        <w:t xml:space="preserve"> </w:t>
      </w:r>
      <w:r>
        <w:rPr>
          <w:rFonts w:hint="eastAsia"/>
        </w:rPr>
        <w:t>платформой</w:t>
      </w:r>
    </w:p>
    <w:p w14:paraId="5765ACA9" w14:textId="77777777" w:rsidR="00200207" w:rsidRDefault="00200207" w:rsidP="00200207"/>
    <w:p w14:paraId="729DAFF9" w14:textId="77777777" w:rsidR="00200207" w:rsidRDefault="00200207" w:rsidP="00200207">
      <w:r>
        <w:t xml:space="preserve">4.4. </w:t>
      </w:r>
      <w:r>
        <w:rPr>
          <w:rFonts w:hint="eastAsia"/>
        </w:rPr>
        <w:t>Сравнение</w:t>
      </w:r>
      <w:r>
        <w:t xml:space="preserve"> </w:t>
      </w:r>
      <w:r>
        <w:rPr>
          <w:rFonts w:hint="eastAsia"/>
        </w:rPr>
        <w:t>результатов</w:t>
      </w:r>
      <w:r>
        <w:t xml:space="preserve"> </w:t>
      </w:r>
      <w:r>
        <w:rPr>
          <w:rFonts w:hint="eastAsia"/>
        </w:rPr>
        <w:t>натурного</w:t>
      </w:r>
      <w:r>
        <w:t xml:space="preserve"> </w:t>
      </w:r>
      <w:r>
        <w:rPr>
          <w:rFonts w:hint="eastAsia"/>
        </w:rPr>
        <w:t>эксперимента</w:t>
      </w:r>
      <w:r>
        <w:t xml:space="preserve"> </w:t>
      </w:r>
      <w:r>
        <w:rPr>
          <w:rFonts w:hint="eastAsia"/>
        </w:rPr>
        <w:t>с</w:t>
      </w:r>
      <w:r>
        <w:t xml:space="preserve"> </w:t>
      </w:r>
      <w:r>
        <w:rPr>
          <w:rFonts w:hint="eastAsia"/>
        </w:rPr>
        <w:t>результатами</w:t>
      </w:r>
    </w:p>
    <w:p w14:paraId="2674E8D5" w14:textId="77777777" w:rsidR="00200207" w:rsidRDefault="00200207" w:rsidP="00200207"/>
    <w:p w14:paraId="6E14F324" w14:textId="77777777" w:rsidR="00200207" w:rsidRDefault="00200207" w:rsidP="00200207">
      <w:r>
        <w:rPr>
          <w:rFonts w:hint="eastAsia"/>
        </w:rPr>
        <w:t>моделирования</w:t>
      </w:r>
      <w:r>
        <w:t xml:space="preserve"> </w:t>
      </w:r>
      <w:r>
        <w:rPr>
          <w:rFonts w:hint="eastAsia"/>
        </w:rPr>
        <w:t>задачи</w:t>
      </w:r>
      <w:r>
        <w:t xml:space="preserve"> </w:t>
      </w:r>
      <w:r>
        <w:rPr>
          <w:rFonts w:hint="eastAsia"/>
        </w:rPr>
        <w:t>в</w:t>
      </w:r>
      <w:r>
        <w:t xml:space="preserve"> </w:t>
      </w:r>
      <w:r>
        <w:rPr>
          <w:rFonts w:hint="eastAsia"/>
        </w:rPr>
        <w:t>трёхмерной</w:t>
      </w:r>
      <w:r>
        <w:t xml:space="preserve"> </w:t>
      </w:r>
      <w:r>
        <w:rPr>
          <w:rFonts w:hint="eastAsia"/>
        </w:rPr>
        <w:t>постановке</w:t>
      </w:r>
    </w:p>
    <w:p w14:paraId="34C09C06" w14:textId="77777777" w:rsidR="00200207" w:rsidRDefault="00200207" w:rsidP="00200207"/>
    <w:p w14:paraId="5C2E540A" w14:textId="77777777" w:rsidR="00200207" w:rsidRDefault="00200207" w:rsidP="00200207">
      <w:r>
        <w:rPr>
          <w:rFonts w:hint="eastAsia"/>
        </w:rPr>
        <w:t>Заключение</w:t>
      </w:r>
    </w:p>
    <w:p w14:paraId="785AF6DF" w14:textId="77777777" w:rsidR="00200207" w:rsidRDefault="00200207" w:rsidP="00200207"/>
    <w:p w14:paraId="54BDB0C9" w14:textId="77777777" w:rsidR="00200207" w:rsidRDefault="00200207" w:rsidP="00200207">
      <w:r>
        <w:rPr>
          <w:rFonts w:hint="eastAsia"/>
        </w:rPr>
        <w:t>Основные</w:t>
      </w:r>
      <w:r>
        <w:t xml:space="preserve"> </w:t>
      </w:r>
      <w:r>
        <w:rPr>
          <w:rFonts w:hint="eastAsia"/>
        </w:rPr>
        <w:t>результаты</w:t>
      </w:r>
      <w:r>
        <w:t xml:space="preserve"> </w:t>
      </w:r>
      <w:r>
        <w:rPr>
          <w:rFonts w:hint="eastAsia"/>
        </w:rPr>
        <w:t>работы</w:t>
      </w:r>
      <w:r>
        <w:t xml:space="preserve"> </w:t>
      </w:r>
      <w:r>
        <w:rPr>
          <w:rFonts w:hint="eastAsia"/>
        </w:rPr>
        <w:t>и</w:t>
      </w:r>
      <w:r>
        <w:t xml:space="preserve"> </w:t>
      </w:r>
      <w:r>
        <w:rPr>
          <w:rFonts w:hint="eastAsia"/>
        </w:rPr>
        <w:t>выводы</w:t>
      </w:r>
    </w:p>
    <w:p w14:paraId="0C33FEE4" w14:textId="77777777" w:rsidR="00200207" w:rsidRDefault="00200207" w:rsidP="00200207"/>
    <w:p w14:paraId="51F99A21" w14:textId="41C62B92" w:rsidR="00200207" w:rsidRPr="00200207" w:rsidRDefault="00200207" w:rsidP="00200207">
      <w:r>
        <w:rPr>
          <w:rFonts w:hint="eastAsia"/>
        </w:rPr>
        <w:t>Список</w:t>
      </w:r>
      <w:r>
        <w:t xml:space="preserve"> </w:t>
      </w:r>
      <w:r>
        <w:rPr>
          <w:rFonts w:hint="eastAsia"/>
        </w:rPr>
        <w:t>литературы</w:t>
      </w:r>
    </w:p>
    <w:sectPr w:rsidR="00200207" w:rsidRPr="00200207" w:rsidSect="00EB55F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B962C" w14:textId="77777777" w:rsidR="00EB55F7" w:rsidRDefault="00EB55F7">
      <w:pPr>
        <w:spacing w:after="0" w:line="240" w:lineRule="auto"/>
      </w:pPr>
      <w:r>
        <w:separator/>
      </w:r>
    </w:p>
  </w:endnote>
  <w:endnote w:type="continuationSeparator" w:id="0">
    <w:p w14:paraId="2140CF39" w14:textId="77777777" w:rsidR="00EB55F7" w:rsidRDefault="00EB5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E8A4C" w14:textId="77777777" w:rsidR="00EB55F7" w:rsidRDefault="00EB55F7"/>
    <w:p w14:paraId="2AEC52CA" w14:textId="77777777" w:rsidR="00EB55F7" w:rsidRDefault="00EB55F7"/>
    <w:p w14:paraId="4730D1CE" w14:textId="77777777" w:rsidR="00EB55F7" w:rsidRDefault="00EB55F7"/>
    <w:p w14:paraId="36EDB9CB" w14:textId="77777777" w:rsidR="00EB55F7" w:rsidRDefault="00EB55F7"/>
    <w:p w14:paraId="58FD7CC2" w14:textId="77777777" w:rsidR="00EB55F7" w:rsidRDefault="00EB55F7"/>
    <w:p w14:paraId="0FA7FA6B" w14:textId="77777777" w:rsidR="00EB55F7" w:rsidRDefault="00EB55F7"/>
    <w:p w14:paraId="3A3E897A" w14:textId="77777777" w:rsidR="00EB55F7" w:rsidRDefault="00EB55F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7A2698" wp14:editId="592752A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4E221" w14:textId="77777777" w:rsidR="00EB55F7" w:rsidRDefault="00EB55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7A269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644E221" w14:textId="77777777" w:rsidR="00EB55F7" w:rsidRDefault="00EB55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2CE66A" w14:textId="77777777" w:rsidR="00EB55F7" w:rsidRDefault="00EB55F7"/>
    <w:p w14:paraId="319022DC" w14:textId="77777777" w:rsidR="00EB55F7" w:rsidRDefault="00EB55F7"/>
    <w:p w14:paraId="01962E2A" w14:textId="77777777" w:rsidR="00EB55F7" w:rsidRDefault="00EB55F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9AF522" wp14:editId="57BB0E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ABD58" w14:textId="77777777" w:rsidR="00EB55F7" w:rsidRDefault="00EB55F7"/>
                          <w:p w14:paraId="0D5E9B95" w14:textId="77777777" w:rsidR="00EB55F7" w:rsidRDefault="00EB55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9AF52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9ABD58" w14:textId="77777777" w:rsidR="00EB55F7" w:rsidRDefault="00EB55F7"/>
                    <w:p w14:paraId="0D5E9B95" w14:textId="77777777" w:rsidR="00EB55F7" w:rsidRDefault="00EB55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75A55F" w14:textId="77777777" w:rsidR="00EB55F7" w:rsidRDefault="00EB55F7"/>
    <w:p w14:paraId="31561C7C" w14:textId="77777777" w:rsidR="00EB55F7" w:rsidRDefault="00EB55F7">
      <w:pPr>
        <w:rPr>
          <w:sz w:val="2"/>
          <w:szCs w:val="2"/>
        </w:rPr>
      </w:pPr>
    </w:p>
    <w:p w14:paraId="4F8F8083" w14:textId="77777777" w:rsidR="00EB55F7" w:rsidRDefault="00EB55F7"/>
    <w:p w14:paraId="4F41F5A9" w14:textId="77777777" w:rsidR="00EB55F7" w:rsidRDefault="00EB55F7">
      <w:pPr>
        <w:spacing w:after="0" w:line="240" w:lineRule="auto"/>
      </w:pPr>
    </w:p>
  </w:footnote>
  <w:footnote w:type="continuationSeparator" w:id="0">
    <w:p w14:paraId="48762A18" w14:textId="77777777" w:rsidR="00EB55F7" w:rsidRDefault="00EB5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5F7"/>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22468</TotalTime>
  <Pages>4</Pages>
  <Words>415</Words>
  <Characters>2366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2891</cp:revision>
  <cp:lastPrinted>2009-02-06T05:36:00Z</cp:lastPrinted>
  <dcterms:created xsi:type="dcterms:W3CDTF">2024-01-07T13:43:00Z</dcterms:created>
  <dcterms:modified xsi:type="dcterms:W3CDTF">2024-02-12T09:38:00Z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