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D7F9" w14:textId="77777777" w:rsidR="00815762" w:rsidRDefault="00815762" w:rsidP="00815762">
      <w:r>
        <w:rPr>
          <w:rFonts w:hint="eastAsia"/>
        </w:rPr>
        <w:t>Московский</w:t>
      </w:r>
      <w:r>
        <w:t xml:space="preserve"> </w:t>
      </w:r>
      <w:r>
        <w:rPr>
          <w:rFonts w:hint="eastAsia"/>
        </w:rPr>
        <w:t>государственный</w:t>
      </w:r>
      <w:r>
        <w:t xml:space="preserve"> </w:t>
      </w:r>
      <w:r>
        <w:rPr>
          <w:rFonts w:hint="eastAsia"/>
        </w:rPr>
        <w:t>университет</w:t>
      </w:r>
      <w:r>
        <w:t xml:space="preserve"> </w:t>
      </w:r>
      <w:r>
        <w:rPr>
          <w:rFonts w:hint="eastAsia"/>
        </w:rPr>
        <w:t>имени</w:t>
      </w:r>
      <w:r>
        <w:t xml:space="preserve"> </w:t>
      </w:r>
      <w:r>
        <w:rPr>
          <w:rFonts w:hint="eastAsia"/>
        </w:rPr>
        <w:t>М</w:t>
      </w:r>
      <w:r>
        <w:t>.</w:t>
      </w:r>
      <w:r>
        <w:rPr>
          <w:rFonts w:hint="eastAsia"/>
        </w:rPr>
        <w:t>В</w:t>
      </w:r>
      <w:r>
        <w:t xml:space="preserve">. </w:t>
      </w:r>
      <w:r>
        <w:rPr>
          <w:rFonts w:hint="eastAsia"/>
        </w:rPr>
        <w:t>Ломоносова</w:t>
      </w:r>
    </w:p>
    <w:p w14:paraId="3F0948D1" w14:textId="77777777" w:rsidR="00815762" w:rsidRDefault="00815762" w:rsidP="00815762">
      <w:r>
        <w:rPr>
          <w:rFonts w:hint="eastAsia"/>
        </w:rPr>
        <w:t>Г</w:t>
      </w:r>
      <w:r>
        <w:t xml:space="preserve"> </w:t>
      </w:r>
      <w:r>
        <w:rPr>
          <w:rFonts w:hint="eastAsia"/>
        </w:rPr>
        <w:t>еографический</w:t>
      </w:r>
      <w:r>
        <w:t xml:space="preserve"> </w:t>
      </w:r>
      <w:r>
        <w:rPr>
          <w:rFonts w:hint="eastAsia"/>
        </w:rPr>
        <w:t>факультет</w:t>
      </w:r>
    </w:p>
    <w:p w14:paraId="623B6033" w14:textId="77777777" w:rsidR="00815762" w:rsidRDefault="00815762" w:rsidP="00815762">
      <w:r>
        <w:rPr>
          <w:rFonts w:hint="eastAsia"/>
        </w:rPr>
        <w:t>На</w:t>
      </w:r>
      <w:r>
        <w:t xml:space="preserve"> </w:t>
      </w:r>
      <w:r>
        <w:rPr>
          <w:rFonts w:hint="eastAsia"/>
        </w:rPr>
        <w:t>правах</w:t>
      </w:r>
      <w:r>
        <w:t xml:space="preserve"> </w:t>
      </w:r>
      <w:r>
        <w:rPr>
          <w:rFonts w:hint="eastAsia"/>
        </w:rPr>
        <w:t>рукописи</w:t>
      </w:r>
    </w:p>
    <w:p w14:paraId="1AE68269" w14:textId="77777777" w:rsidR="00815762" w:rsidRDefault="00815762" w:rsidP="00815762">
      <w:r>
        <w:rPr>
          <w:rFonts w:hint="eastAsia"/>
        </w:rPr>
        <w:t>ШМЕЛЕВ</w:t>
      </w:r>
      <w:r>
        <w:t xml:space="preserve"> </w:t>
      </w:r>
      <w:r>
        <w:rPr>
          <w:rFonts w:hint="eastAsia"/>
        </w:rPr>
        <w:t>ДЕНИС</w:t>
      </w:r>
      <w:r>
        <w:t xml:space="preserve"> </w:t>
      </w:r>
      <w:r>
        <w:rPr>
          <w:rFonts w:hint="eastAsia"/>
        </w:rPr>
        <w:t>ГЕННАДЬЕВИЧ</w:t>
      </w:r>
    </w:p>
    <w:p w14:paraId="1825AF9E" w14:textId="77777777" w:rsidR="00815762" w:rsidRDefault="00815762" w:rsidP="00815762">
      <w:r>
        <w:rPr>
          <w:rFonts w:hint="eastAsia"/>
        </w:rPr>
        <w:t>КРИОГЕНЕЗ</w:t>
      </w:r>
      <w:r>
        <w:t xml:space="preserve"> </w:t>
      </w:r>
      <w:r>
        <w:rPr>
          <w:rFonts w:hint="eastAsia"/>
        </w:rPr>
        <w:t>РЫХЛЫХ</w:t>
      </w:r>
      <w:r>
        <w:t xml:space="preserve"> </w:t>
      </w:r>
      <w:r>
        <w:rPr>
          <w:rFonts w:hint="eastAsia"/>
        </w:rPr>
        <w:t>ОТЛОЖЕНИЙ</w:t>
      </w:r>
      <w:r>
        <w:t xml:space="preserve"> </w:t>
      </w:r>
      <w:r>
        <w:rPr>
          <w:rFonts w:hint="eastAsia"/>
        </w:rPr>
        <w:t>ПОЛЯРНЫХ</w:t>
      </w:r>
      <w:r>
        <w:t xml:space="preserve"> </w:t>
      </w:r>
      <w:r>
        <w:rPr>
          <w:rFonts w:hint="eastAsia"/>
        </w:rPr>
        <w:t>ОБЛАСТЕЙ</w:t>
      </w:r>
    </w:p>
    <w:p w14:paraId="78CF0016" w14:textId="77777777" w:rsidR="00815762" w:rsidRDefault="00815762" w:rsidP="00815762">
      <w:r>
        <w:rPr>
          <w:rFonts w:hint="eastAsia"/>
        </w:rPr>
        <w:t>ЗЕМЛИ</w:t>
      </w:r>
    </w:p>
    <w:p w14:paraId="384334F8" w14:textId="77777777" w:rsidR="00815762" w:rsidRDefault="00815762" w:rsidP="00815762">
      <w:r>
        <w:rPr>
          <w:rFonts w:hint="eastAsia"/>
        </w:rPr>
        <w:t>Специальность</w:t>
      </w:r>
      <w:r>
        <w:t xml:space="preserve"> 25.00.31 - </w:t>
      </w:r>
      <w:r>
        <w:rPr>
          <w:rFonts w:hint="eastAsia"/>
        </w:rPr>
        <w:t>Гляциология</w:t>
      </w:r>
      <w:r>
        <w:t xml:space="preserve"> </w:t>
      </w:r>
      <w:r>
        <w:rPr>
          <w:rFonts w:hint="eastAsia"/>
        </w:rPr>
        <w:t>и</w:t>
      </w:r>
      <w:r>
        <w:t xml:space="preserve"> </w:t>
      </w:r>
      <w:r>
        <w:rPr>
          <w:rFonts w:hint="eastAsia"/>
        </w:rPr>
        <w:t>криология</w:t>
      </w:r>
      <w:r>
        <w:t xml:space="preserve"> </w:t>
      </w:r>
      <w:r>
        <w:rPr>
          <w:rFonts w:hint="eastAsia"/>
        </w:rPr>
        <w:t>Земли</w:t>
      </w:r>
    </w:p>
    <w:p w14:paraId="0553D401" w14:textId="77777777" w:rsidR="00815762" w:rsidRDefault="00815762" w:rsidP="00815762">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7BF8EFE5" w14:textId="77777777" w:rsidR="00815762" w:rsidRDefault="00815762" w:rsidP="00815762">
      <w:r>
        <w:rPr>
          <w:rFonts w:hint="eastAsia"/>
        </w:rPr>
        <w:t>кандидата</w:t>
      </w:r>
      <w:r>
        <w:t xml:space="preserve"> </w:t>
      </w:r>
      <w:r>
        <w:rPr>
          <w:rFonts w:hint="eastAsia"/>
        </w:rPr>
        <w:t>географических</w:t>
      </w:r>
      <w:r>
        <w:t xml:space="preserve"> </w:t>
      </w:r>
      <w:r>
        <w:rPr>
          <w:rFonts w:hint="eastAsia"/>
        </w:rPr>
        <w:t>наук</w:t>
      </w:r>
    </w:p>
    <w:p w14:paraId="1818139D" w14:textId="77777777" w:rsidR="00815762" w:rsidRDefault="00815762" w:rsidP="00815762">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географических</w:t>
      </w:r>
      <w:r>
        <w:t xml:space="preserve"> </w:t>
      </w:r>
      <w:r>
        <w:rPr>
          <w:rFonts w:hint="eastAsia"/>
        </w:rPr>
        <w:t>наук</w:t>
      </w:r>
      <w:r>
        <w:t xml:space="preserve">, </w:t>
      </w:r>
      <w:r>
        <w:rPr>
          <w:rFonts w:hint="eastAsia"/>
        </w:rPr>
        <w:t>профессор</w:t>
      </w:r>
      <w:r>
        <w:t xml:space="preserve"> </w:t>
      </w:r>
      <w:r>
        <w:rPr>
          <w:rFonts w:hint="eastAsia"/>
        </w:rPr>
        <w:t>Рогов</w:t>
      </w:r>
      <w:r>
        <w:t xml:space="preserve"> </w:t>
      </w:r>
      <w:r>
        <w:rPr>
          <w:rFonts w:hint="eastAsia"/>
        </w:rPr>
        <w:t>В</w:t>
      </w:r>
      <w:r>
        <w:t>.</w:t>
      </w:r>
      <w:r>
        <w:rPr>
          <w:rFonts w:hint="eastAsia"/>
        </w:rPr>
        <w:t>В</w:t>
      </w:r>
      <w:r>
        <w:t>.</w:t>
      </w:r>
    </w:p>
    <w:p w14:paraId="6EB52568" w14:textId="77777777" w:rsidR="00815762" w:rsidRDefault="00815762" w:rsidP="00815762">
      <w:r>
        <w:rPr>
          <w:rFonts w:hint="eastAsia"/>
        </w:rPr>
        <w:t>Москва</w:t>
      </w:r>
      <w:r>
        <w:t xml:space="preserve"> - 2015</w:t>
      </w:r>
    </w:p>
    <w:p w14:paraId="3668E98A" w14:textId="77777777" w:rsidR="00815762" w:rsidRDefault="00815762" w:rsidP="00815762">
      <w:r>
        <w:rPr>
          <w:rFonts w:hint="eastAsia"/>
        </w:rPr>
        <w:t>Оглавление</w:t>
      </w:r>
    </w:p>
    <w:p w14:paraId="71D41631" w14:textId="77777777" w:rsidR="00815762" w:rsidRDefault="00815762" w:rsidP="00815762">
      <w:r>
        <w:rPr>
          <w:rFonts w:hint="eastAsia"/>
        </w:rPr>
        <w:t>Список</w:t>
      </w:r>
      <w:r>
        <w:t xml:space="preserve"> </w:t>
      </w:r>
      <w:r>
        <w:rPr>
          <w:rFonts w:hint="eastAsia"/>
        </w:rPr>
        <w:t>сокращений</w:t>
      </w:r>
      <w:r>
        <w:t xml:space="preserve">, </w:t>
      </w:r>
      <w:r>
        <w:rPr>
          <w:rFonts w:hint="eastAsia"/>
        </w:rPr>
        <w:t>используемых</w:t>
      </w:r>
      <w:r>
        <w:t xml:space="preserve"> </w:t>
      </w:r>
      <w:r>
        <w:rPr>
          <w:rFonts w:hint="eastAsia"/>
        </w:rPr>
        <w:t>в</w:t>
      </w:r>
      <w:r>
        <w:t xml:space="preserve"> </w:t>
      </w:r>
      <w:r>
        <w:rPr>
          <w:rFonts w:hint="eastAsia"/>
        </w:rPr>
        <w:t>работе</w:t>
      </w:r>
      <w:r>
        <w:tab/>
        <w:t>3</w:t>
      </w:r>
    </w:p>
    <w:p w14:paraId="70644571" w14:textId="77777777" w:rsidR="00815762" w:rsidRDefault="00815762" w:rsidP="00815762">
      <w:r>
        <w:rPr>
          <w:rFonts w:hint="eastAsia"/>
        </w:rPr>
        <w:t>Введение</w:t>
      </w:r>
      <w:r>
        <w:tab/>
        <w:t>4</w:t>
      </w:r>
    </w:p>
    <w:p w14:paraId="51C8F2C4" w14:textId="77777777" w:rsidR="00815762" w:rsidRDefault="00815762" w:rsidP="00815762">
      <w:r>
        <w:rPr>
          <w:rFonts w:hint="eastAsia"/>
        </w:rPr>
        <w:t>Глава</w:t>
      </w:r>
      <w:r>
        <w:t xml:space="preserve"> 1. </w:t>
      </w:r>
      <w:r>
        <w:rPr>
          <w:rFonts w:hint="eastAsia"/>
        </w:rPr>
        <w:t>Криолитогенез</w:t>
      </w:r>
      <w:r>
        <w:t xml:space="preserve"> </w:t>
      </w:r>
      <w:r>
        <w:rPr>
          <w:rFonts w:hint="eastAsia"/>
        </w:rPr>
        <w:t>и</w:t>
      </w:r>
      <w:r>
        <w:t xml:space="preserve"> </w:t>
      </w:r>
      <w:r>
        <w:rPr>
          <w:rFonts w:hint="eastAsia"/>
        </w:rPr>
        <w:t>криогенное</w:t>
      </w:r>
      <w:r>
        <w:t xml:space="preserve"> </w:t>
      </w:r>
      <w:r>
        <w:rPr>
          <w:rFonts w:hint="eastAsia"/>
        </w:rPr>
        <w:t>выветривание</w:t>
      </w:r>
      <w:r>
        <w:tab/>
        <w:t>16</w:t>
      </w:r>
    </w:p>
    <w:p w14:paraId="251626A4" w14:textId="77777777" w:rsidR="00815762" w:rsidRDefault="00815762" w:rsidP="00815762">
      <w:r>
        <w:t>1.1.</w:t>
      </w:r>
      <w:r>
        <w:tab/>
      </w:r>
      <w:r>
        <w:rPr>
          <w:rFonts w:hint="eastAsia"/>
        </w:rPr>
        <w:t>Криолитогенез</w:t>
      </w:r>
      <w:r>
        <w:t xml:space="preserve"> </w:t>
      </w:r>
      <w:r>
        <w:rPr>
          <w:rFonts w:hint="eastAsia"/>
        </w:rPr>
        <w:t>как</w:t>
      </w:r>
      <w:r>
        <w:t xml:space="preserve"> </w:t>
      </w:r>
      <w:r>
        <w:rPr>
          <w:rFonts w:hint="eastAsia"/>
        </w:rPr>
        <w:t>особый</w:t>
      </w:r>
      <w:r>
        <w:t xml:space="preserve"> </w:t>
      </w:r>
      <w:r>
        <w:rPr>
          <w:rFonts w:hint="eastAsia"/>
        </w:rPr>
        <w:t>тип</w:t>
      </w:r>
      <w:r>
        <w:t xml:space="preserve"> </w:t>
      </w:r>
      <w:r>
        <w:rPr>
          <w:rFonts w:hint="eastAsia"/>
        </w:rPr>
        <w:t>литогенеза</w:t>
      </w:r>
      <w:r>
        <w:tab/>
        <w:t>16</w:t>
      </w:r>
    </w:p>
    <w:p w14:paraId="5DD52875" w14:textId="77777777" w:rsidR="00815762" w:rsidRDefault="00815762" w:rsidP="00815762">
      <w:r>
        <w:t>1.2.</w:t>
      </w:r>
      <w:r>
        <w:tab/>
      </w:r>
      <w:r>
        <w:rPr>
          <w:rFonts w:hint="eastAsia"/>
        </w:rPr>
        <w:t>Селективное</w:t>
      </w:r>
      <w:r>
        <w:t xml:space="preserve"> </w:t>
      </w:r>
      <w:r>
        <w:rPr>
          <w:rFonts w:hint="eastAsia"/>
        </w:rPr>
        <w:t>разрушение</w:t>
      </w:r>
      <w:r>
        <w:t xml:space="preserve"> </w:t>
      </w:r>
      <w:r>
        <w:rPr>
          <w:rFonts w:hint="eastAsia"/>
        </w:rPr>
        <w:t>минералов</w:t>
      </w:r>
      <w:r>
        <w:t xml:space="preserve"> </w:t>
      </w:r>
      <w:r>
        <w:rPr>
          <w:rFonts w:hint="eastAsia"/>
        </w:rPr>
        <w:t>как</w:t>
      </w:r>
      <w:r>
        <w:t xml:space="preserve"> </w:t>
      </w:r>
      <w:r>
        <w:rPr>
          <w:rFonts w:hint="eastAsia"/>
        </w:rPr>
        <w:t>основа</w:t>
      </w:r>
      <w:r>
        <w:t xml:space="preserve"> </w:t>
      </w:r>
      <w:r>
        <w:rPr>
          <w:rFonts w:hint="eastAsia"/>
        </w:rPr>
        <w:t>криолитологического</w:t>
      </w:r>
    </w:p>
    <w:p w14:paraId="557E0A43" w14:textId="77777777" w:rsidR="00815762" w:rsidRDefault="00815762" w:rsidP="00815762">
      <w:r>
        <w:rPr>
          <w:rFonts w:hint="eastAsia"/>
        </w:rPr>
        <w:t>метода</w:t>
      </w:r>
      <w:r>
        <w:tab/>
        <w:t>22</w:t>
      </w:r>
    </w:p>
    <w:p w14:paraId="5F5C8C8C" w14:textId="77777777" w:rsidR="00815762" w:rsidRDefault="00815762" w:rsidP="0081576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ab/>
        <w:t>32</w:t>
      </w:r>
    </w:p>
    <w:p w14:paraId="7C88B963" w14:textId="77777777" w:rsidR="00815762" w:rsidRDefault="00815762" w:rsidP="00815762">
      <w:r>
        <w:rPr>
          <w:rFonts w:hint="eastAsia"/>
        </w:rPr>
        <w:t>Глава</w:t>
      </w:r>
      <w:r>
        <w:t xml:space="preserve"> 3. </w:t>
      </w:r>
      <w:r>
        <w:rPr>
          <w:rFonts w:hint="eastAsia"/>
        </w:rPr>
        <w:t>Современные</w:t>
      </w:r>
      <w:r>
        <w:t xml:space="preserve"> </w:t>
      </w:r>
      <w:r>
        <w:rPr>
          <w:rFonts w:hint="eastAsia"/>
        </w:rPr>
        <w:t>условия</w:t>
      </w:r>
      <w:r>
        <w:t xml:space="preserve"> </w:t>
      </w:r>
      <w:r>
        <w:rPr>
          <w:rFonts w:hint="eastAsia"/>
        </w:rPr>
        <w:t>развития</w:t>
      </w:r>
      <w:r>
        <w:t xml:space="preserve"> </w:t>
      </w:r>
      <w:r>
        <w:rPr>
          <w:rFonts w:hint="eastAsia"/>
        </w:rPr>
        <w:t>процессов</w:t>
      </w:r>
      <w:r>
        <w:t xml:space="preserve"> </w:t>
      </w:r>
      <w:r>
        <w:rPr>
          <w:rFonts w:hint="eastAsia"/>
        </w:rPr>
        <w:t>криогенеза</w:t>
      </w:r>
      <w:r>
        <w:t xml:space="preserve"> </w:t>
      </w:r>
      <w:r>
        <w:rPr>
          <w:rFonts w:hint="eastAsia"/>
        </w:rPr>
        <w:t>в</w:t>
      </w:r>
      <w:r>
        <w:t xml:space="preserve"> </w:t>
      </w:r>
      <w:r>
        <w:rPr>
          <w:rFonts w:hint="eastAsia"/>
        </w:rPr>
        <w:t>Северной</w:t>
      </w:r>
      <w:r>
        <w:t xml:space="preserve"> </w:t>
      </w:r>
      <w:r>
        <w:rPr>
          <w:rFonts w:hint="eastAsia"/>
        </w:rPr>
        <w:t>и</w:t>
      </w:r>
      <w:r>
        <w:t xml:space="preserve"> </w:t>
      </w:r>
      <w:r>
        <w:rPr>
          <w:rFonts w:hint="eastAsia"/>
        </w:rPr>
        <w:t>Южной</w:t>
      </w:r>
      <w:r>
        <w:t xml:space="preserve"> </w:t>
      </w:r>
      <w:r>
        <w:rPr>
          <w:rFonts w:hint="eastAsia"/>
        </w:rPr>
        <w:t>Циркумполярной</w:t>
      </w:r>
      <w:r>
        <w:t xml:space="preserve"> </w:t>
      </w:r>
      <w:r>
        <w:rPr>
          <w:rFonts w:hint="eastAsia"/>
        </w:rPr>
        <w:t>областях</w:t>
      </w:r>
      <w:r>
        <w:tab/>
        <w:t>41</w:t>
      </w:r>
    </w:p>
    <w:p w14:paraId="243D05B3" w14:textId="77777777" w:rsidR="00815762" w:rsidRDefault="00815762" w:rsidP="00815762">
      <w:r>
        <w:t>3.1.</w:t>
      </w:r>
      <w:r>
        <w:tab/>
      </w:r>
      <w:r>
        <w:rPr>
          <w:rFonts w:hint="eastAsia"/>
        </w:rPr>
        <w:t>Природные</w:t>
      </w:r>
      <w:r>
        <w:t xml:space="preserve"> </w:t>
      </w:r>
      <w:r>
        <w:rPr>
          <w:rFonts w:hint="eastAsia"/>
        </w:rPr>
        <w:t>факторы</w:t>
      </w:r>
      <w:r>
        <w:t xml:space="preserve">, </w:t>
      </w:r>
      <w:r>
        <w:rPr>
          <w:rFonts w:hint="eastAsia"/>
        </w:rPr>
        <w:t>определяющие</w:t>
      </w:r>
      <w:r>
        <w:t xml:space="preserve"> </w:t>
      </w:r>
      <w:r>
        <w:rPr>
          <w:rFonts w:hint="eastAsia"/>
        </w:rPr>
        <w:t>развитие</w:t>
      </w:r>
      <w:r>
        <w:t xml:space="preserve"> </w:t>
      </w:r>
      <w:r>
        <w:rPr>
          <w:rFonts w:hint="eastAsia"/>
        </w:rPr>
        <w:t>процессов</w:t>
      </w:r>
      <w:r>
        <w:t xml:space="preserve"> </w:t>
      </w:r>
      <w:r>
        <w:rPr>
          <w:rFonts w:hint="eastAsia"/>
        </w:rPr>
        <w:t>криогенного</w:t>
      </w:r>
    </w:p>
    <w:p w14:paraId="54106BE2" w14:textId="77777777" w:rsidR="00815762" w:rsidRDefault="00815762" w:rsidP="00815762">
      <w:r>
        <w:rPr>
          <w:rFonts w:hint="eastAsia"/>
        </w:rPr>
        <w:t>выветривания</w:t>
      </w:r>
      <w:r>
        <w:t xml:space="preserve"> </w:t>
      </w:r>
      <w:r>
        <w:rPr>
          <w:rFonts w:hint="eastAsia"/>
        </w:rPr>
        <w:t>в</w:t>
      </w:r>
      <w:r>
        <w:t xml:space="preserve"> </w:t>
      </w:r>
      <w:r>
        <w:rPr>
          <w:rFonts w:hint="eastAsia"/>
        </w:rPr>
        <w:t>районах</w:t>
      </w:r>
      <w:r>
        <w:t xml:space="preserve"> </w:t>
      </w:r>
      <w:r>
        <w:rPr>
          <w:rFonts w:hint="eastAsia"/>
        </w:rPr>
        <w:t>исследований</w:t>
      </w:r>
      <w:r>
        <w:tab/>
        <w:t>41</w:t>
      </w:r>
    </w:p>
    <w:p w14:paraId="15079E5D" w14:textId="77777777" w:rsidR="00815762" w:rsidRDefault="00815762" w:rsidP="00815762">
      <w:r>
        <w:t>3.2.</w:t>
      </w:r>
      <w:r>
        <w:tab/>
      </w:r>
      <w:r>
        <w:rPr>
          <w:rFonts w:hint="eastAsia"/>
        </w:rPr>
        <w:t>Криогенное</w:t>
      </w:r>
      <w:r>
        <w:t xml:space="preserve"> </w:t>
      </w:r>
      <w:r>
        <w:rPr>
          <w:rFonts w:hint="eastAsia"/>
        </w:rPr>
        <w:t>преобразование</w:t>
      </w:r>
      <w:r>
        <w:t xml:space="preserve"> </w:t>
      </w:r>
      <w:r>
        <w:rPr>
          <w:rFonts w:hint="eastAsia"/>
        </w:rPr>
        <w:t>отложений</w:t>
      </w:r>
      <w:r>
        <w:t xml:space="preserve"> </w:t>
      </w:r>
      <w:r>
        <w:rPr>
          <w:rFonts w:hint="eastAsia"/>
        </w:rPr>
        <w:t>сезонно</w:t>
      </w:r>
      <w:r>
        <w:t>-</w:t>
      </w:r>
      <w:r>
        <w:rPr>
          <w:rFonts w:hint="eastAsia"/>
        </w:rPr>
        <w:t>талого</w:t>
      </w:r>
      <w:r>
        <w:t xml:space="preserve"> </w:t>
      </w:r>
      <w:r>
        <w:rPr>
          <w:rFonts w:hint="eastAsia"/>
        </w:rPr>
        <w:t>слоя</w:t>
      </w:r>
      <w:r>
        <w:t xml:space="preserve"> </w:t>
      </w:r>
      <w:r>
        <w:rPr>
          <w:rFonts w:hint="eastAsia"/>
        </w:rPr>
        <w:t>в</w:t>
      </w:r>
      <w:r>
        <w:t xml:space="preserve"> </w:t>
      </w:r>
      <w:r>
        <w:rPr>
          <w:rFonts w:hint="eastAsia"/>
        </w:rPr>
        <w:t>различных</w:t>
      </w:r>
    </w:p>
    <w:p w14:paraId="6053006B" w14:textId="77777777" w:rsidR="00815762" w:rsidRDefault="00815762" w:rsidP="00815762">
      <w:r>
        <w:rPr>
          <w:rFonts w:hint="eastAsia"/>
        </w:rPr>
        <w:t>мерзлотно</w:t>
      </w:r>
      <w:r>
        <w:t>-</w:t>
      </w:r>
      <w:r>
        <w:rPr>
          <w:rFonts w:hint="eastAsia"/>
        </w:rPr>
        <w:t>ландшафтных</w:t>
      </w:r>
      <w:r>
        <w:t xml:space="preserve"> </w:t>
      </w:r>
      <w:r>
        <w:rPr>
          <w:rFonts w:hint="eastAsia"/>
        </w:rPr>
        <w:t>условиях</w:t>
      </w:r>
      <w:r>
        <w:tab/>
        <w:t>58</w:t>
      </w:r>
    </w:p>
    <w:p w14:paraId="6B43F045" w14:textId="77777777" w:rsidR="00815762" w:rsidRDefault="00815762" w:rsidP="00815762">
      <w:r>
        <w:rPr>
          <w:rFonts w:hint="eastAsia"/>
        </w:rPr>
        <w:lastRenderedPageBreak/>
        <w:t>Глава</w:t>
      </w:r>
      <w:r>
        <w:t xml:space="preserve">. 4. </w:t>
      </w:r>
      <w:r>
        <w:rPr>
          <w:rFonts w:hint="eastAsia"/>
        </w:rPr>
        <w:t>Результаты</w:t>
      </w:r>
      <w:r>
        <w:t xml:space="preserve"> </w:t>
      </w:r>
      <w:r>
        <w:rPr>
          <w:rFonts w:hint="eastAsia"/>
        </w:rPr>
        <w:t>исследований</w:t>
      </w:r>
      <w:r>
        <w:t xml:space="preserve"> </w:t>
      </w:r>
      <w:r>
        <w:rPr>
          <w:rFonts w:hint="eastAsia"/>
        </w:rPr>
        <w:t>опорных</w:t>
      </w:r>
      <w:r>
        <w:t xml:space="preserve"> </w:t>
      </w:r>
      <w:r>
        <w:rPr>
          <w:rFonts w:hint="eastAsia"/>
        </w:rPr>
        <w:t>разрезов</w:t>
      </w:r>
      <w:r>
        <w:t xml:space="preserve"> </w:t>
      </w:r>
      <w:r>
        <w:rPr>
          <w:rFonts w:hint="eastAsia"/>
        </w:rPr>
        <w:t>и</w:t>
      </w:r>
      <w:r>
        <w:t xml:space="preserve"> </w:t>
      </w:r>
      <w:r>
        <w:rPr>
          <w:rFonts w:hint="eastAsia"/>
        </w:rPr>
        <w:t>скважин</w:t>
      </w:r>
      <w:r>
        <w:tab/>
        <w:t>73</w:t>
      </w:r>
    </w:p>
    <w:p w14:paraId="28657A62" w14:textId="77777777" w:rsidR="00815762" w:rsidRDefault="00815762" w:rsidP="00815762">
      <w:r>
        <w:t>4.1.</w:t>
      </w:r>
      <w:r>
        <w:tab/>
      </w:r>
      <w:r>
        <w:rPr>
          <w:rFonts w:hint="eastAsia"/>
        </w:rPr>
        <w:t>Приморские</w:t>
      </w:r>
      <w:r>
        <w:t xml:space="preserve"> </w:t>
      </w:r>
      <w:r>
        <w:rPr>
          <w:rFonts w:hint="eastAsia"/>
        </w:rPr>
        <w:t>оазисы</w:t>
      </w:r>
      <w:r>
        <w:t xml:space="preserve"> </w:t>
      </w:r>
      <w:r>
        <w:rPr>
          <w:rFonts w:hint="eastAsia"/>
        </w:rPr>
        <w:t>Антарктиды</w:t>
      </w:r>
      <w:r>
        <w:tab/>
        <w:t>73</w:t>
      </w:r>
    </w:p>
    <w:p w14:paraId="5814CA0E" w14:textId="77777777" w:rsidR="00815762" w:rsidRDefault="00815762" w:rsidP="00815762">
      <w:r>
        <w:t>4.2.</w:t>
      </w:r>
      <w:r>
        <w:tab/>
      </w:r>
      <w:r>
        <w:rPr>
          <w:rFonts w:hint="eastAsia"/>
        </w:rPr>
        <w:t>Быковский</w:t>
      </w:r>
      <w:r>
        <w:t xml:space="preserve"> </w:t>
      </w:r>
      <w:r>
        <w:rPr>
          <w:rFonts w:hint="eastAsia"/>
        </w:rPr>
        <w:t>полуостров</w:t>
      </w:r>
      <w:r>
        <w:tab/>
        <w:t>83</w:t>
      </w:r>
    </w:p>
    <w:p w14:paraId="30986DBA" w14:textId="77777777" w:rsidR="00815762" w:rsidRDefault="00815762" w:rsidP="00815762">
      <w:r>
        <w:t>4.3.</w:t>
      </w:r>
      <w:r>
        <w:tab/>
      </w:r>
      <w:r>
        <w:rPr>
          <w:rFonts w:hint="eastAsia"/>
        </w:rPr>
        <w:t>Мыс</w:t>
      </w:r>
      <w:r>
        <w:t xml:space="preserve"> </w:t>
      </w:r>
      <w:r>
        <w:rPr>
          <w:rFonts w:hint="eastAsia"/>
        </w:rPr>
        <w:t>Чукочий</w:t>
      </w:r>
      <w:r>
        <w:tab/>
        <w:t>88</w:t>
      </w:r>
    </w:p>
    <w:p w14:paraId="62B64EF6" w14:textId="77777777" w:rsidR="00815762" w:rsidRDefault="00815762" w:rsidP="00815762">
      <w:r>
        <w:t>4.4.</w:t>
      </w:r>
      <w:r>
        <w:tab/>
      </w:r>
      <w:r>
        <w:rPr>
          <w:rFonts w:hint="eastAsia"/>
        </w:rPr>
        <w:t>Дуванный</w:t>
      </w:r>
      <w:r>
        <w:t xml:space="preserve"> </w:t>
      </w:r>
      <w:r>
        <w:rPr>
          <w:rFonts w:hint="eastAsia"/>
        </w:rPr>
        <w:t>Яр</w:t>
      </w:r>
      <w:r>
        <w:tab/>
        <w:t>95</w:t>
      </w:r>
    </w:p>
    <w:p w14:paraId="07001DC5" w14:textId="77777777" w:rsidR="00815762" w:rsidRDefault="00815762" w:rsidP="00815762">
      <w:r>
        <w:rPr>
          <w:rFonts w:hint="eastAsia"/>
        </w:rPr>
        <w:t>Глава</w:t>
      </w:r>
      <w:r>
        <w:t xml:space="preserve"> 5. </w:t>
      </w:r>
      <w:r>
        <w:rPr>
          <w:rFonts w:hint="eastAsia"/>
        </w:rPr>
        <w:t>Развитие</w:t>
      </w:r>
      <w:r>
        <w:t xml:space="preserve"> </w:t>
      </w:r>
      <w:r>
        <w:rPr>
          <w:rFonts w:hint="eastAsia"/>
        </w:rPr>
        <w:t>процессов</w:t>
      </w:r>
      <w:r>
        <w:t xml:space="preserve"> </w:t>
      </w:r>
      <w:r>
        <w:rPr>
          <w:rFonts w:hint="eastAsia"/>
        </w:rPr>
        <w:t>криогенеза</w:t>
      </w:r>
      <w:r>
        <w:t xml:space="preserve"> </w:t>
      </w:r>
      <w:r>
        <w:rPr>
          <w:rFonts w:hint="eastAsia"/>
        </w:rPr>
        <w:t>в</w:t>
      </w:r>
      <w:r>
        <w:t xml:space="preserve"> </w:t>
      </w:r>
      <w:r>
        <w:rPr>
          <w:rFonts w:hint="eastAsia"/>
        </w:rPr>
        <w:t>плейстоцен</w:t>
      </w:r>
      <w:r>
        <w:t>-</w:t>
      </w:r>
      <w:r>
        <w:rPr>
          <w:rFonts w:hint="eastAsia"/>
        </w:rPr>
        <w:t>голоценовое</w:t>
      </w:r>
      <w:r>
        <w:t xml:space="preserve"> </w:t>
      </w:r>
      <w:r>
        <w:rPr>
          <w:rFonts w:hint="eastAsia"/>
        </w:rPr>
        <w:t>время</w:t>
      </w:r>
      <w:r>
        <w:t xml:space="preserve"> </w:t>
      </w:r>
      <w:r>
        <w:rPr>
          <w:rFonts w:hint="eastAsia"/>
        </w:rPr>
        <w:t>в</w:t>
      </w:r>
      <w:r>
        <w:t xml:space="preserve"> </w:t>
      </w:r>
      <w:r>
        <w:rPr>
          <w:rFonts w:hint="eastAsia"/>
        </w:rPr>
        <w:t>Северной</w:t>
      </w:r>
      <w:r>
        <w:t xml:space="preserve"> </w:t>
      </w:r>
      <w:r>
        <w:rPr>
          <w:rFonts w:hint="eastAsia"/>
        </w:rPr>
        <w:t>и</w:t>
      </w:r>
      <w:r>
        <w:t xml:space="preserve"> </w:t>
      </w:r>
      <w:r>
        <w:rPr>
          <w:rFonts w:hint="eastAsia"/>
        </w:rPr>
        <w:t>Южной</w:t>
      </w:r>
      <w:r>
        <w:t xml:space="preserve"> </w:t>
      </w:r>
      <w:r>
        <w:rPr>
          <w:rFonts w:hint="eastAsia"/>
        </w:rPr>
        <w:t>Циркумполярной</w:t>
      </w:r>
      <w:r>
        <w:t xml:space="preserve"> </w:t>
      </w:r>
      <w:r>
        <w:rPr>
          <w:rFonts w:hint="eastAsia"/>
        </w:rPr>
        <w:t>области</w:t>
      </w:r>
      <w:r>
        <w:tab/>
        <w:t>107</w:t>
      </w:r>
    </w:p>
    <w:p w14:paraId="2A82BF59" w14:textId="77777777" w:rsidR="00815762" w:rsidRDefault="00815762" w:rsidP="00815762">
      <w:r>
        <w:t>5.1.</w:t>
      </w:r>
      <w:r>
        <w:tab/>
      </w:r>
      <w:r>
        <w:rPr>
          <w:rFonts w:hint="eastAsia"/>
        </w:rPr>
        <w:t>Прибрежные</w:t>
      </w:r>
      <w:r>
        <w:t xml:space="preserve"> </w:t>
      </w:r>
      <w:r>
        <w:rPr>
          <w:rFonts w:hint="eastAsia"/>
        </w:rPr>
        <w:t>оазисы</w:t>
      </w:r>
      <w:r>
        <w:t xml:space="preserve"> </w:t>
      </w:r>
      <w:r>
        <w:rPr>
          <w:rFonts w:hint="eastAsia"/>
        </w:rPr>
        <w:t>Антарктиды</w:t>
      </w:r>
      <w:r>
        <w:tab/>
        <w:t>107</w:t>
      </w:r>
    </w:p>
    <w:p w14:paraId="74F37652" w14:textId="77777777" w:rsidR="00815762" w:rsidRDefault="00815762" w:rsidP="00815762">
      <w:r>
        <w:t>5.2.</w:t>
      </w:r>
      <w:r>
        <w:tab/>
      </w:r>
      <w:r>
        <w:rPr>
          <w:rFonts w:hint="eastAsia"/>
        </w:rPr>
        <w:t>Приморские</w:t>
      </w:r>
      <w:r>
        <w:t xml:space="preserve"> </w:t>
      </w:r>
      <w:r>
        <w:rPr>
          <w:rFonts w:hint="eastAsia"/>
        </w:rPr>
        <w:t>низменности</w:t>
      </w:r>
      <w:r>
        <w:t xml:space="preserve"> </w:t>
      </w:r>
      <w:r>
        <w:rPr>
          <w:rFonts w:hint="eastAsia"/>
        </w:rPr>
        <w:t>Якутии</w:t>
      </w:r>
      <w:r>
        <w:tab/>
        <w:t>114</w:t>
      </w:r>
    </w:p>
    <w:p w14:paraId="3B0F2273" w14:textId="77777777" w:rsidR="00815762" w:rsidRDefault="00815762" w:rsidP="00815762">
      <w:r>
        <w:t>5.3.</w:t>
      </w:r>
      <w:r>
        <w:tab/>
      </w:r>
      <w:r>
        <w:rPr>
          <w:rFonts w:hint="eastAsia"/>
        </w:rPr>
        <w:t>Глобальные</w:t>
      </w:r>
      <w:r>
        <w:t xml:space="preserve"> </w:t>
      </w:r>
      <w:r>
        <w:rPr>
          <w:rFonts w:hint="eastAsia"/>
        </w:rPr>
        <w:t>и</w:t>
      </w:r>
      <w:r>
        <w:t xml:space="preserve"> </w:t>
      </w:r>
      <w:r>
        <w:rPr>
          <w:rFonts w:hint="eastAsia"/>
        </w:rPr>
        <w:t>региональные</w:t>
      </w:r>
      <w:r>
        <w:t xml:space="preserve"> </w:t>
      </w:r>
      <w:r>
        <w:rPr>
          <w:rFonts w:hint="eastAsia"/>
        </w:rPr>
        <w:t>особенности</w:t>
      </w:r>
      <w:r>
        <w:t xml:space="preserve"> </w:t>
      </w:r>
      <w:r>
        <w:rPr>
          <w:rFonts w:hint="eastAsia"/>
        </w:rPr>
        <w:t>развития</w:t>
      </w:r>
      <w:r>
        <w:t xml:space="preserve"> </w:t>
      </w:r>
      <w:r>
        <w:rPr>
          <w:rFonts w:hint="eastAsia"/>
        </w:rPr>
        <w:t>криогенеза</w:t>
      </w:r>
      <w:r>
        <w:t xml:space="preserve"> </w:t>
      </w:r>
      <w:r>
        <w:rPr>
          <w:rFonts w:hint="eastAsia"/>
        </w:rPr>
        <w:t>на</w:t>
      </w:r>
      <w:r>
        <w:t xml:space="preserve"> </w:t>
      </w:r>
      <w:r>
        <w:rPr>
          <w:rFonts w:hint="eastAsia"/>
        </w:rPr>
        <w:t>границе</w:t>
      </w:r>
    </w:p>
    <w:p w14:paraId="4EA95697" w14:textId="77777777" w:rsidR="00815762" w:rsidRDefault="00815762" w:rsidP="00815762">
      <w:r>
        <w:rPr>
          <w:rFonts w:hint="eastAsia"/>
        </w:rPr>
        <w:t>позднего</w:t>
      </w:r>
      <w:r>
        <w:t xml:space="preserve"> </w:t>
      </w:r>
      <w:r>
        <w:rPr>
          <w:rFonts w:hint="eastAsia"/>
        </w:rPr>
        <w:t>плейстоцена</w:t>
      </w:r>
      <w:r>
        <w:t xml:space="preserve"> </w:t>
      </w:r>
      <w:r>
        <w:rPr>
          <w:rFonts w:hint="eastAsia"/>
        </w:rPr>
        <w:t>и</w:t>
      </w:r>
      <w:r>
        <w:t xml:space="preserve"> </w:t>
      </w:r>
      <w:r>
        <w:rPr>
          <w:rFonts w:hint="eastAsia"/>
        </w:rPr>
        <w:t>голоцена</w:t>
      </w:r>
      <w:r>
        <w:tab/>
        <w:t>123</w:t>
      </w:r>
    </w:p>
    <w:p w14:paraId="516BBD44" w14:textId="77777777" w:rsidR="00815762" w:rsidRDefault="00815762" w:rsidP="00815762">
      <w:r>
        <w:rPr>
          <w:rFonts w:hint="eastAsia"/>
        </w:rPr>
        <w:t>Выводы</w:t>
      </w:r>
      <w:r>
        <w:tab/>
        <w:t>135</w:t>
      </w:r>
    </w:p>
    <w:p w14:paraId="2D48AE73" w14:textId="77777777" w:rsidR="00815762" w:rsidRDefault="00815762" w:rsidP="00815762">
      <w:r>
        <w:rPr>
          <w:rFonts w:hint="eastAsia"/>
        </w:rPr>
        <w:t>Литература</w:t>
      </w:r>
      <w:r>
        <w:t>:</w:t>
      </w:r>
      <w:r>
        <w:tab/>
        <w:t>138</w:t>
      </w:r>
    </w:p>
    <w:p w14:paraId="04B919D2" w14:textId="597D622A" w:rsidR="00D92F30" w:rsidRDefault="00D92F30" w:rsidP="00815762"/>
    <w:p w14:paraId="1A480FF9" w14:textId="77777777" w:rsidR="00815762" w:rsidRDefault="00815762" w:rsidP="00815762"/>
    <w:p w14:paraId="72B8FADC" w14:textId="77777777" w:rsidR="00815762" w:rsidRDefault="00815762" w:rsidP="00815762"/>
    <w:p w14:paraId="7143046D" w14:textId="77777777" w:rsidR="00815762" w:rsidRDefault="00815762" w:rsidP="00815762">
      <w:r>
        <w:rPr>
          <w:rFonts w:hint="eastAsia"/>
        </w:rPr>
        <w:t>Выводы</w:t>
      </w:r>
    </w:p>
    <w:p w14:paraId="330DC7EE" w14:textId="77777777" w:rsidR="00815762" w:rsidRDefault="00815762" w:rsidP="00815762">
      <w:r>
        <w:rPr>
          <w:rFonts w:hint="eastAsia"/>
        </w:rPr>
        <w:t>В</w:t>
      </w:r>
      <w:r>
        <w:t xml:space="preserve"> </w:t>
      </w:r>
      <w:r>
        <w:rPr>
          <w:rFonts w:hint="eastAsia"/>
        </w:rPr>
        <w:t>криолитозоне</w:t>
      </w:r>
      <w:r>
        <w:t xml:space="preserve"> </w:t>
      </w:r>
      <w:r>
        <w:rPr>
          <w:rFonts w:hint="eastAsia"/>
        </w:rPr>
        <w:t>превращение</w:t>
      </w:r>
      <w:r>
        <w:t xml:space="preserve"> </w:t>
      </w:r>
      <w:r>
        <w:rPr>
          <w:rFonts w:hint="eastAsia"/>
        </w:rPr>
        <w:t>осадка</w:t>
      </w:r>
      <w:r>
        <w:t xml:space="preserve"> </w:t>
      </w:r>
      <w:r>
        <w:rPr>
          <w:rFonts w:hint="eastAsia"/>
        </w:rPr>
        <w:t>в</w:t>
      </w:r>
      <w:r>
        <w:t xml:space="preserve"> </w:t>
      </w:r>
      <w:r>
        <w:rPr>
          <w:rFonts w:hint="eastAsia"/>
        </w:rPr>
        <w:t>мерзлую</w:t>
      </w:r>
      <w:r>
        <w:t xml:space="preserve"> </w:t>
      </w:r>
      <w:r>
        <w:rPr>
          <w:rFonts w:hint="eastAsia"/>
        </w:rPr>
        <w:t>породу</w:t>
      </w:r>
      <w:r>
        <w:t xml:space="preserve"> </w:t>
      </w:r>
      <w:r>
        <w:rPr>
          <w:rFonts w:hint="eastAsia"/>
        </w:rPr>
        <w:t>сопровождается</w:t>
      </w:r>
      <w:r>
        <w:t xml:space="preserve"> </w:t>
      </w:r>
      <w:r>
        <w:rPr>
          <w:rFonts w:hint="eastAsia"/>
        </w:rPr>
        <w:t>процессами</w:t>
      </w:r>
      <w:r>
        <w:t xml:space="preserve"> </w:t>
      </w:r>
      <w:r>
        <w:rPr>
          <w:rFonts w:hint="eastAsia"/>
        </w:rPr>
        <w:t>криогенеза</w:t>
      </w:r>
      <w:r>
        <w:t xml:space="preserve">. </w:t>
      </w:r>
      <w:r>
        <w:rPr>
          <w:rFonts w:hint="eastAsia"/>
        </w:rPr>
        <w:t>Основным</w:t>
      </w:r>
      <w:r>
        <w:t xml:space="preserve"> </w:t>
      </w:r>
      <w:r>
        <w:rPr>
          <w:rFonts w:hint="eastAsia"/>
        </w:rPr>
        <w:t>из</w:t>
      </w:r>
      <w:r>
        <w:t xml:space="preserve"> </w:t>
      </w:r>
      <w:r>
        <w:rPr>
          <w:rFonts w:hint="eastAsia"/>
        </w:rPr>
        <w:t>них</w:t>
      </w:r>
      <w:r>
        <w:t xml:space="preserve"> </w:t>
      </w:r>
      <w:r>
        <w:rPr>
          <w:rFonts w:hint="eastAsia"/>
        </w:rPr>
        <w:t>является</w:t>
      </w:r>
      <w:r>
        <w:t xml:space="preserve"> </w:t>
      </w:r>
      <w:r>
        <w:rPr>
          <w:rFonts w:hint="eastAsia"/>
        </w:rPr>
        <w:t>криогенное</w:t>
      </w:r>
      <w:r>
        <w:t xml:space="preserve"> </w:t>
      </w:r>
      <w:r>
        <w:rPr>
          <w:rFonts w:hint="eastAsia"/>
        </w:rPr>
        <w:t>выветривание</w:t>
      </w:r>
      <w:r>
        <w:t xml:space="preserve"> - </w:t>
      </w:r>
      <w:r>
        <w:rPr>
          <w:rFonts w:hint="eastAsia"/>
        </w:rPr>
        <w:t>избирательное</w:t>
      </w:r>
      <w:r>
        <w:t xml:space="preserve"> </w:t>
      </w:r>
      <w:r>
        <w:rPr>
          <w:rFonts w:hint="eastAsia"/>
        </w:rPr>
        <w:t>разрушение</w:t>
      </w:r>
      <w:r>
        <w:t xml:space="preserve"> </w:t>
      </w:r>
      <w:r>
        <w:rPr>
          <w:rFonts w:hint="eastAsia"/>
        </w:rPr>
        <w:t>минералов</w:t>
      </w:r>
      <w:r>
        <w:t xml:space="preserve"> </w:t>
      </w:r>
      <w:r>
        <w:rPr>
          <w:rFonts w:hint="eastAsia"/>
        </w:rPr>
        <w:t>в</w:t>
      </w:r>
      <w:r>
        <w:t xml:space="preserve"> </w:t>
      </w:r>
      <w:r>
        <w:rPr>
          <w:rFonts w:hint="eastAsia"/>
        </w:rPr>
        <w:t>результате</w:t>
      </w:r>
      <w:r>
        <w:t xml:space="preserve"> </w:t>
      </w:r>
      <w:r>
        <w:rPr>
          <w:rFonts w:hint="eastAsia"/>
        </w:rPr>
        <w:t>повторяющихся</w:t>
      </w:r>
      <w:r>
        <w:t xml:space="preserve"> </w:t>
      </w:r>
      <w:r>
        <w:rPr>
          <w:rFonts w:hint="eastAsia"/>
        </w:rPr>
        <w:t>геологически</w:t>
      </w:r>
      <w:r>
        <w:t xml:space="preserve"> </w:t>
      </w:r>
      <w:r>
        <w:rPr>
          <w:rFonts w:hint="eastAsia"/>
        </w:rPr>
        <w:t>длительное</w:t>
      </w:r>
      <w:r>
        <w:t xml:space="preserve"> </w:t>
      </w:r>
      <w:r>
        <w:rPr>
          <w:rFonts w:hint="eastAsia"/>
        </w:rPr>
        <w:t>время</w:t>
      </w:r>
      <w:r>
        <w:t xml:space="preserve"> </w:t>
      </w:r>
      <w:r>
        <w:rPr>
          <w:rFonts w:hint="eastAsia"/>
        </w:rPr>
        <w:t>циклов</w:t>
      </w:r>
      <w:r>
        <w:t xml:space="preserve"> </w:t>
      </w:r>
      <w:r>
        <w:rPr>
          <w:rFonts w:hint="eastAsia"/>
        </w:rPr>
        <w:t>промерзания</w:t>
      </w:r>
      <w:r>
        <w:t>-</w:t>
      </w:r>
      <w:r>
        <w:rPr>
          <w:rFonts w:hint="eastAsia"/>
        </w:rPr>
        <w:t>оттаивания</w:t>
      </w:r>
      <w:r>
        <w:t xml:space="preserve"> </w:t>
      </w:r>
      <w:r>
        <w:rPr>
          <w:rFonts w:hint="eastAsia"/>
        </w:rPr>
        <w:t>за</w:t>
      </w:r>
      <w:r>
        <w:t xml:space="preserve"> </w:t>
      </w:r>
      <w:r>
        <w:rPr>
          <w:rFonts w:hint="eastAsia"/>
        </w:rPr>
        <w:t>счет</w:t>
      </w:r>
      <w:r>
        <w:t xml:space="preserve"> </w:t>
      </w:r>
      <w:r>
        <w:rPr>
          <w:rFonts w:hint="eastAsia"/>
        </w:rPr>
        <w:t>изменений</w:t>
      </w:r>
      <w:r>
        <w:t xml:space="preserve"> </w:t>
      </w:r>
      <w:r>
        <w:rPr>
          <w:rFonts w:hint="eastAsia"/>
        </w:rPr>
        <w:t>толщины</w:t>
      </w:r>
      <w:r>
        <w:t xml:space="preserve"> </w:t>
      </w:r>
      <w:r>
        <w:rPr>
          <w:rFonts w:hint="eastAsia"/>
        </w:rPr>
        <w:t>пленок</w:t>
      </w:r>
      <w:r>
        <w:t xml:space="preserve"> </w:t>
      </w:r>
      <w:r>
        <w:rPr>
          <w:rFonts w:hint="eastAsia"/>
        </w:rPr>
        <w:t>воды</w:t>
      </w:r>
      <w:r>
        <w:t xml:space="preserve">, </w:t>
      </w:r>
      <w:r>
        <w:rPr>
          <w:rFonts w:hint="eastAsia"/>
        </w:rPr>
        <w:t>давления</w:t>
      </w:r>
      <w:r>
        <w:t xml:space="preserve"> </w:t>
      </w:r>
      <w:r>
        <w:rPr>
          <w:rFonts w:hint="eastAsia"/>
        </w:rPr>
        <w:t>льда</w:t>
      </w:r>
      <w:r>
        <w:t xml:space="preserve"> </w:t>
      </w:r>
      <w:r>
        <w:rPr>
          <w:rFonts w:hint="eastAsia"/>
        </w:rPr>
        <w:t>в</w:t>
      </w:r>
      <w:r>
        <w:t xml:space="preserve"> </w:t>
      </w:r>
      <w:r>
        <w:rPr>
          <w:rFonts w:hint="eastAsia"/>
        </w:rPr>
        <w:t>трещинах</w:t>
      </w:r>
      <w:r>
        <w:t xml:space="preserve"> </w:t>
      </w:r>
      <w:r>
        <w:rPr>
          <w:rFonts w:hint="eastAsia"/>
        </w:rPr>
        <w:t>и</w:t>
      </w:r>
      <w:r>
        <w:t xml:space="preserve"> </w:t>
      </w:r>
      <w:r>
        <w:rPr>
          <w:rFonts w:hint="eastAsia"/>
        </w:rPr>
        <w:t>полостях</w:t>
      </w:r>
      <w:r>
        <w:t xml:space="preserve"> </w:t>
      </w:r>
      <w:r>
        <w:rPr>
          <w:rFonts w:hint="eastAsia"/>
        </w:rPr>
        <w:t>газово</w:t>
      </w:r>
      <w:r>
        <w:rPr>
          <w:rFonts w:hint="eastAsia"/>
        </w:rPr>
        <w:t>¬</w:t>
      </w:r>
      <w:r>
        <w:rPr>
          <w:rFonts w:hint="eastAsia"/>
        </w:rPr>
        <w:t>жидких</w:t>
      </w:r>
      <w:r>
        <w:t xml:space="preserve"> </w:t>
      </w:r>
      <w:r>
        <w:rPr>
          <w:rFonts w:hint="eastAsia"/>
        </w:rPr>
        <w:t>включений</w:t>
      </w:r>
      <w:r>
        <w:t xml:space="preserve">. </w:t>
      </w:r>
      <w:r>
        <w:rPr>
          <w:rFonts w:hint="eastAsia"/>
        </w:rPr>
        <w:t>В</w:t>
      </w:r>
      <w:r>
        <w:t xml:space="preserve"> </w:t>
      </w:r>
      <w:r>
        <w:rPr>
          <w:rFonts w:hint="eastAsia"/>
        </w:rPr>
        <w:t>результате</w:t>
      </w:r>
      <w:r>
        <w:t xml:space="preserve"> </w:t>
      </w:r>
      <w:r>
        <w:rPr>
          <w:rFonts w:hint="eastAsia"/>
        </w:rPr>
        <w:t>этого</w:t>
      </w:r>
      <w:r>
        <w:t xml:space="preserve"> </w:t>
      </w:r>
      <w:r>
        <w:rPr>
          <w:rFonts w:hint="eastAsia"/>
        </w:rPr>
        <w:t>процесса</w:t>
      </w:r>
      <w:r>
        <w:t xml:space="preserve"> </w:t>
      </w:r>
      <w:r>
        <w:rPr>
          <w:rFonts w:hint="eastAsia"/>
        </w:rPr>
        <w:t>породы</w:t>
      </w:r>
      <w:r>
        <w:t xml:space="preserve"> </w:t>
      </w:r>
      <w:r>
        <w:rPr>
          <w:rFonts w:hint="eastAsia"/>
        </w:rPr>
        <w:t>приобретают</w:t>
      </w:r>
      <w:r>
        <w:t xml:space="preserve"> </w:t>
      </w:r>
      <w:r>
        <w:rPr>
          <w:rFonts w:hint="eastAsia"/>
        </w:rPr>
        <w:t>своеобразные</w:t>
      </w:r>
      <w:r>
        <w:t xml:space="preserve"> </w:t>
      </w:r>
      <w:r>
        <w:rPr>
          <w:rFonts w:hint="eastAsia"/>
        </w:rPr>
        <w:t>черты</w:t>
      </w:r>
      <w:r>
        <w:t xml:space="preserve"> </w:t>
      </w:r>
      <w:r>
        <w:rPr>
          <w:rFonts w:hint="eastAsia"/>
        </w:rPr>
        <w:t>минерального</w:t>
      </w:r>
      <w:r>
        <w:t xml:space="preserve"> </w:t>
      </w:r>
      <w:r>
        <w:rPr>
          <w:rFonts w:hint="eastAsia"/>
        </w:rPr>
        <w:t>состава</w:t>
      </w:r>
      <w:r>
        <w:t xml:space="preserve">, </w:t>
      </w:r>
      <w:r>
        <w:rPr>
          <w:rFonts w:hint="eastAsia"/>
        </w:rPr>
        <w:t>выражающиеся</w:t>
      </w:r>
      <w:r>
        <w:t xml:space="preserve"> </w:t>
      </w:r>
      <w:r>
        <w:rPr>
          <w:rFonts w:hint="eastAsia"/>
        </w:rPr>
        <w:t>в</w:t>
      </w:r>
      <w:r>
        <w:t xml:space="preserve"> </w:t>
      </w:r>
      <w:r>
        <w:rPr>
          <w:rFonts w:hint="eastAsia"/>
        </w:rPr>
        <w:t>особом</w:t>
      </w:r>
      <w:r>
        <w:t xml:space="preserve"> </w:t>
      </w:r>
      <w:r>
        <w:rPr>
          <w:rFonts w:hint="eastAsia"/>
        </w:rPr>
        <w:t>распределении</w:t>
      </w:r>
      <w:r>
        <w:t xml:space="preserve"> </w:t>
      </w:r>
      <w:r>
        <w:rPr>
          <w:rFonts w:hint="eastAsia"/>
        </w:rPr>
        <w:t>породообразующих</w:t>
      </w:r>
      <w:r>
        <w:t xml:space="preserve"> </w:t>
      </w:r>
      <w:r>
        <w:rPr>
          <w:rFonts w:hint="eastAsia"/>
        </w:rPr>
        <w:t>минералов</w:t>
      </w:r>
      <w:r>
        <w:t xml:space="preserve"> </w:t>
      </w:r>
      <w:r>
        <w:rPr>
          <w:rFonts w:hint="eastAsia"/>
        </w:rPr>
        <w:t>по</w:t>
      </w:r>
      <w:r>
        <w:t xml:space="preserve"> </w:t>
      </w:r>
      <w:r>
        <w:rPr>
          <w:rFonts w:hint="eastAsia"/>
        </w:rPr>
        <w:t>гранулометрическим</w:t>
      </w:r>
      <w:r>
        <w:t xml:space="preserve"> </w:t>
      </w:r>
      <w:r>
        <w:rPr>
          <w:rFonts w:hint="eastAsia"/>
        </w:rPr>
        <w:t>фракциям</w:t>
      </w:r>
      <w:r>
        <w:t xml:space="preserve">, </w:t>
      </w:r>
      <w:r>
        <w:rPr>
          <w:rFonts w:hint="eastAsia"/>
        </w:rPr>
        <w:t>что</w:t>
      </w:r>
      <w:r>
        <w:t xml:space="preserve"> </w:t>
      </w:r>
      <w:r>
        <w:rPr>
          <w:rFonts w:hint="eastAsia"/>
        </w:rPr>
        <w:t>позволяет</w:t>
      </w:r>
      <w:r>
        <w:t xml:space="preserve"> </w:t>
      </w:r>
      <w:r>
        <w:rPr>
          <w:rFonts w:hint="eastAsia"/>
        </w:rPr>
        <w:t>говорить</w:t>
      </w:r>
      <w:r>
        <w:t xml:space="preserve"> </w:t>
      </w:r>
      <w:r>
        <w:rPr>
          <w:rFonts w:hint="eastAsia"/>
        </w:rPr>
        <w:t>о</w:t>
      </w:r>
      <w:r>
        <w:t xml:space="preserve"> </w:t>
      </w:r>
      <w:r>
        <w:rPr>
          <w:rFonts w:hint="eastAsia"/>
        </w:rPr>
        <w:t>формировании</w:t>
      </w:r>
      <w:r>
        <w:t xml:space="preserve"> </w:t>
      </w:r>
      <w:r>
        <w:rPr>
          <w:rFonts w:hint="eastAsia"/>
        </w:rPr>
        <w:t>особых</w:t>
      </w:r>
      <w:r>
        <w:t xml:space="preserve"> </w:t>
      </w:r>
      <w:r>
        <w:rPr>
          <w:rFonts w:hint="eastAsia"/>
        </w:rPr>
        <w:t>криолитогенных</w:t>
      </w:r>
      <w:r>
        <w:t xml:space="preserve"> </w:t>
      </w:r>
      <w:r>
        <w:rPr>
          <w:rFonts w:hint="eastAsia"/>
        </w:rPr>
        <w:t>толщ</w:t>
      </w:r>
      <w:r>
        <w:t xml:space="preserve"> (Konischsev, Rogov, 1993). </w:t>
      </w:r>
      <w:r>
        <w:rPr>
          <w:rFonts w:hint="eastAsia"/>
        </w:rPr>
        <w:t>Степень</w:t>
      </w:r>
      <w:r>
        <w:t xml:space="preserve"> </w:t>
      </w:r>
      <w:r>
        <w:rPr>
          <w:rFonts w:hint="eastAsia"/>
        </w:rPr>
        <w:t>криогенной</w:t>
      </w:r>
      <w:r>
        <w:t xml:space="preserve"> </w:t>
      </w:r>
      <w:r>
        <w:rPr>
          <w:rFonts w:hint="eastAsia"/>
        </w:rPr>
        <w:t>трансформации</w:t>
      </w:r>
      <w:r>
        <w:t xml:space="preserve"> </w:t>
      </w:r>
      <w:r>
        <w:rPr>
          <w:rFonts w:hint="eastAsia"/>
        </w:rPr>
        <w:t>отложений</w:t>
      </w:r>
      <w:r>
        <w:t xml:space="preserve"> </w:t>
      </w:r>
      <w:r>
        <w:rPr>
          <w:rFonts w:hint="eastAsia"/>
        </w:rPr>
        <w:t>в</w:t>
      </w:r>
      <w:r>
        <w:t xml:space="preserve"> </w:t>
      </w:r>
      <w:r>
        <w:rPr>
          <w:rFonts w:hint="eastAsia"/>
        </w:rPr>
        <w:t>процессе</w:t>
      </w:r>
      <w:r>
        <w:t xml:space="preserve"> </w:t>
      </w:r>
      <w:r>
        <w:rPr>
          <w:rFonts w:hint="eastAsia"/>
        </w:rPr>
        <w:t>осадконакопления</w:t>
      </w:r>
      <w:r>
        <w:t xml:space="preserve"> </w:t>
      </w:r>
      <w:r>
        <w:rPr>
          <w:rFonts w:hint="eastAsia"/>
        </w:rPr>
        <w:t>и</w:t>
      </w:r>
      <w:r>
        <w:t xml:space="preserve"> </w:t>
      </w:r>
      <w:r>
        <w:rPr>
          <w:rFonts w:hint="eastAsia"/>
        </w:rPr>
        <w:t>многолетнего</w:t>
      </w:r>
      <w:r>
        <w:t xml:space="preserve"> </w:t>
      </w:r>
      <w:r>
        <w:rPr>
          <w:rFonts w:hint="eastAsia"/>
        </w:rPr>
        <w:t>промерзания</w:t>
      </w:r>
      <w:r>
        <w:t xml:space="preserve"> </w:t>
      </w:r>
      <w:r>
        <w:rPr>
          <w:rFonts w:hint="eastAsia"/>
        </w:rPr>
        <w:t>может</w:t>
      </w:r>
      <w:r>
        <w:t xml:space="preserve"> </w:t>
      </w:r>
      <w:r>
        <w:rPr>
          <w:rFonts w:hint="eastAsia"/>
        </w:rPr>
        <w:t>быть</w:t>
      </w:r>
      <w:r>
        <w:t xml:space="preserve"> </w:t>
      </w:r>
      <w:r>
        <w:rPr>
          <w:rFonts w:hint="eastAsia"/>
        </w:rPr>
        <w:t>оценена</w:t>
      </w:r>
      <w:r>
        <w:t xml:space="preserve"> </w:t>
      </w:r>
      <w:r>
        <w:rPr>
          <w:rFonts w:hint="eastAsia"/>
        </w:rPr>
        <w:t>с</w:t>
      </w:r>
      <w:r>
        <w:t xml:space="preserve"> </w:t>
      </w:r>
      <w:r>
        <w:rPr>
          <w:rFonts w:hint="eastAsia"/>
        </w:rPr>
        <w:t>помощью</w:t>
      </w:r>
      <w:r>
        <w:t xml:space="preserve"> </w:t>
      </w:r>
      <w:r>
        <w:rPr>
          <w:rFonts w:hint="eastAsia"/>
        </w:rPr>
        <w:t>Коэффициента</w:t>
      </w:r>
      <w:r>
        <w:t xml:space="preserve"> </w:t>
      </w:r>
      <w:r>
        <w:rPr>
          <w:rFonts w:hint="eastAsia"/>
        </w:rPr>
        <w:t>Криогенной</w:t>
      </w:r>
      <w:r>
        <w:t xml:space="preserve"> </w:t>
      </w:r>
      <w:r>
        <w:rPr>
          <w:rFonts w:hint="eastAsia"/>
        </w:rPr>
        <w:t>Контрастности</w:t>
      </w:r>
      <w:r>
        <w:t xml:space="preserve"> (</w:t>
      </w:r>
      <w:r>
        <w:rPr>
          <w:rFonts w:hint="eastAsia"/>
        </w:rPr>
        <w:t>ККК</w:t>
      </w:r>
      <w:r>
        <w:t>) (</w:t>
      </w:r>
      <w:r>
        <w:rPr>
          <w:rFonts w:hint="eastAsia"/>
        </w:rPr>
        <w:t>Конищев</w:t>
      </w:r>
      <w:r>
        <w:t xml:space="preserve">, 1981; </w:t>
      </w:r>
      <w:r>
        <w:rPr>
          <w:rFonts w:hint="eastAsia"/>
        </w:rPr>
        <w:t>Конищев</w:t>
      </w:r>
      <w:r>
        <w:t>, 1999).</w:t>
      </w:r>
    </w:p>
    <w:p w14:paraId="75D37145" w14:textId="32BBB287" w:rsidR="00815762" w:rsidRPr="00815762" w:rsidRDefault="00815762" w:rsidP="00815762">
      <w:r>
        <w:rPr>
          <w:rFonts w:hint="eastAsia"/>
        </w:rPr>
        <w:t>Районы</w:t>
      </w:r>
      <w:r>
        <w:t xml:space="preserve"> </w:t>
      </w:r>
      <w:r>
        <w:rPr>
          <w:rFonts w:hint="eastAsia"/>
        </w:rPr>
        <w:t>исследований</w:t>
      </w:r>
      <w:r>
        <w:t xml:space="preserve"> </w:t>
      </w:r>
      <w:r>
        <w:rPr>
          <w:rFonts w:hint="eastAsia"/>
        </w:rPr>
        <w:t>характеризуются</w:t>
      </w:r>
      <w:r>
        <w:t xml:space="preserve"> </w:t>
      </w:r>
      <w:r>
        <w:rPr>
          <w:rFonts w:hint="eastAsia"/>
        </w:rPr>
        <w:t>суровыми</w:t>
      </w:r>
      <w:r>
        <w:t xml:space="preserve"> </w:t>
      </w:r>
      <w:r>
        <w:rPr>
          <w:rFonts w:hint="eastAsia"/>
        </w:rPr>
        <w:t>геокриологическими</w:t>
      </w:r>
      <w:r>
        <w:t xml:space="preserve"> </w:t>
      </w:r>
      <w:r>
        <w:rPr>
          <w:rFonts w:hint="eastAsia"/>
        </w:rPr>
        <w:t>условиями</w:t>
      </w:r>
      <w:r>
        <w:t xml:space="preserve">, </w:t>
      </w:r>
      <w:r>
        <w:rPr>
          <w:rFonts w:hint="eastAsia"/>
        </w:rPr>
        <w:t>благоприятными</w:t>
      </w:r>
      <w:r>
        <w:t xml:space="preserve"> </w:t>
      </w:r>
      <w:r>
        <w:rPr>
          <w:rFonts w:hint="eastAsia"/>
        </w:rPr>
        <w:t>для</w:t>
      </w:r>
      <w:r>
        <w:t xml:space="preserve"> </w:t>
      </w:r>
      <w:r>
        <w:rPr>
          <w:rFonts w:hint="eastAsia"/>
        </w:rPr>
        <w:t>р</w:t>
      </w:r>
      <w:r>
        <w:rPr>
          <w:rFonts w:hint="eastAsia"/>
        </w:rPr>
        <w:lastRenderedPageBreak/>
        <w:t>азвития</w:t>
      </w:r>
      <w:r>
        <w:t xml:space="preserve"> </w:t>
      </w:r>
      <w:r>
        <w:rPr>
          <w:rFonts w:hint="eastAsia"/>
        </w:rPr>
        <w:t>процессов</w:t>
      </w:r>
      <w:r>
        <w:t xml:space="preserve"> </w:t>
      </w:r>
      <w:r>
        <w:rPr>
          <w:rFonts w:hint="eastAsia"/>
        </w:rPr>
        <w:t>криогенного</w:t>
      </w:r>
      <w:r>
        <w:t xml:space="preserve"> </w:t>
      </w:r>
      <w:r>
        <w:rPr>
          <w:rFonts w:hint="eastAsia"/>
        </w:rPr>
        <w:t>выветривания</w:t>
      </w:r>
      <w:r>
        <w:t xml:space="preserve">. </w:t>
      </w:r>
      <w:r>
        <w:rPr>
          <w:rFonts w:hint="eastAsia"/>
        </w:rPr>
        <w:t>Районы</w:t>
      </w:r>
      <w:r>
        <w:t xml:space="preserve"> </w:t>
      </w:r>
      <w:r>
        <w:rPr>
          <w:rFonts w:hint="eastAsia"/>
        </w:rPr>
        <w:t>характеризуются</w:t>
      </w:r>
      <w:r>
        <w:t xml:space="preserve"> </w:t>
      </w:r>
      <w:r>
        <w:rPr>
          <w:rFonts w:hint="eastAsia"/>
        </w:rPr>
        <w:t>достаточно</w:t>
      </w:r>
      <w:r>
        <w:t xml:space="preserve"> </w:t>
      </w:r>
      <w:r>
        <w:rPr>
          <w:rFonts w:hint="eastAsia"/>
        </w:rPr>
        <w:t>схожими</w:t>
      </w:r>
      <w:r>
        <w:t xml:space="preserve"> </w:t>
      </w:r>
      <w:r>
        <w:rPr>
          <w:rFonts w:hint="eastAsia"/>
        </w:rPr>
        <w:t>среднегодовыми</w:t>
      </w:r>
      <w:r>
        <w:t xml:space="preserve"> </w:t>
      </w:r>
      <w:r>
        <w:rPr>
          <w:rFonts w:hint="eastAsia"/>
        </w:rPr>
        <w:t>температурами</w:t>
      </w:r>
      <w:r>
        <w:t xml:space="preserve"> </w:t>
      </w:r>
      <w:r>
        <w:rPr>
          <w:rFonts w:hint="eastAsia"/>
        </w:rPr>
        <w:t>поверхности</w:t>
      </w:r>
      <w:r>
        <w:t xml:space="preserve"> (</w:t>
      </w:r>
      <w:r>
        <w:rPr>
          <w:rFonts w:hint="eastAsia"/>
        </w:rPr>
        <w:t>от</w:t>
      </w:r>
      <w:r>
        <w:t xml:space="preserve"> -8,0 </w:t>
      </w:r>
      <w:r>
        <w:rPr>
          <w:rFonts w:hint="eastAsia"/>
        </w:rPr>
        <w:t>до</w:t>
      </w:r>
      <w:r>
        <w:t xml:space="preserve"> -12,0</w:t>
      </w:r>
      <w:r>
        <w:rPr>
          <w:rFonts w:hint="eastAsia"/>
        </w:rPr>
        <w:t>оС</w:t>
      </w:r>
      <w:r>
        <w:t xml:space="preserve">), </w:t>
      </w:r>
      <w:r>
        <w:rPr>
          <w:rFonts w:hint="eastAsia"/>
        </w:rPr>
        <w:t>большими</w:t>
      </w:r>
      <w:r>
        <w:t xml:space="preserve"> </w:t>
      </w:r>
      <w:r>
        <w:rPr>
          <w:rFonts w:hint="eastAsia"/>
        </w:rPr>
        <w:t>амплитудами</w:t>
      </w:r>
      <w:r>
        <w:t xml:space="preserve"> </w:t>
      </w:r>
      <w:r>
        <w:rPr>
          <w:rFonts w:hint="eastAsia"/>
        </w:rPr>
        <w:t>в</w:t>
      </w:r>
      <w:r>
        <w:t xml:space="preserve"> </w:t>
      </w:r>
      <w:r>
        <w:rPr>
          <w:rFonts w:hint="eastAsia"/>
        </w:rPr>
        <w:t>годовом</w:t>
      </w:r>
      <w:r>
        <w:t xml:space="preserve"> </w:t>
      </w:r>
      <w:r>
        <w:rPr>
          <w:rFonts w:hint="eastAsia"/>
        </w:rPr>
        <w:t>ходе</w:t>
      </w:r>
      <w:r>
        <w:t xml:space="preserve"> </w:t>
      </w:r>
      <w:r>
        <w:rPr>
          <w:rFonts w:hint="eastAsia"/>
        </w:rPr>
        <w:t>температур</w:t>
      </w:r>
      <w:r>
        <w:t xml:space="preserve">. </w:t>
      </w:r>
      <w:r>
        <w:rPr>
          <w:rFonts w:hint="eastAsia"/>
        </w:rPr>
        <w:t>Для</w:t>
      </w:r>
      <w:r>
        <w:t xml:space="preserve"> </w:t>
      </w:r>
      <w:r>
        <w:rPr>
          <w:rFonts w:hint="eastAsia"/>
        </w:rPr>
        <w:t>северо</w:t>
      </w:r>
      <w:r>
        <w:t>-</w:t>
      </w:r>
      <w:r>
        <w:rPr>
          <w:rFonts w:hint="eastAsia"/>
        </w:rPr>
        <w:t>востока</w:t>
      </w:r>
      <w:r>
        <w:t xml:space="preserve"> </w:t>
      </w:r>
      <w:r>
        <w:rPr>
          <w:rFonts w:hint="eastAsia"/>
        </w:rPr>
        <w:t>Якутии</w:t>
      </w:r>
      <w:r>
        <w:t xml:space="preserve"> </w:t>
      </w:r>
      <w:r>
        <w:rPr>
          <w:rFonts w:hint="eastAsia"/>
        </w:rPr>
        <w:t>определяющим</w:t>
      </w:r>
      <w:r>
        <w:t xml:space="preserve"> </w:t>
      </w:r>
      <w:r>
        <w:rPr>
          <w:rFonts w:hint="eastAsia"/>
        </w:rPr>
        <w:t>является</w:t>
      </w:r>
      <w:r>
        <w:t xml:space="preserve"> </w:t>
      </w:r>
      <w:r>
        <w:rPr>
          <w:rFonts w:hint="eastAsia"/>
        </w:rPr>
        <w:t>гораздо</w:t>
      </w:r>
      <w:r>
        <w:t xml:space="preserve"> </w:t>
      </w:r>
      <w:r>
        <w:rPr>
          <w:rFonts w:hint="eastAsia"/>
        </w:rPr>
        <w:t>более</w:t>
      </w:r>
      <w:r>
        <w:t xml:space="preserve"> </w:t>
      </w:r>
      <w:r>
        <w:rPr>
          <w:rFonts w:hint="eastAsia"/>
        </w:rPr>
        <w:t>выраженный</w:t>
      </w:r>
      <w:r>
        <w:t xml:space="preserve"> </w:t>
      </w:r>
      <w:r>
        <w:rPr>
          <w:rFonts w:hint="eastAsia"/>
        </w:rPr>
        <w:t>теплый</w:t>
      </w:r>
      <w:r>
        <w:t xml:space="preserve"> </w:t>
      </w:r>
      <w:r>
        <w:rPr>
          <w:rFonts w:hint="eastAsia"/>
        </w:rPr>
        <w:t>период</w:t>
      </w:r>
      <w:r>
        <w:t xml:space="preserve"> (</w:t>
      </w:r>
      <w:r>
        <w:rPr>
          <w:rFonts w:hint="eastAsia"/>
        </w:rPr>
        <w:t>продолжительность</w:t>
      </w:r>
      <w:r>
        <w:t xml:space="preserve"> </w:t>
      </w:r>
      <w:r>
        <w:rPr>
          <w:rFonts w:hint="eastAsia"/>
        </w:rPr>
        <w:t>его</w:t>
      </w:r>
      <w:r>
        <w:t xml:space="preserve"> </w:t>
      </w:r>
      <w:r>
        <w:rPr>
          <w:rFonts w:hint="eastAsia"/>
        </w:rPr>
        <w:t>достигает</w:t>
      </w:r>
      <w:r>
        <w:t xml:space="preserve"> 100-120 </w:t>
      </w:r>
      <w:r>
        <w:rPr>
          <w:rFonts w:hint="eastAsia"/>
        </w:rPr>
        <w:t>дней</w:t>
      </w:r>
      <w:r>
        <w:t xml:space="preserve">). </w:t>
      </w:r>
      <w:r>
        <w:rPr>
          <w:rFonts w:hint="eastAsia"/>
        </w:rPr>
        <w:t>Одним</w:t>
      </w:r>
      <w:r>
        <w:t xml:space="preserve"> </w:t>
      </w:r>
      <w:r>
        <w:rPr>
          <w:rFonts w:hint="eastAsia"/>
        </w:rPr>
        <w:t>из</w:t>
      </w:r>
      <w:r>
        <w:t xml:space="preserve"> </w:t>
      </w:r>
      <w:r>
        <w:rPr>
          <w:rFonts w:hint="eastAsia"/>
        </w:rPr>
        <w:t>главных</w:t>
      </w:r>
      <w:r>
        <w:t xml:space="preserve"> </w:t>
      </w:r>
      <w:r>
        <w:rPr>
          <w:rFonts w:hint="eastAsia"/>
        </w:rPr>
        <w:t>факторов</w:t>
      </w:r>
      <w:r>
        <w:t xml:space="preserve"> </w:t>
      </w:r>
      <w:r>
        <w:rPr>
          <w:rFonts w:hint="eastAsia"/>
        </w:rPr>
        <w:t>термического</w:t>
      </w:r>
      <w:r>
        <w:t xml:space="preserve"> </w:t>
      </w:r>
      <w:r>
        <w:rPr>
          <w:rFonts w:hint="eastAsia"/>
        </w:rPr>
        <w:t>режима</w:t>
      </w:r>
      <w:r>
        <w:t xml:space="preserve"> </w:t>
      </w:r>
      <w:r>
        <w:rPr>
          <w:rFonts w:hint="eastAsia"/>
        </w:rPr>
        <w:t>деятельного</w:t>
      </w:r>
      <w:r>
        <w:t xml:space="preserve"> </w:t>
      </w:r>
      <w:r>
        <w:rPr>
          <w:rFonts w:hint="eastAsia"/>
        </w:rPr>
        <w:t>слоя</w:t>
      </w:r>
      <w:r>
        <w:t xml:space="preserve"> </w:t>
      </w:r>
      <w:r>
        <w:rPr>
          <w:rFonts w:hint="eastAsia"/>
        </w:rPr>
        <w:t>в</w:t>
      </w:r>
      <w:r>
        <w:t xml:space="preserve"> </w:t>
      </w:r>
      <w:r>
        <w:rPr>
          <w:rFonts w:hint="eastAsia"/>
        </w:rPr>
        <w:t>Антарктиде</w:t>
      </w:r>
      <w:r>
        <w:t xml:space="preserve"> </w:t>
      </w:r>
      <w:r>
        <w:rPr>
          <w:rFonts w:hint="eastAsia"/>
        </w:rPr>
        <w:t>является</w:t>
      </w:r>
      <w:r>
        <w:t xml:space="preserve"> </w:t>
      </w:r>
      <w:r>
        <w:rPr>
          <w:rFonts w:hint="eastAsia"/>
        </w:rPr>
        <w:t>снежный</w:t>
      </w:r>
      <w:r>
        <w:t xml:space="preserve"> </w:t>
      </w:r>
      <w:r>
        <w:rPr>
          <w:rFonts w:hint="eastAsia"/>
        </w:rPr>
        <w:t>покров</w:t>
      </w:r>
      <w:r>
        <w:t xml:space="preserve"> (</w:t>
      </w:r>
      <w:r>
        <w:rPr>
          <w:rFonts w:hint="eastAsia"/>
        </w:rPr>
        <w:t>режим</w:t>
      </w:r>
      <w:r>
        <w:t xml:space="preserve"> </w:t>
      </w:r>
      <w:r>
        <w:rPr>
          <w:rFonts w:hint="eastAsia"/>
        </w:rPr>
        <w:t>снегонакопления</w:t>
      </w:r>
      <w:r>
        <w:t xml:space="preserve">, </w:t>
      </w:r>
      <w:r>
        <w:rPr>
          <w:rFonts w:hint="eastAsia"/>
        </w:rPr>
        <w:t>даты</w:t>
      </w:r>
      <w:r>
        <w:t xml:space="preserve"> </w:t>
      </w:r>
      <w:r>
        <w:rPr>
          <w:rFonts w:hint="eastAsia"/>
        </w:rPr>
        <w:t>схода</w:t>
      </w:r>
      <w:r>
        <w:t xml:space="preserve">, </w:t>
      </w:r>
      <w:r>
        <w:rPr>
          <w:rFonts w:hint="eastAsia"/>
        </w:rPr>
        <w:t>талый</w:t>
      </w:r>
      <w:r>
        <w:t xml:space="preserve"> </w:t>
      </w:r>
      <w:r>
        <w:rPr>
          <w:rFonts w:hint="eastAsia"/>
        </w:rPr>
        <w:t>воды</w:t>
      </w:r>
      <w:r>
        <w:t xml:space="preserve"> </w:t>
      </w:r>
      <w:r>
        <w:rPr>
          <w:rFonts w:hint="eastAsia"/>
        </w:rPr>
        <w:t>со</w:t>
      </w:r>
      <w:r>
        <w:t xml:space="preserve"> </w:t>
      </w:r>
      <w:r>
        <w:rPr>
          <w:rFonts w:hint="eastAsia"/>
        </w:rPr>
        <w:t>снежников</w:t>
      </w:r>
      <w:r>
        <w:t xml:space="preserve">, </w:t>
      </w:r>
      <w:r>
        <w:rPr>
          <w:rFonts w:hint="eastAsia"/>
        </w:rPr>
        <w:t>летние</w:t>
      </w:r>
      <w:r>
        <w:t xml:space="preserve"> </w:t>
      </w:r>
      <w:r>
        <w:rPr>
          <w:rFonts w:hint="eastAsia"/>
        </w:rPr>
        <w:t>снегопады</w:t>
      </w:r>
      <w:r>
        <w:t xml:space="preserve">). </w:t>
      </w:r>
      <w:r>
        <w:rPr>
          <w:rFonts w:hint="eastAsia"/>
        </w:rPr>
        <w:t>Для</w:t>
      </w:r>
      <w:r>
        <w:t xml:space="preserve"> </w:t>
      </w:r>
      <w:r>
        <w:rPr>
          <w:rFonts w:hint="eastAsia"/>
        </w:rPr>
        <w:t>всех</w:t>
      </w:r>
      <w:r>
        <w:t xml:space="preserve"> </w:t>
      </w:r>
      <w:r>
        <w:rPr>
          <w:rFonts w:hint="eastAsia"/>
        </w:rPr>
        <w:t>рассматриваемых</w:t>
      </w:r>
      <w:r>
        <w:t xml:space="preserve"> </w:t>
      </w:r>
      <w:r>
        <w:rPr>
          <w:rFonts w:hint="eastAsia"/>
        </w:rPr>
        <w:t>районов</w:t>
      </w:r>
      <w:r>
        <w:t xml:space="preserve"> </w:t>
      </w:r>
      <w:r>
        <w:rPr>
          <w:rFonts w:hint="eastAsia"/>
        </w:rPr>
        <w:t>характерно</w:t>
      </w:r>
      <w:r>
        <w:t xml:space="preserve"> </w:t>
      </w:r>
      <w:r>
        <w:rPr>
          <w:rFonts w:hint="eastAsia"/>
        </w:rPr>
        <w:t>значительное</w:t>
      </w:r>
      <w:r>
        <w:t xml:space="preserve"> </w:t>
      </w:r>
      <w:r>
        <w:rPr>
          <w:rFonts w:hint="eastAsia"/>
        </w:rPr>
        <w:t>количество</w:t>
      </w:r>
      <w:r>
        <w:t xml:space="preserve"> </w:t>
      </w:r>
      <w:r>
        <w:rPr>
          <w:rFonts w:hint="eastAsia"/>
        </w:rPr>
        <w:t>переходов</w:t>
      </w:r>
      <w:r>
        <w:t xml:space="preserve"> </w:t>
      </w:r>
      <w:r>
        <w:rPr>
          <w:rFonts w:hint="eastAsia"/>
        </w:rPr>
        <w:t>через</w:t>
      </w:r>
      <w:r>
        <w:t xml:space="preserve"> 0</w:t>
      </w:r>
      <w:r>
        <w:rPr>
          <w:rFonts w:hint="eastAsia"/>
        </w:rPr>
        <w:t>оС</w:t>
      </w:r>
      <w:r>
        <w:t xml:space="preserve"> - </w:t>
      </w:r>
      <w:r>
        <w:rPr>
          <w:rFonts w:hint="eastAsia"/>
        </w:rPr>
        <w:t>от</w:t>
      </w:r>
      <w:r>
        <w:t xml:space="preserve"> </w:t>
      </w:r>
      <w:r>
        <w:rPr>
          <w:rFonts w:hint="eastAsia"/>
        </w:rPr>
        <w:t>нескольких</w:t>
      </w:r>
      <w:r>
        <w:t xml:space="preserve"> </w:t>
      </w:r>
      <w:r>
        <w:rPr>
          <w:rFonts w:hint="eastAsia"/>
        </w:rPr>
        <w:t>десятков</w:t>
      </w:r>
      <w:r>
        <w:t xml:space="preserve"> </w:t>
      </w:r>
      <w:r>
        <w:rPr>
          <w:rFonts w:hint="eastAsia"/>
        </w:rPr>
        <w:t>до</w:t>
      </w:r>
      <w:r>
        <w:t xml:space="preserve"> </w:t>
      </w:r>
      <w:r>
        <w:rPr>
          <w:rFonts w:hint="eastAsia"/>
        </w:rPr>
        <w:t>сотни</w:t>
      </w:r>
      <w:r>
        <w:t xml:space="preserve">. </w:t>
      </w:r>
      <w:r>
        <w:rPr>
          <w:rFonts w:hint="eastAsia"/>
        </w:rPr>
        <w:t>Для</w:t>
      </w:r>
      <w:r>
        <w:t xml:space="preserve"> </w:t>
      </w:r>
      <w:r>
        <w:rPr>
          <w:rFonts w:hint="eastAsia"/>
        </w:rPr>
        <w:t>оазисов</w:t>
      </w:r>
      <w:r>
        <w:t xml:space="preserve"> </w:t>
      </w:r>
      <w:r>
        <w:rPr>
          <w:rFonts w:hint="eastAsia"/>
        </w:rPr>
        <w:t>Антарктиды</w:t>
      </w:r>
      <w:r>
        <w:t xml:space="preserve"> </w:t>
      </w:r>
      <w:r>
        <w:rPr>
          <w:rFonts w:hint="eastAsia"/>
        </w:rPr>
        <w:t>характерно</w:t>
      </w:r>
      <w:r>
        <w:t xml:space="preserve"> </w:t>
      </w:r>
      <w:r>
        <w:rPr>
          <w:rFonts w:hint="eastAsia"/>
        </w:rPr>
        <w:t>быстрое</w:t>
      </w:r>
      <w:r>
        <w:t xml:space="preserve"> </w:t>
      </w:r>
      <w:r>
        <w:rPr>
          <w:rFonts w:hint="eastAsia"/>
        </w:rPr>
        <w:t>промерзание</w:t>
      </w:r>
      <w:r>
        <w:t xml:space="preserve"> </w:t>
      </w:r>
      <w:r>
        <w:rPr>
          <w:rFonts w:hint="eastAsia"/>
        </w:rPr>
        <w:t>СТС</w:t>
      </w:r>
      <w:r>
        <w:t xml:space="preserve"> </w:t>
      </w:r>
      <w:r>
        <w:rPr>
          <w:rFonts w:hint="eastAsia"/>
        </w:rPr>
        <w:t>снизу</w:t>
      </w:r>
      <w:r>
        <w:t xml:space="preserve">, </w:t>
      </w:r>
      <w:r>
        <w:rPr>
          <w:rFonts w:hint="eastAsia"/>
        </w:rPr>
        <w:t>на</w:t>
      </w:r>
      <w:r>
        <w:t xml:space="preserve"> </w:t>
      </w:r>
      <w:r>
        <w:rPr>
          <w:rFonts w:hint="eastAsia"/>
        </w:rPr>
        <w:t>северо</w:t>
      </w:r>
      <w:r>
        <w:t>-</w:t>
      </w:r>
      <w:r>
        <w:rPr>
          <w:rFonts w:hint="eastAsia"/>
        </w:rPr>
        <w:t>востоке</w:t>
      </w:r>
      <w:r>
        <w:t xml:space="preserve"> </w:t>
      </w:r>
      <w:r>
        <w:rPr>
          <w:rFonts w:hint="eastAsia"/>
        </w:rPr>
        <w:t>Якутии</w:t>
      </w:r>
      <w:r>
        <w:t xml:space="preserve"> </w:t>
      </w:r>
      <w:r>
        <w:rPr>
          <w:rFonts w:hint="eastAsia"/>
        </w:rPr>
        <w:t>в</w:t>
      </w:r>
      <w:r>
        <w:t xml:space="preserve"> </w:t>
      </w:r>
      <w:r>
        <w:rPr>
          <w:rFonts w:hint="eastAsia"/>
        </w:rPr>
        <w:t>нижней</w:t>
      </w:r>
      <w:r>
        <w:t xml:space="preserve"> </w:t>
      </w:r>
      <w:r>
        <w:rPr>
          <w:rFonts w:hint="eastAsia"/>
        </w:rPr>
        <w:t>части</w:t>
      </w:r>
      <w:r>
        <w:t xml:space="preserve"> </w:t>
      </w:r>
      <w:r>
        <w:rPr>
          <w:rFonts w:hint="eastAsia"/>
        </w:rPr>
        <w:t>профиля</w:t>
      </w:r>
      <w:r>
        <w:t xml:space="preserve"> </w:t>
      </w:r>
      <w:r>
        <w:rPr>
          <w:rFonts w:hint="eastAsia"/>
        </w:rPr>
        <w:t>деятельного</w:t>
      </w:r>
      <w:r>
        <w:t xml:space="preserve"> </w:t>
      </w:r>
      <w:r>
        <w:rPr>
          <w:rFonts w:hint="eastAsia"/>
        </w:rPr>
        <w:t>слоя</w:t>
      </w:r>
      <w:r>
        <w:t xml:space="preserve"> </w:t>
      </w:r>
      <w:r>
        <w:rPr>
          <w:rFonts w:hint="eastAsia"/>
        </w:rPr>
        <w:t>длительное</w:t>
      </w:r>
      <w:r>
        <w:t xml:space="preserve"> </w:t>
      </w:r>
      <w:r>
        <w:rPr>
          <w:rFonts w:hint="eastAsia"/>
        </w:rPr>
        <w:t>время</w:t>
      </w:r>
      <w:r>
        <w:t xml:space="preserve"> </w:t>
      </w:r>
      <w:r>
        <w:rPr>
          <w:rFonts w:hint="eastAsia"/>
        </w:rPr>
        <w:t>наблюдается</w:t>
      </w:r>
      <w:r>
        <w:t xml:space="preserve"> </w:t>
      </w:r>
      <w:r>
        <w:rPr>
          <w:rFonts w:hint="eastAsia"/>
        </w:rPr>
        <w:t>«</w:t>
      </w:r>
      <w:r>
        <w:rPr>
          <w:rFonts w:hint="eastAsia"/>
        </w:rPr>
        <w:t>нулевая</w:t>
      </w:r>
      <w:r>
        <w:t xml:space="preserve"> </w:t>
      </w:r>
      <w:r>
        <w:rPr>
          <w:rFonts w:hint="eastAsia"/>
        </w:rPr>
        <w:t>завеса</w:t>
      </w:r>
      <w:r>
        <w:rPr>
          <w:rFonts w:hint="eastAsia"/>
        </w:rPr>
        <w:t>»</w:t>
      </w:r>
      <w:r>
        <w:t xml:space="preserve">. </w:t>
      </w:r>
      <w:r>
        <w:rPr>
          <w:rFonts w:hint="eastAsia"/>
        </w:rPr>
        <w:t>На</w:t>
      </w:r>
      <w:r>
        <w:t xml:space="preserve"> </w:t>
      </w:r>
      <w:r>
        <w:rPr>
          <w:rFonts w:hint="eastAsia"/>
        </w:rPr>
        <w:t>глубинах</w:t>
      </w:r>
      <w:r>
        <w:t xml:space="preserve"> </w:t>
      </w:r>
      <w:r>
        <w:rPr>
          <w:rFonts w:hint="eastAsia"/>
        </w:rPr>
        <w:t>до</w:t>
      </w:r>
      <w:r>
        <w:t xml:space="preserve"> 20 </w:t>
      </w:r>
      <w:r>
        <w:rPr>
          <w:rFonts w:hint="eastAsia"/>
        </w:rPr>
        <w:t>см</w:t>
      </w:r>
      <w:r>
        <w:t xml:space="preserve"> </w:t>
      </w:r>
      <w:r>
        <w:rPr>
          <w:rFonts w:hint="eastAsia"/>
        </w:rPr>
        <w:t>может</w:t>
      </w:r>
      <w:r>
        <w:t xml:space="preserve"> </w:t>
      </w:r>
      <w:r>
        <w:rPr>
          <w:rFonts w:hint="eastAsia"/>
        </w:rPr>
        <w:t>наблюдаться</w:t>
      </w:r>
      <w:r>
        <w:t xml:space="preserve"> </w:t>
      </w:r>
      <w:r>
        <w:rPr>
          <w:rFonts w:hint="eastAsia"/>
        </w:rPr>
        <w:t>до</w:t>
      </w:r>
      <w:r>
        <w:t xml:space="preserve"> 10 </w:t>
      </w:r>
      <w:r>
        <w:rPr>
          <w:rFonts w:hint="eastAsia"/>
        </w:rPr>
        <w:t>циклов</w:t>
      </w:r>
      <w:r>
        <w:t xml:space="preserve"> </w:t>
      </w:r>
      <w:r>
        <w:rPr>
          <w:rFonts w:hint="eastAsia"/>
        </w:rPr>
        <w:t>промерзания</w:t>
      </w:r>
      <w:r>
        <w:t>-</w:t>
      </w:r>
      <w:r>
        <w:rPr>
          <w:rFonts w:hint="eastAsia"/>
        </w:rPr>
        <w:t>оттаивания</w:t>
      </w:r>
      <w:r>
        <w:t xml:space="preserve"> (</w:t>
      </w:r>
      <w:r>
        <w:rPr>
          <w:rFonts w:hint="eastAsia"/>
        </w:rPr>
        <w:t>которые</w:t>
      </w:r>
      <w:r>
        <w:t xml:space="preserve"> </w:t>
      </w:r>
      <w:r>
        <w:rPr>
          <w:rFonts w:hint="eastAsia"/>
        </w:rPr>
        <w:t>приурочены</w:t>
      </w:r>
      <w:r>
        <w:t xml:space="preserve"> </w:t>
      </w:r>
      <w:r>
        <w:rPr>
          <w:rFonts w:hint="eastAsia"/>
        </w:rPr>
        <w:t>к</w:t>
      </w:r>
      <w:r>
        <w:t xml:space="preserve"> </w:t>
      </w:r>
      <w:r>
        <w:rPr>
          <w:rFonts w:hint="eastAsia"/>
        </w:rPr>
        <w:t>концу</w:t>
      </w:r>
      <w:r>
        <w:t xml:space="preserve"> </w:t>
      </w:r>
      <w:r>
        <w:rPr>
          <w:rFonts w:hint="eastAsia"/>
        </w:rPr>
        <w:t>лета</w:t>
      </w:r>
      <w:r>
        <w:t xml:space="preserve"> </w:t>
      </w:r>
      <w:r>
        <w:rPr>
          <w:rFonts w:hint="eastAsia"/>
        </w:rPr>
        <w:t>и</w:t>
      </w:r>
      <w:r>
        <w:t xml:space="preserve"> </w:t>
      </w:r>
      <w:r>
        <w:rPr>
          <w:rFonts w:hint="eastAsia"/>
        </w:rPr>
        <w:t>к</w:t>
      </w:r>
      <w:r>
        <w:t xml:space="preserve"> </w:t>
      </w:r>
      <w:r>
        <w:rPr>
          <w:rFonts w:hint="eastAsia"/>
        </w:rPr>
        <w:t>осени</w:t>
      </w:r>
      <w:r>
        <w:t xml:space="preserve">). </w:t>
      </w:r>
      <w:r>
        <w:rPr>
          <w:rFonts w:hint="eastAsia"/>
        </w:rPr>
        <w:t>В</w:t>
      </w:r>
      <w:r>
        <w:t xml:space="preserve"> </w:t>
      </w:r>
      <w:r>
        <w:rPr>
          <w:rFonts w:hint="eastAsia"/>
        </w:rPr>
        <w:t>антарктических</w:t>
      </w:r>
      <w:r>
        <w:t xml:space="preserve"> </w:t>
      </w:r>
      <w:r>
        <w:rPr>
          <w:rFonts w:hint="eastAsia"/>
        </w:rPr>
        <w:t>оазисах</w:t>
      </w:r>
      <w:r>
        <w:t xml:space="preserve"> </w:t>
      </w:r>
      <w:r>
        <w:rPr>
          <w:rFonts w:hint="eastAsia"/>
        </w:rPr>
        <w:t>наиболее</w:t>
      </w:r>
      <w:r>
        <w:t xml:space="preserve"> </w:t>
      </w:r>
      <w:r>
        <w:rPr>
          <w:rFonts w:hint="eastAsia"/>
        </w:rPr>
        <w:t>благоприятная</w:t>
      </w:r>
      <w:r>
        <w:t xml:space="preserve"> </w:t>
      </w:r>
      <w:r>
        <w:rPr>
          <w:rFonts w:hint="eastAsia"/>
        </w:rPr>
        <w:t>зона</w:t>
      </w:r>
      <w:r>
        <w:t xml:space="preserve"> </w:t>
      </w:r>
      <w:r>
        <w:rPr>
          <w:rFonts w:hint="eastAsia"/>
        </w:rPr>
        <w:t>для</w:t>
      </w:r>
      <w:r>
        <w:t xml:space="preserve"> </w:t>
      </w:r>
      <w:r>
        <w:rPr>
          <w:rFonts w:hint="eastAsia"/>
        </w:rPr>
        <w:t>развития</w:t>
      </w:r>
      <w:r>
        <w:t xml:space="preserve"> </w:t>
      </w:r>
      <w:r>
        <w:rPr>
          <w:rFonts w:hint="eastAsia"/>
        </w:rPr>
        <w:t>процессов</w:t>
      </w:r>
      <w:r>
        <w:t xml:space="preserve"> </w:t>
      </w:r>
      <w:r>
        <w:rPr>
          <w:rFonts w:hint="eastAsia"/>
        </w:rPr>
        <w:t>криогенного</w:t>
      </w:r>
      <w:r>
        <w:t xml:space="preserve"> </w:t>
      </w:r>
      <w:r>
        <w:rPr>
          <w:rFonts w:hint="eastAsia"/>
        </w:rPr>
        <w:t>выветривания</w:t>
      </w:r>
      <w:r>
        <w:t xml:space="preserve"> </w:t>
      </w:r>
      <w:r>
        <w:rPr>
          <w:rFonts w:hint="eastAsia"/>
        </w:rPr>
        <w:t>формируется</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СТС</w:t>
      </w:r>
      <w:r>
        <w:t xml:space="preserve">, </w:t>
      </w:r>
      <w:r>
        <w:rPr>
          <w:rFonts w:hint="eastAsia"/>
        </w:rPr>
        <w:t>на</w:t>
      </w:r>
      <w:r>
        <w:t xml:space="preserve"> </w:t>
      </w:r>
      <w:r>
        <w:rPr>
          <w:rFonts w:hint="eastAsia"/>
        </w:rPr>
        <w:t>глубинах</w:t>
      </w:r>
      <w:r>
        <w:t xml:space="preserve"> 0-10 </w:t>
      </w:r>
      <w:r>
        <w:rPr>
          <w:rFonts w:hint="eastAsia"/>
        </w:rPr>
        <w:t>см</w:t>
      </w:r>
      <w:r>
        <w:t xml:space="preserve">, </w:t>
      </w:r>
      <w:r>
        <w:rPr>
          <w:rFonts w:hint="eastAsia"/>
        </w:rPr>
        <w:t>что</w:t>
      </w:r>
      <w:r>
        <w:t xml:space="preserve"> </w:t>
      </w:r>
      <w:r>
        <w:rPr>
          <w:rFonts w:hint="eastAsia"/>
        </w:rPr>
        <w:t>вызвано</w:t>
      </w:r>
      <w:r>
        <w:t xml:space="preserve"> </w:t>
      </w:r>
      <w:r>
        <w:rPr>
          <w:rFonts w:hint="eastAsia"/>
        </w:rPr>
        <w:t>большим</w:t>
      </w:r>
      <w:r>
        <w:t xml:space="preserve"> </w:t>
      </w:r>
      <w:r>
        <w:rPr>
          <w:rFonts w:hint="eastAsia"/>
        </w:rPr>
        <w:t>количеством</w:t>
      </w:r>
      <w:r>
        <w:t xml:space="preserve"> </w:t>
      </w:r>
      <w:r>
        <w:rPr>
          <w:rFonts w:hint="eastAsia"/>
        </w:rPr>
        <w:t>переходов</w:t>
      </w:r>
      <w:r>
        <w:t xml:space="preserve"> </w:t>
      </w:r>
      <w:r>
        <w:rPr>
          <w:rFonts w:hint="eastAsia"/>
        </w:rPr>
        <w:t>через</w:t>
      </w:r>
      <w:r>
        <w:t xml:space="preserve"> 0 </w:t>
      </w:r>
      <w:r>
        <w:rPr>
          <w:rFonts w:hint="eastAsia"/>
        </w:rPr>
        <w:t>оС</w:t>
      </w:r>
      <w:r>
        <w:t xml:space="preserve">, </w:t>
      </w:r>
      <w:r>
        <w:rPr>
          <w:rFonts w:hint="eastAsia"/>
        </w:rPr>
        <w:t>большими</w:t>
      </w:r>
      <w:r>
        <w:t xml:space="preserve"> </w:t>
      </w:r>
      <w:r>
        <w:rPr>
          <w:rFonts w:hint="eastAsia"/>
        </w:rPr>
        <w:t>скоростями</w:t>
      </w:r>
      <w:r>
        <w:t xml:space="preserve"> </w:t>
      </w:r>
      <w:r>
        <w:rPr>
          <w:rFonts w:hint="eastAsia"/>
        </w:rPr>
        <w:t>промерзания</w:t>
      </w:r>
      <w:r>
        <w:t xml:space="preserve"> </w:t>
      </w:r>
      <w:r>
        <w:rPr>
          <w:rFonts w:hint="eastAsia"/>
        </w:rPr>
        <w:t>деятельного</w:t>
      </w:r>
      <w:r>
        <w:t xml:space="preserve"> </w:t>
      </w:r>
      <w:r>
        <w:rPr>
          <w:rFonts w:hint="eastAsia"/>
        </w:rPr>
        <w:t>слоя</w:t>
      </w:r>
      <w:r>
        <w:t xml:space="preserve"> </w:t>
      </w:r>
      <w:r>
        <w:rPr>
          <w:rFonts w:hint="eastAsia"/>
        </w:rPr>
        <w:t>осенью</w:t>
      </w:r>
      <w:r>
        <w:t xml:space="preserve">, </w:t>
      </w:r>
      <w:r>
        <w:rPr>
          <w:rFonts w:hint="eastAsia"/>
        </w:rPr>
        <w:t>интенсивным</w:t>
      </w:r>
      <w:r>
        <w:t xml:space="preserve"> </w:t>
      </w:r>
      <w:r>
        <w:rPr>
          <w:rFonts w:hint="eastAsia"/>
        </w:rPr>
        <w:t>промерзанием</w:t>
      </w:r>
      <w:r>
        <w:t xml:space="preserve"> </w:t>
      </w:r>
      <w:r>
        <w:rPr>
          <w:rFonts w:hint="eastAsia"/>
        </w:rPr>
        <w:t>снизу</w:t>
      </w:r>
      <w:r>
        <w:t xml:space="preserve">, </w:t>
      </w:r>
      <w:r>
        <w:rPr>
          <w:rFonts w:hint="eastAsia"/>
        </w:rPr>
        <w:t>малыми</w:t>
      </w:r>
      <w:r>
        <w:t xml:space="preserve"> </w:t>
      </w:r>
      <w:r>
        <w:rPr>
          <w:rFonts w:hint="eastAsia"/>
        </w:rPr>
        <w:t>влажностями</w:t>
      </w:r>
      <w:r>
        <w:t xml:space="preserve">. </w:t>
      </w:r>
      <w:r>
        <w:rPr>
          <w:rFonts w:hint="eastAsia"/>
        </w:rPr>
        <w:t>На</w:t>
      </w:r>
      <w:r>
        <w:t xml:space="preserve"> </w:t>
      </w:r>
      <w:r>
        <w:rPr>
          <w:rFonts w:hint="eastAsia"/>
        </w:rPr>
        <w:t>северо</w:t>
      </w:r>
      <w:r>
        <w:t>-</w:t>
      </w:r>
      <w:r>
        <w:rPr>
          <w:rFonts w:hint="eastAsia"/>
        </w:rPr>
        <w:t>востоке</w:t>
      </w:r>
      <w:r>
        <w:t xml:space="preserve"> </w:t>
      </w:r>
      <w:r>
        <w:rPr>
          <w:rFonts w:hint="eastAsia"/>
        </w:rPr>
        <w:t>Якутии</w:t>
      </w:r>
      <w:r>
        <w:t xml:space="preserve"> </w:t>
      </w:r>
      <w:r>
        <w:rPr>
          <w:rFonts w:hint="eastAsia"/>
        </w:rPr>
        <w:t>из</w:t>
      </w:r>
      <w:r>
        <w:t>-</w:t>
      </w:r>
      <w:r>
        <w:rPr>
          <w:rFonts w:hint="eastAsia"/>
        </w:rPr>
        <w:t>за</w:t>
      </w:r>
      <w:r>
        <w:t xml:space="preserve"> </w:t>
      </w:r>
      <w:r>
        <w:rPr>
          <w:rFonts w:hint="eastAsia"/>
        </w:rPr>
        <w:t>более</w:t>
      </w:r>
      <w:r>
        <w:t xml:space="preserve"> </w:t>
      </w:r>
      <w:r>
        <w:rPr>
          <w:rFonts w:hint="eastAsia"/>
        </w:rPr>
        <w:t>сложных</w:t>
      </w:r>
      <w:r>
        <w:t xml:space="preserve"> </w:t>
      </w:r>
      <w:r>
        <w:rPr>
          <w:rFonts w:hint="eastAsia"/>
        </w:rPr>
        <w:t>ландшафтно</w:t>
      </w:r>
      <w:r>
        <w:t>-</w:t>
      </w:r>
      <w:r>
        <w:rPr>
          <w:rFonts w:hint="eastAsia"/>
        </w:rPr>
        <w:t>почвенных</w:t>
      </w:r>
      <w:r>
        <w:t xml:space="preserve"> </w:t>
      </w:r>
      <w:r>
        <w:rPr>
          <w:rFonts w:hint="eastAsia"/>
        </w:rPr>
        <w:t>условий</w:t>
      </w:r>
      <w:r>
        <w:t xml:space="preserve"> </w:t>
      </w:r>
      <w:r>
        <w:rPr>
          <w:rFonts w:hint="eastAsia"/>
        </w:rPr>
        <w:t>количество</w:t>
      </w:r>
      <w:r>
        <w:t xml:space="preserve"> </w:t>
      </w:r>
      <w:r>
        <w:rPr>
          <w:rFonts w:hint="eastAsia"/>
        </w:rPr>
        <w:t>переходов</w:t>
      </w:r>
      <w:r>
        <w:t xml:space="preserve"> </w:t>
      </w:r>
      <w:r>
        <w:rPr>
          <w:rFonts w:hint="eastAsia"/>
        </w:rPr>
        <w:t>через</w:t>
      </w:r>
      <w:r>
        <w:t xml:space="preserve"> 0</w:t>
      </w:r>
      <w:r>
        <w:rPr>
          <w:rFonts w:hint="eastAsia"/>
        </w:rPr>
        <w:t>оС</w:t>
      </w:r>
      <w:r>
        <w:t xml:space="preserve"> </w:t>
      </w:r>
      <w:r>
        <w:rPr>
          <w:rFonts w:hint="eastAsia"/>
        </w:rPr>
        <w:t>значительно</w:t>
      </w:r>
      <w:r>
        <w:t xml:space="preserve"> </w:t>
      </w:r>
      <w:r>
        <w:rPr>
          <w:rFonts w:hint="eastAsia"/>
        </w:rPr>
        <w:t>меньше</w:t>
      </w:r>
      <w:r>
        <w:t xml:space="preserve">, </w:t>
      </w:r>
      <w:r>
        <w:rPr>
          <w:rFonts w:hint="eastAsia"/>
        </w:rPr>
        <w:t>а</w:t>
      </w:r>
      <w:r>
        <w:t xml:space="preserve"> </w:t>
      </w:r>
      <w:r>
        <w:rPr>
          <w:rFonts w:hint="eastAsia"/>
        </w:rPr>
        <w:t>в</w:t>
      </w:r>
      <w:r>
        <w:t xml:space="preserve"> </w:t>
      </w:r>
      <w:r>
        <w:rPr>
          <w:rFonts w:hint="eastAsia"/>
        </w:rPr>
        <w:t>нижней</w:t>
      </w:r>
      <w:r>
        <w:t xml:space="preserve"> </w:t>
      </w:r>
      <w:r>
        <w:rPr>
          <w:rFonts w:hint="eastAsia"/>
        </w:rPr>
        <w:t>части</w:t>
      </w:r>
      <w:r>
        <w:t xml:space="preserve"> </w:t>
      </w:r>
      <w:r>
        <w:rPr>
          <w:rFonts w:hint="eastAsia"/>
        </w:rPr>
        <w:t>профиля</w:t>
      </w:r>
      <w:r>
        <w:t xml:space="preserve">, </w:t>
      </w:r>
      <w:r>
        <w:rPr>
          <w:rFonts w:hint="eastAsia"/>
        </w:rPr>
        <w:t>где</w:t>
      </w:r>
      <w:r>
        <w:t xml:space="preserve"> </w:t>
      </w:r>
      <w:r>
        <w:rPr>
          <w:rFonts w:hint="eastAsia"/>
        </w:rPr>
        <w:t>долго</w:t>
      </w:r>
      <w:r>
        <w:t xml:space="preserve"> </w:t>
      </w:r>
      <w:r>
        <w:rPr>
          <w:rFonts w:hint="eastAsia"/>
        </w:rPr>
        <w:t>может</w:t>
      </w:r>
      <w:r>
        <w:t xml:space="preserve"> </w:t>
      </w:r>
      <w:r>
        <w:rPr>
          <w:rFonts w:hint="eastAsia"/>
        </w:rPr>
        <w:t>наблюдаться</w:t>
      </w:r>
      <w:r>
        <w:t xml:space="preserve"> </w:t>
      </w:r>
      <w:r>
        <w:rPr>
          <w:rFonts w:hint="eastAsia"/>
        </w:rPr>
        <w:t>«</w:t>
      </w:r>
      <w:r>
        <w:rPr>
          <w:rFonts w:hint="eastAsia"/>
        </w:rPr>
        <w:t>нулевая</w:t>
      </w:r>
      <w:r>
        <w:t xml:space="preserve"> </w:t>
      </w:r>
      <w:r>
        <w:rPr>
          <w:rFonts w:hint="eastAsia"/>
        </w:rPr>
        <w:t>завеса</w:t>
      </w:r>
      <w:r>
        <w:rPr>
          <w:rFonts w:hint="eastAsia"/>
        </w:rPr>
        <w:t>»</w:t>
      </w:r>
      <w:r>
        <w:t xml:space="preserve">, </w:t>
      </w:r>
      <w:r>
        <w:rPr>
          <w:rFonts w:hint="eastAsia"/>
        </w:rPr>
        <w:t>складывается</w:t>
      </w:r>
      <w:r>
        <w:t xml:space="preserve"> </w:t>
      </w:r>
      <w:r>
        <w:rPr>
          <w:rFonts w:hint="eastAsia"/>
        </w:rPr>
        <w:t>благоприятная</w:t>
      </w:r>
      <w:r>
        <w:t xml:space="preserve"> </w:t>
      </w:r>
      <w:r>
        <w:rPr>
          <w:rFonts w:hint="eastAsia"/>
        </w:rPr>
        <w:t>зона</w:t>
      </w:r>
      <w:r>
        <w:t xml:space="preserve"> </w:t>
      </w:r>
      <w:r>
        <w:rPr>
          <w:rFonts w:hint="eastAsia"/>
        </w:rPr>
        <w:t>для</w:t>
      </w:r>
      <w:r>
        <w:t xml:space="preserve"> </w:t>
      </w:r>
      <w:r>
        <w:rPr>
          <w:rFonts w:hint="eastAsia"/>
        </w:rPr>
        <w:t>криогенеза</w:t>
      </w:r>
      <w:r>
        <w:t xml:space="preserve">. </w:t>
      </w:r>
      <w:r>
        <w:rPr>
          <w:rFonts w:hint="eastAsia"/>
        </w:rPr>
        <w:t>Большие</w:t>
      </w:r>
      <w:r>
        <w:t xml:space="preserve"> </w:t>
      </w:r>
      <w:r>
        <w:rPr>
          <w:rFonts w:hint="eastAsia"/>
        </w:rPr>
        <w:t>влажности</w:t>
      </w:r>
      <w:r>
        <w:t xml:space="preserve"> </w:t>
      </w:r>
      <w:r>
        <w:rPr>
          <w:rFonts w:hint="eastAsia"/>
        </w:rPr>
        <w:t>СТС</w:t>
      </w:r>
      <w:r>
        <w:t xml:space="preserve"> </w:t>
      </w:r>
      <w:r>
        <w:rPr>
          <w:rFonts w:hint="eastAsia"/>
        </w:rPr>
        <w:t>предопределяют</w:t>
      </w:r>
      <w:r>
        <w:t xml:space="preserve"> </w:t>
      </w:r>
      <w:r>
        <w:rPr>
          <w:rFonts w:hint="eastAsia"/>
        </w:rPr>
        <w:t>разнообразие</w:t>
      </w:r>
      <w:r>
        <w:t xml:space="preserve"> </w:t>
      </w:r>
      <w:r>
        <w:rPr>
          <w:rFonts w:hint="eastAsia"/>
        </w:rPr>
        <w:t>криогенного</w:t>
      </w:r>
      <w:r>
        <w:t xml:space="preserve"> </w:t>
      </w:r>
      <w:r>
        <w:rPr>
          <w:rFonts w:hint="eastAsia"/>
        </w:rPr>
        <w:t>строения</w:t>
      </w:r>
      <w:r>
        <w:t xml:space="preserve">, </w:t>
      </w:r>
      <w:r>
        <w:rPr>
          <w:rFonts w:hint="eastAsia"/>
        </w:rPr>
        <w:t>а</w:t>
      </w:r>
      <w:r>
        <w:t xml:space="preserve"> </w:t>
      </w:r>
      <w:r>
        <w:rPr>
          <w:rFonts w:hint="eastAsia"/>
        </w:rPr>
        <w:t>биохимические</w:t>
      </w:r>
      <w:r>
        <w:t xml:space="preserve"> </w:t>
      </w:r>
      <w:r>
        <w:rPr>
          <w:rFonts w:hint="eastAsia"/>
        </w:rPr>
        <w:t>процессы</w:t>
      </w:r>
      <w:r>
        <w:t xml:space="preserve"> </w:t>
      </w:r>
      <w:r>
        <w:rPr>
          <w:rFonts w:hint="eastAsia"/>
        </w:rPr>
        <w:t>могут</w:t>
      </w:r>
      <w:r>
        <w:t xml:space="preserve"> </w:t>
      </w:r>
      <w:r>
        <w:rPr>
          <w:rFonts w:hint="eastAsia"/>
        </w:rPr>
        <w:t>как</w:t>
      </w:r>
      <w:r>
        <w:t xml:space="preserve"> </w:t>
      </w:r>
      <w:r>
        <w:rPr>
          <w:rFonts w:hint="eastAsia"/>
        </w:rPr>
        <w:t>нивелировать</w:t>
      </w:r>
      <w:r>
        <w:t xml:space="preserve">, </w:t>
      </w:r>
      <w:r>
        <w:rPr>
          <w:rFonts w:hint="eastAsia"/>
        </w:rPr>
        <w:t>так</w:t>
      </w:r>
      <w:r>
        <w:t xml:space="preserve"> </w:t>
      </w:r>
      <w:r>
        <w:rPr>
          <w:rFonts w:hint="eastAsia"/>
        </w:rPr>
        <w:t>и</w:t>
      </w:r>
      <w:r>
        <w:t xml:space="preserve"> </w:t>
      </w:r>
      <w:r>
        <w:rPr>
          <w:rFonts w:hint="eastAsia"/>
        </w:rPr>
        <w:t>усиливать</w:t>
      </w:r>
      <w:r>
        <w:t xml:space="preserve"> </w:t>
      </w:r>
      <w:r>
        <w:rPr>
          <w:rFonts w:hint="eastAsia"/>
        </w:rPr>
        <w:t>воздействие</w:t>
      </w:r>
      <w:r>
        <w:t xml:space="preserve"> </w:t>
      </w:r>
      <w:r>
        <w:rPr>
          <w:rFonts w:hint="eastAsia"/>
        </w:rPr>
        <w:t>криогенного</w:t>
      </w:r>
      <w:r>
        <w:t xml:space="preserve"> </w:t>
      </w:r>
      <w:r>
        <w:rPr>
          <w:rFonts w:hint="eastAsia"/>
        </w:rPr>
        <w:t>выветривания</w:t>
      </w:r>
      <w:r>
        <w:t>.</w:t>
      </w:r>
    </w:p>
    <w:sectPr w:rsidR="00815762" w:rsidRPr="00815762" w:rsidSect="005A6F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9AC2" w14:textId="77777777" w:rsidR="005A6F30" w:rsidRDefault="005A6F30">
      <w:pPr>
        <w:spacing w:after="0" w:line="240" w:lineRule="auto"/>
      </w:pPr>
      <w:r>
        <w:separator/>
      </w:r>
    </w:p>
  </w:endnote>
  <w:endnote w:type="continuationSeparator" w:id="0">
    <w:p w14:paraId="33B7F30A" w14:textId="77777777" w:rsidR="005A6F30" w:rsidRDefault="005A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7894" w14:textId="77777777" w:rsidR="005A6F30" w:rsidRDefault="005A6F30"/>
    <w:p w14:paraId="1448CD8A" w14:textId="77777777" w:rsidR="005A6F30" w:rsidRDefault="005A6F30"/>
    <w:p w14:paraId="4801DFB4" w14:textId="77777777" w:rsidR="005A6F30" w:rsidRDefault="005A6F30"/>
    <w:p w14:paraId="0AEFDB8E" w14:textId="77777777" w:rsidR="005A6F30" w:rsidRDefault="005A6F30"/>
    <w:p w14:paraId="2EC67DED" w14:textId="77777777" w:rsidR="005A6F30" w:rsidRDefault="005A6F30"/>
    <w:p w14:paraId="0FD9AE70" w14:textId="77777777" w:rsidR="005A6F30" w:rsidRDefault="005A6F30"/>
    <w:p w14:paraId="2D05C126" w14:textId="77777777" w:rsidR="005A6F30" w:rsidRDefault="005A6F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0C868" wp14:editId="30B502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EDCE6" w14:textId="77777777" w:rsidR="005A6F30" w:rsidRDefault="005A6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0C8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CEDCE6" w14:textId="77777777" w:rsidR="005A6F30" w:rsidRDefault="005A6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CFAD10" w14:textId="77777777" w:rsidR="005A6F30" w:rsidRDefault="005A6F30"/>
    <w:p w14:paraId="4A2F2BFC" w14:textId="77777777" w:rsidR="005A6F30" w:rsidRDefault="005A6F30"/>
    <w:p w14:paraId="0EB72EFA" w14:textId="77777777" w:rsidR="005A6F30" w:rsidRDefault="005A6F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24C54B" wp14:editId="3CB198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2095" w14:textId="77777777" w:rsidR="005A6F30" w:rsidRDefault="005A6F30"/>
                          <w:p w14:paraId="379EBACA" w14:textId="77777777" w:rsidR="005A6F30" w:rsidRDefault="005A6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24C5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702095" w14:textId="77777777" w:rsidR="005A6F30" w:rsidRDefault="005A6F30"/>
                    <w:p w14:paraId="379EBACA" w14:textId="77777777" w:rsidR="005A6F30" w:rsidRDefault="005A6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1EACA" w14:textId="77777777" w:rsidR="005A6F30" w:rsidRDefault="005A6F30"/>
    <w:p w14:paraId="0CE9032E" w14:textId="77777777" w:rsidR="005A6F30" w:rsidRDefault="005A6F30">
      <w:pPr>
        <w:rPr>
          <w:sz w:val="2"/>
          <w:szCs w:val="2"/>
        </w:rPr>
      </w:pPr>
    </w:p>
    <w:p w14:paraId="622BAD3D" w14:textId="77777777" w:rsidR="005A6F30" w:rsidRDefault="005A6F30"/>
    <w:p w14:paraId="40A1D979" w14:textId="77777777" w:rsidR="005A6F30" w:rsidRDefault="005A6F30">
      <w:pPr>
        <w:spacing w:after="0" w:line="240" w:lineRule="auto"/>
      </w:pPr>
    </w:p>
  </w:footnote>
  <w:footnote w:type="continuationSeparator" w:id="0">
    <w:p w14:paraId="0AFDCC59" w14:textId="77777777" w:rsidR="005A6F30" w:rsidRDefault="005A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30"/>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31815</TotalTime>
  <Pages>3</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4210</cp:revision>
  <cp:lastPrinted>2009-02-06T05:36:00Z</cp:lastPrinted>
  <dcterms:created xsi:type="dcterms:W3CDTF">2024-01-07T13:43:00Z</dcterms:created>
  <dcterms:modified xsi:type="dcterms:W3CDTF">2024-02-29T17:21:00Z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