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7DD0"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Исаев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Дмитрий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Александрович</w:t>
      </w:r>
      <w:r w:rsidRPr="006C6411">
        <w:rPr>
          <w:rFonts w:ascii="Helvetica" w:hAnsi="Helvetica" w:cs="Helvetica"/>
          <w:b/>
          <w:bCs/>
          <w:color w:val="222222"/>
          <w:sz w:val="21"/>
          <w:szCs w:val="21"/>
        </w:rPr>
        <w:t>.</w:t>
      </w:r>
    </w:p>
    <w:p w14:paraId="70CD59B8"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Влияние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генетической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среды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эффекты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развитии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клеточных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клонов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химерных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мышей</w:t>
      </w:r>
      <w:r w:rsidRPr="006C6411">
        <w:rPr>
          <w:rFonts w:ascii="Helvetica" w:hAnsi="Helvetica" w:cs="Helvetica"/>
          <w:b/>
          <w:bCs/>
          <w:color w:val="222222"/>
          <w:sz w:val="21"/>
          <w:szCs w:val="21"/>
        </w:rPr>
        <w:t xml:space="preserve"> : </w:t>
      </w:r>
      <w:r w:rsidRPr="006C6411">
        <w:rPr>
          <w:rFonts w:ascii="Helvetica" w:hAnsi="Helvetica" w:cs="Helvetica" w:hint="eastAsia"/>
          <w:b/>
          <w:bCs/>
          <w:color w:val="222222"/>
          <w:sz w:val="21"/>
          <w:szCs w:val="21"/>
        </w:rPr>
        <w:t>диссертация</w:t>
      </w:r>
      <w:r w:rsidRPr="006C6411">
        <w:rPr>
          <w:rFonts w:ascii="Helvetica" w:hAnsi="Helvetica" w:cs="Helvetica"/>
          <w:b/>
          <w:bCs/>
          <w:color w:val="222222"/>
          <w:sz w:val="21"/>
          <w:szCs w:val="21"/>
        </w:rPr>
        <w:t xml:space="preserve"> ... </w:t>
      </w:r>
      <w:r w:rsidRPr="006C6411">
        <w:rPr>
          <w:rFonts w:ascii="Helvetica" w:hAnsi="Helvetica" w:cs="Helvetica" w:hint="eastAsia"/>
          <w:b/>
          <w:bCs/>
          <w:color w:val="222222"/>
          <w:sz w:val="21"/>
          <w:szCs w:val="21"/>
        </w:rPr>
        <w:t>кандидата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биологических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наук</w:t>
      </w:r>
      <w:r w:rsidRPr="006C6411">
        <w:rPr>
          <w:rFonts w:ascii="Helvetica" w:hAnsi="Helvetica" w:cs="Helvetica"/>
          <w:b/>
          <w:bCs/>
          <w:color w:val="222222"/>
          <w:sz w:val="21"/>
          <w:szCs w:val="21"/>
        </w:rPr>
        <w:t xml:space="preserve"> : 03.00.15. - </w:t>
      </w:r>
      <w:r w:rsidRPr="006C6411">
        <w:rPr>
          <w:rFonts w:ascii="Helvetica" w:hAnsi="Helvetica" w:cs="Helvetica" w:hint="eastAsia"/>
          <w:b/>
          <w:bCs/>
          <w:color w:val="222222"/>
          <w:sz w:val="21"/>
          <w:szCs w:val="21"/>
        </w:rPr>
        <w:t>Москва</w:t>
      </w:r>
      <w:r w:rsidRPr="006C6411">
        <w:rPr>
          <w:rFonts w:ascii="Helvetica" w:hAnsi="Helvetica" w:cs="Helvetica"/>
          <w:b/>
          <w:bCs/>
          <w:color w:val="222222"/>
          <w:sz w:val="21"/>
          <w:szCs w:val="21"/>
        </w:rPr>
        <w:t xml:space="preserve">, 2001. - 96 </w:t>
      </w:r>
      <w:proofErr w:type="gramStart"/>
      <w:r w:rsidRPr="006C6411">
        <w:rPr>
          <w:rFonts w:ascii="Helvetica" w:hAnsi="Helvetica" w:cs="Helvetica" w:hint="eastAsia"/>
          <w:b/>
          <w:bCs/>
          <w:color w:val="222222"/>
          <w:sz w:val="21"/>
          <w:szCs w:val="21"/>
        </w:rPr>
        <w:t>с</w:t>
      </w:r>
      <w:r w:rsidRPr="006C6411">
        <w:rPr>
          <w:rFonts w:ascii="Helvetica" w:hAnsi="Helvetica" w:cs="Helvetica"/>
          <w:b/>
          <w:bCs/>
          <w:color w:val="222222"/>
          <w:sz w:val="21"/>
          <w:szCs w:val="21"/>
        </w:rPr>
        <w:t>. :</w:t>
      </w:r>
      <w:proofErr w:type="gramEnd"/>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ил</w:t>
      </w:r>
      <w:r w:rsidRPr="006C6411">
        <w:rPr>
          <w:rFonts w:ascii="Helvetica" w:hAnsi="Helvetica" w:cs="Helvetica"/>
          <w:b/>
          <w:bCs/>
          <w:color w:val="222222"/>
          <w:sz w:val="21"/>
          <w:szCs w:val="21"/>
        </w:rPr>
        <w:t>.</w:t>
      </w:r>
    </w:p>
    <w:p w14:paraId="10F7E64A"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больше</w:t>
      </w:r>
    </w:p>
    <w:p w14:paraId="114A591C"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Цитаты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из</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текста</w:t>
      </w:r>
      <w:r w:rsidRPr="006C6411">
        <w:rPr>
          <w:rFonts w:ascii="Helvetica" w:hAnsi="Helvetica" w:cs="Helvetica"/>
          <w:b/>
          <w:bCs/>
          <w:color w:val="222222"/>
          <w:sz w:val="21"/>
          <w:szCs w:val="21"/>
        </w:rPr>
        <w:t>:</w:t>
      </w:r>
    </w:p>
    <w:p w14:paraId="6C4951CC"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стр</w:t>
      </w:r>
      <w:r w:rsidRPr="006C6411">
        <w:rPr>
          <w:rFonts w:ascii="Helvetica" w:hAnsi="Helvetica" w:cs="Helvetica"/>
          <w:b/>
          <w:bCs/>
          <w:color w:val="222222"/>
          <w:sz w:val="21"/>
          <w:szCs w:val="21"/>
        </w:rPr>
        <w:t>. 1</w:t>
      </w:r>
    </w:p>
    <w:p w14:paraId="53D3FC04"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РОССИЙСКАЯ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Б</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Щ</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Л</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ИСАЕВ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Дмитрий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Александрович</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ВЛИЯНИЕ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ГЕНЕТИЧЕСКОЙ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СРЕДЫ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ЭФФЕКТЫ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РАЗВИТИИ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КЛЕТОЧНЫХ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КЛОНОВ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ХИМЕРНЫХ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МЫШЕЙ</w:t>
      </w:r>
      <w:r w:rsidRPr="006C6411">
        <w:rPr>
          <w:rFonts w:ascii="Helvetica" w:hAnsi="Helvetica" w:cs="Helvetica"/>
          <w:b/>
          <w:bCs/>
          <w:color w:val="222222"/>
          <w:sz w:val="21"/>
          <w:szCs w:val="21"/>
        </w:rPr>
        <w:t xml:space="preserve"> 03.00.15. - </w:t>
      </w:r>
      <w:r w:rsidRPr="006C6411">
        <w:rPr>
          <w:rFonts w:ascii="Helvetica" w:hAnsi="Helvetica" w:cs="Helvetica" w:hint="eastAsia"/>
          <w:b/>
          <w:bCs/>
          <w:color w:val="222222"/>
          <w:sz w:val="21"/>
          <w:szCs w:val="21"/>
        </w:rPr>
        <w:t>Генетика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Диссертация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соискание</w:t>
      </w:r>
    </w:p>
    <w:p w14:paraId="0677F781"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стр</w:t>
      </w:r>
      <w:r w:rsidRPr="006C6411">
        <w:rPr>
          <w:rFonts w:ascii="Helvetica" w:hAnsi="Helvetica" w:cs="Helvetica"/>
          <w:b/>
          <w:bCs/>
          <w:color w:val="222222"/>
          <w:sz w:val="21"/>
          <w:szCs w:val="21"/>
        </w:rPr>
        <w:t>. 8</w:t>
      </w:r>
    </w:p>
    <w:p w14:paraId="435EBF5E"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химер</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некоторых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случаях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яв­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ляется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предпочтительным</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так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как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генетическая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среда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может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модулиро­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вать</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эффекты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 xml:space="preserve"> (Allen, Mooslehner, 1992; Latham, 1994; Chaillet et al., 1995; </w:t>
      </w:r>
      <w:r w:rsidRPr="006C6411">
        <w:rPr>
          <w:rFonts w:ascii="Helvetica" w:hAnsi="Helvetica" w:cs="Helvetica" w:hint="eastAsia"/>
          <w:b/>
          <w:bCs/>
          <w:color w:val="222222"/>
          <w:sz w:val="21"/>
          <w:szCs w:val="21"/>
        </w:rPr>
        <w:t>Пенков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Платонов</w:t>
      </w:r>
      <w:r w:rsidRPr="006C6411">
        <w:rPr>
          <w:rFonts w:ascii="Helvetica" w:hAnsi="Helvetica" w:cs="Helvetica"/>
          <w:b/>
          <w:bCs/>
          <w:color w:val="222222"/>
          <w:sz w:val="21"/>
          <w:szCs w:val="21"/>
        </w:rPr>
        <w:t xml:space="preserve">, 1992; Penkov et al., 1996). </w:t>
      </w:r>
      <w:r w:rsidRPr="006C6411">
        <w:rPr>
          <w:rFonts w:ascii="Helvetica" w:hAnsi="Helvetica" w:cs="Helvetica" w:hint="eastAsia"/>
          <w:b/>
          <w:bCs/>
          <w:color w:val="222222"/>
          <w:sz w:val="21"/>
          <w:szCs w:val="21"/>
        </w:rPr>
        <w:t>Влияние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генетической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среды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эффекты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p>
    <w:p w14:paraId="24E05922"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стр</w:t>
      </w:r>
      <w:r w:rsidRPr="006C6411">
        <w:rPr>
          <w:rFonts w:ascii="Helvetica" w:hAnsi="Helvetica" w:cs="Helvetica"/>
          <w:b/>
          <w:bCs/>
          <w:color w:val="222222"/>
          <w:sz w:val="21"/>
          <w:szCs w:val="21"/>
        </w:rPr>
        <w:t>. 64</w:t>
      </w:r>
    </w:p>
    <w:p w14:paraId="4DC83AFA"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тканях</w:t>
      </w:r>
      <w:r w:rsidRPr="006C6411">
        <w:rPr>
          <w:rFonts w:ascii="Helvetica" w:hAnsi="Helvetica" w:cs="Helvetica"/>
          <w:b/>
          <w:bCs/>
          <w:color w:val="222222"/>
          <w:sz w:val="21"/>
          <w:szCs w:val="21"/>
        </w:rPr>
        <w:t xml:space="preserve">. 65 2. </w:t>
      </w:r>
      <w:r w:rsidRPr="006C6411">
        <w:rPr>
          <w:rFonts w:ascii="Helvetica" w:hAnsi="Helvetica" w:cs="Helvetica" w:hint="eastAsia"/>
          <w:b/>
          <w:bCs/>
          <w:color w:val="222222"/>
          <w:sz w:val="21"/>
          <w:szCs w:val="21"/>
        </w:rPr>
        <w:t>Эффекты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развитии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клеточных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клонов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мышей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w:t>
      </w:r>
      <w:r w:rsidRPr="006C6411">
        <w:rPr>
          <w:rFonts w:ascii="Helvetica" w:hAnsi="Helvetica" w:cs="Helvetica"/>
          <w:b/>
          <w:bCs/>
          <w:color w:val="222222"/>
          <w:sz w:val="21"/>
          <w:szCs w:val="21"/>
        </w:rPr>
        <w:t>57</w:t>
      </w:r>
      <w:r w:rsidRPr="006C6411">
        <w:rPr>
          <w:rFonts w:ascii="Helvetica" w:hAnsi="Helvetica" w:cs="Helvetica" w:hint="eastAsia"/>
          <w:b/>
          <w:bCs/>
          <w:color w:val="222222"/>
          <w:sz w:val="21"/>
          <w:szCs w:val="21"/>
        </w:rPr>
        <w:t>ВЬ</w:t>
      </w:r>
      <w:r w:rsidRPr="006C6411">
        <w:rPr>
          <w:rFonts w:ascii="Helvetica" w:hAnsi="Helvetica" w:cs="Helvetica"/>
          <w:b/>
          <w:bCs/>
          <w:color w:val="222222"/>
          <w:sz w:val="21"/>
          <w:szCs w:val="21"/>
        </w:rPr>
        <w:t xml:space="preserve">/6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Б</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клетки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имеют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ограниченные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потенции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разви­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тию</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они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начинают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дифференцироваться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всех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тканях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органах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заро­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дыша</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всех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типах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тканей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они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способны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нормально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завершить</w:t>
      </w:r>
    </w:p>
    <w:p w14:paraId="158B698E" w14:textId="77777777" w:rsidR="006C6411" w:rsidRPr="006C6411" w:rsidRDefault="006C6411" w:rsidP="006C6411">
      <w:pPr>
        <w:rPr>
          <w:rFonts w:ascii="Helvetica" w:hAnsi="Helvetica" w:cs="Helvetica"/>
          <w:b/>
          <w:bCs/>
          <w:color w:val="222222"/>
          <w:sz w:val="21"/>
          <w:szCs w:val="21"/>
        </w:rPr>
      </w:pPr>
    </w:p>
    <w:p w14:paraId="205D332C"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Оглавление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диссертации</w:t>
      </w:r>
    </w:p>
    <w:p w14:paraId="3280D682"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кандидат</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биологических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наук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Исаев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Дмитрий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Александрович</w:t>
      </w:r>
    </w:p>
    <w:p w14:paraId="13B2038F"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lastRenderedPageBreak/>
        <w:t>ВВЕДЕНИЕ</w:t>
      </w:r>
      <w:r w:rsidRPr="006C6411">
        <w:rPr>
          <w:rFonts w:ascii="Helvetica" w:hAnsi="Helvetica" w:cs="Helvetica"/>
          <w:b/>
          <w:bCs/>
          <w:color w:val="222222"/>
          <w:sz w:val="21"/>
          <w:szCs w:val="21"/>
        </w:rPr>
        <w:t>.</w:t>
      </w:r>
    </w:p>
    <w:p w14:paraId="2F3F3F9F" w14:textId="77777777" w:rsidR="006C6411" w:rsidRPr="006C6411" w:rsidRDefault="006C6411" w:rsidP="006C6411">
      <w:pPr>
        <w:rPr>
          <w:rFonts w:ascii="Helvetica" w:hAnsi="Helvetica" w:cs="Helvetica"/>
          <w:b/>
          <w:bCs/>
          <w:color w:val="222222"/>
          <w:sz w:val="21"/>
          <w:szCs w:val="21"/>
        </w:rPr>
      </w:pPr>
    </w:p>
    <w:p w14:paraId="287872DB"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hint="eastAsia"/>
          <w:b/>
          <w:bCs/>
          <w:color w:val="222222"/>
          <w:sz w:val="21"/>
          <w:szCs w:val="21"/>
        </w:rPr>
        <w:t>ЧАСТЬ</w:t>
      </w:r>
      <w:r w:rsidRPr="006C6411">
        <w:rPr>
          <w:rFonts w:ascii="Helvetica" w:hAnsi="Helvetica" w:cs="Helvetica"/>
          <w:b/>
          <w:bCs/>
          <w:color w:val="222222"/>
          <w:sz w:val="21"/>
          <w:szCs w:val="21"/>
        </w:rPr>
        <w:t xml:space="preserve"> I </w:t>
      </w:r>
      <w:r w:rsidRPr="006C6411">
        <w:rPr>
          <w:rFonts w:ascii="Helvetica" w:hAnsi="Helvetica" w:cs="Helvetica" w:hint="eastAsia"/>
          <w:b/>
          <w:bCs/>
          <w:color w:val="222222"/>
          <w:sz w:val="21"/>
          <w:szCs w:val="21"/>
        </w:rPr>
        <w:t>ОБЗОР</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ЛИТЕРАТУРЫ</w:t>
      </w:r>
    </w:p>
    <w:p w14:paraId="2FDB08F6" w14:textId="77777777" w:rsidR="006C6411" w:rsidRPr="006C6411" w:rsidRDefault="006C6411" w:rsidP="006C6411">
      <w:pPr>
        <w:rPr>
          <w:rFonts w:ascii="Helvetica" w:hAnsi="Helvetica" w:cs="Helvetica"/>
          <w:b/>
          <w:bCs/>
          <w:color w:val="222222"/>
          <w:sz w:val="21"/>
          <w:szCs w:val="21"/>
        </w:rPr>
      </w:pPr>
    </w:p>
    <w:p w14:paraId="00F39133"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1. </w:t>
      </w:r>
      <w:r w:rsidRPr="006C6411">
        <w:rPr>
          <w:rFonts w:ascii="Helvetica" w:hAnsi="Helvetica" w:cs="Helvetica" w:hint="eastAsia"/>
          <w:b/>
          <w:bCs/>
          <w:color w:val="222222"/>
          <w:sz w:val="21"/>
          <w:szCs w:val="21"/>
        </w:rPr>
        <w:t>Партеногенез</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геномный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w:t>
      </w:r>
      <w:r w:rsidRPr="006C6411">
        <w:rPr>
          <w:rFonts w:ascii="Helvetica" w:hAnsi="Helvetica" w:cs="Helvetica"/>
          <w:b/>
          <w:bCs/>
          <w:color w:val="222222"/>
          <w:sz w:val="21"/>
          <w:szCs w:val="21"/>
        </w:rPr>
        <w:t>.</w:t>
      </w:r>
    </w:p>
    <w:p w14:paraId="1B15FE1D" w14:textId="77777777" w:rsidR="006C6411" w:rsidRPr="006C6411" w:rsidRDefault="006C6411" w:rsidP="006C6411">
      <w:pPr>
        <w:rPr>
          <w:rFonts w:ascii="Helvetica" w:hAnsi="Helvetica" w:cs="Helvetica"/>
          <w:b/>
          <w:bCs/>
          <w:color w:val="222222"/>
          <w:sz w:val="21"/>
          <w:szCs w:val="21"/>
        </w:rPr>
      </w:pPr>
    </w:p>
    <w:p w14:paraId="35C254EF"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1.1. </w:t>
      </w:r>
      <w:r w:rsidRPr="006C6411">
        <w:rPr>
          <w:rFonts w:ascii="Helvetica" w:hAnsi="Helvetica" w:cs="Helvetica" w:hint="eastAsia"/>
          <w:b/>
          <w:bCs/>
          <w:color w:val="222222"/>
          <w:sz w:val="21"/>
          <w:szCs w:val="21"/>
        </w:rPr>
        <w:t>Партеногенез</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различных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группах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животных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у</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r w:rsidRPr="006C6411">
        <w:rPr>
          <w:rFonts w:ascii="Helvetica" w:hAnsi="Helvetica" w:cs="Helvetica"/>
          <w:b/>
          <w:bCs/>
          <w:color w:val="222222"/>
          <w:sz w:val="21"/>
          <w:szCs w:val="21"/>
        </w:rPr>
        <w:t>.</w:t>
      </w:r>
    </w:p>
    <w:p w14:paraId="7B413537" w14:textId="77777777" w:rsidR="006C6411" w:rsidRPr="006C6411" w:rsidRDefault="006C6411" w:rsidP="006C6411">
      <w:pPr>
        <w:rPr>
          <w:rFonts w:ascii="Helvetica" w:hAnsi="Helvetica" w:cs="Helvetica"/>
          <w:b/>
          <w:bCs/>
          <w:color w:val="222222"/>
          <w:sz w:val="21"/>
          <w:szCs w:val="21"/>
        </w:rPr>
      </w:pPr>
    </w:p>
    <w:p w14:paraId="0FA38628"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1.</w:t>
      </w:r>
      <w:proofErr w:type="gramStart"/>
      <w:r w:rsidRPr="006C6411">
        <w:rPr>
          <w:rFonts w:ascii="Helvetica" w:hAnsi="Helvetica" w:cs="Helvetica"/>
          <w:b/>
          <w:bCs/>
          <w:color w:val="222222"/>
          <w:sz w:val="21"/>
          <w:szCs w:val="21"/>
        </w:rPr>
        <w:t>2.</w:t>
      </w:r>
      <w:r w:rsidRPr="006C6411">
        <w:rPr>
          <w:rFonts w:ascii="Helvetica" w:hAnsi="Helvetica" w:cs="Helvetica" w:hint="eastAsia"/>
          <w:b/>
          <w:bCs/>
          <w:color w:val="222222"/>
          <w:sz w:val="21"/>
          <w:szCs w:val="21"/>
        </w:rPr>
        <w:t>Типы</w:t>
      </w:r>
      <w:proofErr w:type="gramEnd"/>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зародышей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пути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развития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яйцеклеток</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p>
    <w:p w14:paraId="0F5E53B9" w14:textId="77777777" w:rsidR="006C6411" w:rsidRPr="006C6411" w:rsidRDefault="006C6411" w:rsidP="006C6411">
      <w:pPr>
        <w:rPr>
          <w:rFonts w:ascii="Helvetica" w:hAnsi="Helvetica" w:cs="Helvetica"/>
          <w:b/>
          <w:bCs/>
          <w:color w:val="222222"/>
          <w:sz w:val="21"/>
          <w:szCs w:val="21"/>
        </w:rPr>
      </w:pPr>
    </w:p>
    <w:p w14:paraId="30BE939C"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1.3. </w:t>
      </w:r>
      <w:r w:rsidRPr="006C6411">
        <w:rPr>
          <w:rFonts w:ascii="Helvetica" w:hAnsi="Helvetica" w:cs="Helvetica" w:hint="eastAsia"/>
          <w:b/>
          <w:bCs/>
          <w:color w:val="222222"/>
          <w:sz w:val="21"/>
          <w:szCs w:val="21"/>
        </w:rPr>
        <w:t>Получение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искусственных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p>
    <w:p w14:paraId="1A319261" w14:textId="77777777" w:rsidR="006C6411" w:rsidRPr="006C6411" w:rsidRDefault="006C6411" w:rsidP="006C6411">
      <w:pPr>
        <w:rPr>
          <w:rFonts w:ascii="Helvetica" w:hAnsi="Helvetica" w:cs="Helvetica"/>
          <w:b/>
          <w:bCs/>
          <w:color w:val="222222"/>
          <w:sz w:val="21"/>
          <w:szCs w:val="21"/>
        </w:rPr>
      </w:pPr>
    </w:p>
    <w:p w14:paraId="7AC94A62"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1.4. </w:t>
      </w:r>
      <w:r w:rsidRPr="006C6411">
        <w:rPr>
          <w:rFonts w:ascii="Helvetica" w:hAnsi="Helvetica" w:cs="Helvetica" w:hint="eastAsia"/>
          <w:b/>
          <w:bCs/>
          <w:color w:val="222222"/>
          <w:sz w:val="21"/>
          <w:szCs w:val="21"/>
        </w:rPr>
        <w:t>Развитие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причины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гибели</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партеногенетических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зародышей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r w:rsidRPr="006C6411">
        <w:rPr>
          <w:rFonts w:ascii="Helvetica" w:hAnsi="Helvetica" w:cs="Helvetica"/>
          <w:b/>
          <w:bCs/>
          <w:color w:val="222222"/>
          <w:sz w:val="21"/>
          <w:szCs w:val="21"/>
        </w:rPr>
        <w:t>.</w:t>
      </w:r>
    </w:p>
    <w:p w14:paraId="173785D1" w14:textId="77777777" w:rsidR="006C6411" w:rsidRPr="006C6411" w:rsidRDefault="006C6411" w:rsidP="006C6411">
      <w:pPr>
        <w:rPr>
          <w:rFonts w:ascii="Helvetica" w:hAnsi="Helvetica" w:cs="Helvetica"/>
          <w:b/>
          <w:bCs/>
          <w:color w:val="222222"/>
          <w:sz w:val="21"/>
          <w:szCs w:val="21"/>
        </w:rPr>
      </w:pPr>
    </w:p>
    <w:p w14:paraId="48157246"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1.5. </w:t>
      </w:r>
      <w:r w:rsidRPr="006C6411">
        <w:rPr>
          <w:rFonts w:ascii="Helvetica" w:hAnsi="Helvetica" w:cs="Helvetica" w:hint="eastAsia"/>
          <w:b/>
          <w:bCs/>
          <w:color w:val="222222"/>
          <w:sz w:val="21"/>
          <w:szCs w:val="21"/>
        </w:rPr>
        <w:t>Геномный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w:t>
      </w:r>
      <w:r w:rsidRPr="006C6411">
        <w:rPr>
          <w:rFonts w:ascii="Helvetica" w:hAnsi="Helvetica" w:cs="Helvetica"/>
          <w:b/>
          <w:bCs/>
          <w:color w:val="222222"/>
          <w:sz w:val="21"/>
          <w:szCs w:val="21"/>
        </w:rPr>
        <w:t>.</w:t>
      </w:r>
    </w:p>
    <w:p w14:paraId="79CDCEFA" w14:textId="77777777" w:rsidR="006C6411" w:rsidRPr="006C6411" w:rsidRDefault="006C6411" w:rsidP="006C6411">
      <w:pPr>
        <w:rPr>
          <w:rFonts w:ascii="Helvetica" w:hAnsi="Helvetica" w:cs="Helvetica"/>
          <w:b/>
          <w:bCs/>
          <w:color w:val="222222"/>
          <w:sz w:val="21"/>
          <w:szCs w:val="21"/>
        </w:rPr>
      </w:pPr>
    </w:p>
    <w:p w14:paraId="678A4E12"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2. </w:t>
      </w:r>
      <w:r w:rsidRPr="006C6411">
        <w:rPr>
          <w:rFonts w:ascii="Helvetica" w:hAnsi="Helvetica" w:cs="Helvetica" w:hint="eastAsia"/>
          <w:b/>
          <w:bCs/>
          <w:color w:val="222222"/>
          <w:sz w:val="21"/>
          <w:szCs w:val="21"/>
        </w:rPr>
        <w:t>Использование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химерных</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мышей</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для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изучения</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эффектов</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геномного</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импринтинга</w:t>
      </w:r>
      <w:r w:rsidRPr="006C6411">
        <w:rPr>
          <w:rFonts w:ascii="Helvetica" w:hAnsi="Helvetica" w:cs="Helvetica"/>
          <w:b/>
          <w:bCs/>
          <w:color w:val="222222"/>
          <w:sz w:val="21"/>
          <w:szCs w:val="21"/>
        </w:rPr>
        <w:t>.</w:t>
      </w:r>
    </w:p>
    <w:p w14:paraId="3FE1EF1E" w14:textId="77777777" w:rsidR="006C6411" w:rsidRPr="006C6411" w:rsidRDefault="006C6411" w:rsidP="006C6411">
      <w:pPr>
        <w:rPr>
          <w:rFonts w:ascii="Helvetica" w:hAnsi="Helvetica" w:cs="Helvetica"/>
          <w:b/>
          <w:bCs/>
          <w:color w:val="222222"/>
          <w:sz w:val="21"/>
          <w:szCs w:val="21"/>
        </w:rPr>
      </w:pPr>
    </w:p>
    <w:p w14:paraId="599F1EEC"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2.1. </w:t>
      </w:r>
      <w:r w:rsidRPr="006C6411">
        <w:rPr>
          <w:rFonts w:ascii="Helvetica" w:hAnsi="Helvetica" w:cs="Helvetica" w:hint="eastAsia"/>
          <w:b/>
          <w:bCs/>
          <w:color w:val="222222"/>
          <w:sz w:val="21"/>
          <w:szCs w:val="21"/>
        </w:rPr>
        <w:t>Химеры</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млекопитающих</w:t>
      </w:r>
      <w:r w:rsidRPr="006C6411">
        <w:rPr>
          <w:rFonts w:ascii="Helvetica" w:hAnsi="Helvetica" w:cs="Helvetica"/>
          <w:b/>
          <w:bCs/>
          <w:color w:val="222222"/>
          <w:sz w:val="21"/>
          <w:szCs w:val="21"/>
        </w:rPr>
        <w:t>.</w:t>
      </w:r>
    </w:p>
    <w:p w14:paraId="48723972" w14:textId="77777777" w:rsidR="006C6411" w:rsidRPr="006C6411" w:rsidRDefault="006C6411" w:rsidP="006C6411">
      <w:pPr>
        <w:rPr>
          <w:rFonts w:ascii="Helvetica" w:hAnsi="Helvetica" w:cs="Helvetica"/>
          <w:b/>
          <w:bCs/>
          <w:color w:val="222222"/>
          <w:sz w:val="21"/>
          <w:szCs w:val="21"/>
        </w:rPr>
      </w:pPr>
    </w:p>
    <w:p w14:paraId="6112B1F7" w14:textId="77777777" w:rsidR="006C6411" w:rsidRPr="006C6411" w:rsidRDefault="006C6411" w:rsidP="006C6411">
      <w:pPr>
        <w:rPr>
          <w:rFonts w:ascii="Helvetica" w:hAnsi="Helvetica" w:cs="Helvetica"/>
          <w:b/>
          <w:bCs/>
          <w:color w:val="222222"/>
          <w:sz w:val="21"/>
          <w:szCs w:val="21"/>
        </w:rPr>
      </w:pPr>
      <w:r w:rsidRPr="006C6411">
        <w:rPr>
          <w:rFonts w:ascii="Helvetica" w:hAnsi="Helvetica" w:cs="Helvetica"/>
          <w:b/>
          <w:bCs/>
          <w:color w:val="222222"/>
          <w:sz w:val="21"/>
          <w:szCs w:val="21"/>
        </w:rPr>
        <w:t xml:space="preserve">2.2. </w:t>
      </w:r>
      <w:r w:rsidRPr="006C6411">
        <w:rPr>
          <w:rFonts w:ascii="Helvetica" w:hAnsi="Helvetica" w:cs="Helvetica" w:hint="eastAsia"/>
          <w:b/>
          <w:bCs/>
          <w:color w:val="222222"/>
          <w:sz w:val="21"/>
          <w:szCs w:val="21"/>
        </w:rPr>
        <w:t>Партеногенетические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химеры</w:t>
      </w:r>
      <w:r w:rsidRPr="006C6411">
        <w:rPr>
          <w:rFonts w:ascii="Helvetica" w:hAnsi="Helvetica" w:cs="Helvetica"/>
          <w:b/>
          <w:bCs/>
          <w:color w:val="222222"/>
          <w:sz w:val="21"/>
          <w:szCs w:val="21"/>
        </w:rPr>
        <w:t>.</w:t>
      </w:r>
    </w:p>
    <w:p w14:paraId="25422B9F" w14:textId="77777777" w:rsidR="006C6411" w:rsidRPr="006C6411" w:rsidRDefault="006C6411" w:rsidP="006C6411">
      <w:pPr>
        <w:rPr>
          <w:rFonts w:ascii="Helvetica" w:hAnsi="Helvetica" w:cs="Helvetica"/>
          <w:b/>
          <w:bCs/>
          <w:color w:val="222222"/>
          <w:sz w:val="21"/>
          <w:szCs w:val="21"/>
        </w:rPr>
      </w:pPr>
    </w:p>
    <w:p w14:paraId="109CC004" w14:textId="769032E6" w:rsidR="00484EB4" w:rsidRPr="006C6411" w:rsidRDefault="006C6411" w:rsidP="006C6411">
      <w:r w:rsidRPr="006C6411">
        <w:rPr>
          <w:rFonts w:ascii="Helvetica" w:hAnsi="Helvetica" w:cs="Helvetica"/>
          <w:b/>
          <w:bCs/>
          <w:color w:val="222222"/>
          <w:sz w:val="21"/>
          <w:szCs w:val="21"/>
        </w:rPr>
        <w:t xml:space="preserve">2.3. </w:t>
      </w:r>
      <w:r w:rsidRPr="006C6411">
        <w:rPr>
          <w:rFonts w:ascii="Helvetica" w:hAnsi="Helvetica" w:cs="Helvetica" w:hint="eastAsia"/>
          <w:b/>
          <w:bCs/>
          <w:color w:val="222222"/>
          <w:sz w:val="21"/>
          <w:szCs w:val="21"/>
        </w:rPr>
        <w:t>Андрогенетические</w:t>
      </w:r>
      <w:r w:rsidRPr="006C6411">
        <w:rPr>
          <w:rFonts w:ascii="Helvetica" w:hAnsi="Helvetica" w:cs="Helvetica"/>
          <w:b/>
          <w:bCs/>
          <w:color w:val="222222"/>
          <w:sz w:val="21"/>
          <w:szCs w:val="21"/>
        </w:rPr>
        <w:t xml:space="preserve"> </w:t>
      </w:r>
      <w:r w:rsidRPr="006C6411">
        <w:rPr>
          <w:rFonts w:ascii="Helvetica" w:hAnsi="Helvetica" w:cs="Helvetica" w:hint="eastAsia"/>
          <w:b/>
          <w:bCs/>
          <w:color w:val="222222"/>
          <w:sz w:val="21"/>
          <w:szCs w:val="21"/>
        </w:rPr>
        <w:t>химеры</w:t>
      </w:r>
      <w:r w:rsidRPr="006C6411">
        <w:rPr>
          <w:rFonts w:ascii="Helvetica" w:hAnsi="Helvetica" w:cs="Helvetica"/>
          <w:b/>
          <w:bCs/>
          <w:color w:val="222222"/>
          <w:sz w:val="21"/>
          <w:szCs w:val="21"/>
        </w:rPr>
        <w:t>.</w:t>
      </w:r>
    </w:p>
    <w:sectPr w:rsidR="00484EB4" w:rsidRPr="006C64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7AB0" w14:textId="77777777" w:rsidR="00D77ADC" w:rsidRDefault="00D77ADC">
      <w:pPr>
        <w:spacing w:after="0" w:line="240" w:lineRule="auto"/>
      </w:pPr>
      <w:r>
        <w:separator/>
      </w:r>
    </w:p>
  </w:endnote>
  <w:endnote w:type="continuationSeparator" w:id="0">
    <w:p w14:paraId="0D5BC8BB" w14:textId="77777777" w:rsidR="00D77ADC" w:rsidRDefault="00D7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F864" w14:textId="77777777" w:rsidR="00D77ADC" w:rsidRDefault="00D77ADC"/>
    <w:p w14:paraId="7180D66A" w14:textId="77777777" w:rsidR="00D77ADC" w:rsidRDefault="00D77ADC"/>
    <w:p w14:paraId="76AE8249" w14:textId="77777777" w:rsidR="00D77ADC" w:rsidRDefault="00D77ADC"/>
    <w:p w14:paraId="1FC92C5F" w14:textId="77777777" w:rsidR="00D77ADC" w:rsidRDefault="00D77ADC"/>
    <w:p w14:paraId="03B80A1D" w14:textId="77777777" w:rsidR="00D77ADC" w:rsidRDefault="00D77ADC"/>
    <w:p w14:paraId="4668A698" w14:textId="77777777" w:rsidR="00D77ADC" w:rsidRDefault="00D77ADC"/>
    <w:p w14:paraId="37CBE791" w14:textId="77777777" w:rsidR="00D77ADC" w:rsidRDefault="00D77A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7AD4DB" wp14:editId="6F44B7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BCB58" w14:textId="77777777" w:rsidR="00D77ADC" w:rsidRDefault="00D77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7AD4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1BCB58" w14:textId="77777777" w:rsidR="00D77ADC" w:rsidRDefault="00D77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F710E" w14:textId="77777777" w:rsidR="00D77ADC" w:rsidRDefault="00D77ADC"/>
    <w:p w14:paraId="4820F596" w14:textId="77777777" w:rsidR="00D77ADC" w:rsidRDefault="00D77ADC"/>
    <w:p w14:paraId="337A4A9E" w14:textId="77777777" w:rsidR="00D77ADC" w:rsidRDefault="00D77A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515EFC" wp14:editId="5EB5B9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43AC" w14:textId="77777777" w:rsidR="00D77ADC" w:rsidRDefault="00D77ADC"/>
                          <w:p w14:paraId="12C3FC92" w14:textId="77777777" w:rsidR="00D77ADC" w:rsidRDefault="00D77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515E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F43AC" w14:textId="77777777" w:rsidR="00D77ADC" w:rsidRDefault="00D77ADC"/>
                    <w:p w14:paraId="12C3FC92" w14:textId="77777777" w:rsidR="00D77ADC" w:rsidRDefault="00D77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8D620B" w14:textId="77777777" w:rsidR="00D77ADC" w:rsidRDefault="00D77ADC"/>
    <w:p w14:paraId="4BF7273F" w14:textId="77777777" w:rsidR="00D77ADC" w:rsidRDefault="00D77ADC">
      <w:pPr>
        <w:rPr>
          <w:sz w:val="2"/>
          <w:szCs w:val="2"/>
        </w:rPr>
      </w:pPr>
    </w:p>
    <w:p w14:paraId="63A9816A" w14:textId="77777777" w:rsidR="00D77ADC" w:rsidRDefault="00D77ADC"/>
    <w:p w14:paraId="78D69E10" w14:textId="77777777" w:rsidR="00D77ADC" w:rsidRDefault="00D77ADC">
      <w:pPr>
        <w:spacing w:after="0" w:line="240" w:lineRule="auto"/>
      </w:pPr>
    </w:p>
  </w:footnote>
  <w:footnote w:type="continuationSeparator" w:id="0">
    <w:p w14:paraId="3D59730A" w14:textId="77777777" w:rsidR="00D77ADC" w:rsidRDefault="00D7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208836</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1886</cp:revision>
  <cp:lastPrinted>2009-02-06T05:36:00Z</cp:lastPrinted>
  <dcterms:created xsi:type="dcterms:W3CDTF">2024-01-07T13:43:00Z</dcterms:created>
  <dcterms:modified xsi:type="dcterms:W3CDTF">2025-11-18T06:22:00Z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