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61B6F" w14:textId="77777777" w:rsidR="00981EE1" w:rsidRDefault="00981EE1" w:rsidP="00981EE1">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Желнова</w:t>
      </w:r>
      <w:proofErr w:type="spellEnd"/>
      <w:r>
        <w:rPr>
          <w:rFonts w:ascii="Helvetica" w:hAnsi="Helvetica" w:cs="Helvetica"/>
          <w:b/>
          <w:bCs w:val="0"/>
          <w:color w:val="222222"/>
          <w:sz w:val="21"/>
          <w:szCs w:val="21"/>
        </w:rPr>
        <w:t>, Ольга Николаевна.</w:t>
      </w:r>
    </w:p>
    <w:p w14:paraId="4CC7307D" w14:textId="77777777" w:rsidR="00981EE1" w:rsidRDefault="00981EE1" w:rsidP="00981EE1">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Политические аспекты гуманитарного сотрудничества в современном </w:t>
      </w:r>
      <w:proofErr w:type="gramStart"/>
      <w:r>
        <w:rPr>
          <w:rFonts w:ascii="Helvetica" w:hAnsi="Helvetica" w:cs="Helvetica"/>
          <w:caps/>
          <w:color w:val="222222"/>
          <w:sz w:val="21"/>
          <w:szCs w:val="21"/>
        </w:rPr>
        <w:t>мире :</w:t>
      </w:r>
      <w:proofErr w:type="gramEnd"/>
      <w:r>
        <w:rPr>
          <w:rFonts w:ascii="Helvetica" w:hAnsi="Helvetica" w:cs="Helvetica"/>
          <w:caps/>
          <w:color w:val="222222"/>
          <w:sz w:val="21"/>
          <w:szCs w:val="21"/>
        </w:rPr>
        <w:t xml:space="preserve"> диссертация ... кандидата политических наук : 23.00.04. - Москва, 2000. - 196 с.</w:t>
      </w:r>
    </w:p>
    <w:p w14:paraId="109C09F9" w14:textId="77777777" w:rsidR="00981EE1" w:rsidRDefault="00981EE1" w:rsidP="00981EE1">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Желнова</w:t>
      </w:r>
      <w:proofErr w:type="spellEnd"/>
      <w:r>
        <w:rPr>
          <w:rFonts w:ascii="Arial" w:hAnsi="Arial" w:cs="Arial"/>
          <w:color w:val="646B71"/>
          <w:sz w:val="18"/>
          <w:szCs w:val="18"/>
        </w:rPr>
        <w:t>, Ольга Николаевна</w:t>
      </w:r>
    </w:p>
    <w:p w14:paraId="4D3751C6" w14:textId="77777777" w:rsidR="00981EE1" w:rsidRDefault="00981EE1" w:rsidP="00981E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E48FB3C" w14:textId="77777777" w:rsidR="00981EE1" w:rsidRDefault="00981EE1" w:rsidP="00981E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СОВРЕМЕННЫЙ ГУМАНИЗМ КАК ОСНОВА МЕЖДУНАРОДНЫХ ОТНОШЕНИЙ В ЭПОХУ ГЛОБАЛИЗАЦИИ.</w:t>
      </w:r>
    </w:p>
    <w:p w14:paraId="30DB12A0" w14:textId="77777777" w:rsidR="00981EE1" w:rsidRDefault="00981EE1" w:rsidP="00981E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ИСТОРИЧЕСКИЙ ОПЫТ ГУМАНИЗМА.</w:t>
      </w:r>
    </w:p>
    <w:p w14:paraId="5F665831" w14:textId="77777777" w:rsidR="00981EE1" w:rsidRDefault="00981EE1" w:rsidP="00981E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ОТ ГУМАНИЗМА К ГУМАНИТАРИЗМУ И ГУМАНИТАРНОЙ ДЕЯТЕЛЬНОСТИ.</w:t>
      </w:r>
    </w:p>
    <w:p w14:paraId="7452485C" w14:textId="77777777" w:rsidR="00981EE1" w:rsidRDefault="00981EE1" w:rsidP="00981E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МЕЖДУНАРОДНЫЕ ГУМАНИТАРНЫЕ ОРГАНИЗАЦИИ И ПОЛЕ ИХ ДЕЯТЕЛЬНОСТИ.</w:t>
      </w:r>
    </w:p>
    <w:p w14:paraId="13AED53B" w14:textId="77777777" w:rsidR="00981EE1" w:rsidRDefault="00981EE1" w:rsidP="00981E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СУБЪЕКТЫ И ФОРМЫ МЕЖДУНАРОДНОГО ГУМАНИТАРНОГО СОТРУДНИЧЕСТВА.</w:t>
      </w:r>
    </w:p>
    <w:p w14:paraId="3536E9D0" w14:textId="77777777" w:rsidR="00981EE1" w:rsidRDefault="00981EE1" w:rsidP="00981E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ПОЛИТИКО- ПРАВОВЫЕ ОСНОВЫ МЕЖДУНАРОДНОГО ГУМАНИТАРНОГО СОТРУДНИЧЕСТВА.</w:t>
      </w:r>
    </w:p>
    <w:p w14:paraId="16B49EF1" w14:textId="77777777" w:rsidR="00981EE1" w:rsidRDefault="00981EE1" w:rsidP="00981E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УЧАСТИЕ РОССИИ В МЕЖДУНАРОДНОМ ГУМАНИТАРНОМ СОТРУДНИЧЕСТВЕ.</w:t>
      </w:r>
    </w:p>
    <w:p w14:paraId="2A4236E1" w14:textId="77777777" w:rsidR="00981EE1" w:rsidRDefault="00981EE1" w:rsidP="00981E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УЧАСТИЕ ГОСАТОМНАДЗОРА РОССИИ В МЕЖДУНАРОДНЫХ ПРОЕКТАХ И ПРОГРАММАХ ПО ЯДЕРНОЙ И РАДИАЦИОННОЙ БЕЗОПАСНОСТИ НАСЕЛЕНИЯ И ОКРУЖАЮЩЕЙ СРЕДЫ.</w:t>
      </w:r>
    </w:p>
    <w:p w14:paraId="49401979" w14:textId="77777777" w:rsidR="00981EE1" w:rsidRDefault="00981EE1" w:rsidP="00981E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МЕЖДУНАРОДНОЕ ГУМАНИТАРНОЕ СОТРУДНИЧЕСТВО</w:t>
      </w:r>
    </w:p>
    <w:p w14:paraId="3B1E1897" w14:textId="77777777" w:rsidR="00981EE1" w:rsidRDefault="00981EE1" w:rsidP="00981E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МЧС РОССИИ.</w:t>
      </w:r>
    </w:p>
    <w:p w14:paraId="4FDAD129" w14:textId="7F7E111E" w:rsidR="00BD642D" w:rsidRPr="00981EE1" w:rsidRDefault="00BD642D" w:rsidP="00981EE1"/>
    <w:sectPr w:rsidR="00BD642D" w:rsidRPr="00981EE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00017" w14:textId="77777777" w:rsidR="005E7E96" w:rsidRDefault="005E7E96">
      <w:pPr>
        <w:spacing w:after="0" w:line="240" w:lineRule="auto"/>
      </w:pPr>
      <w:r>
        <w:separator/>
      </w:r>
    </w:p>
  </w:endnote>
  <w:endnote w:type="continuationSeparator" w:id="0">
    <w:p w14:paraId="2310558A" w14:textId="77777777" w:rsidR="005E7E96" w:rsidRDefault="005E7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67BFE" w14:textId="77777777" w:rsidR="005E7E96" w:rsidRDefault="005E7E96"/>
    <w:p w14:paraId="2D1FAE05" w14:textId="77777777" w:rsidR="005E7E96" w:rsidRDefault="005E7E96"/>
    <w:p w14:paraId="3363BB20" w14:textId="77777777" w:rsidR="005E7E96" w:rsidRDefault="005E7E96"/>
    <w:p w14:paraId="140E9524" w14:textId="77777777" w:rsidR="005E7E96" w:rsidRDefault="005E7E96"/>
    <w:p w14:paraId="0E7C49BE" w14:textId="77777777" w:rsidR="005E7E96" w:rsidRDefault="005E7E96"/>
    <w:p w14:paraId="5125B253" w14:textId="77777777" w:rsidR="005E7E96" w:rsidRDefault="005E7E96"/>
    <w:p w14:paraId="2E36EBC0" w14:textId="77777777" w:rsidR="005E7E96" w:rsidRDefault="005E7E9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9DBC967" wp14:editId="7FCA6B6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47724" w14:textId="77777777" w:rsidR="005E7E96" w:rsidRDefault="005E7E9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DBC96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2347724" w14:textId="77777777" w:rsidR="005E7E96" w:rsidRDefault="005E7E9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BFEF72D" w14:textId="77777777" w:rsidR="005E7E96" w:rsidRDefault="005E7E96"/>
    <w:p w14:paraId="4F5D2554" w14:textId="77777777" w:rsidR="005E7E96" w:rsidRDefault="005E7E96"/>
    <w:p w14:paraId="436DF942" w14:textId="77777777" w:rsidR="005E7E96" w:rsidRDefault="005E7E9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3873958" wp14:editId="45AFA03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5F1D16" w14:textId="77777777" w:rsidR="005E7E96" w:rsidRDefault="005E7E96"/>
                          <w:p w14:paraId="72EB7FA0" w14:textId="77777777" w:rsidR="005E7E96" w:rsidRDefault="005E7E9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87395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35F1D16" w14:textId="77777777" w:rsidR="005E7E96" w:rsidRDefault="005E7E96"/>
                    <w:p w14:paraId="72EB7FA0" w14:textId="77777777" w:rsidR="005E7E96" w:rsidRDefault="005E7E9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D002879" w14:textId="77777777" w:rsidR="005E7E96" w:rsidRDefault="005E7E96"/>
    <w:p w14:paraId="3A1D9F72" w14:textId="77777777" w:rsidR="005E7E96" w:rsidRDefault="005E7E96">
      <w:pPr>
        <w:rPr>
          <w:sz w:val="2"/>
          <w:szCs w:val="2"/>
        </w:rPr>
      </w:pPr>
    </w:p>
    <w:p w14:paraId="1D7AAB10" w14:textId="77777777" w:rsidR="005E7E96" w:rsidRDefault="005E7E96"/>
    <w:p w14:paraId="060145B4" w14:textId="77777777" w:rsidR="005E7E96" w:rsidRDefault="005E7E96">
      <w:pPr>
        <w:spacing w:after="0" w:line="240" w:lineRule="auto"/>
      </w:pPr>
    </w:p>
  </w:footnote>
  <w:footnote w:type="continuationSeparator" w:id="0">
    <w:p w14:paraId="73E86D02" w14:textId="77777777" w:rsidR="005E7E96" w:rsidRDefault="005E7E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E96"/>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92032</TotalTime>
  <Pages>1</Pages>
  <Words>139</Words>
  <Characters>793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cp:revision>
  <cp:lastPrinted>2009-02-06T05:36:00Z</cp:lastPrinted>
  <dcterms:created xsi:type="dcterms:W3CDTF">2024-01-07T13:43:00Z</dcterms:created>
  <dcterms:modified xsi:type="dcterms:W3CDTF">2025-05-08T21:49:00Z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