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FFC" w:rsidRPr="00942FFC" w:rsidRDefault="00942FFC" w:rsidP="00942FFC">
      <w:pPr>
        <w:rPr>
          <w:rFonts w:ascii="Times New Roman" w:eastAsia="Times New Roman" w:hAnsi="Times New Roman" w:cs="Times New Roman"/>
          <w:kern w:val="0"/>
          <w:sz w:val="28"/>
          <w:szCs w:val="28"/>
          <w:lang w:eastAsia="ru-RU"/>
        </w:rPr>
      </w:pPr>
      <w:r w:rsidRPr="00942FFC">
        <w:rPr>
          <w:rFonts w:ascii="Times New Roman" w:eastAsia="Times New Roman" w:hAnsi="Times New Roman" w:cs="Times New Roman" w:hint="eastAsia"/>
          <w:kern w:val="0"/>
          <w:sz w:val="28"/>
          <w:szCs w:val="28"/>
          <w:lang w:eastAsia="ru-RU"/>
        </w:rPr>
        <w:t>ЗМІСТ</w:t>
      </w:r>
    </w:p>
    <w:p w:rsidR="00942FFC" w:rsidRPr="00942FFC" w:rsidRDefault="00942FFC" w:rsidP="00942FFC">
      <w:pPr>
        <w:rPr>
          <w:rFonts w:ascii="Times New Roman" w:eastAsia="Times New Roman" w:hAnsi="Times New Roman" w:cs="Times New Roman"/>
          <w:kern w:val="0"/>
          <w:sz w:val="28"/>
          <w:szCs w:val="28"/>
          <w:lang w:eastAsia="ru-RU"/>
        </w:rPr>
      </w:pPr>
      <w:r w:rsidRPr="00942FFC">
        <w:rPr>
          <w:rFonts w:ascii="Times New Roman" w:eastAsia="Times New Roman" w:hAnsi="Times New Roman" w:cs="Times New Roman" w:hint="eastAsia"/>
          <w:kern w:val="0"/>
          <w:sz w:val="28"/>
          <w:szCs w:val="28"/>
          <w:lang w:eastAsia="ru-RU"/>
        </w:rPr>
        <w:t>ВСТУП</w:t>
      </w:r>
      <w:r w:rsidRPr="00942FFC">
        <w:rPr>
          <w:rFonts w:ascii="Times New Roman" w:eastAsia="Times New Roman" w:hAnsi="Times New Roman" w:cs="Times New Roman"/>
          <w:kern w:val="0"/>
          <w:sz w:val="28"/>
          <w:szCs w:val="28"/>
          <w:lang w:eastAsia="ru-RU"/>
        </w:rPr>
        <w:t xml:space="preserve"> 3</w:t>
      </w:r>
    </w:p>
    <w:p w:rsidR="00942FFC" w:rsidRPr="00942FFC" w:rsidRDefault="00942FFC" w:rsidP="00942FFC">
      <w:pPr>
        <w:rPr>
          <w:rFonts w:ascii="Times New Roman" w:eastAsia="Times New Roman" w:hAnsi="Times New Roman" w:cs="Times New Roman"/>
          <w:kern w:val="0"/>
          <w:sz w:val="28"/>
          <w:szCs w:val="28"/>
          <w:lang w:eastAsia="ru-RU"/>
        </w:rPr>
      </w:pPr>
      <w:r w:rsidRPr="00942FFC">
        <w:rPr>
          <w:rFonts w:ascii="Times New Roman" w:eastAsia="Times New Roman" w:hAnsi="Times New Roman" w:cs="Times New Roman"/>
          <w:kern w:val="0"/>
          <w:sz w:val="28"/>
          <w:szCs w:val="28"/>
          <w:lang w:eastAsia="ru-RU"/>
        </w:rPr>
        <w:t xml:space="preserve">1. </w:t>
      </w:r>
      <w:r w:rsidRPr="00942FFC">
        <w:rPr>
          <w:rFonts w:ascii="Times New Roman" w:eastAsia="Times New Roman" w:hAnsi="Times New Roman" w:cs="Times New Roman" w:hint="eastAsia"/>
          <w:kern w:val="0"/>
          <w:sz w:val="28"/>
          <w:szCs w:val="28"/>
          <w:lang w:eastAsia="ru-RU"/>
        </w:rPr>
        <w:t>ТЕОРЕТИЧНІ</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ЗАСАДИ</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ВІДТВОРЕННЯ</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СИСТЕМИ</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РОБОЧИХ</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МІСЦЬ</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ПІДПРИЄМСТВА</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ЯК</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ОСНОВИ</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ПРОДУКТИВНОЇ</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ЗАЙНЯТОСТІ</w:t>
      </w:r>
      <w:r w:rsidRPr="00942FFC">
        <w:rPr>
          <w:rFonts w:ascii="Times New Roman" w:eastAsia="Times New Roman" w:hAnsi="Times New Roman" w:cs="Times New Roman"/>
          <w:kern w:val="0"/>
          <w:sz w:val="28"/>
          <w:szCs w:val="28"/>
          <w:lang w:eastAsia="ru-RU"/>
        </w:rPr>
        <w:t xml:space="preserve"> 10</w:t>
      </w:r>
    </w:p>
    <w:p w:rsidR="00942FFC" w:rsidRPr="00942FFC" w:rsidRDefault="00942FFC" w:rsidP="00942FFC">
      <w:pPr>
        <w:rPr>
          <w:rFonts w:ascii="Times New Roman" w:eastAsia="Times New Roman" w:hAnsi="Times New Roman" w:cs="Times New Roman"/>
          <w:kern w:val="0"/>
          <w:sz w:val="28"/>
          <w:szCs w:val="28"/>
          <w:lang w:eastAsia="ru-RU"/>
        </w:rPr>
      </w:pPr>
      <w:r w:rsidRPr="00942FFC">
        <w:rPr>
          <w:rFonts w:ascii="Times New Roman" w:eastAsia="Times New Roman" w:hAnsi="Times New Roman" w:cs="Times New Roman"/>
          <w:kern w:val="0"/>
          <w:sz w:val="28"/>
          <w:szCs w:val="28"/>
          <w:lang w:eastAsia="ru-RU"/>
        </w:rPr>
        <w:t xml:space="preserve">1.1 </w:t>
      </w:r>
      <w:r w:rsidRPr="00942FFC">
        <w:rPr>
          <w:rFonts w:ascii="Times New Roman" w:eastAsia="Times New Roman" w:hAnsi="Times New Roman" w:cs="Times New Roman" w:hint="eastAsia"/>
          <w:kern w:val="0"/>
          <w:sz w:val="28"/>
          <w:szCs w:val="28"/>
          <w:lang w:eastAsia="ru-RU"/>
        </w:rPr>
        <w:t>Робоче</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місце</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в</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системі</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категорій</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зайнятості</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і</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управління</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працею</w:t>
      </w:r>
      <w:r w:rsidRPr="00942FFC">
        <w:rPr>
          <w:rFonts w:ascii="Times New Roman" w:eastAsia="Times New Roman" w:hAnsi="Times New Roman" w:cs="Times New Roman"/>
          <w:kern w:val="0"/>
          <w:sz w:val="28"/>
          <w:szCs w:val="28"/>
          <w:lang w:eastAsia="ru-RU"/>
        </w:rPr>
        <w:t xml:space="preserve"> 10</w:t>
      </w:r>
    </w:p>
    <w:p w:rsidR="00942FFC" w:rsidRPr="00942FFC" w:rsidRDefault="00942FFC" w:rsidP="00942FFC">
      <w:pPr>
        <w:rPr>
          <w:rFonts w:ascii="Times New Roman" w:eastAsia="Times New Roman" w:hAnsi="Times New Roman" w:cs="Times New Roman"/>
          <w:kern w:val="0"/>
          <w:sz w:val="28"/>
          <w:szCs w:val="28"/>
          <w:lang w:eastAsia="ru-RU"/>
        </w:rPr>
      </w:pPr>
      <w:r w:rsidRPr="00942FFC">
        <w:rPr>
          <w:rFonts w:ascii="Times New Roman" w:eastAsia="Times New Roman" w:hAnsi="Times New Roman" w:cs="Times New Roman"/>
          <w:kern w:val="0"/>
          <w:sz w:val="28"/>
          <w:szCs w:val="28"/>
          <w:lang w:eastAsia="ru-RU"/>
        </w:rPr>
        <w:t xml:space="preserve">1.2 </w:t>
      </w:r>
      <w:r w:rsidRPr="00942FFC">
        <w:rPr>
          <w:rFonts w:ascii="Times New Roman" w:eastAsia="Times New Roman" w:hAnsi="Times New Roman" w:cs="Times New Roman" w:hint="eastAsia"/>
          <w:kern w:val="0"/>
          <w:sz w:val="28"/>
          <w:szCs w:val="28"/>
          <w:lang w:eastAsia="ru-RU"/>
        </w:rPr>
        <w:t>Система</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робочих</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місць</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та</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характеристика</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узгодженості</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її</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функціонування</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із</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обсягами</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і</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структурою</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витрат</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праці</w:t>
      </w:r>
      <w:r w:rsidRPr="00942FFC">
        <w:rPr>
          <w:rFonts w:ascii="Times New Roman" w:eastAsia="Times New Roman" w:hAnsi="Times New Roman" w:cs="Times New Roman"/>
          <w:kern w:val="0"/>
          <w:sz w:val="28"/>
          <w:szCs w:val="28"/>
          <w:lang w:eastAsia="ru-RU"/>
        </w:rPr>
        <w:t xml:space="preserve"> 29</w:t>
      </w:r>
    </w:p>
    <w:p w:rsidR="00942FFC" w:rsidRPr="00942FFC" w:rsidRDefault="00942FFC" w:rsidP="00942FFC">
      <w:pPr>
        <w:rPr>
          <w:rFonts w:ascii="Times New Roman" w:eastAsia="Times New Roman" w:hAnsi="Times New Roman" w:cs="Times New Roman"/>
          <w:kern w:val="0"/>
          <w:sz w:val="28"/>
          <w:szCs w:val="28"/>
          <w:lang w:eastAsia="ru-RU"/>
        </w:rPr>
      </w:pPr>
      <w:r w:rsidRPr="00942FFC">
        <w:rPr>
          <w:rFonts w:ascii="Times New Roman" w:eastAsia="Times New Roman" w:hAnsi="Times New Roman" w:cs="Times New Roman"/>
          <w:kern w:val="0"/>
          <w:sz w:val="28"/>
          <w:szCs w:val="28"/>
          <w:lang w:eastAsia="ru-RU"/>
        </w:rPr>
        <w:t xml:space="preserve">1.3 </w:t>
      </w:r>
      <w:r w:rsidRPr="00942FFC">
        <w:rPr>
          <w:rFonts w:ascii="Times New Roman" w:eastAsia="Times New Roman" w:hAnsi="Times New Roman" w:cs="Times New Roman" w:hint="eastAsia"/>
          <w:kern w:val="0"/>
          <w:sz w:val="28"/>
          <w:szCs w:val="28"/>
          <w:lang w:eastAsia="ru-RU"/>
        </w:rPr>
        <w:t>Закономірності</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відтворення</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системи</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робочих</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місць</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як</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основи</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продуктивної</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зайнятості</w:t>
      </w:r>
      <w:r w:rsidRPr="00942FFC">
        <w:rPr>
          <w:rFonts w:ascii="Times New Roman" w:eastAsia="Times New Roman" w:hAnsi="Times New Roman" w:cs="Times New Roman"/>
          <w:kern w:val="0"/>
          <w:sz w:val="28"/>
          <w:szCs w:val="28"/>
          <w:lang w:eastAsia="ru-RU"/>
        </w:rPr>
        <w:t xml:space="preserve"> 46</w:t>
      </w:r>
    </w:p>
    <w:p w:rsidR="00942FFC" w:rsidRPr="00942FFC" w:rsidRDefault="00942FFC" w:rsidP="00942FFC">
      <w:pPr>
        <w:rPr>
          <w:rFonts w:ascii="Times New Roman" w:eastAsia="Times New Roman" w:hAnsi="Times New Roman" w:cs="Times New Roman"/>
          <w:kern w:val="0"/>
          <w:sz w:val="28"/>
          <w:szCs w:val="28"/>
          <w:lang w:eastAsia="ru-RU"/>
        </w:rPr>
      </w:pPr>
      <w:r w:rsidRPr="00942FFC">
        <w:rPr>
          <w:rFonts w:ascii="Times New Roman" w:eastAsia="Times New Roman" w:hAnsi="Times New Roman" w:cs="Times New Roman" w:hint="eastAsia"/>
          <w:kern w:val="0"/>
          <w:sz w:val="28"/>
          <w:szCs w:val="28"/>
          <w:lang w:eastAsia="ru-RU"/>
        </w:rPr>
        <w:t>Висновки</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до</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розділу</w:t>
      </w:r>
      <w:r w:rsidRPr="00942FFC">
        <w:rPr>
          <w:rFonts w:ascii="Times New Roman" w:eastAsia="Times New Roman" w:hAnsi="Times New Roman" w:cs="Times New Roman"/>
          <w:kern w:val="0"/>
          <w:sz w:val="28"/>
          <w:szCs w:val="28"/>
          <w:lang w:eastAsia="ru-RU"/>
        </w:rPr>
        <w:t xml:space="preserve"> 1 66</w:t>
      </w:r>
    </w:p>
    <w:p w:rsidR="00942FFC" w:rsidRPr="00942FFC" w:rsidRDefault="00942FFC" w:rsidP="00942FFC">
      <w:pPr>
        <w:rPr>
          <w:rFonts w:ascii="Times New Roman" w:eastAsia="Times New Roman" w:hAnsi="Times New Roman" w:cs="Times New Roman"/>
          <w:kern w:val="0"/>
          <w:sz w:val="28"/>
          <w:szCs w:val="28"/>
          <w:lang w:eastAsia="ru-RU"/>
        </w:rPr>
      </w:pPr>
      <w:r w:rsidRPr="00942FFC">
        <w:rPr>
          <w:rFonts w:ascii="Times New Roman" w:eastAsia="Times New Roman" w:hAnsi="Times New Roman" w:cs="Times New Roman"/>
          <w:kern w:val="0"/>
          <w:sz w:val="28"/>
          <w:szCs w:val="28"/>
          <w:lang w:eastAsia="ru-RU"/>
        </w:rPr>
        <w:t xml:space="preserve">2. </w:t>
      </w:r>
      <w:r w:rsidRPr="00942FFC">
        <w:rPr>
          <w:rFonts w:ascii="Times New Roman" w:eastAsia="Times New Roman" w:hAnsi="Times New Roman" w:cs="Times New Roman" w:hint="eastAsia"/>
          <w:kern w:val="0"/>
          <w:sz w:val="28"/>
          <w:szCs w:val="28"/>
          <w:lang w:eastAsia="ru-RU"/>
        </w:rPr>
        <w:t>АНАЛІЗ</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ВІДТВОРЕННЯ</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СИСТЕМИ</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РОБОЧИХ</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МІСЦЬ</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ЯК</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ЧИННИКА</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ЗАЙНЯТОСТІ</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НА</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ПІДПРИЄМСТВАХ</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м</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КИЄВА</w:t>
      </w:r>
      <w:r w:rsidRPr="00942FFC">
        <w:rPr>
          <w:rFonts w:ascii="Times New Roman" w:eastAsia="Times New Roman" w:hAnsi="Times New Roman" w:cs="Times New Roman"/>
          <w:kern w:val="0"/>
          <w:sz w:val="28"/>
          <w:szCs w:val="28"/>
          <w:lang w:eastAsia="ru-RU"/>
        </w:rPr>
        <w:t xml:space="preserve"> 69</w:t>
      </w:r>
    </w:p>
    <w:p w:rsidR="00942FFC" w:rsidRPr="00942FFC" w:rsidRDefault="00942FFC" w:rsidP="00942FFC">
      <w:pPr>
        <w:rPr>
          <w:rFonts w:ascii="Times New Roman" w:eastAsia="Times New Roman" w:hAnsi="Times New Roman" w:cs="Times New Roman"/>
          <w:kern w:val="0"/>
          <w:sz w:val="28"/>
          <w:szCs w:val="28"/>
          <w:lang w:eastAsia="ru-RU"/>
        </w:rPr>
      </w:pPr>
      <w:r w:rsidRPr="00942FFC">
        <w:rPr>
          <w:rFonts w:ascii="Times New Roman" w:eastAsia="Times New Roman" w:hAnsi="Times New Roman" w:cs="Times New Roman"/>
          <w:kern w:val="0"/>
          <w:sz w:val="28"/>
          <w:szCs w:val="28"/>
          <w:lang w:eastAsia="ru-RU"/>
        </w:rPr>
        <w:t xml:space="preserve">2.1 </w:t>
      </w:r>
      <w:r w:rsidRPr="00942FFC">
        <w:rPr>
          <w:rFonts w:ascii="Times New Roman" w:eastAsia="Times New Roman" w:hAnsi="Times New Roman" w:cs="Times New Roman" w:hint="eastAsia"/>
          <w:kern w:val="0"/>
          <w:sz w:val="28"/>
          <w:szCs w:val="28"/>
          <w:lang w:eastAsia="ru-RU"/>
        </w:rPr>
        <w:t>Методичні</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принципи</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і</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алгоритми</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розрахунку</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кількісних</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показників</w:t>
      </w:r>
      <w:r w:rsidRPr="00942FFC">
        <w:rPr>
          <w:rFonts w:ascii="Times New Roman" w:eastAsia="Times New Roman" w:hAnsi="Times New Roman" w:cs="Times New Roman"/>
          <w:kern w:val="0"/>
          <w:sz w:val="28"/>
          <w:szCs w:val="28"/>
          <w:lang w:eastAsia="ru-RU"/>
        </w:rPr>
        <w:t xml:space="preserve"> 69</w:t>
      </w:r>
    </w:p>
    <w:p w:rsidR="00942FFC" w:rsidRPr="00942FFC" w:rsidRDefault="00942FFC" w:rsidP="00942FFC">
      <w:pPr>
        <w:rPr>
          <w:rFonts w:ascii="Times New Roman" w:eastAsia="Times New Roman" w:hAnsi="Times New Roman" w:cs="Times New Roman"/>
          <w:kern w:val="0"/>
          <w:sz w:val="28"/>
          <w:szCs w:val="28"/>
          <w:lang w:eastAsia="ru-RU"/>
        </w:rPr>
      </w:pPr>
      <w:r w:rsidRPr="00942FFC">
        <w:rPr>
          <w:rFonts w:ascii="Times New Roman" w:eastAsia="Times New Roman" w:hAnsi="Times New Roman" w:cs="Times New Roman"/>
          <w:kern w:val="0"/>
          <w:sz w:val="28"/>
          <w:szCs w:val="28"/>
          <w:lang w:eastAsia="ru-RU"/>
        </w:rPr>
        <w:t xml:space="preserve">2.2 </w:t>
      </w:r>
      <w:r w:rsidRPr="00942FFC">
        <w:rPr>
          <w:rFonts w:ascii="Times New Roman" w:eastAsia="Times New Roman" w:hAnsi="Times New Roman" w:cs="Times New Roman" w:hint="eastAsia"/>
          <w:kern w:val="0"/>
          <w:sz w:val="28"/>
          <w:szCs w:val="28"/>
          <w:lang w:eastAsia="ru-RU"/>
        </w:rPr>
        <w:t>Показники</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використання</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праці</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підприємств</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із</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позитивним</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впливом</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відтворення</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системи</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робочих</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місць</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на</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зайнятість</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персоналу</w:t>
      </w:r>
      <w:r w:rsidRPr="00942FFC">
        <w:rPr>
          <w:rFonts w:ascii="Times New Roman" w:eastAsia="Times New Roman" w:hAnsi="Times New Roman" w:cs="Times New Roman"/>
          <w:kern w:val="0"/>
          <w:sz w:val="28"/>
          <w:szCs w:val="28"/>
          <w:lang w:eastAsia="ru-RU"/>
        </w:rPr>
        <w:t xml:space="preserve"> 79</w:t>
      </w:r>
    </w:p>
    <w:p w:rsidR="00942FFC" w:rsidRPr="00942FFC" w:rsidRDefault="00942FFC" w:rsidP="00942FFC">
      <w:pPr>
        <w:rPr>
          <w:rFonts w:ascii="Times New Roman" w:eastAsia="Times New Roman" w:hAnsi="Times New Roman" w:cs="Times New Roman"/>
          <w:kern w:val="0"/>
          <w:sz w:val="28"/>
          <w:szCs w:val="28"/>
          <w:lang w:eastAsia="ru-RU"/>
        </w:rPr>
      </w:pPr>
      <w:r w:rsidRPr="00942FFC">
        <w:rPr>
          <w:rFonts w:ascii="Times New Roman" w:eastAsia="Times New Roman" w:hAnsi="Times New Roman" w:cs="Times New Roman"/>
          <w:kern w:val="0"/>
          <w:sz w:val="28"/>
          <w:szCs w:val="28"/>
          <w:lang w:eastAsia="ru-RU"/>
        </w:rPr>
        <w:t xml:space="preserve">2.3 </w:t>
      </w:r>
      <w:r w:rsidRPr="00942FFC">
        <w:rPr>
          <w:rFonts w:ascii="Times New Roman" w:eastAsia="Times New Roman" w:hAnsi="Times New Roman" w:cs="Times New Roman" w:hint="eastAsia"/>
          <w:kern w:val="0"/>
          <w:sz w:val="28"/>
          <w:szCs w:val="28"/>
          <w:lang w:eastAsia="ru-RU"/>
        </w:rPr>
        <w:t>Оцінка</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впливу</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відтворення</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системи</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робочих</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місць</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на</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масштаби</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сфери</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докладання</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праці</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обстежених</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підприємств</w:t>
      </w:r>
      <w:r w:rsidRPr="00942FFC">
        <w:rPr>
          <w:rFonts w:ascii="Times New Roman" w:eastAsia="Times New Roman" w:hAnsi="Times New Roman" w:cs="Times New Roman"/>
          <w:kern w:val="0"/>
          <w:sz w:val="28"/>
          <w:szCs w:val="28"/>
          <w:lang w:eastAsia="ru-RU"/>
        </w:rPr>
        <w:t xml:space="preserve"> 94</w:t>
      </w:r>
    </w:p>
    <w:p w:rsidR="00942FFC" w:rsidRPr="00942FFC" w:rsidRDefault="00942FFC" w:rsidP="00942FFC">
      <w:pPr>
        <w:rPr>
          <w:rFonts w:ascii="Times New Roman" w:eastAsia="Times New Roman" w:hAnsi="Times New Roman" w:cs="Times New Roman"/>
          <w:kern w:val="0"/>
          <w:sz w:val="28"/>
          <w:szCs w:val="28"/>
          <w:lang w:eastAsia="ru-RU"/>
        </w:rPr>
      </w:pPr>
      <w:r w:rsidRPr="00942FFC">
        <w:rPr>
          <w:rFonts w:ascii="Times New Roman" w:eastAsia="Times New Roman" w:hAnsi="Times New Roman" w:cs="Times New Roman"/>
          <w:kern w:val="0"/>
          <w:sz w:val="28"/>
          <w:szCs w:val="28"/>
          <w:lang w:eastAsia="ru-RU"/>
        </w:rPr>
        <w:t xml:space="preserve">2.4 </w:t>
      </w:r>
      <w:r w:rsidRPr="00942FFC">
        <w:rPr>
          <w:rFonts w:ascii="Times New Roman" w:eastAsia="Times New Roman" w:hAnsi="Times New Roman" w:cs="Times New Roman" w:hint="eastAsia"/>
          <w:kern w:val="0"/>
          <w:sz w:val="28"/>
          <w:szCs w:val="28"/>
          <w:lang w:eastAsia="ru-RU"/>
        </w:rPr>
        <w:t>Оцінка</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впливу</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відтворення</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системи</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робочих</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місць</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на</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продуктивність</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праці</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персоналу</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обстежених</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підприємств</w:t>
      </w:r>
      <w:r w:rsidRPr="00942FFC">
        <w:rPr>
          <w:rFonts w:ascii="Times New Roman" w:eastAsia="Times New Roman" w:hAnsi="Times New Roman" w:cs="Times New Roman"/>
          <w:kern w:val="0"/>
          <w:sz w:val="28"/>
          <w:szCs w:val="28"/>
          <w:lang w:eastAsia="ru-RU"/>
        </w:rPr>
        <w:t xml:space="preserve"> 115</w:t>
      </w:r>
    </w:p>
    <w:p w:rsidR="00942FFC" w:rsidRPr="00942FFC" w:rsidRDefault="00942FFC" w:rsidP="00942FFC">
      <w:pPr>
        <w:rPr>
          <w:rFonts w:ascii="Times New Roman" w:eastAsia="Times New Roman" w:hAnsi="Times New Roman" w:cs="Times New Roman"/>
          <w:kern w:val="0"/>
          <w:sz w:val="28"/>
          <w:szCs w:val="28"/>
          <w:lang w:eastAsia="ru-RU"/>
        </w:rPr>
      </w:pPr>
      <w:r w:rsidRPr="00942FFC">
        <w:rPr>
          <w:rFonts w:ascii="Times New Roman" w:eastAsia="Times New Roman" w:hAnsi="Times New Roman" w:cs="Times New Roman" w:hint="eastAsia"/>
          <w:kern w:val="0"/>
          <w:sz w:val="28"/>
          <w:szCs w:val="28"/>
          <w:lang w:eastAsia="ru-RU"/>
        </w:rPr>
        <w:t>Висновки</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до</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розділу</w:t>
      </w:r>
      <w:r w:rsidRPr="00942FFC">
        <w:rPr>
          <w:rFonts w:ascii="Times New Roman" w:eastAsia="Times New Roman" w:hAnsi="Times New Roman" w:cs="Times New Roman"/>
          <w:kern w:val="0"/>
          <w:sz w:val="28"/>
          <w:szCs w:val="28"/>
          <w:lang w:eastAsia="ru-RU"/>
        </w:rPr>
        <w:t xml:space="preserve"> 2 139</w:t>
      </w:r>
    </w:p>
    <w:p w:rsidR="00942FFC" w:rsidRPr="00942FFC" w:rsidRDefault="00942FFC" w:rsidP="00942FFC">
      <w:pPr>
        <w:rPr>
          <w:rFonts w:ascii="Times New Roman" w:eastAsia="Times New Roman" w:hAnsi="Times New Roman" w:cs="Times New Roman"/>
          <w:kern w:val="0"/>
          <w:sz w:val="28"/>
          <w:szCs w:val="28"/>
          <w:lang w:eastAsia="ru-RU"/>
        </w:rPr>
      </w:pPr>
      <w:r w:rsidRPr="00942FFC">
        <w:rPr>
          <w:rFonts w:ascii="Times New Roman" w:eastAsia="Times New Roman" w:hAnsi="Times New Roman" w:cs="Times New Roman"/>
          <w:kern w:val="0"/>
          <w:sz w:val="28"/>
          <w:szCs w:val="28"/>
          <w:lang w:eastAsia="ru-RU"/>
        </w:rPr>
        <w:t xml:space="preserve">3. </w:t>
      </w:r>
      <w:r w:rsidRPr="00942FFC">
        <w:rPr>
          <w:rFonts w:ascii="Times New Roman" w:eastAsia="Times New Roman" w:hAnsi="Times New Roman" w:cs="Times New Roman" w:hint="eastAsia"/>
          <w:kern w:val="0"/>
          <w:sz w:val="28"/>
          <w:szCs w:val="28"/>
          <w:lang w:eastAsia="ru-RU"/>
        </w:rPr>
        <w:t>УДОСКОНАЛЕННЯ</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ПЛАНУВАННЯ</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ТА</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ДЕРЖАВНОГО</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РЕГУЛЮВАННЯ</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ВІДТВОРЕННЯ</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СИСТЕМИ</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РОБОЧИХ</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МІСЦЬ</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ВІТЧИЗНЯНИХ</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ПІДПРИЄМСТВ</w:t>
      </w:r>
      <w:r w:rsidRPr="00942FFC">
        <w:rPr>
          <w:rFonts w:ascii="Times New Roman" w:eastAsia="Times New Roman" w:hAnsi="Times New Roman" w:cs="Times New Roman"/>
          <w:kern w:val="0"/>
          <w:sz w:val="28"/>
          <w:szCs w:val="28"/>
          <w:lang w:eastAsia="ru-RU"/>
        </w:rPr>
        <w:t xml:space="preserve"> 142</w:t>
      </w:r>
    </w:p>
    <w:p w:rsidR="00942FFC" w:rsidRPr="00942FFC" w:rsidRDefault="00942FFC" w:rsidP="00942FFC">
      <w:pPr>
        <w:rPr>
          <w:rFonts w:ascii="Times New Roman" w:eastAsia="Times New Roman" w:hAnsi="Times New Roman" w:cs="Times New Roman"/>
          <w:kern w:val="0"/>
          <w:sz w:val="28"/>
          <w:szCs w:val="28"/>
          <w:lang w:eastAsia="ru-RU"/>
        </w:rPr>
      </w:pPr>
      <w:r w:rsidRPr="00942FFC">
        <w:rPr>
          <w:rFonts w:ascii="Times New Roman" w:eastAsia="Times New Roman" w:hAnsi="Times New Roman" w:cs="Times New Roman"/>
          <w:kern w:val="0"/>
          <w:sz w:val="28"/>
          <w:szCs w:val="28"/>
          <w:lang w:eastAsia="ru-RU"/>
        </w:rPr>
        <w:t xml:space="preserve">3.1 </w:t>
      </w:r>
      <w:r w:rsidRPr="00942FFC">
        <w:rPr>
          <w:rFonts w:ascii="Times New Roman" w:eastAsia="Times New Roman" w:hAnsi="Times New Roman" w:cs="Times New Roman" w:hint="eastAsia"/>
          <w:kern w:val="0"/>
          <w:sz w:val="28"/>
          <w:szCs w:val="28"/>
          <w:lang w:eastAsia="ru-RU"/>
        </w:rPr>
        <w:t>Планування</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узгодженого</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відтворення</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системи</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робочих</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місць</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і</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чисельності</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робітників</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підприємства</w:t>
      </w:r>
      <w:r w:rsidRPr="00942FFC">
        <w:rPr>
          <w:rFonts w:ascii="Times New Roman" w:eastAsia="Times New Roman" w:hAnsi="Times New Roman" w:cs="Times New Roman"/>
          <w:kern w:val="0"/>
          <w:sz w:val="28"/>
          <w:szCs w:val="28"/>
          <w:lang w:eastAsia="ru-RU"/>
        </w:rPr>
        <w:t xml:space="preserve"> 142</w:t>
      </w:r>
    </w:p>
    <w:p w:rsidR="00942FFC" w:rsidRPr="00942FFC" w:rsidRDefault="00942FFC" w:rsidP="00942FFC">
      <w:pPr>
        <w:rPr>
          <w:rFonts w:ascii="Times New Roman" w:eastAsia="Times New Roman" w:hAnsi="Times New Roman" w:cs="Times New Roman"/>
          <w:kern w:val="0"/>
          <w:sz w:val="28"/>
          <w:szCs w:val="28"/>
          <w:lang w:eastAsia="ru-RU"/>
        </w:rPr>
      </w:pPr>
      <w:r w:rsidRPr="00942FFC">
        <w:rPr>
          <w:rFonts w:ascii="Times New Roman" w:eastAsia="Times New Roman" w:hAnsi="Times New Roman" w:cs="Times New Roman"/>
          <w:kern w:val="0"/>
          <w:sz w:val="28"/>
          <w:szCs w:val="28"/>
          <w:lang w:eastAsia="ru-RU"/>
        </w:rPr>
        <w:t xml:space="preserve">3.2 </w:t>
      </w:r>
      <w:r w:rsidRPr="00942FFC">
        <w:rPr>
          <w:rFonts w:ascii="Times New Roman" w:eastAsia="Times New Roman" w:hAnsi="Times New Roman" w:cs="Times New Roman" w:hint="eastAsia"/>
          <w:kern w:val="0"/>
          <w:sz w:val="28"/>
          <w:szCs w:val="28"/>
          <w:lang w:eastAsia="ru-RU"/>
        </w:rPr>
        <w:t>Обґрунтування</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оновлення</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пріоритетів</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і</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процедур</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надання</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державної</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підтримки</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створенню</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робочих</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місць</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для</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сприяння</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продуктивній</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зайнятості</w:t>
      </w:r>
      <w:r w:rsidRPr="00942FFC">
        <w:rPr>
          <w:rFonts w:ascii="Times New Roman" w:eastAsia="Times New Roman" w:hAnsi="Times New Roman" w:cs="Times New Roman"/>
          <w:kern w:val="0"/>
          <w:sz w:val="28"/>
          <w:szCs w:val="28"/>
          <w:lang w:eastAsia="ru-RU"/>
        </w:rPr>
        <w:t xml:space="preserve"> 163</w:t>
      </w:r>
    </w:p>
    <w:p w:rsidR="00942FFC" w:rsidRPr="00942FFC" w:rsidRDefault="00942FFC" w:rsidP="00942FFC">
      <w:pPr>
        <w:rPr>
          <w:rFonts w:ascii="Times New Roman" w:eastAsia="Times New Roman" w:hAnsi="Times New Roman" w:cs="Times New Roman"/>
          <w:kern w:val="0"/>
          <w:sz w:val="28"/>
          <w:szCs w:val="28"/>
          <w:lang w:eastAsia="ru-RU"/>
        </w:rPr>
      </w:pPr>
      <w:r w:rsidRPr="00942FFC">
        <w:rPr>
          <w:rFonts w:ascii="Times New Roman" w:eastAsia="Times New Roman" w:hAnsi="Times New Roman" w:cs="Times New Roman" w:hint="eastAsia"/>
          <w:kern w:val="0"/>
          <w:sz w:val="28"/>
          <w:szCs w:val="28"/>
          <w:lang w:eastAsia="ru-RU"/>
        </w:rPr>
        <w:t>Висновки</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до</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розділу</w:t>
      </w:r>
      <w:r w:rsidRPr="00942FFC">
        <w:rPr>
          <w:rFonts w:ascii="Times New Roman" w:eastAsia="Times New Roman" w:hAnsi="Times New Roman" w:cs="Times New Roman"/>
          <w:kern w:val="0"/>
          <w:sz w:val="28"/>
          <w:szCs w:val="28"/>
          <w:lang w:eastAsia="ru-RU"/>
        </w:rPr>
        <w:t xml:space="preserve"> 3 181</w:t>
      </w:r>
    </w:p>
    <w:p w:rsidR="00942FFC" w:rsidRPr="00942FFC" w:rsidRDefault="00942FFC" w:rsidP="00942FFC">
      <w:pPr>
        <w:rPr>
          <w:rFonts w:ascii="Times New Roman" w:eastAsia="Times New Roman" w:hAnsi="Times New Roman" w:cs="Times New Roman"/>
          <w:kern w:val="0"/>
          <w:sz w:val="28"/>
          <w:szCs w:val="28"/>
          <w:lang w:eastAsia="ru-RU"/>
        </w:rPr>
      </w:pPr>
      <w:r w:rsidRPr="00942FFC">
        <w:rPr>
          <w:rFonts w:ascii="Times New Roman" w:eastAsia="Times New Roman" w:hAnsi="Times New Roman" w:cs="Times New Roman" w:hint="eastAsia"/>
          <w:kern w:val="0"/>
          <w:sz w:val="28"/>
          <w:szCs w:val="28"/>
          <w:lang w:eastAsia="ru-RU"/>
        </w:rPr>
        <w:t>ВИСНОВКИ</w:t>
      </w:r>
      <w:r w:rsidRPr="00942FFC">
        <w:rPr>
          <w:rFonts w:ascii="Times New Roman" w:eastAsia="Times New Roman" w:hAnsi="Times New Roman" w:cs="Times New Roman"/>
          <w:kern w:val="0"/>
          <w:sz w:val="28"/>
          <w:szCs w:val="28"/>
          <w:lang w:eastAsia="ru-RU"/>
        </w:rPr>
        <w:t xml:space="preserve"> 185</w:t>
      </w:r>
    </w:p>
    <w:p w:rsidR="00942FFC" w:rsidRPr="00942FFC" w:rsidRDefault="00942FFC" w:rsidP="00942FFC">
      <w:pPr>
        <w:rPr>
          <w:rFonts w:ascii="Times New Roman" w:eastAsia="Times New Roman" w:hAnsi="Times New Roman" w:cs="Times New Roman"/>
          <w:kern w:val="0"/>
          <w:sz w:val="28"/>
          <w:szCs w:val="28"/>
          <w:lang w:eastAsia="ru-RU"/>
        </w:rPr>
      </w:pPr>
      <w:r w:rsidRPr="00942FFC">
        <w:rPr>
          <w:rFonts w:ascii="Times New Roman" w:eastAsia="Times New Roman" w:hAnsi="Times New Roman" w:cs="Times New Roman" w:hint="eastAsia"/>
          <w:kern w:val="0"/>
          <w:sz w:val="28"/>
          <w:szCs w:val="28"/>
          <w:lang w:eastAsia="ru-RU"/>
        </w:rPr>
        <w:t>ДОДАТКИ</w:t>
      </w:r>
      <w:r w:rsidRPr="00942FFC">
        <w:rPr>
          <w:rFonts w:ascii="Times New Roman" w:eastAsia="Times New Roman" w:hAnsi="Times New Roman" w:cs="Times New Roman"/>
          <w:kern w:val="0"/>
          <w:sz w:val="28"/>
          <w:szCs w:val="28"/>
          <w:lang w:eastAsia="ru-RU"/>
        </w:rPr>
        <w:t xml:space="preserve"> 188</w:t>
      </w:r>
    </w:p>
    <w:p w:rsidR="005002BB" w:rsidRDefault="00942FFC" w:rsidP="00942FFC">
      <w:pPr>
        <w:rPr>
          <w:rFonts w:ascii="Times New Roman" w:eastAsia="Times New Roman" w:hAnsi="Times New Roman" w:cs="Times New Roman"/>
          <w:kern w:val="0"/>
          <w:sz w:val="28"/>
          <w:szCs w:val="28"/>
          <w:lang w:eastAsia="ru-RU"/>
        </w:rPr>
      </w:pPr>
      <w:r w:rsidRPr="00942FFC">
        <w:rPr>
          <w:rFonts w:ascii="Times New Roman" w:eastAsia="Times New Roman" w:hAnsi="Times New Roman" w:cs="Times New Roman" w:hint="eastAsia"/>
          <w:kern w:val="0"/>
          <w:sz w:val="28"/>
          <w:szCs w:val="28"/>
          <w:lang w:eastAsia="ru-RU"/>
        </w:rPr>
        <w:t>СПИСОК</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ВИКОРИСТАНИХ</w:t>
      </w:r>
      <w:r w:rsidRPr="00942FFC">
        <w:rPr>
          <w:rFonts w:ascii="Times New Roman" w:eastAsia="Times New Roman" w:hAnsi="Times New Roman" w:cs="Times New Roman"/>
          <w:kern w:val="0"/>
          <w:sz w:val="28"/>
          <w:szCs w:val="28"/>
          <w:lang w:eastAsia="ru-RU"/>
        </w:rPr>
        <w:t xml:space="preserve"> </w:t>
      </w:r>
      <w:r w:rsidRPr="00942FFC">
        <w:rPr>
          <w:rFonts w:ascii="Times New Roman" w:eastAsia="Times New Roman" w:hAnsi="Times New Roman" w:cs="Times New Roman" w:hint="eastAsia"/>
          <w:kern w:val="0"/>
          <w:sz w:val="28"/>
          <w:szCs w:val="28"/>
          <w:lang w:eastAsia="ru-RU"/>
        </w:rPr>
        <w:t>ДЖЕРЕЛ</w:t>
      </w:r>
      <w:r w:rsidRPr="00942FFC">
        <w:rPr>
          <w:rFonts w:ascii="Times New Roman" w:eastAsia="Times New Roman" w:hAnsi="Times New Roman" w:cs="Times New Roman"/>
          <w:kern w:val="0"/>
          <w:sz w:val="28"/>
          <w:szCs w:val="28"/>
          <w:lang w:eastAsia="ru-RU"/>
        </w:rPr>
        <w:t xml:space="preserve"> 194</w:t>
      </w:r>
    </w:p>
    <w:p w:rsidR="00BF13AD" w:rsidRDefault="00BF13AD" w:rsidP="00BF13AD">
      <w:r>
        <w:rPr>
          <w:rFonts w:hint="eastAsia"/>
        </w:rPr>
        <w:t>ВИСНОВКИ</w:t>
      </w:r>
    </w:p>
    <w:p w:rsidR="00BF13AD" w:rsidRDefault="00BF13AD" w:rsidP="00BF13AD"/>
    <w:p w:rsidR="00BF13AD" w:rsidRDefault="00BF13AD" w:rsidP="00BF13AD">
      <w:r>
        <w:rPr>
          <w:rFonts w:hint="eastAsia"/>
        </w:rPr>
        <w:t>В</w:t>
      </w:r>
      <w:r>
        <w:t></w:t>
      </w:r>
      <w:r>
        <w:rPr>
          <w:rFonts w:hint="eastAsia"/>
        </w:rPr>
        <w:t>дисертації</w:t>
      </w:r>
      <w:r>
        <w:t></w:t>
      </w:r>
      <w:r>
        <w:rPr>
          <w:rFonts w:hint="eastAsia"/>
        </w:rPr>
        <w:t>здійснено</w:t>
      </w:r>
      <w:r>
        <w:t></w:t>
      </w:r>
      <w:r>
        <w:rPr>
          <w:rFonts w:hint="eastAsia"/>
        </w:rPr>
        <w:t>теоретичне</w:t>
      </w:r>
      <w:r>
        <w:t></w:t>
      </w:r>
      <w:r>
        <w:rPr>
          <w:rFonts w:hint="eastAsia"/>
        </w:rPr>
        <w:t>узагальнення</w:t>
      </w:r>
      <w:r>
        <w:t></w:t>
      </w:r>
      <w:r>
        <w:rPr>
          <w:rFonts w:hint="eastAsia"/>
        </w:rPr>
        <w:t>і</w:t>
      </w:r>
      <w:r>
        <w:t></w:t>
      </w:r>
      <w:r>
        <w:rPr>
          <w:rFonts w:hint="eastAsia"/>
        </w:rPr>
        <w:t>нове</w:t>
      </w:r>
      <w:r>
        <w:t></w:t>
      </w:r>
      <w:r>
        <w:rPr>
          <w:rFonts w:hint="eastAsia"/>
        </w:rPr>
        <w:t>розв‘язання</w:t>
      </w:r>
      <w:r>
        <w:t></w:t>
      </w:r>
      <w:r>
        <w:rPr>
          <w:rFonts w:hint="eastAsia"/>
        </w:rPr>
        <w:t>наукового</w:t>
      </w:r>
      <w:r>
        <w:t></w:t>
      </w:r>
      <w:r>
        <w:rPr>
          <w:rFonts w:hint="eastAsia"/>
        </w:rPr>
        <w:t>завдання</w:t>
      </w:r>
      <w:r>
        <w:t></w:t>
      </w:r>
      <w:r>
        <w:t></w:t>
      </w:r>
      <w:r>
        <w:rPr>
          <w:rFonts w:hint="eastAsia"/>
        </w:rPr>
        <w:t>щодо</w:t>
      </w:r>
      <w:r>
        <w:t></w:t>
      </w:r>
      <w:r>
        <w:rPr>
          <w:rFonts w:hint="eastAsia"/>
        </w:rPr>
        <w:t>вдосконалення</w:t>
      </w:r>
      <w:r>
        <w:t></w:t>
      </w:r>
      <w:r>
        <w:rPr>
          <w:rFonts w:hint="eastAsia"/>
        </w:rPr>
        <w:t>теоретичних</w:t>
      </w:r>
      <w:r>
        <w:t></w:t>
      </w:r>
      <w:r>
        <w:rPr>
          <w:rFonts w:hint="eastAsia"/>
        </w:rPr>
        <w:t>підходів</w:t>
      </w:r>
      <w:r>
        <w:t></w:t>
      </w:r>
      <w:r>
        <w:rPr>
          <w:rFonts w:hint="eastAsia"/>
        </w:rPr>
        <w:t>і</w:t>
      </w:r>
      <w:r>
        <w:t></w:t>
      </w:r>
      <w:r>
        <w:rPr>
          <w:rFonts w:hint="eastAsia"/>
        </w:rPr>
        <w:t>методичного</w:t>
      </w:r>
      <w:r>
        <w:t></w:t>
      </w:r>
      <w:r>
        <w:rPr>
          <w:rFonts w:hint="eastAsia"/>
        </w:rPr>
        <w:t>інструментарію</w:t>
      </w:r>
      <w:r>
        <w:t></w:t>
      </w:r>
      <w:r>
        <w:rPr>
          <w:rFonts w:hint="eastAsia"/>
        </w:rPr>
        <w:t>визначення</w:t>
      </w:r>
      <w:r>
        <w:t></w:t>
      </w:r>
      <w:r>
        <w:rPr>
          <w:rFonts w:hint="eastAsia"/>
        </w:rPr>
        <w:t>мікроекономічних</w:t>
      </w:r>
      <w:r>
        <w:t></w:t>
      </w:r>
      <w:r>
        <w:rPr>
          <w:rFonts w:hint="eastAsia"/>
        </w:rPr>
        <w:t>закономірностей</w:t>
      </w:r>
      <w:r>
        <w:t></w:t>
      </w:r>
      <w:r>
        <w:rPr>
          <w:rFonts w:hint="eastAsia"/>
        </w:rPr>
        <w:t>формування</w:t>
      </w:r>
      <w:r>
        <w:t></w:t>
      </w:r>
      <w:r>
        <w:rPr>
          <w:rFonts w:hint="eastAsia"/>
        </w:rPr>
        <w:t>та</w:t>
      </w:r>
      <w:r>
        <w:t></w:t>
      </w:r>
      <w:r>
        <w:rPr>
          <w:rFonts w:hint="eastAsia"/>
        </w:rPr>
        <w:t>використання</w:t>
      </w:r>
      <w:r>
        <w:t></w:t>
      </w:r>
      <w:r>
        <w:rPr>
          <w:rFonts w:hint="eastAsia"/>
        </w:rPr>
        <w:t>потенціалу</w:t>
      </w:r>
      <w:r>
        <w:t></w:t>
      </w:r>
      <w:r>
        <w:rPr>
          <w:rFonts w:hint="eastAsia"/>
        </w:rPr>
        <w:t>розширення</w:t>
      </w:r>
      <w:r>
        <w:t></w:t>
      </w:r>
      <w:r>
        <w:rPr>
          <w:rFonts w:hint="eastAsia"/>
        </w:rPr>
        <w:t>продуктивної</w:t>
      </w:r>
      <w:r>
        <w:t></w:t>
      </w:r>
      <w:r>
        <w:rPr>
          <w:rFonts w:hint="eastAsia"/>
        </w:rPr>
        <w:t>зайнятості</w:t>
      </w:r>
      <w:r>
        <w:t></w:t>
      </w:r>
      <w:r>
        <w:t></w:t>
      </w:r>
      <w:r>
        <w:rPr>
          <w:rFonts w:hint="eastAsia"/>
        </w:rPr>
        <w:t>Результати</w:t>
      </w:r>
      <w:r>
        <w:t></w:t>
      </w:r>
      <w:r>
        <w:rPr>
          <w:rFonts w:hint="eastAsia"/>
        </w:rPr>
        <w:t>дослідження</w:t>
      </w:r>
      <w:r>
        <w:t></w:t>
      </w:r>
      <w:r>
        <w:rPr>
          <w:rFonts w:hint="eastAsia"/>
        </w:rPr>
        <w:t>дозволяють</w:t>
      </w:r>
      <w:r>
        <w:t></w:t>
      </w:r>
      <w:r>
        <w:rPr>
          <w:rFonts w:hint="eastAsia"/>
        </w:rPr>
        <w:t>зробити</w:t>
      </w:r>
      <w:r>
        <w:t></w:t>
      </w:r>
      <w:r>
        <w:rPr>
          <w:rFonts w:hint="eastAsia"/>
        </w:rPr>
        <w:t>такі</w:t>
      </w:r>
      <w:r>
        <w:t></w:t>
      </w:r>
      <w:r>
        <w:rPr>
          <w:rFonts w:hint="eastAsia"/>
        </w:rPr>
        <w:t>висновки</w:t>
      </w:r>
      <w:r>
        <w:t></w:t>
      </w:r>
    </w:p>
    <w:p w:rsidR="00BF13AD" w:rsidRDefault="00BF13AD" w:rsidP="00BF13AD">
      <w:r>
        <w:t></w:t>
      </w:r>
      <w:r>
        <w:t></w:t>
      </w:r>
      <w:r>
        <w:t></w:t>
      </w:r>
      <w:r>
        <w:rPr>
          <w:rFonts w:hint="eastAsia"/>
        </w:rPr>
        <w:t>Найбільш</w:t>
      </w:r>
      <w:r>
        <w:t></w:t>
      </w:r>
      <w:r>
        <w:rPr>
          <w:rFonts w:hint="eastAsia"/>
        </w:rPr>
        <w:t>адекватні</w:t>
      </w:r>
      <w:r>
        <w:t></w:t>
      </w:r>
      <w:r>
        <w:rPr>
          <w:rFonts w:hint="eastAsia"/>
        </w:rPr>
        <w:t>вітчизняним</w:t>
      </w:r>
      <w:r>
        <w:t></w:t>
      </w:r>
      <w:r>
        <w:rPr>
          <w:rFonts w:hint="eastAsia"/>
        </w:rPr>
        <w:t>умовам</w:t>
      </w:r>
      <w:r>
        <w:t></w:t>
      </w:r>
      <w:r>
        <w:rPr>
          <w:rFonts w:hint="eastAsia"/>
        </w:rPr>
        <w:t>господарювання</w:t>
      </w:r>
      <w:r>
        <w:t></w:t>
      </w:r>
      <w:r>
        <w:rPr>
          <w:rFonts w:hint="eastAsia"/>
        </w:rPr>
        <w:t>методичні</w:t>
      </w:r>
      <w:r>
        <w:t></w:t>
      </w:r>
      <w:r>
        <w:rPr>
          <w:rFonts w:hint="eastAsia"/>
        </w:rPr>
        <w:t>основи</w:t>
      </w:r>
      <w:r>
        <w:t></w:t>
      </w:r>
      <w:r>
        <w:rPr>
          <w:rFonts w:hint="eastAsia"/>
        </w:rPr>
        <w:t>для</w:t>
      </w:r>
      <w:r>
        <w:t></w:t>
      </w:r>
      <w:r>
        <w:rPr>
          <w:rFonts w:hint="eastAsia"/>
        </w:rPr>
        <w:t>обліку</w:t>
      </w:r>
      <w:r>
        <w:t></w:t>
      </w:r>
      <w:r>
        <w:rPr>
          <w:rFonts w:hint="eastAsia"/>
        </w:rPr>
        <w:t>кількості</w:t>
      </w:r>
      <w:r>
        <w:t></w:t>
      </w:r>
      <w:r>
        <w:rPr>
          <w:rFonts w:hint="eastAsia"/>
        </w:rPr>
        <w:t>та</w:t>
      </w:r>
      <w:r>
        <w:t></w:t>
      </w:r>
      <w:r>
        <w:rPr>
          <w:rFonts w:hint="eastAsia"/>
        </w:rPr>
        <w:t>аналізу</w:t>
      </w:r>
      <w:r>
        <w:t></w:t>
      </w:r>
      <w:r>
        <w:rPr>
          <w:rFonts w:hint="eastAsia"/>
        </w:rPr>
        <w:t>руху</w:t>
      </w:r>
      <w:r>
        <w:t></w:t>
      </w:r>
      <w:r>
        <w:rPr>
          <w:rFonts w:hint="eastAsia"/>
        </w:rPr>
        <w:t>робочих</w:t>
      </w:r>
      <w:r>
        <w:t></w:t>
      </w:r>
      <w:r>
        <w:rPr>
          <w:rFonts w:hint="eastAsia"/>
        </w:rPr>
        <w:t>місць</w:t>
      </w:r>
      <w:r>
        <w:t></w:t>
      </w:r>
      <w:r>
        <w:rPr>
          <w:rFonts w:hint="eastAsia"/>
        </w:rPr>
        <w:t>створюються</w:t>
      </w:r>
      <w:r>
        <w:t></w:t>
      </w:r>
      <w:r>
        <w:rPr>
          <w:rFonts w:hint="eastAsia"/>
        </w:rPr>
        <w:t>якщо</w:t>
      </w:r>
      <w:r>
        <w:t></w:t>
      </w:r>
      <w:r>
        <w:t></w:t>
      </w:r>
      <w:r>
        <w:rPr>
          <w:rFonts w:hint="eastAsia"/>
        </w:rPr>
        <w:t>по</w:t>
      </w:r>
      <w:r>
        <w:t></w:t>
      </w:r>
      <w:r>
        <w:rPr>
          <w:rFonts w:hint="eastAsia"/>
        </w:rPr>
        <w:t>перше</w:t>
      </w:r>
      <w:r>
        <w:t></w:t>
      </w:r>
      <w:r>
        <w:t></w:t>
      </w:r>
      <w:r>
        <w:rPr>
          <w:rFonts w:hint="eastAsia"/>
        </w:rPr>
        <w:t>прийняти</w:t>
      </w:r>
      <w:r>
        <w:t></w:t>
      </w:r>
      <w:r>
        <w:rPr>
          <w:rFonts w:hint="eastAsia"/>
        </w:rPr>
        <w:t>в</w:t>
      </w:r>
      <w:r>
        <w:t></w:t>
      </w:r>
      <w:r>
        <w:rPr>
          <w:rFonts w:hint="eastAsia"/>
        </w:rPr>
        <w:t>якості</w:t>
      </w:r>
      <w:r>
        <w:t></w:t>
      </w:r>
      <w:r>
        <w:rPr>
          <w:rFonts w:hint="eastAsia"/>
        </w:rPr>
        <w:t>вихідного</w:t>
      </w:r>
      <w:r>
        <w:t></w:t>
      </w:r>
      <w:r>
        <w:rPr>
          <w:rFonts w:hint="eastAsia"/>
        </w:rPr>
        <w:t>моменту</w:t>
      </w:r>
      <w:r>
        <w:t></w:t>
      </w:r>
      <w:r>
        <w:rPr>
          <w:rFonts w:hint="eastAsia"/>
        </w:rPr>
        <w:t>існування</w:t>
      </w:r>
      <w:r>
        <w:t></w:t>
      </w:r>
      <w:r>
        <w:rPr>
          <w:rFonts w:hint="eastAsia"/>
        </w:rPr>
        <w:t>робочого</w:t>
      </w:r>
      <w:r>
        <w:t></w:t>
      </w:r>
      <w:r>
        <w:rPr>
          <w:rFonts w:hint="eastAsia"/>
        </w:rPr>
        <w:t>місця</w:t>
      </w:r>
      <w:r>
        <w:t></w:t>
      </w:r>
      <w:r>
        <w:rPr>
          <w:rFonts w:hint="eastAsia"/>
        </w:rPr>
        <w:t>комплекс</w:t>
      </w:r>
      <w:r>
        <w:t></w:t>
      </w:r>
      <w:r>
        <w:rPr>
          <w:rFonts w:hint="eastAsia"/>
        </w:rPr>
        <w:t>трудових</w:t>
      </w:r>
      <w:r>
        <w:t></w:t>
      </w:r>
      <w:r>
        <w:rPr>
          <w:rFonts w:hint="eastAsia"/>
        </w:rPr>
        <w:t>операцій</w:t>
      </w:r>
      <w:r>
        <w:t></w:t>
      </w:r>
      <w:r>
        <w:t></w:t>
      </w:r>
      <w:r>
        <w:rPr>
          <w:rFonts w:hint="eastAsia"/>
        </w:rPr>
        <w:t>що</w:t>
      </w:r>
      <w:r>
        <w:t></w:t>
      </w:r>
      <w:r>
        <w:rPr>
          <w:rFonts w:hint="eastAsia"/>
        </w:rPr>
        <w:t>на</w:t>
      </w:r>
      <w:r>
        <w:t></w:t>
      </w:r>
      <w:r>
        <w:rPr>
          <w:rFonts w:hint="eastAsia"/>
        </w:rPr>
        <w:t>ньому</w:t>
      </w:r>
      <w:r>
        <w:t></w:t>
      </w:r>
      <w:r>
        <w:rPr>
          <w:rFonts w:hint="eastAsia"/>
        </w:rPr>
        <w:t>виконуються</w:t>
      </w:r>
      <w:r>
        <w:t></w:t>
      </w:r>
      <w:r>
        <w:t></w:t>
      </w:r>
      <w:r>
        <w:rPr>
          <w:rFonts w:hint="eastAsia"/>
        </w:rPr>
        <w:t>по</w:t>
      </w:r>
      <w:r>
        <w:t></w:t>
      </w:r>
      <w:r>
        <w:rPr>
          <w:rFonts w:hint="eastAsia"/>
        </w:rPr>
        <w:t>друге</w:t>
      </w:r>
      <w:r>
        <w:t></w:t>
      </w:r>
      <w:r>
        <w:t></w:t>
      </w:r>
      <w:r>
        <w:rPr>
          <w:rFonts w:hint="eastAsia"/>
        </w:rPr>
        <w:t>тлумачити</w:t>
      </w:r>
      <w:r>
        <w:t></w:t>
      </w:r>
      <w:r>
        <w:rPr>
          <w:rFonts w:hint="eastAsia"/>
        </w:rPr>
        <w:t>робоче</w:t>
      </w:r>
      <w:r>
        <w:t></w:t>
      </w:r>
      <w:r>
        <w:rPr>
          <w:rFonts w:hint="eastAsia"/>
        </w:rPr>
        <w:t>місце</w:t>
      </w:r>
      <w:r>
        <w:t></w:t>
      </w:r>
      <w:r>
        <w:rPr>
          <w:rFonts w:hint="eastAsia"/>
        </w:rPr>
        <w:t>як</w:t>
      </w:r>
      <w:r>
        <w:t></w:t>
      </w:r>
      <w:r>
        <w:rPr>
          <w:rFonts w:hint="eastAsia"/>
        </w:rPr>
        <w:t>сукупність</w:t>
      </w:r>
      <w:r>
        <w:t></w:t>
      </w:r>
      <w:r>
        <w:rPr>
          <w:rFonts w:hint="eastAsia"/>
        </w:rPr>
        <w:t>організаційно</w:t>
      </w:r>
      <w:r>
        <w:t></w:t>
      </w:r>
      <w:r>
        <w:rPr>
          <w:rFonts w:hint="eastAsia"/>
        </w:rPr>
        <w:t>технічних</w:t>
      </w:r>
      <w:r>
        <w:t></w:t>
      </w:r>
      <w:r>
        <w:rPr>
          <w:rFonts w:hint="eastAsia"/>
        </w:rPr>
        <w:t>передумов</w:t>
      </w:r>
      <w:r>
        <w:t></w:t>
      </w:r>
      <w:r>
        <w:rPr>
          <w:rFonts w:hint="eastAsia"/>
        </w:rPr>
        <w:t>реалізації</w:t>
      </w:r>
      <w:r>
        <w:t></w:t>
      </w:r>
      <w:r>
        <w:rPr>
          <w:rFonts w:hint="eastAsia"/>
        </w:rPr>
        <w:t>трудового</w:t>
      </w:r>
      <w:r>
        <w:t></w:t>
      </w:r>
      <w:r>
        <w:rPr>
          <w:rFonts w:hint="eastAsia"/>
        </w:rPr>
        <w:t>потенціалу</w:t>
      </w:r>
      <w:r>
        <w:t></w:t>
      </w:r>
      <w:r>
        <w:rPr>
          <w:rFonts w:hint="eastAsia"/>
        </w:rPr>
        <w:t>індивіда</w:t>
      </w:r>
      <w:r>
        <w:t></w:t>
      </w:r>
      <w:r>
        <w:t></w:t>
      </w:r>
      <w:r>
        <w:rPr>
          <w:rFonts w:hint="eastAsia"/>
        </w:rPr>
        <w:t>що</w:t>
      </w:r>
      <w:r>
        <w:t></w:t>
      </w:r>
      <w:r>
        <w:rPr>
          <w:rFonts w:hint="eastAsia"/>
        </w:rPr>
        <w:t>відповідає</w:t>
      </w:r>
      <w:r>
        <w:t></w:t>
      </w:r>
      <w:r>
        <w:rPr>
          <w:rFonts w:hint="eastAsia"/>
        </w:rPr>
        <w:t>сучасній</w:t>
      </w:r>
      <w:r>
        <w:t></w:t>
      </w:r>
      <w:r>
        <w:rPr>
          <w:rFonts w:hint="eastAsia"/>
        </w:rPr>
        <w:t>концепції</w:t>
      </w:r>
      <w:r>
        <w:t></w:t>
      </w:r>
      <w:r>
        <w:rPr>
          <w:rFonts w:hint="eastAsia"/>
        </w:rPr>
        <w:t>відносин</w:t>
      </w:r>
      <w:r>
        <w:t></w:t>
      </w:r>
      <w:r>
        <w:rPr>
          <w:rFonts w:hint="eastAsia"/>
        </w:rPr>
        <w:t>зайнятості</w:t>
      </w:r>
      <w:r>
        <w:t></w:t>
      </w:r>
    </w:p>
    <w:p w:rsidR="00BF13AD" w:rsidRDefault="00BF13AD" w:rsidP="00BF13AD">
      <w:r>
        <w:t></w:t>
      </w:r>
      <w:r>
        <w:t></w:t>
      </w:r>
      <w:r>
        <w:t></w:t>
      </w:r>
      <w:r>
        <w:rPr>
          <w:rFonts w:hint="eastAsia"/>
        </w:rPr>
        <w:t>Поліпшенню</w:t>
      </w:r>
      <w:r>
        <w:t></w:t>
      </w:r>
      <w:r>
        <w:rPr>
          <w:rFonts w:hint="eastAsia"/>
        </w:rPr>
        <w:t>організації</w:t>
      </w:r>
      <w:r>
        <w:t></w:t>
      </w:r>
      <w:r>
        <w:rPr>
          <w:rFonts w:hint="eastAsia"/>
        </w:rPr>
        <w:t>праці</w:t>
      </w:r>
      <w:r>
        <w:t></w:t>
      </w:r>
      <w:r>
        <w:rPr>
          <w:rFonts w:hint="eastAsia"/>
        </w:rPr>
        <w:t>на</w:t>
      </w:r>
      <w:r>
        <w:t></w:t>
      </w:r>
      <w:r>
        <w:rPr>
          <w:rFonts w:hint="eastAsia"/>
        </w:rPr>
        <w:t>вітчизняних</w:t>
      </w:r>
      <w:r>
        <w:t></w:t>
      </w:r>
      <w:r>
        <w:rPr>
          <w:rFonts w:hint="eastAsia"/>
        </w:rPr>
        <w:t>підприємствах</w:t>
      </w:r>
      <w:r>
        <w:t></w:t>
      </w:r>
      <w:r>
        <w:rPr>
          <w:rFonts w:hint="eastAsia"/>
        </w:rPr>
        <w:t>сприятиме</w:t>
      </w:r>
      <w:r>
        <w:t></w:t>
      </w:r>
      <w:r>
        <w:rPr>
          <w:rFonts w:hint="eastAsia"/>
        </w:rPr>
        <w:t>запровадження</w:t>
      </w:r>
      <w:r>
        <w:t></w:t>
      </w:r>
      <w:r>
        <w:rPr>
          <w:rFonts w:hint="eastAsia"/>
        </w:rPr>
        <w:t>показників</w:t>
      </w:r>
      <w:r>
        <w:t></w:t>
      </w:r>
      <w:r>
        <w:t></w:t>
      </w:r>
      <w:r>
        <w:rPr>
          <w:rFonts w:hint="eastAsia"/>
        </w:rPr>
        <w:t>що</w:t>
      </w:r>
      <w:r>
        <w:t></w:t>
      </w:r>
      <w:r>
        <w:rPr>
          <w:rFonts w:hint="eastAsia"/>
        </w:rPr>
        <w:t>характеризуватимуть</w:t>
      </w:r>
      <w:r>
        <w:t></w:t>
      </w:r>
      <w:r>
        <w:rPr>
          <w:rFonts w:hint="eastAsia"/>
        </w:rPr>
        <w:t>узгодженість</w:t>
      </w:r>
      <w:r>
        <w:t></w:t>
      </w:r>
      <w:r>
        <w:rPr>
          <w:rFonts w:hint="eastAsia"/>
        </w:rPr>
        <w:t>кількості</w:t>
      </w:r>
      <w:r>
        <w:t></w:t>
      </w:r>
      <w:r>
        <w:rPr>
          <w:rFonts w:hint="eastAsia"/>
        </w:rPr>
        <w:t>та</w:t>
      </w:r>
      <w:r>
        <w:t></w:t>
      </w:r>
      <w:r>
        <w:rPr>
          <w:rFonts w:hint="eastAsia"/>
        </w:rPr>
        <w:t>параметрів</w:t>
      </w:r>
      <w:r>
        <w:t></w:t>
      </w:r>
      <w:r>
        <w:rPr>
          <w:rFonts w:hint="eastAsia"/>
        </w:rPr>
        <w:t>використання</w:t>
      </w:r>
      <w:r>
        <w:t></w:t>
      </w:r>
      <w:r>
        <w:rPr>
          <w:rFonts w:hint="eastAsia"/>
        </w:rPr>
        <w:t>робочих</w:t>
      </w:r>
      <w:r>
        <w:t></w:t>
      </w:r>
      <w:r>
        <w:rPr>
          <w:rFonts w:hint="eastAsia"/>
        </w:rPr>
        <w:t>місць</w:t>
      </w:r>
      <w:r>
        <w:t></w:t>
      </w:r>
      <w:r>
        <w:rPr>
          <w:rFonts w:hint="eastAsia"/>
        </w:rPr>
        <w:t>із</w:t>
      </w:r>
      <w:r>
        <w:t></w:t>
      </w:r>
      <w:r>
        <w:rPr>
          <w:rFonts w:hint="eastAsia"/>
        </w:rPr>
        <w:t>чисельністю</w:t>
      </w:r>
      <w:r>
        <w:t></w:t>
      </w:r>
      <w:r>
        <w:rPr>
          <w:rFonts w:hint="eastAsia"/>
        </w:rPr>
        <w:t>і</w:t>
      </w:r>
      <w:r>
        <w:t></w:t>
      </w:r>
      <w:r>
        <w:rPr>
          <w:rFonts w:hint="eastAsia"/>
        </w:rPr>
        <w:t>режимами</w:t>
      </w:r>
      <w:r>
        <w:t></w:t>
      </w:r>
      <w:r>
        <w:rPr>
          <w:rFonts w:hint="eastAsia"/>
        </w:rPr>
        <w:t>праці</w:t>
      </w:r>
      <w:r>
        <w:t></w:t>
      </w:r>
      <w:r>
        <w:rPr>
          <w:rFonts w:hint="eastAsia"/>
        </w:rPr>
        <w:t>робітників</w:t>
      </w:r>
      <w:r>
        <w:t></w:t>
      </w:r>
      <w:r>
        <w:t></w:t>
      </w:r>
      <w:r>
        <w:rPr>
          <w:rFonts w:hint="eastAsia"/>
        </w:rPr>
        <w:t>Для</w:t>
      </w:r>
      <w:r>
        <w:t></w:t>
      </w:r>
      <w:r>
        <w:rPr>
          <w:rFonts w:hint="eastAsia"/>
        </w:rPr>
        <w:t>забезпечення</w:t>
      </w:r>
      <w:r>
        <w:t></w:t>
      </w:r>
      <w:r>
        <w:rPr>
          <w:rFonts w:hint="eastAsia"/>
        </w:rPr>
        <w:t>збалансованості</w:t>
      </w:r>
      <w:r>
        <w:t></w:t>
      </w:r>
      <w:r>
        <w:rPr>
          <w:rFonts w:hint="eastAsia"/>
        </w:rPr>
        <w:t>відтворення</w:t>
      </w:r>
      <w:r>
        <w:t></w:t>
      </w:r>
      <w:r>
        <w:rPr>
          <w:rFonts w:hint="eastAsia"/>
        </w:rPr>
        <w:t>системи</w:t>
      </w:r>
      <w:r>
        <w:t></w:t>
      </w:r>
      <w:r>
        <w:rPr>
          <w:rFonts w:hint="eastAsia"/>
        </w:rPr>
        <w:t>робочих</w:t>
      </w:r>
      <w:r>
        <w:t></w:t>
      </w:r>
      <w:r>
        <w:rPr>
          <w:rFonts w:hint="eastAsia"/>
        </w:rPr>
        <w:t>місць</w:t>
      </w:r>
      <w:r>
        <w:t></w:t>
      </w:r>
      <w:r>
        <w:rPr>
          <w:rFonts w:hint="eastAsia"/>
        </w:rPr>
        <w:t>і</w:t>
      </w:r>
      <w:r>
        <w:t></w:t>
      </w:r>
      <w:r>
        <w:rPr>
          <w:rFonts w:hint="eastAsia"/>
        </w:rPr>
        <w:t>чисельності</w:t>
      </w:r>
      <w:r>
        <w:t></w:t>
      </w:r>
      <w:r>
        <w:rPr>
          <w:rFonts w:hint="eastAsia"/>
        </w:rPr>
        <w:t>робітників</w:t>
      </w:r>
      <w:r>
        <w:t></w:t>
      </w:r>
      <w:r>
        <w:rPr>
          <w:rFonts w:hint="eastAsia"/>
        </w:rPr>
        <w:t>підприємств</w:t>
      </w:r>
      <w:r>
        <w:t></w:t>
      </w:r>
      <w:r>
        <w:rPr>
          <w:rFonts w:hint="eastAsia"/>
        </w:rPr>
        <w:t>слід</w:t>
      </w:r>
      <w:r>
        <w:t></w:t>
      </w:r>
      <w:r>
        <w:rPr>
          <w:rFonts w:hint="eastAsia"/>
        </w:rPr>
        <w:t>враховувати</w:t>
      </w:r>
      <w:r>
        <w:t></w:t>
      </w:r>
      <w:r>
        <w:rPr>
          <w:rFonts w:hint="eastAsia"/>
        </w:rPr>
        <w:t>очікувану</w:t>
      </w:r>
      <w:r>
        <w:t></w:t>
      </w:r>
      <w:r>
        <w:rPr>
          <w:rFonts w:hint="eastAsia"/>
        </w:rPr>
        <w:t>динаміку</w:t>
      </w:r>
      <w:r>
        <w:t></w:t>
      </w:r>
      <w:r>
        <w:rPr>
          <w:rFonts w:hint="eastAsia"/>
        </w:rPr>
        <w:t>відношення</w:t>
      </w:r>
      <w:r>
        <w:t></w:t>
      </w:r>
      <w:r>
        <w:rPr>
          <w:rFonts w:hint="eastAsia"/>
        </w:rPr>
        <w:t>витрат</w:t>
      </w:r>
      <w:r>
        <w:t></w:t>
      </w:r>
      <w:r>
        <w:rPr>
          <w:rFonts w:hint="eastAsia"/>
        </w:rPr>
        <w:t>праці</w:t>
      </w:r>
      <w:r>
        <w:t></w:t>
      </w:r>
      <w:r>
        <w:rPr>
          <w:rFonts w:hint="eastAsia"/>
        </w:rPr>
        <w:t>робітників</w:t>
      </w:r>
      <w:r>
        <w:t></w:t>
      </w:r>
      <w:r>
        <w:rPr>
          <w:rFonts w:hint="eastAsia"/>
        </w:rPr>
        <w:t>до</w:t>
      </w:r>
      <w:r>
        <w:t></w:t>
      </w:r>
      <w:r>
        <w:rPr>
          <w:rFonts w:hint="eastAsia"/>
        </w:rPr>
        <w:t>витрат</w:t>
      </w:r>
      <w:r>
        <w:t></w:t>
      </w:r>
      <w:r>
        <w:rPr>
          <w:rFonts w:hint="eastAsia"/>
        </w:rPr>
        <w:t>часу</w:t>
      </w:r>
      <w:r>
        <w:t></w:t>
      </w:r>
      <w:r>
        <w:rPr>
          <w:rFonts w:hint="eastAsia"/>
        </w:rPr>
        <w:t>роботи</w:t>
      </w:r>
      <w:r>
        <w:t></w:t>
      </w:r>
      <w:r>
        <w:rPr>
          <w:rFonts w:hint="eastAsia"/>
        </w:rPr>
        <w:t>обладнання</w:t>
      </w:r>
      <w:r>
        <w:t></w:t>
      </w:r>
      <w:r>
        <w:rPr>
          <w:rFonts w:hint="eastAsia"/>
        </w:rPr>
        <w:t>і</w:t>
      </w:r>
      <w:r>
        <w:t></w:t>
      </w:r>
      <w:r>
        <w:rPr>
          <w:rFonts w:hint="eastAsia"/>
        </w:rPr>
        <w:t>устаткування</w:t>
      </w:r>
      <w:r>
        <w:t></w:t>
      </w:r>
      <w:r>
        <w:rPr>
          <w:rFonts w:hint="eastAsia"/>
        </w:rPr>
        <w:t>робочих</w:t>
      </w:r>
      <w:r>
        <w:t></w:t>
      </w:r>
      <w:r>
        <w:rPr>
          <w:rFonts w:hint="eastAsia"/>
        </w:rPr>
        <w:t>місць</w:t>
      </w:r>
      <w:r>
        <w:t></w:t>
      </w:r>
      <w:r>
        <w:t></w:t>
      </w:r>
      <w:r>
        <w:rPr>
          <w:rFonts w:hint="eastAsia"/>
        </w:rPr>
        <w:t>сформовані</w:t>
      </w:r>
      <w:r>
        <w:t></w:t>
      </w:r>
      <w:r>
        <w:rPr>
          <w:rFonts w:hint="eastAsia"/>
        </w:rPr>
        <w:t>в</w:t>
      </w:r>
      <w:r>
        <w:t></w:t>
      </w:r>
      <w:r>
        <w:rPr>
          <w:rFonts w:hint="eastAsia"/>
        </w:rPr>
        <w:t>обліковому</w:t>
      </w:r>
      <w:r>
        <w:t></w:t>
      </w:r>
      <w:r>
        <w:rPr>
          <w:rFonts w:hint="eastAsia"/>
        </w:rPr>
        <w:t>періоді</w:t>
      </w:r>
      <w:r>
        <w:t></w:t>
      </w:r>
      <w:r>
        <w:rPr>
          <w:rFonts w:hint="eastAsia"/>
        </w:rPr>
        <w:t>резерви</w:t>
      </w:r>
      <w:r>
        <w:t></w:t>
      </w:r>
      <w:r>
        <w:rPr>
          <w:rFonts w:hint="eastAsia"/>
        </w:rPr>
        <w:t>зростання</w:t>
      </w:r>
      <w:r>
        <w:t></w:t>
      </w:r>
      <w:r>
        <w:rPr>
          <w:rFonts w:hint="eastAsia"/>
        </w:rPr>
        <w:t>численності</w:t>
      </w:r>
      <w:r>
        <w:t></w:t>
      </w:r>
      <w:r>
        <w:rPr>
          <w:rFonts w:hint="eastAsia"/>
        </w:rPr>
        <w:t>зайнятих</w:t>
      </w:r>
      <w:r>
        <w:t></w:t>
      </w:r>
      <w:r>
        <w:rPr>
          <w:rFonts w:hint="eastAsia"/>
        </w:rPr>
        <w:t>без</w:t>
      </w:r>
      <w:r>
        <w:t></w:t>
      </w:r>
      <w:r>
        <w:rPr>
          <w:rFonts w:hint="eastAsia"/>
        </w:rPr>
        <w:t>створення</w:t>
      </w:r>
      <w:r>
        <w:t></w:t>
      </w:r>
      <w:r>
        <w:rPr>
          <w:rFonts w:hint="eastAsia"/>
        </w:rPr>
        <w:t>фізичних</w:t>
      </w:r>
      <w:r>
        <w:t></w:t>
      </w:r>
      <w:r>
        <w:rPr>
          <w:rFonts w:hint="eastAsia"/>
        </w:rPr>
        <w:t>робочих</w:t>
      </w:r>
      <w:r>
        <w:t></w:t>
      </w:r>
      <w:r>
        <w:rPr>
          <w:rFonts w:hint="eastAsia"/>
        </w:rPr>
        <w:t>місць</w:t>
      </w:r>
      <w:r>
        <w:t></w:t>
      </w:r>
      <w:r>
        <w:rPr>
          <w:rFonts w:hint="eastAsia"/>
        </w:rPr>
        <w:t>та</w:t>
      </w:r>
      <w:r>
        <w:t></w:t>
      </w:r>
      <w:r>
        <w:rPr>
          <w:rFonts w:hint="eastAsia"/>
        </w:rPr>
        <w:t>очікуваний</w:t>
      </w:r>
      <w:r>
        <w:t></w:t>
      </w:r>
      <w:r>
        <w:rPr>
          <w:rFonts w:hint="eastAsia"/>
        </w:rPr>
        <w:t>рівень</w:t>
      </w:r>
      <w:r>
        <w:t></w:t>
      </w:r>
      <w:r>
        <w:rPr>
          <w:rFonts w:hint="eastAsia"/>
        </w:rPr>
        <w:t>використання</w:t>
      </w:r>
      <w:r>
        <w:t></w:t>
      </w:r>
      <w:r>
        <w:rPr>
          <w:rFonts w:hint="eastAsia"/>
        </w:rPr>
        <w:t>потенціалу</w:t>
      </w:r>
      <w:r>
        <w:t></w:t>
      </w:r>
      <w:r>
        <w:rPr>
          <w:rFonts w:hint="eastAsia"/>
        </w:rPr>
        <w:t>системи</w:t>
      </w:r>
      <w:r>
        <w:t></w:t>
      </w:r>
      <w:r>
        <w:rPr>
          <w:rFonts w:hint="eastAsia"/>
        </w:rPr>
        <w:t>робочих</w:t>
      </w:r>
      <w:r>
        <w:t></w:t>
      </w:r>
      <w:r>
        <w:rPr>
          <w:rFonts w:hint="eastAsia"/>
        </w:rPr>
        <w:t>місць</w:t>
      </w:r>
      <w:r>
        <w:t></w:t>
      </w:r>
      <w:r>
        <w:rPr>
          <w:rFonts w:hint="eastAsia"/>
        </w:rPr>
        <w:t>підприємства</w:t>
      </w:r>
      <w:r>
        <w:t></w:t>
      </w:r>
      <w:r>
        <w:rPr>
          <w:rFonts w:hint="eastAsia"/>
        </w:rPr>
        <w:t>щодо</w:t>
      </w:r>
      <w:r>
        <w:t></w:t>
      </w:r>
      <w:r>
        <w:rPr>
          <w:rFonts w:hint="eastAsia"/>
        </w:rPr>
        <w:t>зростання</w:t>
      </w:r>
      <w:r>
        <w:t></w:t>
      </w:r>
      <w:r>
        <w:rPr>
          <w:rFonts w:hint="eastAsia"/>
        </w:rPr>
        <w:t>продуктивності</w:t>
      </w:r>
      <w:r>
        <w:t></w:t>
      </w:r>
      <w:r>
        <w:rPr>
          <w:rFonts w:hint="eastAsia"/>
        </w:rPr>
        <w:t>праці</w:t>
      </w:r>
      <w:r>
        <w:t></w:t>
      </w:r>
    </w:p>
    <w:p w:rsidR="00BF13AD" w:rsidRDefault="00BF13AD" w:rsidP="00BF13AD">
      <w:r>
        <w:t></w:t>
      </w:r>
      <w:r>
        <w:t></w:t>
      </w:r>
      <w:r>
        <w:t></w:t>
      </w:r>
      <w:r>
        <w:rPr>
          <w:rFonts w:hint="eastAsia"/>
        </w:rPr>
        <w:t>Новим</w:t>
      </w:r>
      <w:r>
        <w:t></w:t>
      </w:r>
      <w:r>
        <w:rPr>
          <w:rFonts w:hint="eastAsia"/>
        </w:rPr>
        <w:t>пріоритетом</w:t>
      </w:r>
      <w:r>
        <w:t></w:t>
      </w:r>
      <w:r>
        <w:rPr>
          <w:rFonts w:hint="eastAsia"/>
        </w:rPr>
        <w:t>державної</w:t>
      </w:r>
      <w:r>
        <w:t></w:t>
      </w:r>
      <w:r>
        <w:rPr>
          <w:rFonts w:hint="eastAsia"/>
        </w:rPr>
        <w:t>підтримки</w:t>
      </w:r>
      <w:r>
        <w:t></w:t>
      </w:r>
      <w:r>
        <w:rPr>
          <w:rFonts w:hint="eastAsia"/>
        </w:rPr>
        <w:t>створенню</w:t>
      </w:r>
      <w:r>
        <w:t></w:t>
      </w:r>
      <w:r>
        <w:rPr>
          <w:rFonts w:hint="eastAsia"/>
        </w:rPr>
        <w:t>робочих</w:t>
      </w:r>
      <w:r>
        <w:t></w:t>
      </w:r>
      <w:r>
        <w:rPr>
          <w:rFonts w:hint="eastAsia"/>
        </w:rPr>
        <w:t>місць</w:t>
      </w:r>
      <w:r>
        <w:t></w:t>
      </w:r>
      <w:r>
        <w:rPr>
          <w:rFonts w:hint="eastAsia"/>
        </w:rPr>
        <w:t>щодо</w:t>
      </w:r>
      <w:r>
        <w:t></w:t>
      </w:r>
      <w:r>
        <w:rPr>
          <w:rFonts w:hint="eastAsia"/>
        </w:rPr>
        <w:t>великих</w:t>
      </w:r>
      <w:r>
        <w:t></w:t>
      </w:r>
      <w:r>
        <w:rPr>
          <w:rFonts w:hint="eastAsia"/>
        </w:rPr>
        <w:t>і</w:t>
      </w:r>
      <w:r>
        <w:t></w:t>
      </w:r>
      <w:r>
        <w:rPr>
          <w:rFonts w:hint="eastAsia"/>
        </w:rPr>
        <w:t>середніх</w:t>
      </w:r>
      <w:r>
        <w:t></w:t>
      </w:r>
      <w:r>
        <w:rPr>
          <w:rFonts w:hint="eastAsia"/>
        </w:rPr>
        <w:t>промислових</w:t>
      </w:r>
      <w:r>
        <w:t></w:t>
      </w:r>
      <w:r>
        <w:rPr>
          <w:rFonts w:hint="eastAsia"/>
        </w:rPr>
        <w:t>підприємств</w:t>
      </w:r>
      <w:r>
        <w:t></w:t>
      </w:r>
      <w:r>
        <w:rPr>
          <w:rFonts w:hint="eastAsia"/>
        </w:rPr>
        <w:t>має</w:t>
      </w:r>
      <w:r>
        <w:t></w:t>
      </w:r>
      <w:r>
        <w:rPr>
          <w:rFonts w:hint="eastAsia"/>
        </w:rPr>
        <w:t>стати</w:t>
      </w:r>
      <w:r>
        <w:t></w:t>
      </w:r>
      <w:r>
        <w:rPr>
          <w:rFonts w:hint="eastAsia"/>
        </w:rPr>
        <w:t>підвищення</w:t>
      </w:r>
      <w:r>
        <w:t></w:t>
      </w:r>
      <w:r>
        <w:rPr>
          <w:rFonts w:hint="eastAsia"/>
        </w:rPr>
        <w:t>соціально</w:t>
      </w:r>
      <w:r>
        <w:t></w:t>
      </w:r>
      <w:r>
        <w:rPr>
          <w:rFonts w:hint="eastAsia"/>
        </w:rPr>
        <w:t>економічного</w:t>
      </w:r>
      <w:r>
        <w:t></w:t>
      </w:r>
      <w:r>
        <w:rPr>
          <w:rFonts w:hint="eastAsia"/>
        </w:rPr>
        <w:t>ефекту</w:t>
      </w:r>
      <w:r>
        <w:t></w:t>
      </w:r>
      <w:r>
        <w:rPr>
          <w:rFonts w:hint="eastAsia"/>
        </w:rPr>
        <w:t>функціонування</w:t>
      </w:r>
      <w:r>
        <w:t></w:t>
      </w:r>
      <w:r>
        <w:rPr>
          <w:rFonts w:hint="eastAsia"/>
        </w:rPr>
        <w:t>системи</w:t>
      </w:r>
      <w:r>
        <w:t></w:t>
      </w:r>
      <w:r>
        <w:rPr>
          <w:rFonts w:hint="eastAsia"/>
        </w:rPr>
        <w:t>робочих</w:t>
      </w:r>
      <w:r>
        <w:t></w:t>
      </w:r>
      <w:r>
        <w:rPr>
          <w:rFonts w:hint="eastAsia"/>
        </w:rPr>
        <w:t>місць</w:t>
      </w:r>
      <w:r>
        <w:t></w:t>
      </w:r>
      <w:r>
        <w:rPr>
          <w:rFonts w:hint="eastAsia"/>
        </w:rPr>
        <w:t>підприємства</w:t>
      </w:r>
      <w:r>
        <w:t></w:t>
      </w:r>
      <w:r>
        <w:t></w:t>
      </w:r>
      <w:r>
        <w:rPr>
          <w:rFonts w:hint="eastAsia"/>
        </w:rPr>
        <w:t>У</w:t>
      </w:r>
      <w:r>
        <w:t></w:t>
      </w:r>
      <w:r>
        <w:rPr>
          <w:rFonts w:hint="eastAsia"/>
        </w:rPr>
        <w:t>вітчизняних</w:t>
      </w:r>
      <w:r>
        <w:t></w:t>
      </w:r>
      <w:r>
        <w:rPr>
          <w:rFonts w:hint="eastAsia"/>
        </w:rPr>
        <w:t>умовах</w:t>
      </w:r>
      <w:r>
        <w:t></w:t>
      </w:r>
      <w:r>
        <w:rPr>
          <w:rFonts w:hint="eastAsia"/>
        </w:rPr>
        <w:t>це</w:t>
      </w:r>
      <w:r>
        <w:t></w:t>
      </w:r>
      <w:r>
        <w:rPr>
          <w:rFonts w:hint="eastAsia"/>
        </w:rPr>
        <w:t>може</w:t>
      </w:r>
      <w:r>
        <w:t></w:t>
      </w:r>
      <w:r>
        <w:rPr>
          <w:rFonts w:hint="eastAsia"/>
        </w:rPr>
        <w:t>досягатись</w:t>
      </w:r>
      <w:r>
        <w:t></w:t>
      </w:r>
      <w:r>
        <w:rPr>
          <w:rFonts w:hint="eastAsia"/>
        </w:rPr>
        <w:t>за</w:t>
      </w:r>
      <w:r>
        <w:t></w:t>
      </w:r>
      <w:r>
        <w:rPr>
          <w:rFonts w:hint="eastAsia"/>
        </w:rPr>
        <w:t>рахунок</w:t>
      </w:r>
      <w:r>
        <w:t></w:t>
      </w:r>
      <w:r>
        <w:rPr>
          <w:rFonts w:hint="eastAsia"/>
        </w:rPr>
        <w:t>поліпшення</w:t>
      </w:r>
      <w:r>
        <w:t></w:t>
      </w:r>
      <w:r>
        <w:rPr>
          <w:rFonts w:hint="eastAsia"/>
        </w:rPr>
        <w:t>структури</w:t>
      </w:r>
      <w:r>
        <w:t></w:t>
      </w:r>
      <w:r>
        <w:rPr>
          <w:rFonts w:hint="eastAsia"/>
        </w:rPr>
        <w:t>системи</w:t>
      </w:r>
      <w:r>
        <w:t></w:t>
      </w:r>
      <w:r>
        <w:rPr>
          <w:rFonts w:hint="eastAsia"/>
        </w:rPr>
        <w:t>робочих</w:t>
      </w:r>
      <w:r>
        <w:t></w:t>
      </w:r>
      <w:r>
        <w:rPr>
          <w:rFonts w:hint="eastAsia"/>
        </w:rPr>
        <w:t>місць</w:t>
      </w:r>
      <w:r>
        <w:t></w:t>
      </w:r>
      <w:r>
        <w:rPr>
          <w:rFonts w:hint="eastAsia"/>
        </w:rPr>
        <w:t>підприємств</w:t>
      </w:r>
      <w:r>
        <w:t></w:t>
      </w:r>
      <w:r>
        <w:rPr>
          <w:rFonts w:hint="eastAsia"/>
        </w:rPr>
        <w:t>без</w:t>
      </w:r>
      <w:r>
        <w:t></w:t>
      </w:r>
      <w:r>
        <w:rPr>
          <w:rFonts w:hint="eastAsia"/>
        </w:rPr>
        <w:t>зростання</w:t>
      </w:r>
      <w:r>
        <w:t></w:t>
      </w:r>
      <w:r>
        <w:rPr>
          <w:rFonts w:hint="eastAsia"/>
        </w:rPr>
        <w:t>її</w:t>
      </w:r>
      <w:r>
        <w:t></w:t>
      </w:r>
      <w:r>
        <w:rPr>
          <w:rFonts w:hint="eastAsia"/>
        </w:rPr>
        <w:t>масштабів</w:t>
      </w:r>
      <w:r>
        <w:t></w:t>
      </w:r>
      <w:r>
        <w:rPr>
          <w:rFonts w:hint="eastAsia"/>
        </w:rPr>
        <w:t>та</w:t>
      </w:r>
      <w:r>
        <w:t></w:t>
      </w:r>
      <w:r>
        <w:rPr>
          <w:rFonts w:hint="eastAsia"/>
        </w:rPr>
        <w:t>використання</w:t>
      </w:r>
      <w:r>
        <w:t></w:t>
      </w:r>
      <w:r>
        <w:rPr>
          <w:rFonts w:hint="eastAsia"/>
        </w:rPr>
        <w:t>потенціалу</w:t>
      </w:r>
      <w:r>
        <w:t></w:t>
      </w:r>
      <w:r>
        <w:rPr>
          <w:rFonts w:hint="eastAsia"/>
        </w:rPr>
        <w:t>наявних</w:t>
      </w:r>
      <w:r>
        <w:t></w:t>
      </w:r>
      <w:r>
        <w:rPr>
          <w:rFonts w:hint="eastAsia"/>
        </w:rPr>
        <w:t>робочих</w:t>
      </w:r>
      <w:r>
        <w:t></w:t>
      </w:r>
      <w:r>
        <w:rPr>
          <w:rFonts w:hint="eastAsia"/>
        </w:rPr>
        <w:t>місць</w:t>
      </w:r>
      <w:r>
        <w:t></w:t>
      </w:r>
      <w:r>
        <w:rPr>
          <w:rFonts w:hint="eastAsia"/>
        </w:rPr>
        <w:t>щодо</w:t>
      </w:r>
      <w:r>
        <w:t></w:t>
      </w:r>
      <w:r>
        <w:rPr>
          <w:rFonts w:hint="eastAsia"/>
        </w:rPr>
        <w:t>розширення</w:t>
      </w:r>
      <w:r>
        <w:t></w:t>
      </w:r>
      <w:r>
        <w:rPr>
          <w:rFonts w:hint="eastAsia"/>
        </w:rPr>
        <w:t>зайнятості</w:t>
      </w:r>
      <w:r>
        <w:t></w:t>
      </w:r>
    </w:p>
    <w:p w:rsidR="00BF13AD" w:rsidRDefault="00BF13AD" w:rsidP="00BF13AD">
      <w:r>
        <w:t></w:t>
      </w:r>
      <w:r>
        <w:t></w:t>
      </w:r>
      <w:r>
        <w:t></w:t>
      </w:r>
      <w:r>
        <w:rPr>
          <w:rFonts w:hint="eastAsia"/>
        </w:rPr>
        <w:t>Для</w:t>
      </w:r>
      <w:r>
        <w:t></w:t>
      </w:r>
      <w:r>
        <w:rPr>
          <w:rFonts w:hint="eastAsia"/>
        </w:rPr>
        <w:t>дослідження</w:t>
      </w:r>
      <w:r>
        <w:t></w:t>
      </w:r>
      <w:r>
        <w:rPr>
          <w:rFonts w:hint="eastAsia"/>
        </w:rPr>
        <w:t>розвитку</w:t>
      </w:r>
      <w:r>
        <w:t></w:t>
      </w:r>
      <w:r>
        <w:rPr>
          <w:rFonts w:hint="eastAsia"/>
        </w:rPr>
        <w:t>сфери</w:t>
      </w:r>
      <w:r>
        <w:t></w:t>
      </w:r>
      <w:r>
        <w:rPr>
          <w:rFonts w:hint="eastAsia"/>
        </w:rPr>
        <w:t>докладання</w:t>
      </w:r>
      <w:r>
        <w:t></w:t>
      </w:r>
      <w:r>
        <w:rPr>
          <w:rFonts w:hint="eastAsia"/>
        </w:rPr>
        <w:t>праці</w:t>
      </w:r>
      <w:r>
        <w:t></w:t>
      </w:r>
      <w:r>
        <w:rPr>
          <w:rFonts w:hint="eastAsia"/>
        </w:rPr>
        <w:t>підприємств</w:t>
      </w:r>
      <w:r>
        <w:t></w:t>
      </w:r>
      <w:r>
        <w:rPr>
          <w:rFonts w:hint="eastAsia"/>
        </w:rPr>
        <w:t>запропонована</w:t>
      </w:r>
      <w:r>
        <w:t></w:t>
      </w:r>
      <w:r>
        <w:rPr>
          <w:rFonts w:hint="eastAsia"/>
        </w:rPr>
        <w:t>двохетапна</w:t>
      </w:r>
      <w:r>
        <w:t></w:t>
      </w:r>
      <w:r>
        <w:rPr>
          <w:rFonts w:hint="eastAsia"/>
        </w:rPr>
        <w:t>модель</w:t>
      </w:r>
      <w:r>
        <w:t></w:t>
      </w:r>
      <w:r>
        <w:rPr>
          <w:rFonts w:hint="eastAsia"/>
        </w:rPr>
        <w:t>впливу</w:t>
      </w:r>
      <w:r>
        <w:t></w:t>
      </w:r>
      <w:r>
        <w:rPr>
          <w:rFonts w:hint="eastAsia"/>
        </w:rPr>
        <w:t>відтворення</w:t>
      </w:r>
      <w:r>
        <w:t></w:t>
      </w:r>
      <w:r>
        <w:rPr>
          <w:rFonts w:hint="eastAsia"/>
        </w:rPr>
        <w:t>робочих</w:t>
      </w:r>
      <w:r>
        <w:t></w:t>
      </w:r>
      <w:r>
        <w:rPr>
          <w:rFonts w:hint="eastAsia"/>
        </w:rPr>
        <w:t>місць</w:t>
      </w:r>
      <w:r>
        <w:t></w:t>
      </w:r>
      <w:r>
        <w:rPr>
          <w:rFonts w:hint="eastAsia"/>
        </w:rPr>
        <w:t>на</w:t>
      </w:r>
      <w:r>
        <w:t></w:t>
      </w:r>
      <w:r>
        <w:rPr>
          <w:rFonts w:hint="eastAsia"/>
        </w:rPr>
        <w:t>зайнятість</w:t>
      </w:r>
      <w:r>
        <w:t></w:t>
      </w:r>
      <w:r>
        <w:rPr>
          <w:rFonts w:hint="eastAsia"/>
        </w:rPr>
        <w:t>персоналу</w:t>
      </w:r>
      <w:r>
        <w:t></w:t>
      </w:r>
      <w:r>
        <w:t></w:t>
      </w:r>
      <w:r>
        <w:rPr>
          <w:rFonts w:hint="eastAsia"/>
        </w:rPr>
        <w:t>Згідно</w:t>
      </w:r>
      <w:r>
        <w:t></w:t>
      </w:r>
      <w:r>
        <w:rPr>
          <w:rFonts w:hint="eastAsia"/>
        </w:rPr>
        <w:t>цієї</w:t>
      </w:r>
      <w:r>
        <w:t></w:t>
      </w:r>
      <w:r>
        <w:rPr>
          <w:rFonts w:hint="eastAsia"/>
        </w:rPr>
        <w:t>моделі</w:t>
      </w:r>
      <w:r>
        <w:t></w:t>
      </w:r>
      <w:r>
        <w:t></w:t>
      </w:r>
      <w:r>
        <w:rPr>
          <w:rFonts w:hint="eastAsia"/>
        </w:rPr>
        <w:t>на</w:t>
      </w:r>
      <w:r>
        <w:t></w:t>
      </w:r>
      <w:r>
        <w:rPr>
          <w:rFonts w:hint="eastAsia"/>
        </w:rPr>
        <w:t>першому</w:t>
      </w:r>
      <w:r>
        <w:t></w:t>
      </w:r>
      <w:r>
        <w:rPr>
          <w:rFonts w:hint="eastAsia"/>
        </w:rPr>
        <w:t>етапі</w:t>
      </w:r>
      <w:r>
        <w:t></w:t>
      </w:r>
      <w:r>
        <w:t></w:t>
      </w:r>
      <w:r>
        <w:rPr>
          <w:rFonts w:hint="eastAsia"/>
        </w:rPr>
        <w:t>поліпшення</w:t>
      </w:r>
      <w:r>
        <w:t></w:t>
      </w:r>
      <w:r>
        <w:rPr>
          <w:rFonts w:hint="eastAsia"/>
        </w:rPr>
        <w:t>технічного</w:t>
      </w:r>
      <w:r>
        <w:t></w:t>
      </w:r>
      <w:r>
        <w:rPr>
          <w:rFonts w:hint="eastAsia"/>
        </w:rPr>
        <w:t>рівня</w:t>
      </w:r>
      <w:r>
        <w:t></w:t>
      </w:r>
      <w:r>
        <w:rPr>
          <w:rFonts w:hint="eastAsia"/>
        </w:rPr>
        <w:t>і</w:t>
      </w:r>
      <w:r>
        <w:t></w:t>
      </w:r>
      <w:r>
        <w:rPr>
          <w:rFonts w:hint="eastAsia"/>
        </w:rPr>
        <w:t>виробничого</w:t>
      </w:r>
      <w:r>
        <w:t></w:t>
      </w:r>
      <w:r>
        <w:rPr>
          <w:rFonts w:hint="eastAsia"/>
        </w:rPr>
        <w:t>потенціалу</w:t>
      </w:r>
      <w:r>
        <w:t></w:t>
      </w:r>
      <w:r>
        <w:rPr>
          <w:rFonts w:hint="eastAsia"/>
        </w:rPr>
        <w:t>системи</w:t>
      </w:r>
      <w:r>
        <w:t></w:t>
      </w:r>
      <w:r>
        <w:rPr>
          <w:rFonts w:hint="eastAsia"/>
        </w:rPr>
        <w:t>робочих</w:t>
      </w:r>
      <w:r>
        <w:t></w:t>
      </w:r>
      <w:r>
        <w:rPr>
          <w:rFonts w:hint="eastAsia"/>
        </w:rPr>
        <w:t>місць</w:t>
      </w:r>
      <w:r>
        <w:t></w:t>
      </w:r>
      <w:r>
        <w:rPr>
          <w:rFonts w:hint="eastAsia"/>
        </w:rPr>
        <w:t>супроводжується</w:t>
      </w:r>
      <w:r>
        <w:t></w:t>
      </w:r>
      <w:r>
        <w:rPr>
          <w:rFonts w:hint="eastAsia"/>
        </w:rPr>
        <w:t>погіршенням</w:t>
      </w:r>
      <w:r>
        <w:t></w:t>
      </w:r>
      <w:r>
        <w:rPr>
          <w:rFonts w:hint="eastAsia"/>
        </w:rPr>
        <w:t>її</w:t>
      </w:r>
      <w:r>
        <w:t></w:t>
      </w:r>
      <w:r>
        <w:rPr>
          <w:rFonts w:hint="eastAsia"/>
        </w:rPr>
        <w:t>організаційного</w:t>
      </w:r>
      <w:r>
        <w:t></w:t>
      </w:r>
      <w:r>
        <w:rPr>
          <w:rFonts w:hint="eastAsia"/>
        </w:rPr>
        <w:t>рівня</w:t>
      </w:r>
      <w:r>
        <w:t></w:t>
      </w:r>
      <w:r>
        <w:rPr>
          <w:rFonts w:hint="eastAsia"/>
        </w:rPr>
        <w:t>–</w:t>
      </w:r>
      <w:r>
        <w:t></w:t>
      </w:r>
      <w:r>
        <w:rPr>
          <w:rFonts w:hint="eastAsia"/>
        </w:rPr>
        <w:t>наявний</w:t>
      </w:r>
      <w:r>
        <w:t></w:t>
      </w:r>
      <w:r>
        <w:rPr>
          <w:rFonts w:hint="eastAsia"/>
        </w:rPr>
        <w:t>потенціал</w:t>
      </w:r>
      <w:r>
        <w:t></w:t>
      </w:r>
      <w:r>
        <w:rPr>
          <w:rFonts w:hint="eastAsia"/>
        </w:rPr>
        <w:t>системи</w:t>
      </w:r>
      <w:r>
        <w:t></w:t>
      </w:r>
      <w:r>
        <w:rPr>
          <w:rFonts w:hint="eastAsia"/>
        </w:rPr>
        <w:t>робочих</w:t>
      </w:r>
      <w:r>
        <w:t></w:t>
      </w:r>
      <w:r>
        <w:rPr>
          <w:rFonts w:hint="eastAsia"/>
        </w:rPr>
        <w:t>місць</w:t>
      </w:r>
      <w:r>
        <w:t></w:t>
      </w:r>
      <w:r>
        <w:rPr>
          <w:rFonts w:hint="eastAsia"/>
        </w:rPr>
        <w:t>що</w:t>
      </w:r>
      <w:r>
        <w:rPr>
          <w:rFonts w:hint="eastAsia"/>
        </w:rPr>
        <w:lastRenderedPageBreak/>
        <w:t>до</w:t>
      </w:r>
      <w:r>
        <w:t></w:t>
      </w:r>
      <w:r>
        <w:rPr>
          <w:rFonts w:hint="eastAsia"/>
        </w:rPr>
        <w:t>зростання</w:t>
      </w:r>
      <w:r>
        <w:t></w:t>
      </w:r>
      <w:r>
        <w:rPr>
          <w:rFonts w:hint="eastAsia"/>
        </w:rPr>
        <w:t>масштабів</w:t>
      </w:r>
      <w:r>
        <w:t></w:t>
      </w:r>
      <w:r>
        <w:rPr>
          <w:rFonts w:hint="eastAsia"/>
        </w:rPr>
        <w:t>зайнятості</w:t>
      </w:r>
      <w:r>
        <w:t></w:t>
      </w:r>
      <w:r>
        <w:rPr>
          <w:rFonts w:hint="eastAsia"/>
        </w:rPr>
        <w:t>і</w:t>
      </w:r>
      <w:r>
        <w:t></w:t>
      </w:r>
      <w:r>
        <w:rPr>
          <w:rFonts w:hint="eastAsia"/>
        </w:rPr>
        <w:t>продуктивності</w:t>
      </w:r>
      <w:r>
        <w:t></w:t>
      </w:r>
      <w:r>
        <w:rPr>
          <w:rFonts w:hint="eastAsia"/>
        </w:rPr>
        <w:t>праці</w:t>
      </w:r>
      <w:r>
        <w:t></w:t>
      </w:r>
      <w:r>
        <w:rPr>
          <w:rFonts w:hint="eastAsia"/>
        </w:rPr>
        <w:t>використовується</w:t>
      </w:r>
      <w:r>
        <w:t></w:t>
      </w:r>
      <w:r>
        <w:rPr>
          <w:rFonts w:hint="eastAsia"/>
        </w:rPr>
        <w:t>меншою</w:t>
      </w:r>
      <w:r>
        <w:t></w:t>
      </w:r>
      <w:r>
        <w:rPr>
          <w:rFonts w:hint="eastAsia"/>
        </w:rPr>
        <w:t>мірою</w:t>
      </w:r>
      <w:r>
        <w:t></w:t>
      </w:r>
      <w:r>
        <w:t></w:t>
      </w:r>
      <w:r>
        <w:rPr>
          <w:rFonts w:hint="eastAsia"/>
        </w:rPr>
        <w:t>На</w:t>
      </w:r>
      <w:r>
        <w:t></w:t>
      </w:r>
      <w:r>
        <w:rPr>
          <w:rFonts w:hint="eastAsia"/>
        </w:rPr>
        <w:t>другому</w:t>
      </w:r>
      <w:r>
        <w:t></w:t>
      </w:r>
      <w:r>
        <w:rPr>
          <w:rFonts w:hint="eastAsia"/>
        </w:rPr>
        <w:t>етапі</w:t>
      </w:r>
      <w:r>
        <w:t></w:t>
      </w:r>
      <w:r>
        <w:t></w:t>
      </w:r>
      <w:r>
        <w:rPr>
          <w:rFonts w:hint="eastAsia"/>
        </w:rPr>
        <w:t>за</w:t>
      </w:r>
      <w:r>
        <w:t></w:t>
      </w:r>
      <w:r>
        <w:rPr>
          <w:rFonts w:hint="eastAsia"/>
        </w:rPr>
        <w:t>стабілізації</w:t>
      </w:r>
      <w:r>
        <w:t></w:t>
      </w:r>
      <w:r>
        <w:rPr>
          <w:rFonts w:hint="eastAsia"/>
        </w:rPr>
        <w:t>технічного</w:t>
      </w:r>
      <w:r>
        <w:t></w:t>
      </w:r>
      <w:r>
        <w:rPr>
          <w:rFonts w:hint="eastAsia"/>
        </w:rPr>
        <w:t>рівня</w:t>
      </w:r>
      <w:r>
        <w:t></w:t>
      </w:r>
      <w:r>
        <w:rPr>
          <w:rFonts w:hint="eastAsia"/>
        </w:rPr>
        <w:t>системи</w:t>
      </w:r>
      <w:r>
        <w:t></w:t>
      </w:r>
      <w:r>
        <w:rPr>
          <w:rFonts w:hint="eastAsia"/>
        </w:rPr>
        <w:t>робочих</w:t>
      </w:r>
      <w:r>
        <w:t></w:t>
      </w:r>
      <w:r>
        <w:rPr>
          <w:rFonts w:hint="eastAsia"/>
        </w:rPr>
        <w:t>місць</w:t>
      </w:r>
      <w:r>
        <w:t></w:t>
      </w:r>
      <w:r>
        <w:rPr>
          <w:rFonts w:hint="eastAsia"/>
        </w:rPr>
        <w:t>відбувається</w:t>
      </w:r>
      <w:r>
        <w:t></w:t>
      </w:r>
      <w:r>
        <w:rPr>
          <w:rFonts w:hint="eastAsia"/>
        </w:rPr>
        <w:t>поступова</w:t>
      </w:r>
      <w:r>
        <w:t></w:t>
      </w:r>
      <w:r>
        <w:rPr>
          <w:rFonts w:hint="eastAsia"/>
        </w:rPr>
        <w:t>адаптація</w:t>
      </w:r>
      <w:r>
        <w:t></w:t>
      </w:r>
      <w:r>
        <w:rPr>
          <w:rFonts w:hint="eastAsia"/>
        </w:rPr>
        <w:t>організаційних</w:t>
      </w:r>
      <w:r>
        <w:t></w:t>
      </w:r>
      <w:r>
        <w:rPr>
          <w:rFonts w:hint="eastAsia"/>
        </w:rPr>
        <w:t>параметрів</w:t>
      </w:r>
      <w:r>
        <w:t></w:t>
      </w:r>
      <w:r>
        <w:rPr>
          <w:rFonts w:hint="eastAsia"/>
        </w:rPr>
        <w:t>зайнятості</w:t>
      </w:r>
      <w:r>
        <w:t></w:t>
      </w:r>
      <w:r>
        <w:rPr>
          <w:rFonts w:hint="eastAsia"/>
        </w:rPr>
        <w:t>робітників</w:t>
      </w:r>
      <w:r>
        <w:t></w:t>
      </w:r>
      <w:r>
        <w:rPr>
          <w:rFonts w:hint="eastAsia"/>
        </w:rPr>
        <w:t>до</w:t>
      </w:r>
      <w:r>
        <w:t></w:t>
      </w:r>
      <w:r>
        <w:rPr>
          <w:rFonts w:hint="eastAsia"/>
        </w:rPr>
        <w:t>вимог</w:t>
      </w:r>
      <w:r>
        <w:t></w:t>
      </w:r>
      <w:r>
        <w:rPr>
          <w:rFonts w:hint="eastAsia"/>
        </w:rPr>
        <w:t>нової</w:t>
      </w:r>
      <w:r>
        <w:t></w:t>
      </w:r>
      <w:r>
        <w:rPr>
          <w:rFonts w:hint="eastAsia"/>
        </w:rPr>
        <w:t>техніки</w:t>
      </w:r>
      <w:r>
        <w:t></w:t>
      </w:r>
      <w:r>
        <w:t></w:t>
      </w:r>
      <w:r>
        <w:rPr>
          <w:rFonts w:hint="eastAsia"/>
        </w:rPr>
        <w:t>поліпшення</w:t>
      </w:r>
      <w:r>
        <w:t></w:t>
      </w:r>
      <w:r>
        <w:rPr>
          <w:rFonts w:hint="eastAsia"/>
        </w:rPr>
        <w:t>показників</w:t>
      </w:r>
      <w:r>
        <w:t></w:t>
      </w:r>
      <w:r>
        <w:rPr>
          <w:rFonts w:hint="eastAsia"/>
        </w:rPr>
        <w:t>збалансованості</w:t>
      </w:r>
      <w:r>
        <w:t></w:t>
      </w:r>
      <w:r>
        <w:rPr>
          <w:rFonts w:hint="eastAsia"/>
        </w:rPr>
        <w:t>витрат</w:t>
      </w:r>
      <w:r>
        <w:t></w:t>
      </w:r>
      <w:r>
        <w:rPr>
          <w:rFonts w:hint="eastAsia"/>
        </w:rPr>
        <w:t>праці</w:t>
      </w:r>
      <w:r>
        <w:t></w:t>
      </w:r>
      <w:r>
        <w:rPr>
          <w:rFonts w:hint="eastAsia"/>
        </w:rPr>
        <w:t>робітників</w:t>
      </w:r>
      <w:r>
        <w:t></w:t>
      </w:r>
      <w:r>
        <w:rPr>
          <w:rFonts w:hint="eastAsia"/>
        </w:rPr>
        <w:t>і</w:t>
      </w:r>
      <w:r>
        <w:t></w:t>
      </w:r>
      <w:r>
        <w:rPr>
          <w:rFonts w:hint="eastAsia"/>
        </w:rPr>
        <w:t>часу</w:t>
      </w:r>
      <w:r>
        <w:t></w:t>
      </w:r>
      <w:r>
        <w:rPr>
          <w:rFonts w:hint="eastAsia"/>
        </w:rPr>
        <w:t>роботи</w:t>
      </w:r>
      <w:r>
        <w:t></w:t>
      </w:r>
      <w:r>
        <w:rPr>
          <w:rFonts w:hint="eastAsia"/>
        </w:rPr>
        <w:t>обладнання</w:t>
      </w:r>
      <w:r>
        <w:t></w:t>
      </w:r>
      <w:r>
        <w:rPr>
          <w:rFonts w:hint="eastAsia"/>
        </w:rPr>
        <w:t>робочих</w:t>
      </w:r>
      <w:r>
        <w:t></w:t>
      </w:r>
      <w:r>
        <w:rPr>
          <w:rFonts w:hint="eastAsia"/>
        </w:rPr>
        <w:t>місць</w:t>
      </w:r>
      <w:r>
        <w:t></w:t>
      </w:r>
      <w:r>
        <w:t></w:t>
      </w:r>
      <w:r>
        <w:rPr>
          <w:rFonts w:hint="eastAsia"/>
        </w:rPr>
        <w:t>поліпшення</w:t>
      </w:r>
      <w:r>
        <w:t></w:t>
      </w:r>
      <w:r>
        <w:rPr>
          <w:rFonts w:hint="eastAsia"/>
        </w:rPr>
        <w:t>використання</w:t>
      </w:r>
      <w:r>
        <w:t></w:t>
      </w:r>
      <w:r>
        <w:rPr>
          <w:rFonts w:hint="eastAsia"/>
        </w:rPr>
        <w:t>потенціалу</w:t>
      </w:r>
      <w:r>
        <w:t></w:t>
      </w:r>
      <w:r>
        <w:rPr>
          <w:rFonts w:hint="eastAsia"/>
        </w:rPr>
        <w:t>системи</w:t>
      </w:r>
      <w:r>
        <w:t></w:t>
      </w:r>
      <w:r>
        <w:rPr>
          <w:rFonts w:hint="eastAsia"/>
        </w:rPr>
        <w:t>робочих</w:t>
      </w:r>
      <w:r>
        <w:t></w:t>
      </w:r>
      <w:r>
        <w:rPr>
          <w:rFonts w:hint="eastAsia"/>
        </w:rPr>
        <w:t>місць</w:t>
      </w:r>
      <w:r>
        <w:t></w:t>
      </w:r>
      <w:r>
        <w:rPr>
          <w:rFonts w:hint="eastAsia"/>
        </w:rPr>
        <w:t>підприємства</w:t>
      </w:r>
      <w:r>
        <w:t></w:t>
      </w:r>
      <w:r>
        <w:rPr>
          <w:rFonts w:hint="eastAsia"/>
        </w:rPr>
        <w:t>щодо</w:t>
      </w:r>
      <w:r>
        <w:t></w:t>
      </w:r>
      <w:r>
        <w:rPr>
          <w:rFonts w:hint="eastAsia"/>
        </w:rPr>
        <w:t>розширення</w:t>
      </w:r>
      <w:r>
        <w:t></w:t>
      </w:r>
      <w:r>
        <w:rPr>
          <w:rFonts w:hint="eastAsia"/>
        </w:rPr>
        <w:t>зайнятості</w:t>
      </w:r>
      <w:r>
        <w:t></w:t>
      </w:r>
      <w:r>
        <w:rPr>
          <w:rFonts w:hint="eastAsia"/>
        </w:rPr>
        <w:t>і</w:t>
      </w:r>
      <w:r>
        <w:t></w:t>
      </w:r>
      <w:r>
        <w:rPr>
          <w:rFonts w:hint="eastAsia"/>
        </w:rPr>
        <w:t>зростання</w:t>
      </w:r>
      <w:r>
        <w:t></w:t>
      </w:r>
      <w:r>
        <w:rPr>
          <w:rFonts w:hint="eastAsia"/>
        </w:rPr>
        <w:t>продуктивності</w:t>
      </w:r>
      <w:r>
        <w:t></w:t>
      </w:r>
      <w:r>
        <w:rPr>
          <w:rFonts w:hint="eastAsia"/>
        </w:rPr>
        <w:t>праці</w:t>
      </w:r>
      <w:r>
        <w:t></w:t>
      </w:r>
    </w:p>
    <w:p w:rsidR="00BF13AD" w:rsidRDefault="00BF13AD" w:rsidP="00BF13AD">
      <w:r>
        <w:rPr>
          <w:rFonts w:hint="eastAsia"/>
        </w:rPr>
        <w:t>Наведене</w:t>
      </w:r>
      <w:r>
        <w:t></w:t>
      </w:r>
      <w:r>
        <w:rPr>
          <w:rFonts w:hint="eastAsia"/>
        </w:rPr>
        <w:t>принципово</w:t>
      </w:r>
      <w:r>
        <w:t></w:t>
      </w:r>
      <w:r>
        <w:rPr>
          <w:rFonts w:hint="eastAsia"/>
        </w:rPr>
        <w:t>важливо</w:t>
      </w:r>
      <w:r>
        <w:t></w:t>
      </w:r>
      <w:r>
        <w:rPr>
          <w:rFonts w:hint="eastAsia"/>
        </w:rPr>
        <w:t>для</w:t>
      </w:r>
      <w:r>
        <w:t></w:t>
      </w:r>
      <w:r>
        <w:rPr>
          <w:rFonts w:hint="eastAsia"/>
        </w:rPr>
        <w:t>розуміння</w:t>
      </w:r>
      <w:r>
        <w:t></w:t>
      </w:r>
      <w:r>
        <w:rPr>
          <w:rFonts w:hint="eastAsia"/>
        </w:rPr>
        <w:t>наслідків</w:t>
      </w:r>
      <w:r>
        <w:t></w:t>
      </w:r>
      <w:r>
        <w:rPr>
          <w:rFonts w:hint="eastAsia"/>
        </w:rPr>
        <w:t>і</w:t>
      </w:r>
      <w:r>
        <w:t></w:t>
      </w:r>
      <w:r>
        <w:rPr>
          <w:rFonts w:hint="eastAsia"/>
        </w:rPr>
        <w:t>визначення</w:t>
      </w:r>
      <w:r>
        <w:t></w:t>
      </w:r>
      <w:r>
        <w:rPr>
          <w:rFonts w:hint="eastAsia"/>
        </w:rPr>
        <w:t>пріоритетів</w:t>
      </w:r>
      <w:r>
        <w:t></w:t>
      </w:r>
      <w:r>
        <w:rPr>
          <w:rFonts w:hint="eastAsia"/>
        </w:rPr>
        <w:t>державного</w:t>
      </w:r>
      <w:r>
        <w:t></w:t>
      </w:r>
      <w:r>
        <w:rPr>
          <w:rFonts w:hint="eastAsia"/>
        </w:rPr>
        <w:t>регулювання</w:t>
      </w:r>
      <w:r>
        <w:t></w:t>
      </w:r>
      <w:r>
        <w:rPr>
          <w:rFonts w:hint="eastAsia"/>
        </w:rPr>
        <w:t>відтворення</w:t>
      </w:r>
      <w:r>
        <w:t></w:t>
      </w:r>
      <w:r>
        <w:rPr>
          <w:rFonts w:hint="eastAsia"/>
        </w:rPr>
        <w:t>системи</w:t>
      </w:r>
      <w:r>
        <w:t></w:t>
      </w:r>
      <w:r>
        <w:rPr>
          <w:rFonts w:hint="eastAsia"/>
        </w:rPr>
        <w:t>робочих</w:t>
      </w:r>
      <w:r>
        <w:t></w:t>
      </w:r>
      <w:r>
        <w:rPr>
          <w:rFonts w:hint="eastAsia"/>
        </w:rPr>
        <w:t>місць</w:t>
      </w:r>
      <w:r>
        <w:t></w:t>
      </w:r>
      <w:r>
        <w:rPr>
          <w:rFonts w:hint="eastAsia"/>
        </w:rPr>
        <w:t>підприємств</w:t>
      </w:r>
      <w:r>
        <w:t></w:t>
      </w:r>
      <w:r>
        <w:t></w:t>
      </w:r>
      <w:r>
        <w:rPr>
          <w:rFonts w:hint="eastAsia"/>
        </w:rPr>
        <w:t>на</w:t>
      </w:r>
      <w:r>
        <w:t></w:t>
      </w:r>
      <w:r>
        <w:rPr>
          <w:rFonts w:hint="eastAsia"/>
        </w:rPr>
        <w:t>першому</w:t>
      </w:r>
      <w:r>
        <w:t></w:t>
      </w:r>
      <w:r>
        <w:rPr>
          <w:rFonts w:hint="eastAsia"/>
        </w:rPr>
        <w:t>етапі</w:t>
      </w:r>
      <w:r>
        <w:t></w:t>
      </w:r>
      <w:r>
        <w:rPr>
          <w:rFonts w:hint="eastAsia"/>
        </w:rPr>
        <w:t>мають</w:t>
      </w:r>
      <w:r>
        <w:t></w:t>
      </w:r>
      <w:r>
        <w:rPr>
          <w:rFonts w:hint="eastAsia"/>
        </w:rPr>
        <w:t>домінувати</w:t>
      </w:r>
      <w:r>
        <w:t></w:t>
      </w:r>
      <w:r>
        <w:rPr>
          <w:rFonts w:hint="eastAsia"/>
        </w:rPr>
        <w:t>заходи</w:t>
      </w:r>
      <w:r>
        <w:t></w:t>
      </w:r>
      <w:r>
        <w:rPr>
          <w:rFonts w:hint="eastAsia"/>
        </w:rPr>
        <w:t>компенсації</w:t>
      </w:r>
      <w:r>
        <w:t></w:t>
      </w:r>
      <w:r>
        <w:rPr>
          <w:rFonts w:hint="eastAsia"/>
        </w:rPr>
        <w:t>скорочення</w:t>
      </w:r>
      <w:r>
        <w:t></w:t>
      </w:r>
      <w:r>
        <w:rPr>
          <w:rFonts w:hint="eastAsia"/>
        </w:rPr>
        <w:t>попиту</w:t>
      </w:r>
      <w:r>
        <w:t></w:t>
      </w:r>
      <w:r>
        <w:rPr>
          <w:rFonts w:hint="eastAsia"/>
        </w:rPr>
        <w:t>на</w:t>
      </w:r>
      <w:r>
        <w:t></w:t>
      </w:r>
      <w:r>
        <w:rPr>
          <w:rFonts w:hint="eastAsia"/>
        </w:rPr>
        <w:t>працю</w:t>
      </w:r>
      <w:r>
        <w:t></w:t>
      </w:r>
      <w:r>
        <w:rPr>
          <w:rFonts w:hint="eastAsia"/>
        </w:rPr>
        <w:t>за</w:t>
      </w:r>
      <w:r>
        <w:t></w:t>
      </w:r>
      <w:r>
        <w:rPr>
          <w:rFonts w:hint="eastAsia"/>
        </w:rPr>
        <w:t>рахунок</w:t>
      </w:r>
      <w:r>
        <w:t></w:t>
      </w:r>
      <w:r>
        <w:rPr>
          <w:rFonts w:hint="eastAsia"/>
        </w:rPr>
        <w:t>розвитку</w:t>
      </w:r>
      <w:r>
        <w:t></w:t>
      </w:r>
      <w:r>
        <w:rPr>
          <w:rFonts w:hint="eastAsia"/>
        </w:rPr>
        <w:t>самозайнятості</w:t>
      </w:r>
      <w:r>
        <w:t></w:t>
      </w:r>
      <w:r>
        <w:t></w:t>
      </w:r>
      <w:r>
        <w:rPr>
          <w:rFonts w:hint="eastAsia"/>
        </w:rPr>
        <w:t>на</w:t>
      </w:r>
      <w:r>
        <w:t></w:t>
      </w:r>
      <w:r>
        <w:rPr>
          <w:rFonts w:hint="eastAsia"/>
        </w:rPr>
        <w:t>другому</w:t>
      </w:r>
      <w:r>
        <w:t></w:t>
      </w:r>
      <w:r>
        <w:rPr>
          <w:rFonts w:hint="eastAsia"/>
        </w:rPr>
        <w:t>–</w:t>
      </w:r>
      <w:r>
        <w:t></w:t>
      </w:r>
      <w:r>
        <w:rPr>
          <w:rFonts w:hint="eastAsia"/>
        </w:rPr>
        <w:t>сприяння</w:t>
      </w:r>
      <w:r>
        <w:t></w:t>
      </w:r>
      <w:r>
        <w:rPr>
          <w:rFonts w:hint="eastAsia"/>
        </w:rPr>
        <w:t>швидкому</w:t>
      </w:r>
      <w:r>
        <w:t></w:t>
      </w:r>
      <w:r>
        <w:rPr>
          <w:rFonts w:hint="eastAsia"/>
        </w:rPr>
        <w:t>заповненню</w:t>
      </w:r>
      <w:r>
        <w:t></w:t>
      </w:r>
      <w:r>
        <w:rPr>
          <w:rFonts w:hint="eastAsia"/>
        </w:rPr>
        <w:t>вакансій</w:t>
      </w:r>
      <w:r>
        <w:t></w:t>
      </w:r>
      <w:r>
        <w:rPr>
          <w:rFonts w:hint="eastAsia"/>
        </w:rPr>
        <w:t>та</w:t>
      </w:r>
      <w:r>
        <w:t></w:t>
      </w:r>
      <w:r>
        <w:rPr>
          <w:rFonts w:hint="eastAsia"/>
        </w:rPr>
        <w:t>підвищення</w:t>
      </w:r>
      <w:r>
        <w:t></w:t>
      </w:r>
      <w:r>
        <w:rPr>
          <w:rFonts w:hint="eastAsia"/>
        </w:rPr>
        <w:t>збалансованості</w:t>
      </w:r>
      <w:r>
        <w:t></w:t>
      </w:r>
      <w:r>
        <w:rPr>
          <w:rFonts w:hint="eastAsia"/>
        </w:rPr>
        <w:t>професійно</w:t>
      </w:r>
      <w:r>
        <w:t></w:t>
      </w:r>
      <w:r>
        <w:rPr>
          <w:rFonts w:hint="eastAsia"/>
        </w:rPr>
        <w:t>кваліфікаційних</w:t>
      </w:r>
      <w:r>
        <w:t></w:t>
      </w:r>
      <w:r>
        <w:rPr>
          <w:rFonts w:hint="eastAsia"/>
        </w:rPr>
        <w:t>параметрів</w:t>
      </w:r>
      <w:r>
        <w:t></w:t>
      </w:r>
      <w:r>
        <w:rPr>
          <w:rFonts w:hint="eastAsia"/>
        </w:rPr>
        <w:t>попиту</w:t>
      </w:r>
      <w:r>
        <w:t></w:t>
      </w:r>
      <w:r>
        <w:rPr>
          <w:rFonts w:hint="eastAsia"/>
        </w:rPr>
        <w:t>і</w:t>
      </w:r>
      <w:r>
        <w:t></w:t>
      </w:r>
      <w:r>
        <w:rPr>
          <w:rFonts w:hint="eastAsia"/>
        </w:rPr>
        <w:t>пропозиції</w:t>
      </w:r>
      <w:r>
        <w:t></w:t>
      </w:r>
      <w:r>
        <w:rPr>
          <w:rFonts w:hint="eastAsia"/>
        </w:rPr>
        <w:t>на</w:t>
      </w:r>
      <w:r>
        <w:t></w:t>
      </w:r>
      <w:r>
        <w:rPr>
          <w:rFonts w:hint="eastAsia"/>
        </w:rPr>
        <w:t>ринку</w:t>
      </w:r>
      <w:r>
        <w:t></w:t>
      </w:r>
      <w:r>
        <w:rPr>
          <w:rFonts w:hint="eastAsia"/>
        </w:rPr>
        <w:t>праці</w:t>
      </w:r>
      <w:r>
        <w:t></w:t>
      </w:r>
    </w:p>
    <w:p w:rsidR="00BF13AD" w:rsidRDefault="00BF13AD" w:rsidP="00BF13AD">
      <w:r>
        <w:t></w:t>
      </w:r>
      <w:r>
        <w:t></w:t>
      </w:r>
      <w:r>
        <w:t></w:t>
      </w:r>
      <w:r>
        <w:rPr>
          <w:rFonts w:hint="eastAsia"/>
        </w:rPr>
        <w:t>Вибір</w:t>
      </w:r>
      <w:r>
        <w:t></w:t>
      </w:r>
      <w:r>
        <w:rPr>
          <w:rFonts w:hint="eastAsia"/>
        </w:rPr>
        <w:t>завдань</w:t>
      </w:r>
      <w:r>
        <w:t></w:t>
      </w:r>
      <w:r>
        <w:rPr>
          <w:rFonts w:hint="eastAsia"/>
        </w:rPr>
        <w:t>і</w:t>
      </w:r>
      <w:r>
        <w:t></w:t>
      </w:r>
      <w:r>
        <w:rPr>
          <w:rFonts w:hint="eastAsia"/>
        </w:rPr>
        <w:t>форм</w:t>
      </w:r>
      <w:r>
        <w:t></w:t>
      </w:r>
      <w:r>
        <w:rPr>
          <w:rFonts w:hint="eastAsia"/>
        </w:rPr>
        <w:t>державного</w:t>
      </w:r>
      <w:r>
        <w:t></w:t>
      </w:r>
      <w:r>
        <w:rPr>
          <w:rFonts w:hint="eastAsia"/>
        </w:rPr>
        <w:t>регулювання</w:t>
      </w:r>
      <w:r>
        <w:t></w:t>
      </w:r>
      <w:r>
        <w:rPr>
          <w:rFonts w:hint="eastAsia"/>
        </w:rPr>
        <w:t>створення</w:t>
      </w:r>
      <w:r>
        <w:t></w:t>
      </w:r>
      <w:r>
        <w:rPr>
          <w:rFonts w:hint="eastAsia"/>
        </w:rPr>
        <w:t>робочих</w:t>
      </w:r>
      <w:r>
        <w:t></w:t>
      </w:r>
      <w:r>
        <w:rPr>
          <w:rFonts w:hint="eastAsia"/>
        </w:rPr>
        <w:t>місць</w:t>
      </w:r>
      <w:r>
        <w:t></w:t>
      </w:r>
      <w:r>
        <w:rPr>
          <w:rFonts w:hint="eastAsia"/>
        </w:rPr>
        <w:t>має</w:t>
      </w:r>
      <w:r>
        <w:t></w:t>
      </w:r>
      <w:r>
        <w:rPr>
          <w:rFonts w:hint="eastAsia"/>
        </w:rPr>
        <w:t>враховувати</w:t>
      </w:r>
      <w:r>
        <w:t></w:t>
      </w:r>
      <w:r>
        <w:rPr>
          <w:rFonts w:hint="eastAsia"/>
        </w:rPr>
        <w:t>тип</w:t>
      </w:r>
      <w:r>
        <w:t></w:t>
      </w:r>
      <w:r>
        <w:rPr>
          <w:rFonts w:hint="eastAsia"/>
        </w:rPr>
        <w:t>відтворення</w:t>
      </w:r>
      <w:r>
        <w:t></w:t>
      </w:r>
      <w:r>
        <w:rPr>
          <w:rFonts w:hint="eastAsia"/>
        </w:rPr>
        <w:t>системи</w:t>
      </w:r>
      <w:r>
        <w:t></w:t>
      </w:r>
      <w:r>
        <w:rPr>
          <w:rFonts w:hint="eastAsia"/>
        </w:rPr>
        <w:t>робочих</w:t>
      </w:r>
      <w:r>
        <w:t></w:t>
      </w:r>
      <w:r>
        <w:rPr>
          <w:rFonts w:hint="eastAsia"/>
        </w:rPr>
        <w:t>місць</w:t>
      </w:r>
      <w:r>
        <w:t></w:t>
      </w:r>
      <w:r>
        <w:rPr>
          <w:rFonts w:hint="eastAsia"/>
        </w:rPr>
        <w:t>підприємства</w:t>
      </w:r>
      <w:r>
        <w:t></w:t>
      </w:r>
      <w:r>
        <w:t></w:t>
      </w:r>
      <w:r>
        <w:rPr>
          <w:rFonts w:hint="eastAsia"/>
        </w:rPr>
        <w:t>який</w:t>
      </w:r>
      <w:r>
        <w:t></w:t>
      </w:r>
      <w:r>
        <w:rPr>
          <w:rFonts w:hint="eastAsia"/>
        </w:rPr>
        <w:t>пропонується</w:t>
      </w:r>
      <w:r>
        <w:t></w:t>
      </w:r>
      <w:r>
        <w:rPr>
          <w:rFonts w:hint="eastAsia"/>
        </w:rPr>
        <w:t>визначати</w:t>
      </w:r>
      <w:r>
        <w:t></w:t>
      </w:r>
      <w:r>
        <w:rPr>
          <w:rFonts w:hint="eastAsia"/>
        </w:rPr>
        <w:t>залежно</w:t>
      </w:r>
      <w:r>
        <w:t></w:t>
      </w:r>
      <w:r>
        <w:rPr>
          <w:rFonts w:hint="eastAsia"/>
        </w:rPr>
        <w:t>від</w:t>
      </w:r>
      <w:r>
        <w:t></w:t>
      </w:r>
      <w:r>
        <w:rPr>
          <w:rFonts w:hint="eastAsia"/>
        </w:rPr>
        <w:t>надлишку</w:t>
      </w:r>
      <w:r>
        <w:t></w:t>
      </w:r>
      <w:r>
        <w:rPr>
          <w:rFonts w:hint="eastAsia"/>
        </w:rPr>
        <w:t>кількості</w:t>
      </w:r>
      <w:r>
        <w:t></w:t>
      </w:r>
      <w:r>
        <w:rPr>
          <w:rFonts w:hint="eastAsia"/>
        </w:rPr>
        <w:t>створених</w:t>
      </w:r>
      <w:r>
        <w:t></w:t>
      </w:r>
      <w:r>
        <w:rPr>
          <w:rFonts w:hint="eastAsia"/>
        </w:rPr>
        <w:t>робочих</w:t>
      </w:r>
      <w:r>
        <w:t></w:t>
      </w:r>
      <w:r>
        <w:rPr>
          <w:rFonts w:hint="eastAsia"/>
        </w:rPr>
        <w:t>місць</w:t>
      </w:r>
      <w:r>
        <w:t></w:t>
      </w:r>
      <w:r>
        <w:rPr>
          <w:rFonts w:hint="eastAsia"/>
        </w:rPr>
        <w:t>над</w:t>
      </w:r>
      <w:r>
        <w:t></w:t>
      </w:r>
      <w:r>
        <w:rPr>
          <w:rFonts w:hint="eastAsia"/>
        </w:rPr>
        <w:t>кількістю</w:t>
      </w:r>
      <w:r>
        <w:t></w:t>
      </w:r>
      <w:r>
        <w:rPr>
          <w:rFonts w:hint="eastAsia"/>
        </w:rPr>
        <w:t>ліквідованих</w:t>
      </w:r>
      <w:r>
        <w:t></w:t>
      </w:r>
      <w:r>
        <w:rPr>
          <w:rFonts w:hint="eastAsia"/>
        </w:rPr>
        <w:t>і</w:t>
      </w:r>
      <w:r>
        <w:t></w:t>
      </w:r>
      <w:r>
        <w:rPr>
          <w:rFonts w:hint="eastAsia"/>
        </w:rPr>
        <w:t>зміни</w:t>
      </w:r>
      <w:r>
        <w:t></w:t>
      </w:r>
      <w:r>
        <w:rPr>
          <w:rFonts w:hint="eastAsia"/>
        </w:rPr>
        <w:t>обсягів</w:t>
      </w:r>
      <w:r>
        <w:t></w:t>
      </w:r>
      <w:r>
        <w:rPr>
          <w:rFonts w:hint="eastAsia"/>
        </w:rPr>
        <w:t>резервів</w:t>
      </w:r>
      <w:r>
        <w:t></w:t>
      </w:r>
      <w:r>
        <w:rPr>
          <w:rFonts w:hint="eastAsia"/>
        </w:rPr>
        <w:t>зростарня</w:t>
      </w:r>
      <w:r>
        <w:t></w:t>
      </w:r>
      <w:r>
        <w:rPr>
          <w:rFonts w:hint="eastAsia"/>
        </w:rPr>
        <w:t>чисельності</w:t>
      </w:r>
      <w:r>
        <w:t></w:t>
      </w:r>
      <w:r>
        <w:rPr>
          <w:rFonts w:hint="eastAsia"/>
        </w:rPr>
        <w:t>зайнятих</w:t>
      </w:r>
      <w:r>
        <w:t></w:t>
      </w:r>
      <w:r>
        <w:rPr>
          <w:rFonts w:hint="eastAsia"/>
        </w:rPr>
        <w:t>без</w:t>
      </w:r>
      <w:r>
        <w:t></w:t>
      </w:r>
      <w:r>
        <w:rPr>
          <w:rFonts w:hint="eastAsia"/>
        </w:rPr>
        <w:t>створення</w:t>
      </w:r>
      <w:r>
        <w:t></w:t>
      </w:r>
      <w:r>
        <w:rPr>
          <w:rFonts w:hint="eastAsia"/>
        </w:rPr>
        <w:t>фізичних</w:t>
      </w:r>
      <w:r>
        <w:t></w:t>
      </w:r>
      <w:r>
        <w:rPr>
          <w:rFonts w:hint="eastAsia"/>
        </w:rPr>
        <w:t>робочих</w:t>
      </w:r>
      <w:r>
        <w:t></w:t>
      </w:r>
      <w:r>
        <w:rPr>
          <w:rFonts w:hint="eastAsia"/>
        </w:rPr>
        <w:t>місць</w:t>
      </w:r>
      <w:r>
        <w:t></w:t>
      </w:r>
    </w:p>
    <w:p w:rsidR="00BF13AD" w:rsidRDefault="00BF13AD" w:rsidP="00BF13AD">
      <w:r>
        <w:t></w:t>
      </w:r>
      <w:r>
        <w:t></w:t>
      </w:r>
      <w:r>
        <w:t></w:t>
      </w:r>
      <w:r>
        <w:rPr>
          <w:rFonts w:hint="eastAsia"/>
        </w:rPr>
        <w:t>У</w:t>
      </w:r>
      <w:r>
        <w:t></w:t>
      </w:r>
      <w:r>
        <w:rPr>
          <w:rFonts w:hint="eastAsia"/>
        </w:rPr>
        <w:t>вітчизняних</w:t>
      </w:r>
      <w:r>
        <w:t></w:t>
      </w:r>
      <w:r>
        <w:rPr>
          <w:rFonts w:hint="eastAsia"/>
        </w:rPr>
        <w:t>умовах</w:t>
      </w:r>
      <w:r>
        <w:t></w:t>
      </w:r>
      <w:r>
        <w:t></w:t>
      </w:r>
      <w:r>
        <w:rPr>
          <w:rFonts w:hint="eastAsia"/>
        </w:rPr>
        <w:t>мікроекономічний</w:t>
      </w:r>
      <w:r>
        <w:t></w:t>
      </w:r>
      <w:r>
        <w:rPr>
          <w:rFonts w:hint="eastAsia"/>
        </w:rPr>
        <w:t>аспект</w:t>
      </w:r>
      <w:r>
        <w:t></w:t>
      </w:r>
      <w:r>
        <w:rPr>
          <w:rFonts w:hint="eastAsia"/>
        </w:rPr>
        <w:t>компенсаційних</w:t>
      </w:r>
      <w:r>
        <w:t></w:t>
      </w:r>
      <w:r>
        <w:rPr>
          <w:rFonts w:hint="eastAsia"/>
        </w:rPr>
        <w:t>ефектів</w:t>
      </w:r>
      <w:r>
        <w:t></w:t>
      </w:r>
      <w:r>
        <w:rPr>
          <w:rFonts w:hint="eastAsia"/>
        </w:rPr>
        <w:t>виявляється</w:t>
      </w:r>
      <w:r>
        <w:t></w:t>
      </w:r>
      <w:r>
        <w:rPr>
          <w:rFonts w:hint="eastAsia"/>
        </w:rPr>
        <w:t>недостатнім</w:t>
      </w:r>
      <w:r>
        <w:t></w:t>
      </w:r>
      <w:r>
        <w:t></w:t>
      </w:r>
      <w:r>
        <w:rPr>
          <w:rFonts w:hint="eastAsia"/>
        </w:rPr>
        <w:t>щоб</w:t>
      </w:r>
      <w:r>
        <w:t></w:t>
      </w:r>
      <w:r>
        <w:rPr>
          <w:rFonts w:hint="eastAsia"/>
        </w:rPr>
        <w:t>інноваційна</w:t>
      </w:r>
      <w:r>
        <w:t></w:t>
      </w:r>
      <w:r>
        <w:rPr>
          <w:rFonts w:hint="eastAsia"/>
        </w:rPr>
        <w:t>та</w:t>
      </w:r>
      <w:r>
        <w:t></w:t>
      </w:r>
      <w:r>
        <w:rPr>
          <w:rFonts w:hint="eastAsia"/>
        </w:rPr>
        <w:t>інвестиційна</w:t>
      </w:r>
      <w:r>
        <w:t></w:t>
      </w:r>
      <w:r>
        <w:rPr>
          <w:rFonts w:hint="eastAsia"/>
        </w:rPr>
        <w:t>діяльність</w:t>
      </w:r>
      <w:r>
        <w:t></w:t>
      </w:r>
      <w:r>
        <w:rPr>
          <w:rFonts w:hint="eastAsia"/>
        </w:rPr>
        <w:t>підприємств</w:t>
      </w:r>
      <w:r>
        <w:t></w:t>
      </w:r>
      <w:r>
        <w:rPr>
          <w:rFonts w:hint="eastAsia"/>
        </w:rPr>
        <w:t>супроводжувалась</w:t>
      </w:r>
      <w:r>
        <w:t></w:t>
      </w:r>
      <w:r>
        <w:rPr>
          <w:rFonts w:hint="eastAsia"/>
        </w:rPr>
        <w:t>розширенням</w:t>
      </w:r>
      <w:r>
        <w:t></w:t>
      </w:r>
      <w:r>
        <w:rPr>
          <w:rFonts w:hint="eastAsia"/>
        </w:rPr>
        <w:t>їх</w:t>
      </w:r>
      <w:r>
        <w:t></w:t>
      </w:r>
      <w:r>
        <w:rPr>
          <w:rFonts w:hint="eastAsia"/>
        </w:rPr>
        <w:t>сфери</w:t>
      </w:r>
      <w:r>
        <w:t></w:t>
      </w:r>
      <w:r>
        <w:rPr>
          <w:rFonts w:hint="eastAsia"/>
        </w:rPr>
        <w:t>докладання</w:t>
      </w:r>
      <w:r>
        <w:t></w:t>
      </w:r>
      <w:r>
        <w:rPr>
          <w:rFonts w:hint="eastAsia"/>
        </w:rPr>
        <w:t>праці</w:t>
      </w:r>
      <w:r>
        <w:t></w:t>
      </w:r>
      <w:r>
        <w:t></w:t>
      </w:r>
      <w:r>
        <w:rPr>
          <w:rFonts w:hint="eastAsia"/>
        </w:rPr>
        <w:t>Проте</w:t>
      </w:r>
      <w:r>
        <w:t></w:t>
      </w:r>
      <w:r>
        <w:rPr>
          <w:rFonts w:hint="eastAsia"/>
        </w:rPr>
        <w:t>інституційні</w:t>
      </w:r>
      <w:r>
        <w:t></w:t>
      </w:r>
      <w:r>
        <w:rPr>
          <w:rFonts w:hint="eastAsia"/>
        </w:rPr>
        <w:t>чинники</w:t>
      </w:r>
      <w:r>
        <w:t></w:t>
      </w:r>
      <w:r>
        <w:t></w:t>
      </w:r>
      <w:r>
        <w:rPr>
          <w:rFonts w:hint="eastAsia"/>
        </w:rPr>
        <w:t>сукупність</w:t>
      </w:r>
      <w:r>
        <w:t></w:t>
      </w:r>
      <w:r>
        <w:rPr>
          <w:rFonts w:hint="eastAsia"/>
        </w:rPr>
        <w:t>управлінських</w:t>
      </w:r>
      <w:r>
        <w:t></w:t>
      </w:r>
      <w:r>
        <w:rPr>
          <w:rFonts w:hint="eastAsia"/>
        </w:rPr>
        <w:t>традицій</w:t>
      </w:r>
      <w:r>
        <w:t></w:t>
      </w:r>
      <w:r>
        <w:rPr>
          <w:rFonts w:hint="eastAsia"/>
        </w:rPr>
        <w:t>і</w:t>
      </w:r>
      <w:r>
        <w:t></w:t>
      </w:r>
      <w:r>
        <w:rPr>
          <w:rFonts w:hint="eastAsia"/>
        </w:rPr>
        <w:t>спрямованість</w:t>
      </w:r>
      <w:r>
        <w:t></w:t>
      </w:r>
      <w:r>
        <w:rPr>
          <w:rFonts w:hint="eastAsia"/>
        </w:rPr>
        <w:t>державного</w:t>
      </w:r>
      <w:r>
        <w:t></w:t>
      </w:r>
      <w:r>
        <w:rPr>
          <w:rFonts w:hint="eastAsia"/>
        </w:rPr>
        <w:t>регулювання</w:t>
      </w:r>
      <w:r>
        <w:t></w:t>
      </w:r>
      <w:r>
        <w:t></w:t>
      </w:r>
      <w:r>
        <w:rPr>
          <w:rFonts w:hint="eastAsia"/>
        </w:rPr>
        <w:t>зумовлюють</w:t>
      </w:r>
      <w:r>
        <w:t></w:t>
      </w:r>
      <w:r>
        <w:rPr>
          <w:rFonts w:hint="eastAsia"/>
        </w:rPr>
        <w:t>уповільнення</w:t>
      </w:r>
      <w:r>
        <w:t></w:t>
      </w:r>
      <w:r>
        <w:rPr>
          <w:rFonts w:hint="eastAsia"/>
        </w:rPr>
        <w:t>процесів</w:t>
      </w:r>
      <w:r>
        <w:t></w:t>
      </w:r>
      <w:r>
        <w:rPr>
          <w:rFonts w:hint="eastAsia"/>
        </w:rPr>
        <w:t>скорочення</w:t>
      </w:r>
      <w:r>
        <w:t></w:t>
      </w:r>
      <w:r>
        <w:rPr>
          <w:rFonts w:hint="eastAsia"/>
        </w:rPr>
        <w:t>масштабів</w:t>
      </w:r>
      <w:r>
        <w:t></w:t>
      </w:r>
      <w:r>
        <w:rPr>
          <w:rFonts w:hint="eastAsia"/>
        </w:rPr>
        <w:t>сфери</w:t>
      </w:r>
      <w:r>
        <w:t></w:t>
      </w:r>
      <w:r>
        <w:rPr>
          <w:rFonts w:hint="eastAsia"/>
        </w:rPr>
        <w:t>докладання</w:t>
      </w:r>
      <w:r>
        <w:t></w:t>
      </w:r>
      <w:r>
        <w:rPr>
          <w:rFonts w:hint="eastAsia"/>
        </w:rPr>
        <w:t>праці</w:t>
      </w:r>
      <w:r>
        <w:t></w:t>
      </w:r>
      <w:r>
        <w:rPr>
          <w:rFonts w:hint="eastAsia"/>
        </w:rPr>
        <w:t>порівняно</w:t>
      </w:r>
      <w:r>
        <w:t></w:t>
      </w:r>
      <w:r>
        <w:rPr>
          <w:rFonts w:hint="eastAsia"/>
        </w:rPr>
        <w:t>із</w:t>
      </w:r>
      <w:r>
        <w:t></w:t>
      </w:r>
      <w:r>
        <w:rPr>
          <w:rFonts w:hint="eastAsia"/>
        </w:rPr>
        <w:t>вимогами</w:t>
      </w:r>
      <w:r>
        <w:t></w:t>
      </w:r>
      <w:r>
        <w:rPr>
          <w:rFonts w:hint="eastAsia"/>
        </w:rPr>
        <w:t>економічної</w:t>
      </w:r>
      <w:r>
        <w:t></w:t>
      </w:r>
      <w:r>
        <w:rPr>
          <w:rFonts w:hint="eastAsia"/>
        </w:rPr>
        <w:t>доцільності</w:t>
      </w:r>
      <w:r>
        <w:t></w:t>
      </w:r>
      <w:r>
        <w:t></w:t>
      </w:r>
      <w:r>
        <w:rPr>
          <w:rFonts w:hint="eastAsia"/>
        </w:rPr>
        <w:t>Тому</w:t>
      </w:r>
      <w:r>
        <w:t></w:t>
      </w:r>
      <w:r>
        <w:rPr>
          <w:rFonts w:hint="eastAsia"/>
        </w:rPr>
        <w:t>важливо</w:t>
      </w:r>
      <w:r>
        <w:t></w:t>
      </w:r>
      <w:r>
        <w:rPr>
          <w:rFonts w:hint="eastAsia"/>
        </w:rPr>
        <w:t>поширити</w:t>
      </w:r>
      <w:r>
        <w:t></w:t>
      </w:r>
      <w:r>
        <w:rPr>
          <w:rFonts w:hint="eastAsia"/>
        </w:rPr>
        <w:t>сферу</w:t>
      </w:r>
      <w:r>
        <w:t></w:t>
      </w:r>
      <w:r>
        <w:rPr>
          <w:rFonts w:hint="eastAsia"/>
        </w:rPr>
        <w:t>впливу</w:t>
      </w:r>
      <w:r>
        <w:t></w:t>
      </w:r>
      <w:r>
        <w:rPr>
          <w:rFonts w:hint="eastAsia"/>
        </w:rPr>
        <w:t>державного</w:t>
      </w:r>
      <w:r>
        <w:t></w:t>
      </w:r>
      <w:r>
        <w:rPr>
          <w:rFonts w:hint="eastAsia"/>
        </w:rPr>
        <w:t>регулювання</w:t>
      </w:r>
      <w:r>
        <w:t></w:t>
      </w:r>
      <w:r>
        <w:rPr>
          <w:rFonts w:hint="eastAsia"/>
        </w:rPr>
        <w:t>створення</w:t>
      </w:r>
      <w:r>
        <w:t></w:t>
      </w:r>
      <w:r>
        <w:rPr>
          <w:rFonts w:hint="eastAsia"/>
        </w:rPr>
        <w:t>робочих</w:t>
      </w:r>
      <w:r>
        <w:t></w:t>
      </w:r>
      <w:r>
        <w:rPr>
          <w:rFonts w:hint="eastAsia"/>
        </w:rPr>
        <w:t>місць</w:t>
      </w:r>
      <w:r>
        <w:t></w:t>
      </w:r>
      <w:r>
        <w:rPr>
          <w:rFonts w:hint="eastAsia"/>
        </w:rPr>
        <w:t>на</w:t>
      </w:r>
      <w:r>
        <w:t></w:t>
      </w:r>
      <w:r>
        <w:rPr>
          <w:rFonts w:hint="eastAsia"/>
        </w:rPr>
        <w:t>підприємства</w:t>
      </w:r>
      <w:r>
        <w:t></w:t>
      </w:r>
      <w:r>
        <w:t></w:t>
      </w:r>
      <w:r>
        <w:rPr>
          <w:rFonts w:hint="eastAsia"/>
        </w:rPr>
        <w:t>що</w:t>
      </w:r>
      <w:r>
        <w:t></w:t>
      </w:r>
      <w:r>
        <w:rPr>
          <w:rFonts w:hint="eastAsia"/>
        </w:rPr>
        <w:t>скорочують</w:t>
      </w:r>
      <w:r>
        <w:t></w:t>
      </w:r>
      <w:r>
        <w:rPr>
          <w:rFonts w:hint="eastAsia"/>
        </w:rPr>
        <w:t>масштаби</w:t>
      </w:r>
      <w:r>
        <w:t></w:t>
      </w:r>
      <w:r>
        <w:rPr>
          <w:rFonts w:hint="eastAsia"/>
        </w:rPr>
        <w:t>системи</w:t>
      </w:r>
      <w:r>
        <w:t></w:t>
      </w:r>
      <w:r>
        <w:rPr>
          <w:rFonts w:hint="eastAsia"/>
        </w:rPr>
        <w:t>робочих</w:t>
      </w:r>
      <w:r>
        <w:t></w:t>
      </w:r>
      <w:r>
        <w:rPr>
          <w:rFonts w:hint="eastAsia"/>
        </w:rPr>
        <w:t>місць</w:t>
      </w:r>
      <w:r>
        <w:t></w:t>
      </w:r>
      <w:r>
        <w:t></w:t>
      </w:r>
      <w:r>
        <w:rPr>
          <w:rFonts w:hint="eastAsia"/>
        </w:rPr>
        <w:t>поліпшуючи</w:t>
      </w:r>
      <w:r>
        <w:t></w:t>
      </w:r>
      <w:r>
        <w:rPr>
          <w:rFonts w:hint="eastAsia"/>
        </w:rPr>
        <w:t>її</w:t>
      </w:r>
      <w:r>
        <w:t></w:t>
      </w:r>
      <w:r>
        <w:rPr>
          <w:rFonts w:hint="eastAsia"/>
        </w:rPr>
        <w:t>структуру</w:t>
      </w:r>
      <w:r>
        <w:t></w:t>
      </w:r>
    </w:p>
    <w:p w:rsidR="00BF13AD" w:rsidRDefault="00BF13AD" w:rsidP="00BF13AD">
      <w:r>
        <w:t></w:t>
      </w:r>
      <w:r>
        <w:t></w:t>
      </w:r>
      <w:r>
        <w:t></w:t>
      </w:r>
      <w:r>
        <w:rPr>
          <w:rFonts w:hint="eastAsia"/>
        </w:rPr>
        <w:t>Доцільно</w:t>
      </w:r>
      <w:r>
        <w:t></w:t>
      </w:r>
      <w:r>
        <w:rPr>
          <w:rFonts w:hint="eastAsia"/>
        </w:rPr>
        <w:t>доповнити</w:t>
      </w:r>
      <w:r>
        <w:t></w:t>
      </w:r>
      <w:r>
        <w:rPr>
          <w:rFonts w:hint="eastAsia"/>
        </w:rPr>
        <w:t>використання</w:t>
      </w:r>
      <w:r>
        <w:t></w:t>
      </w:r>
      <w:r>
        <w:rPr>
          <w:rFonts w:hint="eastAsia"/>
        </w:rPr>
        <w:t>галузевого</w:t>
      </w:r>
      <w:r>
        <w:t></w:t>
      </w:r>
      <w:r>
        <w:rPr>
          <w:rFonts w:hint="eastAsia"/>
        </w:rPr>
        <w:t>чи</w:t>
      </w:r>
      <w:r>
        <w:t></w:t>
      </w:r>
      <w:r>
        <w:rPr>
          <w:rFonts w:hint="eastAsia"/>
        </w:rPr>
        <w:t>регіонального</w:t>
      </w:r>
      <w:r>
        <w:t></w:t>
      </w:r>
      <w:r>
        <w:rPr>
          <w:rFonts w:hint="eastAsia"/>
        </w:rPr>
        <w:t>принципу</w:t>
      </w:r>
      <w:r>
        <w:t></w:t>
      </w:r>
      <w:r>
        <w:rPr>
          <w:rFonts w:hint="eastAsia"/>
        </w:rPr>
        <w:t>диференціації</w:t>
      </w:r>
      <w:r>
        <w:t></w:t>
      </w:r>
      <w:r>
        <w:rPr>
          <w:rFonts w:hint="eastAsia"/>
        </w:rPr>
        <w:t>масштабів</w:t>
      </w:r>
      <w:r>
        <w:t></w:t>
      </w:r>
      <w:r>
        <w:rPr>
          <w:rFonts w:hint="eastAsia"/>
        </w:rPr>
        <w:t>і</w:t>
      </w:r>
      <w:r>
        <w:t></w:t>
      </w:r>
      <w:r>
        <w:rPr>
          <w:rFonts w:hint="eastAsia"/>
        </w:rPr>
        <w:t>форм</w:t>
      </w:r>
      <w:r>
        <w:t></w:t>
      </w:r>
      <w:r>
        <w:rPr>
          <w:rFonts w:hint="eastAsia"/>
        </w:rPr>
        <w:t>державної</w:t>
      </w:r>
      <w:r>
        <w:t></w:t>
      </w:r>
      <w:r>
        <w:rPr>
          <w:rFonts w:hint="eastAsia"/>
        </w:rPr>
        <w:t>підтримки</w:t>
      </w:r>
      <w:r>
        <w:t></w:t>
      </w:r>
      <w:r>
        <w:rPr>
          <w:rFonts w:hint="eastAsia"/>
        </w:rPr>
        <w:t>створенню</w:t>
      </w:r>
      <w:r>
        <w:t></w:t>
      </w:r>
      <w:r>
        <w:rPr>
          <w:rFonts w:hint="eastAsia"/>
        </w:rPr>
        <w:t>робочих</w:t>
      </w:r>
      <w:r>
        <w:t></w:t>
      </w:r>
      <w:r>
        <w:rPr>
          <w:rFonts w:hint="eastAsia"/>
        </w:rPr>
        <w:t>місць</w:t>
      </w:r>
      <w:r>
        <w:t></w:t>
      </w:r>
      <w:r>
        <w:rPr>
          <w:rFonts w:hint="eastAsia"/>
        </w:rPr>
        <w:t>врахуванням</w:t>
      </w:r>
      <w:r>
        <w:t></w:t>
      </w:r>
      <w:r>
        <w:rPr>
          <w:rFonts w:hint="eastAsia"/>
        </w:rPr>
        <w:t>соціально</w:t>
      </w:r>
      <w:r>
        <w:t></w:t>
      </w:r>
      <w:r>
        <w:rPr>
          <w:rFonts w:hint="eastAsia"/>
        </w:rPr>
        <w:t>економічного</w:t>
      </w:r>
      <w:r>
        <w:t></w:t>
      </w:r>
      <w:r>
        <w:rPr>
          <w:rFonts w:hint="eastAsia"/>
        </w:rPr>
        <w:t>ефекту</w:t>
      </w:r>
      <w:r>
        <w:t></w:t>
      </w:r>
      <w:r>
        <w:rPr>
          <w:rFonts w:hint="eastAsia"/>
        </w:rPr>
        <w:t>від</w:t>
      </w:r>
      <w:r>
        <w:t></w:t>
      </w:r>
      <w:r>
        <w:rPr>
          <w:rFonts w:hint="eastAsia"/>
        </w:rPr>
        <w:t>функціонування</w:t>
      </w:r>
      <w:r>
        <w:t></w:t>
      </w:r>
      <w:r>
        <w:rPr>
          <w:rFonts w:hint="eastAsia"/>
        </w:rPr>
        <w:t>робочого</w:t>
      </w:r>
      <w:r>
        <w:t></w:t>
      </w:r>
      <w:r>
        <w:rPr>
          <w:rFonts w:hint="eastAsia"/>
        </w:rPr>
        <w:t>місця</w:t>
      </w:r>
      <w:r>
        <w:t></w:t>
      </w:r>
      <w:r>
        <w:rPr>
          <w:rFonts w:hint="eastAsia"/>
        </w:rPr>
        <w:t>і</w:t>
      </w:r>
      <w:r>
        <w:t></w:t>
      </w:r>
      <w:r>
        <w:rPr>
          <w:rFonts w:hint="eastAsia"/>
        </w:rPr>
        <w:t>характеру</w:t>
      </w:r>
      <w:r>
        <w:t></w:t>
      </w:r>
      <w:r>
        <w:rPr>
          <w:rFonts w:hint="eastAsia"/>
        </w:rPr>
        <w:t>заходів</w:t>
      </w:r>
      <w:r>
        <w:t></w:t>
      </w:r>
      <w:r>
        <w:t></w:t>
      </w:r>
      <w:r>
        <w:rPr>
          <w:rFonts w:hint="eastAsia"/>
        </w:rPr>
        <w:t>необхідних</w:t>
      </w:r>
      <w:r>
        <w:t></w:t>
      </w:r>
      <w:r>
        <w:rPr>
          <w:rFonts w:hint="eastAsia"/>
        </w:rPr>
        <w:t>для</w:t>
      </w:r>
      <w:r>
        <w:t></w:t>
      </w:r>
      <w:r>
        <w:rPr>
          <w:rFonts w:hint="eastAsia"/>
        </w:rPr>
        <w:t>його</w:t>
      </w:r>
      <w:r>
        <w:t></w:t>
      </w:r>
      <w:r>
        <w:rPr>
          <w:rFonts w:hint="eastAsia"/>
        </w:rPr>
        <w:t>створення</w:t>
      </w:r>
      <w:r>
        <w:t></w:t>
      </w:r>
      <w:r>
        <w:t></w:t>
      </w:r>
      <w:r>
        <w:rPr>
          <w:rFonts w:hint="eastAsia"/>
        </w:rPr>
        <w:t>заохоченню</w:t>
      </w:r>
      <w:r>
        <w:t></w:t>
      </w:r>
      <w:r>
        <w:rPr>
          <w:rFonts w:hint="eastAsia"/>
        </w:rPr>
        <w:t>підлягає</w:t>
      </w:r>
      <w:r>
        <w:t></w:t>
      </w:r>
      <w:r>
        <w:rPr>
          <w:rFonts w:hint="eastAsia"/>
        </w:rPr>
        <w:t>створення</w:t>
      </w:r>
      <w:r>
        <w:t></w:t>
      </w:r>
      <w:r>
        <w:rPr>
          <w:rFonts w:hint="eastAsia"/>
        </w:rPr>
        <w:t>робочих</w:t>
      </w:r>
      <w:r>
        <w:t></w:t>
      </w:r>
      <w:r>
        <w:rPr>
          <w:rFonts w:hint="eastAsia"/>
        </w:rPr>
        <w:t>місць</w:t>
      </w:r>
      <w:r>
        <w:t></w:t>
      </w:r>
      <w:r>
        <w:t></w:t>
      </w:r>
      <w:r>
        <w:rPr>
          <w:rFonts w:hint="eastAsia"/>
        </w:rPr>
        <w:t>що</w:t>
      </w:r>
      <w:r>
        <w:t></w:t>
      </w:r>
      <w:r>
        <w:rPr>
          <w:rFonts w:hint="eastAsia"/>
        </w:rPr>
        <w:t>поліпшують</w:t>
      </w:r>
      <w:r>
        <w:t></w:t>
      </w:r>
      <w:r>
        <w:rPr>
          <w:rFonts w:hint="eastAsia"/>
        </w:rPr>
        <w:t>структуру</w:t>
      </w:r>
      <w:r>
        <w:t></w:t>
      </w:r>
      <w:r>
        <w:rPr>
          <w:rFonts w:hint="eastAsia"/>
        </w:rPr>
        <w:t>системи</w:t>
      </w:r>
      <w:r>
        <w:t></w:t>
      </w:r>
      <w:r>
        <w:rPr>
          <w:rFonts w:hint="eastAsia"/>
        </w:rPr>
        <w:t>робочих</w:t>
      </w:r>
      <w:r>
        <w:t></w:t>
      </w:r>
      <w:r>
        <w:rPr>
          <w:rFonts w:hint="eastAsia"/>
        </w:rPr>
        <w:t>місць</w:t>
      </w:r>
      <w:r>
        <w:t></w:t>
      </w:r>
      <w:r>
        <w:rPr>
          <w:rFonts w:hint="eastAsia"/>
        </w:rPr>
        <w:t>національної</w:t>
      </w:r>
      <w:r>
        <w:t></w:t>
      </w:r>
      <w:r>
        <w:rPr>
          <w:rFonts w:hint="eastAsia"/>
        </w:rPr>
        <w:t>економіки</w:t>
      </w:r>
      <w:r>
        <w:t></w:t>
      </w:r>
      <w:r>
        <w:t></w:t>
      </w:r>
    </w:p>
    <w:p w:rsidR="00942FFC" w:rsidRPr="00942FFC" w:rsidRDefault="00BF13AD" w:rsidP="00BF13AD">
      <w:r>
        <w:t></w:t>
      </w:r>
      <w:r>
        <w:t></w:t>
      </w:r>
      <w:r>
        <w:t></w:t>
      </w:r>
      <w:r>
        <w:rPr>
          <w:rFonts w:hint="eastAsia"/>
        </w:rPr>
        <w:t>Пропонується</w:t>
      </w:r>
      <w:r>
        <w:t></w:t>
      </w:r>
      <w:r>
        <w:rPr>
          <w:rFonts w:hint="eastAsia"/>
        </w:rPr>
        <w:t>удосконалити</w:t>
      </w:r>
      <w:r>
        <w:t></w:t>
      </w:r>
      <w:r>
        <w:rPr>
          <w:rFonts w:hint="eastAsia"/>
        </w:rPr>
        <w:t>методичне</w:t>
      </w:r>
      <w:r>
        <w:t></w:t>
      </w:r>
      <w:r>
        <w:rPr>
          <w:rFonts w:hint="eastAsia"/>
        </w:rPr>
        <w:t>забезпеч</w:t>
      </w:r>
      <w:r>
        <w:rPr>
          <w:rFonts w:hint="eastAsia"/>
        </w:rPr>
        <w:lastRenderedPageBreak/>
        <w:t>ення</w:t>
      </w:r>
      <w:r>
        <w:t></w:t>
      </w:r>
      <w:r>
        <w:rPr>
          <w:rFonts w:hint="eastAsia"/>
        </w:rPr>
        <w:t>розрахунку</w:t>
      </w:r>
      <w:r>
        <w:t></w:t>
      </w:r>
      <w:r>
        <w:rPr>
          <w:rFonts w:hint="eastAsia"/>
        </w:rPr>
        <w:t>цільових</w:t>
      </w:r>
      <w:r>
        <w:t></w:t>
      </w:r>
      <w:r>
        <w:t></w:t>
      </w:r>
      <w:r>
        <w:rPr>
          <w:rFonts w:hint="eastAsia"/>
        </w:rPr>
        <w:t>планових</w:t>
      </w:r>
      <w:r>
        <w:t></w:t>
      </w:r>
      <w:r>
        <w:t></w:t>
      </w:r>
      <w:r>
        <w:rPr>
          <w:rFonts w:hint="eastAsia"/>
        </w:rPr>
        <w:t>і</w:t>
      </w:r>
      <w:r>
        <w:t></w:t>
      </w:r>
      <w:r>
        <w:rPr>
          <w:rFonts w:hint="eastAsia"/>
        </w:rPr>
        <w:t>контрольних</w:t>
      </w:r>
      <w:r>
        <w:t></w:t>
      </w:r>
      <w:r>
        <w:rPr>
          <w:rFonts w:hint="eastAsia"/>
        </w:rPr>
        <w:t>показників</w:t>
      </w:r>
      <w:r>
        <w:t></w:t>
      </w:r>
      <w:r>
        <w:rPr>
          <w:rFonts w:hint="eastAsia"/>
        </w:rPr>
        <w:t>діяльності</w:t>
      </w:r>
      <w:r>
        <w:t></w:t>
      </w:r>
      <w:r>
        <w:rPr>
          <w:rFonts w:hint="eastAsia"/>
        </w:rPr>
        <w:t>державних</w:t>
      </w:r>
      <w:r>
        <w:t></w:t>
      </w:r>
      <w:r>
        <w:rPr>
          <w:rFonts w:hint="eastAsia"/>
        </w:rPr>
        <w:t>центрів</w:t>
      </w:r>
      <w:r>
        <w:t></w:t>
      </w:r>
      <w:r>
        <w:rPr>
          <w:rFonts w:hint="eastAsia"/>
        </w:rPr>
        <w:t>зайнятості</w:t>
      </w:r>
      <w:r>
        <w:t></w:t>
      </w:r>
      <w:r>
        <w:t></w:t>
      </w:r>
      <w:r>
        <w:rPr>
          <w:rFonts w:hint="eastAsia"/>
        </w:rPr>
        <w:t>використовуючи</w:t>
      </w:r>
      <w:r>
        <w:t></w:t>
      </w:r>
      <w:r>
        <w:rPr>
          <w:rFonts w:hint="eastAsia"/>
        </w:rPr>
        <w:t>спеціальні</w:t>
      </w:r>
      <w:r>
        <w:t></w:t>
      </w:r>
      <w:r>
        <w:rPr>
          <w:rFonts w:hint="eastAsia"/>
        </w:rPr>
        <w:t>зважувальні</w:t>
      </w:r>
      <w:r>
        <w:t></w:t>
      </w:r>
      <w:r>
        <w:rPr>
          <w:rFonts w:hint="eastAsia"/>
        </w:rPr>
        <w:t>коефіцієнти</w:t>
      </w:r>
      <w:r>
        <w:t></w:t>
      </w:r>
      <w:r>
        <w:t></w:t>
      </w:r>
      <w:r>
        <w:rPr>
          <w:rFonts w:hint="eastAsia"/>
        </w:rPr>
        <w:t>які</w:t>
      </w:r>
      <w:r>
        <w:t></w:t>
      </w:r>
      <w:r>
        <w:rPr>
          <w:rFonts w:hint="eastAsia"/>
        </w:rPr>
        <w:t>відбиватимуть</w:t>
      </w:r>
      <w:r>
        <w:t></w:t>
      </w:r>
      <w:r>
        <w:rPr>
          <w:rFonts w:hint="eastAsia"/>
        </w:rPr>
        <w:t>співвідношення</w:t>
      </w:r>
      <w:r>
        <w:t></w:t>
      </w:r>
      <w:r>
        <w:rPr>
          <w:rFonts w:hint="eastAsia"/>
        </w:rPr>
        <w:t>середньої</w:t>
      </w:r>
      <w:r>
        <w:t></w:t>
      </w:r>
      <w:r>
        <w:rPr>
          <w:rFonts w:hint="eastAsia"/>
        </w:rPr>
        <w:t>тривалості</w:t>
      </w:r>
      <w:r>
        <w:t></w:t>
      </w:r>
      <w:r>
        <w:rPr>
          <w:rFonts w:hint="eastAsia"/>
        </w:rPr>
        <w:t>існування</w:t>
      </w:r>
      <w:r>
        <w:t></w:t>
      </w:r>
      <w:r>
        <w:rPr>
          <w:rFonts w:hint="eastAsia"/>
        </w:rPr>
        <w:t>робочого</w:t>
      </w:r>
      <w:r>
        <w:t></w:t>
      </w:r>
      <w:r>
        <w:rPr>
          <w:rFonts w:hint="eastAsia"/>
        </w:rPr>
        <w:t>місця</w:t>
      </w:r>
      <w:r>
        <w:t></w:t>
      </w:r>
      <w:r>
        <w:rPr>
          <w:rFonts w:hint="eastAsia"/>
        </w:rPr>
        <w:t>в</w:t>
      </w:r>
      <w:r>
        <w:t></w:t>
      </w:r>
      <w:r>
        <w:rPr>
          <w:rFonts w:hint="eastAsia"/>
        </w:rPr>
        <w:t>різних</w:t>
      </w:r>
      <w:r>
        <w:t></w:t>
      </w:r>
      <w:r>
        <w:rPr>
          <w:rFonts w:hint="eastAsia"/>
        </w:rPr>
        <w:t>сферах</w:t>
      </w:r>
      <w:r>
        <w:t></w:t>
      </w:r>
      <w:r>
        <w:rPr>
          <w:rFonts w:hint="eastAsia"/>
        </w:rPr>
        <w:t>і</w:t>
      </w:r>
      <w:r>
        <w:t></w:t>
      </w:r>
      <w:r>
        <w:rPr>
          <w:rFonts w:hint="eastAsia"/>
        </w:rPr>
        <w:t>видах</w:t>
      </w:r>
      <w:r>
        <w:t></w:t>
      </w:r>
      <w:r>
        <w:rPr>
          <w:rFonts w:hint="eastAsia"/>
        </w:rPr>
        <w:t>економічної</w:t>
      </w:r>
      <w:r>
        <w:t></w:t>
      </w:r>
      <w:r>
        <w:rPr>
          <w:rFonts w:hint="eastAsia"/>
        </w:rPr>
        <w:t>діяльності</w:t>
      </w:r>
      <w:r>
        <w:t></w:t>
      </w:r>
      <w:r>
        <w:t></w:t>
      </w:r>
      <w:r>
        <w:rPr>
          <w:rFonts w:hint="eastAsia"/>
        </w:rPr>
        <w:t>відношення</w:t>
      </w:r>
      <w:r>
        <w:t></w:t>
      </w:r>
      <w:r>
        <w:rPr>
          <w:rFonts w:hint="eastAsia"/>
        </w:rPr>
        <w:t>питомих</w:t>
      </w:r>
      <w:r>
        <w:t></w:t>
      </w:r>
      <w:r>
        <w:rPr>
          <w:rFonts w:hint="eastAsia"/>
        </w:rPr>
        <w:t>інвестиційних</w:t>
      </w:r>
      <w:r>
        <w:t></w:t>
      </w:r>
      <w:r>
        <w:rPr>
          <w:rFonts w:hint="eastAsia"/>
        </w:rPr>
        <w:t>витрат</w:t>
      </w:r>
      <w:r>
        <w:t></w:t>
      </w:r>
      <w:r>
        <w:rPr>
          <w:rFonts w:hint="eastAsia"/>
        </w:rPr>
        <w:t>на</w:t>
      </w:r>
      <w:r>
        <w:t></w:t>
      </w:r>
      <w:r>
        <w:rPr>
          <w:rFonts w:hint="eastAsia"/>
        </w:rPr>
        <w:t>створення</w:t>
      </w:r>
      <w:r>
        <w:t></w:t>
      </w:r>
      <w:r>
        <w:rPr>
          <w:rFonts w:hint="eastAsia"/>
        </w:rPr>
        <w:t>робочого</w:t>
      </w:r>
      <w:r>
        <w:t></w:t>
      </w:r>
      <w:r>
        <w:rPr>
          <w:rFonts w:hint="eastAsia"/>
        </w:rPr>
        <w:t>місця</w:t>
      </w:r>
      <w:r>
        <w:t></w:t>
      </w:r>
      <w:r>
        <w:rPr>
          <w:rFonts w:hint="eastAsia"/>
        </w:rPr>
        <w:t>до</w:t>
      </w:r>
      <w:r>
        <w:t></w:t>
      </w:r>
      <w:r>
        <w:rPr>
          <w:rFonts w:hint="eastAsia"/>
        </w:rPr>
        <w:t>середніх</w:t>
      </w:r>
      <w:r>
        <w:t></w:t>
      </w:r>
      <w:r>
        <w:rPr>
          <w:rFonts w:hint="eastAsia"/>
        </w:rPr>
        <w:t>питомих</w:t>
      </w:r>
      <w:r>
        <w:t></w:t>
      </w:r>
      <w:r>
        <w:rPr>
          <w:rFonts w:hint="eastAsia"/>
        </w:rPr>
        <w:t>інвестиційних</w:t>
      </w:r>
      <w:r>
        <w:t></w:t>
      </w:r>
      <w:r>
        <w:rPr>
          <w:rFonts w:hint="eastAsia"/>
        </w:rPr>
        <w:t>витрат</w:t>
      </w:r>
      <w:r>
        <w:t></w:t>
      </w:r>
      <w:r>
        <w:rPr>
          <w:rFonts w:hint="eastAsia"/>
        </w:rPr>
        <w:t>у</w:t>
      </w:r>
      <w:r>
        <w:t></w:t>
      </w:r>
      <w:r>
        <w:rPr>
          <w:rFonts w:hint="eastAsia"/>
        </w:rPr>
        <w:t>певному</w:t>
      </w:r>
      <w:r>
        <w:t></w:t>
      </w:r>
      <w:r>
        <w:rPr>
          <w:rFonts w:hint="eastAsia"/>
        </w:rPr>
        <w:t>виді</w:t>
      </w:r>
      <w:r>
        <w:t></w:t>
      </w:r>
      <w:r>
        <w:rPr>
          <w:rFonts w:hint="eastAsia"/>
        </w:rPr>
        <w:t>економічної</w:t>
      </w:r>
      <w:r>
        <w:t></w:t>
      </w:r>
      <w:r>
        <w:rPr>
          <w:rFonts w:hint="eastAsia"/>
        </w:rPr>
        <w:t>діяльності</w:t>
      </w:r>
      <w:r>
        <w:t></w:t>
      </w:r>
      <w:r>
        <w:t></w:t>
      </w:r>
      <w:r>
        <w:rPr>
          <w:rFonts w:hint="eastAsia"/>
        </w:rPr>
        <w:t>відношення</w:t>
      </w:r>
      <w:r>
        <w:t></w:t>
      </w:r>
      <w:r>
        <w:rPr>
          <w:rFonts w:hint="eastAsia"/>
        </w:rPr>
        <w:t>середньої</w:t>
      </w:r>
      <w:r>
        <w:t></w:t>
      </w:r>
      <w:r>
        <w:rPr>
          <w:rFonts w:hint="eastAsia"/>
        </w:rPr>
        <w:t>зарплати</w:t>
      </w:r>
      <w:r>
        <w:t></w:t>
      </w:r>
      <w:r>
        <w:rPr>
          <w:rFonts w:hint="eastAsia"/>
        </w:rPr>
        <w:t>на</w:t>
      </w:r>
      <w:r>
        <w:t></w:t>
      </w:r>
      <w:r>
        <w:rPr>
          <w:rFonts w:hint="eastAsia"/>
        </w:rPr>
        <w:t>підприємстві</w:t>
      </w:r>
      <w:r>
        <w:t></w:t>
      </w:r>
      <w:r>
        <w:t></w:t>
      </w:r>
      <w:r>
        <w:rPr>
          <w:rFonts w:hint="eastAsia"/>
        </w:rPr>
        <w:t>де</w:t>
      </w:r>
      <w:r>
        <w:t></w:t>
      </w:r>
      <w:r>
        <w:rPr>
          <w:rFonts w:hint="eastAsia"/>
        </w:rPr>
        <w:t>створене</w:t>
      </w:r>
      <w:r>
        <w:t></w:t>
      </w:r>
      <w:r>
        <w:rPr>
          <w:rFonts w:hint="eastAsia"/>
        </w:rPr>
        <w:t>робоче</w:t>
      </w:r>
      <w:r>
        <w:t></w:t>
      </w:r>
      <w:r>
        <w:rPr>
          <w:rFonts w:hint="eastAsia"/>
        </w:rPr>
        <w:t>місце</w:t>
      </w:r>
      <w:r>
        <w:t></w:t>
      </w:r>
      <w:r>
        <w:t></w:t>
      </w:r>
      <w:r>
        <w:rPr>
          <w:rFonts w:hint="eastAsia"/>
        </w:rPr>
        <w:t>до</w:t>
      </w:r>
      <w:r>
        <w:t></w:t>
      </w:r>
      <w:r>
        <w:rPr>
          <w:rFonts w:hint="eastAsia"/>
        </w:rPr>
        <w:t>середньої</w:t>
      </w:r>
      <w:r>
        <w:t></w:t>
      </w:r>
      <w:r>
        <w:rPr>
          <w:rFonts w:hint="eastAsia"/>
        </w:rPr>
        <w:t>заробітної</w:t>
      </w:r>
      <w:r>
        <w:t></w:t>
      </w:r>
      <w:r>
        <w:rPr>
          <w:rFonts w:hint="eastAsia"/>
        </w:rPr>
        <w:t>плати</w:t>
      </w:r>
      <w:r>
        <w:t></w:t>
      </w:r>
      <w:r>
        <w:rPr>
          <w:rFonts w:hint="eastAsia"/>
        </w:rPr>
        <w:t>на</w:t>
      </w:r>
      <w:r>
        <w:t></w:t>
      </w:r>
      <w:r>
        <w:rPr>
          <w:rFonts w:hint="eastAsia"/>
        </w:rPr>
        <w:t>підприємствах</w:t>
      </w:r>
      <w:r>
        <w:t></w:t>
      </w:r>
      <w:r>
        <w:rPr>
          <w:rFonts w:hint="eastAsia"/>
        </w:rPr>
        <w:t>виду</w:t>
      </w:r>
      <w:r>
        <w:t></w:t>
      </w:r>
      <w:r>
        <w:rPr>
          <w:rFonts w:hint="eastAsia"/>
        </w:rPr>
        <w:t>економічної</w:t>
      </w:r>
      <w:r>
        <w:t></w:t>
      </w:r>
      <w:r>
        <w:rPr>
          <w:rFonts w:hint="eastAsia"/>
        </w:rPr>
        <w:t>діяльності</w:t>
      </w:r>
      <w:r>
        <w:t></w:t>
      </w:r>
      <w:r>
        <w:t></w:t>
      </w:r>
      <w:r>
        <w:rPr>
          <w:rFonts w:hint="eastAsia"/>
        </w:rPr>
        <w:t>або</w:t>
      </w:r>
      <w:r>
        <w:t></w:t>
      </w:r>
      <w:r>
        <w:rPr>
          <w:rFonts w:hint="eastAsia"/>
        </w:rPr>
        <w:t>відношення</w:t>
      </w:r>
      <w:r>
        <w:t></w:t>
      </w:r>
      <w:r>
        <w:rPr>
          <w:rFonts w:hint="eastAsia"/>
        </w:rPr>
        <w:t>середніх</w:t>
      </w:r>
      <w:r>
        <w:t></w:t>
      </w:r>
      <w:r>
        <w:rPr>
          <w:rFonts w:hint="eastAsia"/>
        </w:rPr>
        <w:t>розмірів</w:t>
      </w:r>
      <w:r>
        <w:t></w:t>
      </w:r>
      <w:r>
        <w:rPr>
          <w:rFonts w:hint="eastAsia"/>
        </w:rPr>
        <w:t>трудових</w:t>
      </w:r>
      <w:r>
        <w:t></w:t>
      </w:r>
      <w:r>
        <w:rPr>
          <w:rFonts w:hint="eastAsia"/>
        </w:rPr>
        <w:t>доходів</w:t>
      </w:r>
      <w:r>
        <w:t></w:t>
      </w:r>
      <w:r>
        <w:rPr>
          <w:rFonts w:hint="eastAsia"/>
        </w:rPr>
        <w:t>за</w:t>
      </w:r>
      <w:r>
        <w:t></w:t>
      </w:r>
      <w:r>
        <w:rPr>
          <w:rFonts w:hint="eastAsia"/>
        </w:rPr>
        <w:t>різними</w:t>
      </w:r>
      <w:r>
        <w:t></w:t>
      </w:r>
      <w:r>
        <w:rPr>
          <w:rFonts w:hint="eastAsia"/>
        </w:rPr>
        <w:t>статусами</w:t>
      </w:r>
      <w:r>
        <w:t></w:t>
      </w:r>
      <w:r>
        <w:rPr>
          <w:rFonts w:hint="eastAsia"/>
        </w:rPr>
        <w:t>зайнятості</w:t>
      </w:r>
      <w:r>
        <w:t></w:t>
      </w:r>
      <w:bookmarkStart w:id="0" w:name="_GoBack"/>
      <w:bookmarkEnd w:id="0"/>
    </w:p>
    <w:sectPr w:rsidR="00942FFC" w:rsidRPr="00942FF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40BC" w:rsidRDefault="005240BC">
      <w:pPr>
        <w:spacing w:after="0" w:line="240" w:lineRule="auto"/>
      </w:pPr>
      <w:r>
        <w:separator/>
      </w:r>
    </w:p>
  </w:endnote>
  <w:endnote w:type="continuationSeparator" w:id="0">
    <w:p w:rsidR="005240BC" w:rsidRDefault="00524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40BC" w:rsidRDefault="005240BC"/>
    <w:p w:rsidR="005240BC" w:rsidRDefault="005240BC"/>
    <w:p w:rsidR="005240BC" w:rsidRDefault="005240BC"/>
    <w:p w:rsidR="005240BC" w:rsidRDefault="005240BC"/>
    <w:p w:rsidR="005240BC" w:rsidRDefault="005240BC"/>
    <w:p w:rsidR="005240BC" w:rsidRDefault="005240BC"/>
    <w:p w:rsidR="005240BC" w:rsidRDefault="005240B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0BC" w:rsidRDefault="005240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5240BC" w:rsidRDefault="005240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5240BC" w:rsidRDefault="005240BC"/>
    <w:p w:rsidR="005240BC" w:rsidRDefault="005240BC"/>
    <w:p w:rsidR="005240BC" w:rsidRDefault="005240B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0BC" w:rsidRDefault="005240BC"/>
                          <w:p w:rsidR="005240BC" w:rsidRDefault="005240B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5240BC" w:rsidRDefault="005240BC"/>
                    <w:p w:rsidR="005240BC" w:rsidRDefault="005240B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5240BC" w:rsidRDefault="005240BC"/>
    <w:p w:rsidR="005240BC" w:rsidRDefault="005240BC">
      <w:pPr>
        <w:rPr>
          <w:sz w:val="2"/>
          <w:szCs w:val="2"/>
        </w:rPr>
      </w:pPr>
    </w:p>
    <w:p w:rsidR="005240BC" w:rsidRDefault="005240BC"/>
    <w:p w:rsidR="005240BC" w:rsidRDefault="005240BC">
      <w:pPr>
        <w:spacing w:after="0" w:line="240" w:lineRule="auto"/>
      </w:pPr>
    </w:p>
  </w:footnote>
  <w:footnote w:type="continuationSeparator" w:id="0">
    <w:p w:rsidR="005240BC" w:rsidRDefault="00524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0BC"/>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89F7FC-FBC6-400F-815A-FCD338E09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19700</TotalTime>
  <Pages>4</Pages>
  <Words>990</Words>
  <Characters>5646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6623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1204</cp:revision>
  <cp:lastPrinted>2009-02-06T05:36:00Z</cp:lastPrinted>
  <dcterms:created xsi:type="dcterms:W3CDTF">2023-09-07T12:38:00Z</dcterms:created>
  <dcterms:modified xsi:type="dcterms:W3CDTF">2023-11-27T12:53:00Z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