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A1084" w14:textId="6F98B3FB" w:rsidR="006A657F" w:rsidRDefault="00A76EF6" w:rsidP="00A76EF6">
      <w:r w:rsidRPr="00A76EF6">
        <w:rPr>
          <w:rFonts w:hint="eastAsia"/>
        </w:rPr>
        <w:t>Фомина</w:t>
      </w:r>
      <w:r w:rsidRPr="00A76EF6">
        <w:t xml:space="preserve"> </w:t>
      </w:r>
      <w:r w:rsidRPr="00A76EF6">
        <w:rPr>
          <w:rFonts w:hint="eastAsia"/>
        </w:rPr>
        <w:t>Эльмира</w:t>
      </w:r>
      <w:r w:rsidRPr="00A76EF6">
        <w:t xml:space="preserve"> </w:t>
      </w:r>
      <w:r w:rsidRPr="00A76EF6">
        <w:rPr>
          <w:rFonts w:hint="eastAsia"/>
        </w:rPr>
        <w:t>Анатольевна</w:t>
      </w:r>
      <w:r>
        <w:t xml:space="preserve"> </w:t>
      </w:r>
      <w:r w:rsidRPr="00A76EF6">
        <w:rPr>
          <w:rFonts w:hint="eastAsia"/>
        </w:rPr>
        <w:t>Государственное</w:t>
      </w:r>
      <w:r w:rsidRPr="00A76EF6">
        <w:t xml:space="preserve"> </w:t>
      </w:r>
      <w:r w:rsidRPr="00A76EF6">
        <w:rPr>
          <w:rFonts w:hint="eastAsia"/>
        </w:rPr>
        <w:t>регулирование</w:t>
      </w:r>
      <w:r w:rsidRPr="00A76EF6">
        <w:t xml:space="preserve"> </w:t>
      </w:r>
      <w:r w:rsidRPr="00A76EF6">
        <w:rPr>
          <w:rFonts w:hint="eastAsia"/>
        </w:rPr>
        <w:t>хозяйственных</w:t>
      </w:r>
      <w:r w:rsidRPr="00A76EF6">
        <w:t xml:space="preserve"> </w:t>
      </w:r>
      <w:r w:rsidRPr="00A76EF6">
        <w:rPr>
          <w:rFonts w:hint="eastAsia"/>
        </w:rPr>
        <w:t>систем</w:t>
      </w:r>
      <w:r w:rsidRPr="00A76EF6">
        <w:t xml:space="preserve"> </w:t>
      </w:r>
      <w:r w:rsidRPr="00A76EF6">
        <w:rPr>
          <w:rFonts w:hint="eastAsia"/>
        </w:rPr>
        <w:t>открытого</w:t>
      </w:r>
      <w:r w:rsidRPr="00A76EF6">
        <w:t xml:space="preserve"> </w:t>
      </w:r>
      <w:r w:rsidRPr="00A76EF6">
        <w:rPr>
          <w:rFonts w:hint="eastAsia"/>
        </w:rPr>
        <w:t>типа</w:t>
      </w:r>
      <w:r w:rsidRPr="00A76EF6">
        <w:t xml:space="preserve"> </w:t>
      </w:r>
      <w:r w:rsidRPr="00A76EF6">
        <w:rPr>
          <w:rFonts w:hint="eastAsia"/>
        </w:rPr>
        <w:t>в</w:t>
      </w:r>
      <w:r w:rsidRPr="00A76EF6">
        <w:t xml:space="preserve"> </w:t>
      </w:r>
      <w:r w:rsidRPr="00A76EF6">
        <w:rPr>
          <w:rFonts w:hint="eastAsia"/>
        </w:rPr>
        <w:t>условиях</w:t>
      </w:r>
      <w:r w:rsidRPr="00A76EF6">
        <w:t xml:space="preserve"> </w:t>
      </w:r>
      <w:r w:rsidRPr="00A76EF6">
        <w:rPr>
          <w:rFonts w:hint="eastAsia"/>
        </w:rPr>
        <w:t>глобализации</w:t>
      </w:r>
    </w:p>
    <w:p w14:paraId="0112B957" w14:textId="77777777" w:rsidR="00A76EF6" w:rsidRDefault="00A76EF6" w:rsidP="00A76EF6">
      <w:r>
        <w:rPr>
          <w:rFonts w:hint="eastAsia"/>
        </w:rPr>
        <w:t>ОГЛАВЛЕНИЕ</w:t>
      </w:r>
      <w:r>
        <w:t xml:space="preserve"> </w:t>
      </w:r>
      <w:r>
        <w:rPr>
          <w:rFonts w:hint="eastAsia"/>
        </w:rPr>
        <w:t>ДИССЕРТАЦИИ</w:t>
      </w:r>
    </w:p>
    <w:p w14:paraId="465CFBD2" w14:textId="77777777" w:rsidR="00A76EF6" w:rsidRDefault="00A76EF6" w:rsidP="00A76EF6">
      <w:r>
        <w:rPr>
          <w:rFonts w:hint="eastAsia"/>
        </w:rPr>
        <w:t>кандидат</w:t>
      </w:r>
      <w:r>
        <w:t xml:space="preserve"> </w:t>
      </w:r>
      <w:r>
        <w:rPr>
          <w:rFonts w:hint="eastAsia"/>
        </w:rPr>
        <w:t>наук</w:t>
      </w:r>
      <w:r>
        <w:t xml:space="preserve"> </w:t>
      </w:r>
      <w:r>
        <w:rPr>
          <w:rFonts w:hint="eastAsia"/>
        </w:rPr>
        <w:t>Фомина</w:t>
      </w:r>
      <w:r>
        <w:t xml:space="preserve"> </w:t>
      </w:r>
      <w:r>
        <w:rPr>
          <w:rFonts w:hint="eastAsia"/>
        </w:rPr>
        <w:t>Эльмира</w:t>
      </w:r>
      <w:r>
        <w:t xml:space="preserve"> </w:t>
      </w:r>
      <w:r>
        <w:rPr>
          <w:rFonts w:hint="eastAsia"/>
        </w:rPr>
        <w:t>Анатольевна</w:t>
      </w:r>
    </w:p>
    <w:p w14:paraId="7835907D" w14:textId="77777777" w:rsidR="00A76EF6" w:rsidRDefault="00A76EF6" w:rsidP="00A76EF6">
      <w:r>
        <w:rPr>
          <w:rFonts w:hint="eastAsia"/>
        </w:rPr>
        <w:t>ВВЕДЕНИЕ</w:t>
      </w:r>
    </w:p>
    <w:p w14:paraId="39F4F19D" w14:textId="77777777" w:rsidR="00A76EF6" w:rsidRDefault="00A76EF6" w:rsidP="00A76EF6"/>
    <w:p w14:paraId="04E5E496" w14:textId="77777777" w:rsidR="00A76EF6" w:rsidRDefault="00A76EF6" w:rsidP="00A76EF6">
      <w:r>
        <w:rPr>
          <w:rFonts w:hint="eastAsia"/>
        </w:rPr>
        <w:t>ГЛАВА</w:t>
      </w:r>
      <w:r>
        <w:t xml:space="preserve"> I. </w:t>
      </w:r>
      <w:r>
        <w:rPr>
          <w:rFonts w:hint="eastAsia"/>
        </w:rPr>
        <w:t>ГОСУДАРСТВЕННОЕ</w:t>
      </w:r>
      <w:r>
        <w:t xml:space="preserve"> </w:t>
      </w:r>
      <w:r>
        <w:rPr>
          <w:rFonts w:hint="eastAsia"/>
        </w:rPr>
        <w:t>РЕГУЛИРОВАНИЕ</w:t>
      </w:r>
      <w:r>
        <w:t xml:space="preserve"> </w:t>
      </w:r>
      <w:r>
        <w:rPr>
          <w:rFonts w:hint="eastAsia"/>
        </w:rPr>
        <w:t>ХОЗЯЙСТВЕННОЙ</w:t>
      </w:r>
      <w:r>
        <w:t xml:space="preserve"> </w:t>
      </w:r>
      <w:r>
        <w:rPr>
          <w:rFonts w:hint="eastAsia"/>
        </w:rPr>
        <w:t>СИСТЕМЫ</w:t>
      </w:r>
      <w:r>
        <w:t xml:space="preserve"> </w:t>
      </w:r>
      <w:r>
        <w:rPr>
          <w:rFonts w:hint="eastAsia"/>
        </w:rPr>
        <w:t>ОТКРЫТОГО</w:t>
      </w:r>
      <w:r>
        <w:t xml:space="preserve"> </w:t>
      </w:r>
      <w:r>
        <w:rPr>
          <w:rFonts w:hint="eastAsia"/>
        </w:rPr>
        <w:t>ТИПА</w:t>
      </w:r>
      <w:r>
        <w:t xml:space="preserve"> </w:t>
      </w:r>
      <w:r>
        <w:rPr>
          <w:rFonts w:hint="eastAsia"/>
        </w:rPr>
        <w:t>КАК</w:t>
      </w:r>
      <w:r>
        <w:t xml:space="preserve"> </w:t>
      </w:r>
      <w:r>
        <w:rPr>
          <w:rFonts w:hint="eastAsia"/>
        </w:rPr>
        <w:t>ИНСТРУМЕНТ</w:t>
      </w:r>
      <w:r>
        <w:t xml:space="preserve"> </w:t>
      </w:r>
      <w:r>
        <w:rPr>
          <w:rFonts w:hint="eastAsia"/>
        </w:rPr>
        <w:t>ЗАЩИТЫ</w:t>
      </w:r>
      <w:r>
        <w:t xml:space="preserve"> </w:t>
      </w:r>
      <w:r>
        <w:rPr>
          <w:rFonts w:hint="eastAsia"/>
        </w:rPr>
        <w:t>НАЦИОНАЛЬНЫХ</w:t>
      </w:r>
      <w:r>
        <w:t xml:space="preserve"> </w:t>
      </w:r>
      <w:r>
        <w:rPr>
          <w:rFonts w:hint="eastAsia"/>
        </w:rPr>
        <w:t>ЭКОНОМИЧЕСКИХ</w:t>
      </w:r>
      <w:r>
        <w:t xml:space="preserve"> </w:t>
      </w:r>
      <w:r>
        <w:rPr>
          <w:rFonts w:hint="eastAsia"/>
        </w:rPr>
        <w:t>ИНТЕРЕСОВ</w:t>
      </w:r>
    </w:p>
    <w:p w14:paraId="027F0C16" w14:textId="77777777" w:rsidR="00A76EF6" w:rsidRDefault="00A76EF6" w:rsidP="00A76EF6"/>
    <w:p w14:paraId="5EFF674E" w14:textId="77777777" w:rsidR="00A76EF6" w:rsidRDefault="00A76EF6" w:rsidP="00A76EF6">
      <w:r>
        <w:t xml:space="preserve">1.1. </w:t>
      </w:r>
      <w:r>
        <w:rPr>
          <w:rFonts w:hint="eastAsia"/>
        </w:rPr>
        <w:t>Государственное</w:t>
      </w:r>
      <w:r>
        <w:t xml:space="preserve"> </w:t>
      </w:r>
      <w:r>
        <w:rPr>
          <w:rFonts w:hint="eastAsia"/>
        </w:rPr>
        <w:t>регулирование</w:t>
      </w:r>
      <w:r>
        <w:t xml:space="preserve"> </w:t>
      </w:r>
      <w:r>
        <w:rPr>
          <w:rFonts w:hint="eastAsia"/>
        </w:rPr>
        <w:t>хозяйственной</w:t>
      </w:r>
      <w:r>
        <w:t xml:space="preserve"> </w:t>
      </w:r>
      <w:r>
        <w:rPr>
          <w:rFonts w:hint="eastAsia"/>
        </w:rPr>
        <w:t>системы</w:t>
      </w:r>
      <w:r>
        <w:t xml:space="preserve"> </w:t>
      </w:r>
      <w:r>
        <w:rPr>
          <w:rFonts w:hint="eastAsia"/>
        </w:rPr>
        <w:t>открытого</w:t>
      </w:r>
      <w:r>
        <w:t xml:space="preserve"> </w:t>
      </w:r>
      <w:r>
        <w:rPr>
          <w:rFonts w:hint="eastAsia"/>
        </w:rPr>
        <w:t>типа</w:t>
      </w:r>
      <w:r>
        <w:t xml:space="preserve">: </w:t>
      </w:r>
      <w:r>
        <w:rPr>
          <w:rFonts w:hint="eastAsia"/>
        </w:rPr>
        <w:t>воздействие</w:t>
      </w:r>
      <w:r>
        <w:t xml:space="preserve"> </w:t>
      </w:r>
      <w:r>
        <w:rPr>
          <w:rFonts w:hint="eastAsia"/>
        </w:rPr>
        <w:t>на</w:t>
      </w:r>
      <w:r>
        <w:t xml:space="preserve"> </w:t>
      </w:r>
      <w:r>
        <w:rPr>
          <w:rFonts w:hint="eastAsia"/>
        </w:rPr>
        <w:t>уровни</w:t>
      </w:r>
      <w:r>
        <w:t xml:space="preserve"> </w:t>
      </w:r>
      <w:r>
        <w:rPr>
          <w:rFonts w:hint="eastAsia"/>
        </w:rPr>
        <w:t>общественного</w:t>
      </w:r>
      <w:r>
        <w:t xml:space="preserve"> </w:t>
      </w:r>
      <w:r>
        <w:rPr>
          <w:rFonts w:hint="eastAsia"/>
        </w:rPr>
        <w:t>благосостояния</w:t>
      </w:r>
      <w:r>
        <w:t xml:space="preserve"> </w:t>
      </w:r>
      <w:r>
        <w:rPr>
          <w:rFonts w:hint="eastAsia"/>
        </w:rPr>
        <w:t>и</w:t>
      </w:r>
      <w:r>
        <w:t xml:space="preserve"> </w:t>
      </w:r>
      <w:r>
        <w:rPr>
          <w:rFonts w:hint="eastAsia"/>
        </w:rPr>
        <w:t>динамику</w:t>
      </w:r>
      <w:r>
        <w:t xml:space="preserve"> </w:t>
      </w:r>
      <w:r>
        <w:rPr>
          <w:rFonts w:hint="eastAsia"/>
        </w:rPr>
        <w:t>структурных</w:t>
      </w:r>
      <w:r>
        <w:t xml:space="preserve"> </w:t>
      </w:r>
      <w:r>
        <w:rPr>
          <w:rFonts w:hint="eastAsia"/>
        </w:rPr>
        <w:t>пропорций</w:t>
      </w:r>
    </w:p>
    <w:p w14:paraId="072B07D7" w14:textId="77777777" w:rsidR="00A76EF6" w:rsidRDefault="00A76EF6" w:rsidP="00A76EF6"/>
    <w:p w14:paraId="18D867D3" w14:textId="77777777" w:rsidR="00A76EF6" w:rsidRDefault="00A76EF6" w:rsidP="00A76EF6">
      <w:r>
        <w:t xml:space="preserve">1.2. </w:t>
      </w:r>
      <w:r>
        <w:rPr>
          <w:rFonts w:hint="eastAsia"/>
        </w:rPr>
        <w:t>Защитные</w:t>
      </w:r>
      <w:r>
        <w:t xml:space="preserve"> </w:t>
      </w:r>
      <w:r>
        <w:rPr>
          <w:rFonts w:hint="eastAsia"/>
        </w:rPr>
        <w:t>меры</w:t>
      </w:r>
      <w:r>
        <w:t xml:space="preserve"> </w:t>
      </w:r>
      <w:r>
        <w:rPr>
          <w:rFonts w:hint="eastAsia"/>
        </w:rPr>
        <w:t>государственного</w:t>
      </w:r>
      <w:r>
        <w:t xml:space="preserve"> </w:t>
      </w:r>
      <w:r>
        <w:rPr>
          <w:rFonts w:hint="eastAsia"/>
        </w:rPr>
        <w:t>регулирования</w:t>
      </w:r>
      <w:r>
        <w:t xml:space="preserve"> </w:t>
      </w:r>
      <w:r>
        <w:rPr>
          <w:rFonts w:hint="eastAsia"/>
        </w:rPr>
        <w:t>хозяйственной</w:t>
      </w:r>
      <w:r>
        <w:t xml:space="preserve"> </w:t>
      </w:r>
      <w:r>
        <w:rPr>
          <w:rFonts w:hint="eastAsia"/>
        </w:rPr>
        <w:t>системы</w:t>
      </w:r>
      <w:r>
        <w:t xml:space="preserve"> </w:t>
      </w:r>
      <w:r>
        <w:rPr>
          <w:rFonts w:hint="eastAsia"/>
        </w:rPr>
        <w:t>открытого</w:t>
      </w:r>
      <w:r>
        <w:t xml:space="preserve"> </w:t>
      </w:r>
      <w:r>
        <w:rPr>
          <w:rFonts w:hint="eastAsia"/>
        </w:rPr>
        <w:t>типа</w:t>
      </w:r>
    </w:p>
    <w:p w14:paraId="4113BD47" w14:textId="77777777" w:rsidR="00A76EF6" w:rsidRDefault="00A76EF6" w:rsidP="00A76EF6"/>
    <w:p w14:paraId="2D512C67" w14:textId="77777777" w:rsidR="00A76EF6" w:rsidRDefault="00A76EF6" w:rsidP="00A76EF6">
      <w:r>
        <w:t xml:space="preserve">1.3. </w:t>
      </w:r>
      <w:r>
        <w:rPr>
          <w:rFonts w:hint="eastAsia"/>
        </w:rPr>
        <w:t>Эффекты</w:t>
      </w:r>
      <w:r>
        <w:t xml:space="preserve">, </w:t>
      </w:r>
      <w:r>
        <w:rPr>
          <w:rFonts w:hint="eastAsia"/>
        </w:rPr>
        <w:t>обусловленные</w:t>
      </w:r>
      <w:r>
        <w:t xml:space="preserve"> </w:t>
      </w:r>
      <w:r>
        <w:rPr>
          <w:rFonts w:hint="eastAsia"/>
        </w:rPr>
        <w:t>участием</w:t>
      </w:r>
      <w:r>
        <w:t xml:space="preserve"> </w:t>
      </w:r>
      <w:r>
        <w:rPr>
          <w:rFonts w:hint="eastAsia"/>
        </w:rPr>
        <w:t>национальных</w:t>
      </w:r>
      <w:r>
        <w:t xml:space="preserve"> </w:t>
      </w:r>
      <w:r>
        <w:rPr>
          <w:rFonts w:hint="eastAsia"/>
        </w:rPr>
        <w:t>экономик</w:t>
      </w:r>
      <w:r>
        <w:t xml:space="preserve"> </w:t>
      </w:r>
      <w:r>
        <w:rPr>
          <w:rFonts w:hint="eastAsia"/>
        </w:rPr>
        <w:t>в</w:t>
      </w:r>
      <w:r>
        <w:t xml:space="preserve"> </w:t>
      </w:r>
      <w:r>
        <w:rPr>
          <w:rFonts w:hint="eastAsia"/>
        </w:rPr>
        <w:t>международном</w:t>
      </w:r>
      <w:r>
        <w:t xml:space="preserve"> </w:t>
      </w:r>
      <w:r>
        <w:rPr>
          <w:rFonts w:hint="eastAsia"/>
        </w:rPr>
        <w:t>разделении</w:t>
      </w:r>
      <w:r>
        <w:t xml:space="preserve"> </w:t>
      </w:r>
      <w:r>
        <w:rPr>
          <w:rFonts w:hint="eastAsia"/>
        </w:rPr>
        <w:t>труда</w:t>
      </w:r>
      <w:r>
        <w:t xml:space="preserve">: </w:t>
      </w:r>
      <w:r>
        <w:rPr>
          <w:rFonts w:hint="eastAsia"/>
        </w:rPr>
        <w:t>воздействие</w:t>
      </w:r>
      <w:r>
        <w:t xml:space="preserve"> </w:t>
      </w:r>
      <w:r>
        <w:rPr>
          <w:rFonts w:hint="eastAsia"/>
        </w:rPr>
        <w:t>фактора</w:t>
      </w:r>
      <w:r>
        <w:t xml:space="preserve"> </w:t>
      </w:r>
      <w:r>
        <w:rPr>
          <w:rFonts w:hint="eastAsia"/>
        </w:rPr>
        <w:t>государственного</w:t>
      </w:r>
      <w:r>
        <w:t xml:space="preserve"> </w:t>
      </w:r>
      <w:r>
        <w:rPr>
          <w:rFonts w:hint="eastAsia"/>
        </w:rPr>
        <w:t>регулирования</w:t>
      </w:r>
      <w:r>
        <w:t xml:space="preserve"> ... 53 </w:t>
      </w:r>
      <w:r>
        <w:rPr>
          <w:rFonts w:hint="eastAsia"/>
        </w:rPr>
        <w:t>ГЛАВА</w:t>
      </w:r>
      <w:r>
        <w:t xml:space="preserve"> 2. </w:t>
      </w:r>
      <w:r>
        <w:rPr>
          <w:rFonts w:hint="eastAsia"/>
        </w:rPr>
        <w:t>ФОРМИРОВАНИЕ</w:t>
      </w:r>
      <w:r>
        <w:t xml:space="preserve"> </w:t>
      </w:r>
      <w:r>
        <w:rPr>
          <w:rFonts w:hint="eastAsia"/>
        </w:rPr>
        <w:t>И</w:t>
      </w:r>
      <w:r>
        <w:t xml:space="preserve"> </w:t>
      </w:r>
      <w:r>
        <w:rPr>
          <w:rFonts w:hint="eastAsia"/>
        </w:rPr>
        <w:t>РАЗВИТИЕ</w:t>
      </w:r>
      <w:r>
        <w:t xml:space="preserve"> </w:t>
      </w:r>
      <w:r>
        <w:rPr>
          <w:rFonts w:hint="eastAsia"/>
        </w:rPr>
        <w:t>ГОСУДАРСТВЕННОГО</w:t>
      </w:r>
      <w:r>
        <w:t xml:space="preserve"> </w:t>
      </w:r>
      <w:r>
        <w:rPr>
          <w:rFonts w:hint="eastAsia"/>
        </w:rPr>
        <w:t>РЕГУЛИРОВАНИЯ</w:t>
      </w:r>
      <w:r>
        <w:t xml:space="preserve"> </w:t>
      </w:r>
      <w:r>
        <w:rPr>
          <w:rFonts w:hint="eastAsia"/>
        </w:rPr>
        <w:t>ХОЗЯЙСТВЕННЫХ</w:t>
      </w:r>
      <w:r>
        <w:t xml:space="preserve"> </w:t>
      </w:r>
      <w:r>
        <w:rPr>
          <w:rFonts w:hint="eastAsia"/>
        </w:rPr>
        <w:t>СИСТЕМ</w:t>
      </w:r>
      <w:r>
        <w:t xml:space="preserve"> </w:t>
      </w:r>
      <w:r>
        <w:rPr>
          <w:rFonts w:hint="eastAsia"/>
        </w:rPr>
        <w:t>ОТКРЫТОГО</w:t>
      </w:r>
      <w:r>
        <w:t xml:space="preserve"> </w:t>
      </w:r>
      <w:r>
        <w:rPr>
          <w:rFonts w:hint="eastAsia"/>
        </w:rPr>
        <w:t>ТИПА</w:t>
      </w:r>
      <w:r>
        <w:t xml:space="preserve"> </w:t>
      </w:r>
      <w:r>
        <w:rPr>
          <w:rFonts w:hint="eastAsia"/>
        </w:rPr>
        <w:t>В</w:t>
      </w:r>
      <w:r>
        <w:t xml:space="preserve"> </w:t>
      </w:r>
      <w:r>
        <w:rPr>
          <w:rFonts w:hint="eastAsia"/>
        </w:rPr>
        <w:t>ИСТОРИКО</w:t>
      </w:r>
      <w:r>
        <w:t>-</w:t>
      </w:r>
      <w:r>
        <w:rPr>
          <w:rFonts w:hint="eastAsia"/>
        </w:rPr>
        <w:t>ЭКОНОМИЧЕСКОМ</w:t>
      </w:r>
      <w:r>
        <w:t xml:space="preserve"> </w:t>
      </w:r>
      <w:r>
        <w:rPr>
          <w:rFonts w:hint="eastAsia"/>
        </w:rPr>
        <w:t>АСПЕКТЕ</w:t>
      </w:r>
    </w:p>
    <w:p w14:paraId="1E213C91" w14:textId="77777777" w:rsidR="00A76EF6" w:rsidRDefault="00A76EF6" w:rsidP="00A76EF6"/>
    <w:p w14:paraId="7C1D55A6" w14:textId="77777777" w:rsidR="00A76EF6" w:rsidRDefault="00A76EF6" w:rsidP="00A76EF6">
      <w:r>
        <w:t xml:space="preserve">2.1. </w:t>
      </w:r>
      <w:r>
        <w:rPr>
          <w:rFonts w:hint="eastAsia"/>
        </w:rPr>
        <w:t>Институциональные</w:t>
      </w:r>
      <w:r>
        <w:t xml:space="preserve"> </w:t>
      </w:r>
      <w:r>
        <w:rPr>
          <w:rFonts w:hint="eastAsia"/>
        </w:rPr>
        <w:t>основы</w:t>
      </w:r>
      <w:r>
        <w:t xml:space="preserve"> </w:t>
      </w:r>
      <w:r>
        <w:rPr>
          <w:rFonts w:hint="eastAsia"/>
        </w:rPr>
        <w:t>и</w:t>
      </w:r>
      <w:r>
        <w:t xml:space="preserve"> </w:t>
      </w:r>
      <w:r>
        <w:rPr>
          <w:rFonts w:hint="eastAsia"/>
        </w:rPr>
        <w:t>целевая</w:t>
      </w:r>
      <w:r>
        <w:t xml:space="preserve"> </w:t>
      </w:r>
      <w:r>
        <w:rPr>
          <w:rFonts w:hint="eastAsia"/>
        </w:rPr>
        <w:t>направленность</w:t>
      </w:r>
      <w:r>
        <w:t xml:space="preserve"> </w:t>
      </w:r>
      <w:r>
        <w:rPr>
          <w:rFonts w:hint="eastAsia"/>
        </w:rPr>
        <w:t>государственного</w:t>
      </w:r>
      <w:r>
        <w:t xml:space="preserve"> </w:t>
      </w:r>
      <w:r>
        <w:rPr>
          <w:rFonts w:hint="eastAsia"/>
        </w:rPr>
        <w:t>регулирования</w:t>
      </w:r>
      <w:r>
        <w:t xml:space="preserve"> </w:t>
      </w:r>
      <w:r>
        <w:rPr>
          <w:rFonts w:hint="eastAsia"/>
        </w:rPr>
        <w:t>хозяйственных</w:t>
      </w:r>
      <w:r>
        <w:t xml:space="preserve"> </w:t>
      </w:r>
      <w:r>
        <w:rPr>
          <w:rFonts w:hint="eastAsia"/>
        </w:rPr>
        <w:t>систем</w:t>
      </w:r>
      <w:r>
        <w:t xml:space="preserve"> </w:t>
      </w:r>
      <w:r>
        <w:rPr>
          <w:rFonts w:hint="eastAsia"/>
        </w:rPr>
        <w:t>открытого</w:t>
      </w:r>
      <w:r>
        <w:t xml:space="preserve"> </w:t>
      </w:r>
      <w:r>
        <w:rPr>
          <w:rFonts w:hint="eastAsia"/>
        </w:rPr>
        <w:t>типа</w:t>
      </w:r>
    </w:p>
    <w:p w14:paraId="0C6BAC61" w14:textId="77777777" w:rsidR="00A76EF6" w:rsidRDefault="00A76EF6" w:rsidP="00A76EF6"/>
    <w:p w14:paraId="19C0CE72" w14:textId="77777777" w:rsidR="00A76EF6" w:rsidRDefault="00A76EF6" w:rsidP="00A76EF6">
      <w:r>
        <w:t xml:space="preserve">2.2. </w:t>
      </w:r>
      <w:r>
        <w:rPr>
          <w:rFonts w:hint="eastAsia"/>
        </w:rPr>
        <w:t>Формирование</w:t>
      </w:r>
      <w:r>
        <w:t xml:space="preserve"> </w:t>
      </w:r>
      <w:r>
        <w:rPr>
          <w:rFonts w:hint="eastAsia"/>
        </w:rPr>
        <w:t>приоритетов</w:t>
      </w:r>
      <w:r>
        <w:t xml:space="preserve"> </w:t>
      </w:r>
      <w:r>
        <w:rPr>
          <w:rFonts w:hint="eastAsia"/>
        </w:rPr>
        <w:t>государственного</w:t>
      </w:r>
      <w:r>
        <w:t xml:space="preserve"> </w:t>
      </w:r>
      <w:r>
        <w:rPr>
          <w:rFonts w:hint="eastAsia"/>
        </w:rPr>
        <w:t>регулирования</w:t>
      </w:r>
      <w:r>
        <w:t xml:space="preserve"> </w:t>
      </w:r>
      <w:r>
        <w:rPr>
          <w:rFonts w:hint="eastAsia"/>
        </w:rPr>
        <w:t>хозяйственных</w:t>
      </w:r>
      <w:r>
        <w:t xml:space="preserve"> </w:t>
      </w:r>
      <w:r>
        <w:rPr>
          <w:rFonts w:hint="eastAsia"/>
        </w:rPr>
        <w:t>систем</w:t>
      </w:r>
      <w:r>
        <w:t xml:space="preserve"> </w:t>
      </w:r>
      <w:r>
        <w:rPr>
          <w:rFonts w:hint="eastAsia"/>
        </w:rPr>
        <w:t>открытого</w:t>
      </w:r>
      <w:r>
        <w:t xml:space="preserve"> </w:t>
      </w:r>
      <w:r>
        <w:rPr>
          <w:rFonts w:hint="eastAsia"/>
        </w:rPr>
        <w:t>типа</w:t>
      </w:r>
      <w:r>
        <w:t xml:space="preserve"> </w:t>
      </w:r>
      <w:r>
        <w:rPr>
          <w:rFonts w:hint="eastAsia"/>
        </w:rPr>
        <w:t>в</w:t>
      </w:r>
      <w:r>
        <w:t xml:space="preserve"> </w:t>
      </w:r>
      <w:r>
        <w:rPr>
          <w:rFonts w:hint="eastAsia"/>
        </w:rPr>
        <w:t>условиях</w:t>
      </w:r>
      <w:r>
        <w:t xml:space="preserve"> </w:t>
      </w:r>
      <w:r>
        <w:rPr>
          <w:rFonts w:hint="eastAsia"/>
        </w:rPr>
        <w:t>глобализации</w:t>
      </w:r>
    </w:p>
    <w:p w14:paraId="14BCB0A7" w14:textId="77777777" w:rsidR="00A76EF6" w:rsidRDefault="00A76EF6" w:rsidP="00A76EF6"/>
    <w:p w14:paraId="25D1A3DA" w14:textId="77777777" w:rsidR="00A76EF6" w:rsidRDefault="00A76EF6" w:rsidP="00A76EF6">
      <w:r>
        <w:t xml:space="preserve">2.3. </w:t>
      </w:r>
      <w:r>
        <w:rPr>
          <w:rFonts w:hint="eastAsia"/>
        </w:rPr>
        <w:t>Особенности</w:t>
      </w:r>
      <w:r>
        <w:t xml:space="preserve"> </w:t>
      </w:r>
      <w:r>
        <w:rPr>
          <w:rFonts w:hint="eastAsia"/>
        </w:rPr>
        <w:t>государственного</w:t>
      </w:r>
      <w:r>
        <w:t xml:space="preserve"> </w:t>
      </w:r>
      <w:r>
        <w:rPr>
          <w:rFonts w:hint="eastAsia"/>
        </w:rPr>
        <w:t>регулирования</w:t>
      </w:r>
      <w:r>
        <w:t xml:space="preserve"> </w:t>
      </w:r>
      <w:r>
        <w:rPr>
          <w:rFonts w:hint="eastAsia"/>
        </w:rPr>
        <w:t>хозяйственных</w:t>
      </w:r>
      <w:r>
        <w:t xml:space="preserve"> </w:t>
      </w:r>
      <w:r>
        <w:rPr>
          <w:rFonts w:hint="eastAsia"/>
        </w:rPr>
        <w:t>систем</w:t>
      </w:r>
    </w:p>
    <w:p w14:paraId="7687A9F9" w14:textId="77777777" w:rsidR="00A76EF6" w:rsidRDefault="00A76EF6" w:rsidP="00A76EF6"/>
    <w:p w14:paraId="4D90B61C" w14:textId="77777777" w:rsidR="00A76EF6" w:rsidRDefault="00A76EF6" w:rsidP="00A76EF6">
      <w:r>
        <w:rPr>
          <w:rFonts w:hint="eastAsia"/>
        </w:rPr>
        <w:t>открытого</w:t>
      </w:r>
      <w:r>
        <w:t xml:space="preserve"> </w:t>
      </w:r>
      <w:r>
        <w:rPr>
          <w:rFonts w:hint="eastAsia"/>
        </w:rPr>
        <w:t>типа</w:t>
      </w:r>
      <w:r>
        <w:t xml:space="preserve"> </w:t>
      </w:r>
      <w:r>
        <w:rPr>
          <w:rFonts w:hint="eastAsia"/>
        </w:rPr>
        <w:t>в</w:t>
      </w:r>
      <w:r>
        <w:t xml:space="preserve"> </w:t>
      </w:r>
      <w:r>
        <w:rPr>
          <w:rFonts w:hint="eastAsia"/>
        </w:rPr>
        <w:t>условиях</w:t>
      </w:r>
      <w:r>
        <w:t xml:space="preserve"> </w:t>
      </w:r>
      <w:r>
        <w:rPr>
          <w:rFonts w:hint="eastAsia"/>
        </w:rPr>
        <w:t>плановой</w:t>
      </w:r>
      <w:r>
        <w:t xml:space="preserve"> </w:t>
      </w:r>
      <w:r>
        <w:rPr>
          <w:rFonts w:hint="eastAsia"/>
        </w:rPr>
        <w:t>экономики</w:t>
      </w:r>
    </w:p>
    <w:p w14:paraId="43A7255E" w14:textId="77777777" w:rsidR="00A76EF6" w:rsidRDefault="00A76EF6" w:rsidP="00A76EF6"/>
    <w:p w14:paraId="7E514EC7" w14:textId="77777777" w:rsidR="00A76EF6" w:rsidRDefault="00A76EF6" w:rsidP="00A76EF6">
      <w:r>
        <w:rPr>
          <w:rFonts w:hint="eastAsia"/>
        </w:rPr>
        <w:t>ГЛАВА</w:t>
      </w:r>
      <w:r>
        <w:t xml:space="preserve"> 3. </w:t>
      </w:r>
      <w:r>
        <w:rPr>
          <w:rFonts w:hint="eastAsia"/>
        </w:rPr>
        <w:t>ГОСУДАРСТВЕННОЕ</w:t>
      </w:r>
      <w:r>
        <w:t xml:space="preserve"> </w:t>
      </w:r>
      <w:r>
        <w:rPr>
          <w:rFonts w:hint="eastAsia"/>
        </w:rPr>
        <w:t>РЕГУЛИРОВАНИЕ</w:t>
      </w:r>
      <w:r>
        <w:t xml:space="preserve"> </w:t>
      </w:r>
      <w:r>
        <w:rPr>
          <w:rFonts w:hint="eastAsia"/>
        </w:rPr>
        <w:t>ЭКОНОМИКИ</w:t>
      </w:r>
      <w:r>
        <w:t xml:space="preserve"> </w:t>
      </w:r>
      <w:r>
        <w:rPr>
          <w:rFonts w:hint="eastAsia"/>
        </w:rPr>
        <w:t>РОССИИ</w:t>
      </w:r>
      <w:r>
        <w:t xml:space="preserve">: </w:t>
      </w:r>
      <w:r>
        <w:rPr>
          <w:rFonts w:hint="eastAsia"/>
        </w:rPr>
        <w:t>ТЕНДЕНЦИИ</w:t>
      </w:r>
      <w:r>
        <w:t xml:space="preserve"> </w:t>
      </w:r>
      <w:r>
        <w:rPr>
          <w:rFonts w:hint="eastAsia"/>
        </w:rPr>
        <w:t>РАЗВИТИЯ</w:t>
      </w:r>
    </w:p>
    <w:p w14:paraId="10481B03" w14:textId="77777777" w:rsidR="00A76EF6" w:rsidRDefault="00A76EF6" w:rsidP="00A76EF6"/>
    <w:p w14:paraId="3940F92A" w14:textId="77777777" w:rsidR="00A76EF6" w:rsidRDefault="00A76EF6" w:rsidP="00A76EF6">
      <w:r>
        <w:t xml:space="preserve">3.1. </w:t>
      </w:r>
      <w:r>
        <w:rPr>
          <w:rFonts w:hint="eastAsia"/>
        </w:rPr>
        <w:t>Государственное</w:t>
      </w:r>
      <w:r>
        <w:t xml:space="preserve"> </w:t>
      </w:r>
      <w:r>
        <w:rPr>
          <w:rFonts w:hint="eastAsia"/>
        </w:rPr>
        <w:t>регулирование</w:t>
      </w:r>
      <w:r>
        <w:t xml:space="preserve"> </w:t>
      </w:r>
      <w:r>
        <w:rPr>
          <w:rFonts w:hint="eastAsia"/>
        </w:rPr>
        <w:t>внешнеэкономической</w:t>
      </w:r>
      <w:r>
        <w:t xml:space="preserve"> </w:t>
      </w:r>
      <w:r>
        <w:rPr>
          <w:rFonts w:hint="eastAsia"/>
        </w:rPr>
        <w:t>деятельности</w:t>
      </w:r>
      <w:r>
        <w:t xml:space="preserve"> </w:t>
      </w:r>
      <w:r>
        <w:rPr>
          <w:rFonts w:hint="eastAsia"/>
        </w:rPr>
        <w:t>России</w:t>
      </w:r>
      <w:r>
        <w:t xml:space="preserve"> </w:t>
      </w:r>
      <w:r>
        <w:rPr>
          <w:rFonts w:hint="eastAsia"/>
        </w:rPr>
        <w:t>в</w:t>
      </w:r>
      <w:r>
        <w:t xml:space="preserve"> </w:t>
      </w:r>
      <w:r>
        <w:rPr>
          <w:rFonts w:hint="eastAsia"/>
        </w:rPr>
        <w:t>условиях</w:t>
      </w:r>
      <w:r>
        <w:t xml:space="preserve"> </w:t>
      </w:r>
      <w:r>
        <w:rPr>
          <w:rFonts w:hint="eastAsia"/>
        </w:rPr>
        <w:t>рыночной</w:t>
      </w:r>
      <w:r>
        <w:t xml:space="preserve"> </w:t>
      </w:r>
      <w:r>
        <w:rPr>
          <w:rFonts w:hint="eastAsia"/>
        </w:rPr>
        <w:t>трансформации</w:t>
      </w:r>
    </w:p>
    <w:p w14:paraId="0CA38725" w14:textId="77777777" w:rsidR="00A76EF6" w:rsidRDefault="00A76EF6" w:rsidP="00A76EF6"/>
    <w:p w14:paraId="78844378" w14:textId="77777777" w:rsidR="00A76EF6" w:rsidRDefault="00A76EF6" w:rsidP="00A76EF6">
      <w:r>
        <w:t xml:space="preserve">3.2. </w:t>
      </w:r>
      <w:r>
        <w:rPr>
          <w:rFonts w:hint="eastAsia"/>
        </w:rPr>
        <w:t>Специфика</w:t>
      </w:r>
      <w:r>
        <w:t xml:space="preserve"> </w:t>
      </w:r>
      <w:r>
        <w:rPr>
          <w:rFonts w:hint="eastAsia"/>
        </w:rPr>
        <w:t>государственного</w:t>
      </w:r>
      <w:r>
        <w:t xml:space="preserve"> </w:t>
      </w:r>
      <w:r>
        <w:rPr>
          <w:rFonts w:hint="eastAsia"/>
        </w:rPr>
        <w:t>регулирования</w:t>
      </w:r>
      <w:r>
        <w:t xml:space="preserve"> </w:t>
      </w:r>
      <w:r>
        <w:rPr>
          <w:rFonts w:hint="eastAsia"/>
        </w:rPr>
        <w:t>внешнеэкономической</w:t>
      </w:r>
      <w:r>
        <w:t xml:space="preserve"> </w:t>
      </w:r>
      <w:r>
        <w:rPr>
          <w:rFonts w:hint="eastAsia"/>
        </w:rPr>
        <w:t>деятельности</w:t>
      </w:r>
      <w:r>
        <w:t xml:space="preserve"> </w:t>
      </w:r>
      <w:r>
        <w:rPr>
          <w:rFonts w:hint="eastAsia"/>
        </w:rPr>
        <w:t>России</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вступлением</w:t>
      </w:r>
      <w:r>
        <w:t xml:space="preserve"> </w:t>
      </w:r>
      <w:r>
        <w:rPr>
          <w:rFonts w:hint="eastAsia"/>
        </w:rPr>
        <w:t>в</w:t>
      </w:r>
      <w:r>
        <w:t xml:space="preserve"> </w:t>
      </w:r>
      <w:r>
        <w:rPr>
          <w:rFonts w:hint="eastAsia"/>
        </w:rPr>
        <w:t>ВТО</w:t>
      </w:r>
      <w:r>
        <w:t xml:space="preserve">, </w:t>
      </w:r>
      <w:r>
        <w:rPr>
          <w:rFonts w:hint="eastAsia"/>
        </w:rPr>
        <w:t>введением</w:t>
      </w:r>
      <w:r>
        <w:t xml:space="preserve"> </w:t>
      </w:r>
      <w:r>
        <w:rPr>
          <w:rFonts w:hint="eastAsia"/>
        </w:rPr>
        <w:t>санкционного</w:t>
      </w:r>
      <w:r>
        <w:t xml:space="preserve"> </w:t>
      </w:r>
      <w:r>
        <w:rPr>
          <w:rFonts w:hint="eastAsia"/>
        </w:rPr>
        <w:t>режима</w:t>
      </w:r>
      <w:r>
        <w:t xml:space="preserve"> </w:t>
      </w:r>
      <w:r>
        <w:rPr>
          <w:rFonts w:hint="eastAsia"/>
        </w:rPr>
        <w:t>и</w:t>
      </w:r>
      <w:r>
        <w:t xml:space="preserve"> </w:t>
      </w:r>
      <w:r>
        <w:rPr>
          <w:rFonts w:hint="eastAsia"/>
        </w:rPr>
        <w:t>образованием</w:t>
      </w:r>
      <w:r>
        <w:t xml:space="preserve"> </w:t>
      </w:r>
      <w:r>
        <w:rPr>
          <w:rFonts w:hint="eastAsia"/>
        </w:rPr>
        <w:t>ЕАЭС</w:t>
      </w:r>
    </w:p>
    <w:p w14:paraId="051D592B" w14:textId="77777777" w:rsidR="00A76EF6" w:rsidRDefault="00A76EF6" w:rsidP="00A76EF6"/>
    <w:p w14:paraId="51F282CA" w14:textId="77777777" w:rsidR="00A76EF6" w:rsidRDefault="00A76EF6" w:rsidP="00A76EF6">
      <w:r>
        <w:t xml:space="preserve">3.3. </w:t>
      </w:r>
      <w:r>
        <w:rPr>
          <w:rFonts w:hint="eastAsia"/>
        </w:rPr>
        <w:t>Совершенствование</w:t>
      </w:r>
      <w:r>
        <w:t xml:space="preserve"> </w:t>
      </w:r>
      <w:r>
        <w:rPr>
          <w:rFonts w:hint="eastAsia"/>
        </w:rPr>
        <w:t>государственного</w:t>
      </w:r>
      <w:r>
        <w:t xml:space="preserve"> </w:t>
      </w:r>
      <w:r>
        <w:rPr>
          <w:rFonts w:hint="eastAsia"/>
        </w:rPr>
        <w:t>регулирования</w:t>
      </w:r>
      <w:r>
        <w:t xml:space="preserve"> </w:t>
      </w:r>
      <w:r>
        <w:rPr>
          <w:rFonts w:hint="eastAsia"/>
        </w:rPr>
        <w:t>внешнеэкономической</w:t>
      </w:r>
    </w:p>
    <w:p w14:paraId="5F9053C0" w14:textId="77777777" w:rsidR="00A76EF6" w:rsidRDefault="00A76EF6" w:rsidP="00A76EF6"/>
    <w:p w14:paraId="3EE9DAD2" w14:textId="77777777" w:rsidR="00A76EF6" w:rsidRDefault="00A76EF6" w:rsidP="00A76EF6">
      <w:r>
        <w:rPr>
          <w:rFonts w:hint="eastAsia"/>
        </w:rPr>
        <w:t>деятельности</w:t>
      </w:r>
      <w:r>
        <w:t xml:space="preserve"> </w:t>
      </w:r>
      <w:r>
        <w:rPr>
          <w:rFonts w:hint="eastAsia"/>
        </w:rPr>
        <w:t>России</w:t>
      </w:r>
    </w:p>
    <w:p w14:paraId="2C7C7D9C" w14:textId="77777777" w:rsidR="00A76EF6" w:rsidRDefault="00A76EF6" w:rsidP="00A76EF6"/>
    <w:p w14:paraId="3EEBA2E9" w14:textId="77777777" w:rsidR="00A76EF6" w:rsidRDefault="00A76EF6" w:rsidP="00A76EF6">
      <w:r>
        <w:rPr>
          <w:rFonts w:hint="eastAsia"/>
        </w:rPr>
        <w:t>ЗАКЛЮЧЕНИЕ</w:t>
      </w:r>
    </w:p>
    <w:p w14:paraId="70D5AB4B" w14:textId="77777777" w:rsidR="00A76EF6" w:rsidRDefault="00A76EF6" w:rsidP="00A76EF6"/>
    <w:p w14:paraId="5019569A" w14:textId="77777777" w:rsidR="00A76EF6" w:rsidRDefault="00A76EF6" w:rsidP="00A76EF6">
      <w:r>
        <w:rPr>
          <w:rFonts w:hint="eastAsia"/>
        </w:rPr>
        <w:t>БИБЛИОГРАФИЧЕСКИЙ</w:t>
      </w:r>
      <w:r>
        <w:t xml:space="preserve"> </w:t>
      </w:r>
      <w:r>
        <w:rPr>
          <w:rFonts w:hint="eastAsia"/>
        </w:rPr>
        <w:t>СПИСОК</w:t>
      </w:r>
    </w:p>
    <w:p w14:paraId="771C439C" w14:textId="77777777" w:rsidR="00A76EF6" w:rsidRDefault="00A76EF6" w:rsidP="00A76EF6"/>
    <w:p w14:paraId="6898D31F" w14:textId="125AA692" w:rsidR="00A76EF6" w:rsidRPr="00A76EF6" w:rsidRDefault="00A76EF6" w:rsidP="00A76EF6">
      <w:r>
        <w:rPr>
          <w:rFonts w:hint="eastAsia"/>
        </w:rPr>
        <w:t>ПРИЛОЖЕНИЯ</w:t>
      </w:r>
    </w:p>
    <w:sectPr w:rsidR="00A76EF6" w:rsidRPr="00A76EF6" w:rsidSect="003071D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F696D" w14:textId="77777777" w:rsidR="003071D5" w:rsidRDefault="003071D5">
      <w:pPr>
        <w:spacing w:after="0" w:line="240" w:lineRule="auto"/>
      </w:pPr>
      <w:r>
        <w:separator/>
      </w:r>
    </w:p>
  </w:endnote>
  <w:endnote w:type="continuationSeparator" w:id="0">
    <w:p w14:paraId="61530EC8" w14:textId="77777777" w:rsidR="003071D5" w:rsidRDefault="0030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D47DB" w14:textId="77777777" w:rsidR="003071D5" w:rsidRDefault="003071D5"/>
    <w:p w14:paraId="1E5A66D1" w14:textId="77777777" w:rsidR="003071D5" w:rsidRDefault="003071D5"/>
    <w:p w14:paraId="0D2713A1" w14:textId="77777777" w:rsidR="003071D5" w:rsidRDefault="003071D5"/>
    <w:p w14:paraId="2F28C7B4" w14:textId="77777777" w:rsidR="003071D5" w:rsidRDefault="003071D5"/>
    <w:p w14:paraId="4A82116B" w14:textId="77777777" w:rsidR="003071D5" w:rsidRDefault="003071D5"/>
    <w:p w14:paraId="7AE30538" w14:textId="77777777" w:rsidR="003071D5" w:rsidRDefault="003071D5"/>
    <w:p w14:paraId="724C1CE4" w14:textId="77777777" w:rsidR="003071D5" w:rsidRDefault="003071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A23B4C" wp14:editId="4DC9B9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4D898" w14:textId="77777777" w:rsidR="003071D5" w:rsidRDefault="003071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A23B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64D898" w14:textId="77777777" w:rsidR="003071D5" w:rsidRDefault="003071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FD583A" w14:textId="77777777" w:rsidR="003071D5" w:rsidRDefault="003071D5"/>
    <w:p w14:paraId="4E2E9D95" w14:textId="77777777" w:rsidR="003071D5" w:rsidRDefault="003071D5"/>
    <w:p w14:paraId="6D604859" w14:textId="77777777" w:rsidR="003071D5" w:rsidRDefault="003071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CC73B9" wp14:editId="148057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8116D" w14:textId="77777777" w:rsidR="003071D5" w:rsidRDefault="003071D5"/>
                          <w:p w14:paraId="36A17B28" w14:textId="77777777" w:rsidR="003071D5" w:rsidRDefault="003071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CC73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D58116D" w14:textId="77777777" w:rsidR="003071D5" w:rsidRDefault="003071D5"/>
                    <w:p w14:paraId="36A17B28" w14:textId="77777777" w:rsidR="003071D5" w:rsidRDefault="003071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C47BC4" w14:textId="77777777" w:rsidR="003071D5" w:rsidRDefault="003071D5"/>
    <w:p w14:paraId="09CCC461" w14:textId="77777777" w:rsidR="003071D5" w:rsidRDefault="003071D5">
      <w:pPr>
        <w:rPr>
          <w:sz w:val="2"/>
          <w:szCs w:val="2"/>
        </w:rPr>
      </w:pPr>
    </w:p>
    <w:p w14:paraId="0F967D3B" w14:textId="77777777" w:rsidR="003071D5" w:rsidRDefault="003071D5"/>
    <w:p w14:paraId="1B4EF88F" w14:textId="77777777" w:rsidR="003071D5" w:rsidRDefault="003071D5">
      <w:pPr>
        <w:spacing w:after="0" w:line="240" w:lineRule="auto"/>
      </w:pPr>
    </w:p>
  </w:footnote>
  <w:footnote w:type="continuationSeparator" w:id="0">
    <w:p w14:paraId="2FC9B394" w14:textId="77777777" w:rsidR="003071D5" w:rsidRDefault="00307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1D5"/>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16916</TotalTime>
  <Pages>2</Pages>
  <Words>256</Words>
  <Characters>1461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2648</cp:revision>
  <cp:lastPrinted>2009-02-06T05:36:00Z</cp:lastPrinted>
  <dcterms:created xsi:type="dcterms:W3CDTF">2024-04-09T10:20:00Z</dcterms:created>
  <dcterms:modified xsi:type="dcterms:W3CDTF">2024-04-29T19:13:00Z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