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Тома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Маріана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Георгіївна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асистент</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кафедри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w:t>
      </w:r>
      <w:r w:rsidRPr="000D1498">
        <w:rPr>
          <w:rFonts w:ascii="Verdana" w:eastAsia="Times New Roman" w:hAnsi="Verdana" w:cs="Times New Roman"/>
          <w:color w:val="000000"/>
          <w:kern w:val="0"/>
          <w:sz w:val="24"/>
          <w:szCs w:val="24"/>
          <w:lang w:eastAsia="ru-RU"/>
        </w:rPr>
        <w:t>&amp;shy;</w:t>
      </w:r>
      <w:r w:rsidRPr="000D1498">
        <w:rPr>
          <w:rFonts w:ascii="Verdana" w:eastAsia="Times New Roman" w:hAnsi="Verdana" w:cs="Times New Roman" w:hint="eastAsia"/>
          <w:color w:val="000000"/>
          <w:kern w:val="0"/>
          <w:sz w:val="24"/>
          <w:szCs w:val="24"/>
          <w:lang w:eastAsia="ru-RU"/>
        </w:rPr>
        <w:t>нального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криміналістики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Чернівецького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національ</w:t>
      </w:r>
      <w:r w:rsidRPr="000D1498">
        <w:rPr>
          <w:rFonts w:ascii="Verdana" w:eastAsia="Times New Roman" w:hAnsi="Verdana" w:cs="Times New Roman"/>
          <w:color w:val="000000"/>
          <w:kern w:val="0"/>
          <w:sz w:val="24"/>
          <w:szCs w:val="24"/>
          <w:lang w:eastAsia="ru-RU"/>
        </w:rPr>
        <w:t>&amp;shy;</w:t>
      </w:r>
      <w:r w:rsidRPr="000D1498">
        <w:rPr>
          <w:rFonts w:ascii="Verdana" w:eastAsia="Times New Roman" w:hAnsi="Verdana" w:cs="Times New Roman" w:hint="eastAsia"/>
          <w:color w:val="000000"/>
          <w:kern w:val="0"/>
          <w:sz w:val="24"/>
          <w:szCs w:val="24"/>
          <w:lang w:eastAsia="ru-RU"/>
        </w:rPr>
        <w:t>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університету</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імені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Юрія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Федьковича</w:t>
      </w:r>
      <w:r w:rsidRPr="000D1498">
        <w:rPr>
          <w:rFonts w:ascii="Verdana" w:eastAsia="Times New Roman" w:hAnsi="Verdana" w:cs="Times New Roman"/>
          <w:color w:val="000000"/>
          <w:kern w:val="0"/>
          <w:sz w:val="24"/>
          <w:szCs w:val="24"/>
          <w:lang w:eastAsia="ru-RU"/>
        </w:rPr>
        <w:t>: &amp;laquo;</w:t>
      </w:r>
      <w:r w:rsidRPr="000D1498">
        <w:rPr>
          <w:rFonts w:ascii="Verdana" w:eastAsia="Times New Roman" w:hAnsi="Verdana" w:cs="Times New Roman" w:hint="eastAsia"/>
          <w:color w:val="000000"/>
          <w:kern w:val="0"/>
          <w:sz w:val="24"/>
          <w:szCs w:val="24"/>
          <w:lang w:eastAsia="ru-RU"/>
        </w:rPr>
        <w:t>Особистість</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місцях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об</w:t>
      </w:r>
      <w:r w:rsidRPr="000D1498">
        <w:rPr>
          <w:rFonts w:ascii="Verdana" w:eastAsia="Times New Roman" w:hAnsi="Verdana" w:cs="Times New Roman"/>
          <w:color w:val="000000"/>
          <w:kern w:val="0"/>
          <w:sz w:val="24"/>
          <w:szCs w:val="24"/>
          <w:lang w:eastAsia="ru-RU"/>
        </w:rPr>
        <w:t>&amp;rsquo;</w:t>
      </w:r>
      <w:r w:rsidRPr="000D1498">
        <w:rPr>
          <w:rFonts w:ascii="Verdana" w:eastAsia="Times New Roman" w:hAnsi="Verdana" w:cs="Times New Roman" w:hint="eastAsia"/>
          <w:color w:val="000000"/>
          <w:kern w:val="0"/>
          <w:sz w:val="24"/>
          <w:szCs w:val="24"/>
          <w:lang w:eastAsia="ru-RU"/>
        </w:rPr>
        <w:t>єкт</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кримінологічного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досліджен</w:t>
      </w:r>
      <w:r w:rsidRPr="000D1498">
        <w:rPr>
          <w:rFonts w:ascii="Verdana" w:eastAsia="Times New Roman" w:hAnsi="Verdana" w:cs="Times New Roman"/>
          <w:color w:val="000000"/>
          <w:kern w:val="0"/>
          <w:sz w:val="24"/>
          <w:szCs w:val="24"/>
          <w:lang w:eastAsia="ru-RU"/>
        </w:rPr>
        <w:t>&amp;shy;</w:t>
      </w:r>
      <w:r w:rsidRPr="000D1498">
        <w:rPr>
          <w:rFonts w:ascii="Verdana" w:eastAsia="Times New Roman" w:hAnsi="Verdana" w:cs="Times New Roman" w:hint="eastAsia"/>
          <w:color w:val="000000"/>
          <w:kern w:val="0"/>
          <w:sz w:val="24"/>
          <w:szCs w:val="24"/>
          <w:lang w:eastAsia="ru-RU"/>
        </w:rPr>
        <w:t>ня</w:t>
      </w:r>
      <w:r w:rsidRPr="000D1498">
        <w:rPr>
          <w:rFonts w:ascii="Verdana" w:eastAsia="Times New Roman" w:hAnsi="Verdana" w:cs="Times New Roman"/>
          <w:color w:val="000000"/>
          <w:kern w:val="0"/>
          <w:sz w:val="24"/>
          <w:szCs w:val="24"/>
          <w:lang w:eastAsia="ru-RU"/>
        </w:rPr>
        <w:t xml:space="preserve">)&amp;raquo; (12.00.08 - </w:t>
      </w:r>
      <w:r w:rsidRPr="000D1498">
        <w:rPr>
          <w:rFonts w:ascii="Verdana" w:eastAsia="Times New Roman" w:hAnsi="Verdana" w:cs="Times New Roman" w:hint="eastAsia"/>
          <w:color w:val="000000"/>
          <w:kern w:val="0"/>
          <w:sz w:val="24"/>
          <w:szCs w:val="24"/>
          <w:lang w:eastAsia="ru-RU"/>
        </w:rPr>
        <w:t>кримінальне</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кримінологія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w:t>
      </w:r>
      <w:r w:rsidRPr="000D1498">
        <w:rPr>
          <w:rFonts w:ascii="Verdana" w:eastAsia="Times New Roman" w:hAnsi="Verdana" w:cs="Times New Roman"/>
          <w:color w:val="000000"/>
          <w:kern w:val="0"/>
          <w:sz w:val="24"/>
          <w:szCs w:val="24"/>
          <w:lang w:eastAsia="ru-RU"/>
        </w:rPr>
        <w:t>&amp;shy;</w:t>
      </w:r>
      <w:r w:rsidRPr="000D1498">
        <w:rPr>
          <w:rFonts w:ascii="Verdana" w:eastAsia="Times New Roman" w:hAnsi="Verdana" w:cs="Times New Roman" w:hint="eastAsia"/>
          <w:color w:val="000000"/>
          <w:kern w:val="0"/>
          <w:sz w:val="24"/>
          <w:szCs w:val="24"/>
          <w:lang w:eastAsia="ru-RU"/>
        </w:rPr>
        <w:t>мінально</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виконавче</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Спецрада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w:t>
      </w:r>
      <w:r w:rsidRPr="000D1498">
        <w:rPr>
          <w:rFonts w:ascii="Verdana" w:eastAsia="Times New Roman" w:hAnsi="Verdana" w:cs="Times New Roman"/>
          <w:color w:val="000000"/>
          <w:kern w:val="0"/>
          <w:sz w:val="24"/>
          <w:szCs w:val="24"/>
          <w:lang w:eastAsia="ru-RU"/>
        </w:rPr>
        <w:t xml:space="preserve"> 26.001.05 </w:t>
      </w:r>
      <w:r w:rsidRPr="000D1498">
        <w:rPr>
          <w:rFonts w:ascii="Verdana" w:eastAsia="Times New Roman" w:hAnsi="Verdana" w:cs="Times New Roman" w:hint="eastAsia"/>
          <w:color w:val="000000"/>
          <w:kern w:val="0"/>
          <w:sz w:val="24"/>
          <w:szCs w:val="24"/>
          <w:lang w:eastAsia="ru-RU"/>
        </w:rPr>
        <w:t>у</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Київ</w:t>
      </w:r>
      <w:r w:rsidRPr="000D1498">
        <w:rPr>
          <w:rFonts w:ascii="Verdana" w:eastAsia="Times New Roman" w:hAnsi="Verdana" w:cs="Times New Roman"/>
          <w:color w:val="000000"/>
          <w:kern w:val="0"/>
          <w:sz w:val="24"/>
          <w:szCs w:val="24"/>
          <w:lang w:eastAsia="ru-RU"/>
        </w:rPr>
        <w:t>&amp;shy;</w:t>
      </w:r>
      <w:r w:rsidRPr="000D1498">
        <w:rPr>
          <w:rFonts w:ascii="Verdana" w:eastAsia="Times New Roman" w:hAnsi="Verdana" w:cs="Times New Roman" w:hint="eastAsia"/>
          <w:color w:val="000000"/>
          <w:kern w:val="0"/>
          <w:sz w:val="24"/>
          <w:szCs w:val="24"/>
          <w:lang w:eastAsia="ru-RU"/>
        </w:rPr>
        <w:t>ському</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національному</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університеті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імені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Тараса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Шевченка</w:t>
      </w: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МІНІСТЕРСТВО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ВНУТРІШНІХ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СПРАВ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УКРАЇНИ</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ДОНЕЦЬКИЙ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ЮРИДИЧНИЙ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ІНСТИТУТ</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МВС</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УКРАЇНИ</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Кваліфікаційна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наукова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праця</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правах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рукопису</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ТОМА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МАРІАНА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ГЕОРГІЇВНА</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УДК</w:t>
      </w:r>
      <w:r w:rsidRPr="000D1498">
        <w:rPr>
          <w:rFonts w:ascii="Verdana" w:eastAsia="Times New Roman" w:hAnsi="Verdana" w:cs="Times New Roman"/>
          <w:color w:val="000000"/>
          <w:kern w:val="0"/>
          <w:sz w:val="24"/>
          <w:szCs w:val="24"/>
          <w:lang w:eastAsia="ru-RU"/>
        </w:rPr>
        <w:t xml:space="preserve"> 343.97</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ДИСЕРТАЦІЯ</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ОСОБИСТІСТЬ</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МІСЦЯХ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ЯК</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ОБ’ЄКТ</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КРИМІНОЛОГІЧНОГО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ДОСЛІДЖЕННЯ</w:t>
      </w:r>
      <w:r w:rsidRPr="000D1498">
        <w:rPr>
          <w:rFonts w:ascii="Verdana" w:eastAsia="Times New Roman" w:hAnsi="Verdana" w:cs="Times New Roman"/>
          <w:color w:val="000000"/>
          <w:kern w:val="0"/>
          <w:sz w:val="24"/>
          <w:szCs w:val="24"/>
          <w:lang w:eastAsia="ru-RU"/>
        </w:rPr>
        <w:t>)</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12.00.08 </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кримінальне</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кримінологія</w:t>
      </w:r>
      <w:r w:rsidRPr="000D1498">
        <w:rPr>
          <w:rFonts w:ascii="Verdana" w:eastAsia="Times New Roman" w:hAnsi="Verdana" w:cs="Times New Roman"/>
          <w:color w:val="000000"/>
          <w:kern w:val="0"/>
          <w:sz w:val="24"/>
          <w:szCs w:val="24"/>
          <w:lang w:eastAsia="ru-RU"/>
        </w:rPr>
        <w:t>;</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кримінально</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виконавче</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право</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Подається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здобуття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наукового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ступеня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кандидата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юридичних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наук</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Дисертація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містить</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результати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власних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досліджень</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Використання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ідей</w:t>
      </w:r>
      <w:r w:rsidRPr="000D1498">
        <w:rPr>
          <w:rFonts w:ascii="Verdana" w:eastAsia="Times New Roman" w:hAnsi="Verdana" w:cs="Times New Roman"/>
          <w:color w:val="000000"/>
          <w:kern w:val="0"/>
          <w:sz w:val="24"/>
          <w:szCs w:val="24"/>
          <w:lang w:eastAsia="ru-RU"/>
        </w:rPr>
        <w:t>,</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результатів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текстів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інших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авторів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мають</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посилання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відповідне</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джерело</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__________________</w:t>
      </w:r>
      <w:r w:rsidRPr="000D1498">
        <w:rPr>
          <w:rFonts w:ascii="Verdana" w:eastAsia="Times New Roman" w:hAnsi="Verdana" w:cs="Times New Roman" w:hint="eastAsia"/>
          <w:color w:val="000000"/>
          <w:kern w:val="0"/>
          <w:sz w:val="24"/>
          <w:szCs w:val="24"/>
          <w:lang w:eastAsia="ru-RU"/>
        </w:rPr>
        <w:t>М</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Г</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Тома</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Науковий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керівник</w:t>
      </w:r>
      <w:r w:rsidRPr="000D1498">
        <w:rPr>
          <w:rFonts w:ascii="Verdana" w:eastAsia="Times New Roman" w:hAnsi="Verdana" w:cs="Times New Roman"/>
          <w:color w:val="000000"/>
          <w:kern w:val="0"/>
          <w:sz w:val="24"/>
          <w:szCs w:val="24"/>
          <w:lang w:eastAsia="ru-RU"/>
        </w:rPr>
        <w:t>:</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Назимко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Єгор</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Сергійович</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доктор</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юридичних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наук</w:t>
      </w:r>
      <w:r w:rsidRPr="000D1498">
        <w:rPr>
          <w:rFonts w:ascii="Verdana" w:eastAsia="Times New Roman" w:hAnsi="Verdana" w:cs="Times New Roman"/>
          <w:color w:val="000000"/>
          <w:kern w:val="0"/>
          <w:sz w:val="24"/>
          <w:szCs w:val="24"/>
          <w:lang w:eastAsia="ru-RU"/>
        </w:rPr>
        <w:t>,</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професор</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Київ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 xml:space="preserve"> 2018</w:t>
      </w: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ЗМІСТ</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ВСТУП………………………………………………………</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12</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РОЗДІЛ</w:t>
      </w:r>
      <w:r w:rsidRPr="000D1498">
        <w:rPr>
          <w:rFonts w:ascii="Verdana" w:eastAsia="Times New Roman" w:hAnsi="Verdana" w:cs="Times New Roman"/>
          <w:color w:val="000000"/>
          <w:kern w:val="0"/>
          <w:sz w:val="24"/>
          <w:szCs w:val="24"/>
          <w:lang w:eastAsia="ru-RU"/>
        </w:rPr>
        <w:t xml:space="preserve"> 1 </w:t>
      </w:r>
      <w:r w:rsidRPr="000D1498">
        <w:rPr>
          <w:rFonts w:ascii="Verdana" w:eastAsia="Times New Roman" w:hAnsi="Verdana" w:cs="Times New Roman" w:hint="eastAsia"/>
          <w:color w:val="000000"/>
          <w:kern w:val="0"/>
          <w:sz w:val="24"/>
          <w:szCs w:val="24"/>
          <w:lang w:eastAsia="ru-RU"/>
        </w:rPr>
        <w:t>ЗАГАЛЬНА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ХАРАКТЕРИСТИКА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ПРОФЕСІЙНОЇ</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ЗЛОЧИННОЇ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ДІЯЛЬНОСТІ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..23</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1.1. </w:t>
      </w:r>
      <w:r w:rsidRPr="000D1498">
        <w:rPr>
          <w:rFonts w:ascii="Verdana" w:eastAsia="Times New Roman" w:hAnsi="Verdana" w:cs="Times New Roman" w:hint="eastAsia"/>
          <w:color w:val="000000"/>
          <w:kern w:val="0"/>
          <w:sz w:val="24"/>
          <w:szCs w:val="24"/>
          <w:lang w:eastAsia="ru-RU"/>
        </w:rPr>
        <w:t>Історія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розвитку</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діяльності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Україні…………………………………………………………………………</w:t>
      </w:r>
      <w:r w:rsidRPr="000D1498">
        <w:rPr>
          <w:rFonts w:ascii="Verdana" w:eastAsia="Times New Roman" w:hAnsi="Verdana" w:cs="Times New Roman"/>
          <w:color w:val="000000"/>
          <w:kern w:val="0"/>
          <w:sz w:val="24"/>
          <w:szCs w:val="24"/>
          <w:lang w:eastAsia="ru-RU"/>
        </w:rPr>
        <w:t>....23</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1.2. </w:t>
      </w:r>
      <w:r w:rsidRPr="000D1498">
        <w:rPr>
          <w:rFonts w:ascii="Verdana" w:eastAsia="Times New Roman" w:hAnsi="Verdana" w:cs="Times New Roman" w:hint="eastAsia"/>
          <w:color w:val="000000"/>
          <w:kern w:val="0"/>
          <w:sz w:val="24"/>
          <w:szCs w:val="24"/>
          <w:lang w:eastAsia="ru-RU"/>
        </w:rPr>
        <w:t>Поняття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діяльності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.36</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1.3. </w:t>
      </w:r>
      <w:r w:rsidRPr="000D1498">
        <w:rPr>
          <w:rFonts w:ascii="Verdana" w:eastAsia="Times New Roman" w:hAnsi="Verdana" w:cs="Times New Roman" w:hint="eastAsia"/>
          <w:color w:val="000000"/>
          <w:kern w:val="0"/>
          <w:sz w:val="24"/>
          <w:szCs w:val="24"/>
          <w:lang w:eastAsia="ru-RU"/>
        </w:rPr>
        <w:t>Категорії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види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професійних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злочинців…………………………</w:t>
      </w:r>
      <w:r w:rsidRPr="000D1498">
        <w:rPr>
          <w:rFonts w:ascii="Verdana" w:eastAsia="Times New Roman" w:hAnsi="Verdana" w:cs="Times New Roman"/>
          <w:color w:val="000000"/>
          <w:kern w:val="0"/>
          <w:sz w:val="24"/>
          <w:szCs w:val="24"/>
          <w:lang w:eastAsia="ru-RU"/>
        </w:rPr>
        <w:t>...57</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Висновки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Розділу</w:t>
      </w:r>
      <w:r w:rsidRPr="000D1498">
        <w:rPr>
          <w:rFonts w:ascii="Verdana" w:eastAsia="Times New Roman" w:hAnsi="Verdana" w:cs="Times New Roman"/>
          <w:color w:val="000000"/>
          <w:kern w:val="0"/>
          <w:sz w:val="24"/>
          <w:szCs w:val="24"/>
          <w:lang w:eastAsia="ru-RU"/>
        </w:rPr>
        <w:t xml:space="preserve"> 1</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71</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РОЗДІЛ</w:t>
      </w:r>
      <w:r w:rsidRPr="000D1498">
        <w:rPr>
          <w:rFonts w:ascii="Verdana" w:eastAsia="Times New Roman" w:hAnsi="Verdana" w:cs="Times New Roman"/>
          <w:color w:val="000000"/>
          <w:kern w:val="0"/>
          <w:sz w:val="24"/>
          <w:szCs w:val="24"/>
          <w:lang w:eastAsia="ru-RU"/>
        </w:rPr>
        <w:t xml:space="preserve"> 2 </w:t>
      </w:r>
      <w:r w:rsidRPr="000D1498">
        <w:rPr>
          <w:rFonts w:ascii="Verdana" w:eastAsia="Times New Roman" w:hAnsi="Verdana" w:cs="Times New Roman" w:hint="eastAsia"/>
          <w:color w:val="000000"/>
          <w:kern w:val="0"/>
          <w:sz w:val="24"/>
          <w:szCs w:val="24"/>
          <w:lang w:eastAsia="ru-RU"/>
        </w:rPr>
        <w:t>ХАРАКТЕРИСТИКА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ОСОБИСТОСТІ</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ПРОФЕСІЙНОГО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МІСЦЯХ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...77</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2.1. </w:t>
      </w:r>
      <w:r w:rsidRPr="000D1498">
        <w:rPr>
          <w:rFonts w:ascii="Verdana" w:eastAsia="Times New Roman" w:hAnsi="Verdana" w:cs="Times New Roman" w:hint="eastAsia"/>
          <w:color w:val="000000"/>
          <w:kern w:val="0"/>
          <w:sz w:val="24"/>
          <w:szCs w:val="24"/>
          <w:lang w:eastAsia="ru-RU"/>
        </w:rPr>
        <w:t>Соціально</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демографічна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характеристика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особистості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місцях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77</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2.2. </w:t>
      </w:r>
      <w:r w:rsidRPr="000D1498">
        <w:rPr>
          <w:rFonts w:ascii="Verdana" w:eastAsia="Times New Roman" w:hAnsi="Verdana" w:cs="Times New Roman" w:hint="eastAsia"/>
          <w:color w:val="000000"/>
          <w:kern w:val="0"/>
          <w:sz w:val="24"/>
          <w:szCs w:val="24"/>
          <w:lang w:eastAsia="ru-RU"/>
        </w:rPr>
        <w:t>Кримінально</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правова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характеристика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особистості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місцях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96</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2.3. </w:t>
      </w:r>
      <w:r w:rsidRPr="000D1498">
        <w:rPr>
          <w:rFonts w:ascii="Verdana" w:eastAsia="Times New Roman" w:hAnsi="Verdana" w:cs="Times New Roman" w:hint="eastAsia"/>
          <w:color w:val="000000"/>
          <w:kern w:val="0"/>
          <w:sz w:val="24"/>
          <w:szCs w:val="24"/>
          <w:lang w:eastAsia="ru-RU"/>
        </w:rPr>
        <w:t>Морально</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психологічна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та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кримінально</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виконавча</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характеристика</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особистості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місцях</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.111</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Висновки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Розділу</w:t>
      </w:r>
      <w:r w:rsidRPr="000D1498">
        <w:rPr>
          <w:rFonts w:ascii="Verdana" w:eastAsia="Times New Roman" w:hAnsi="Verdana" w:cs="Times New Roman"/>
          <w:color w:val="000000"/>
          <w:kern w:val="0"/>
          <w:sz w:val="24"/>
          <w:szCs w:val="24"/>
          <w:lang w:eastAsia="ru-RU"/>
        </w:rPr>
        <w:t xml:space="preserve"> 2</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.143</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РОЗДІЛ</w:t>
      </w:r>
      <w:r w:rsidRPr="000D1498">
        <w:rPr>
          <w:rFonts w:ascii="Verdana" w:eastAsia="Times New Roman" w:hAnsi="Verdana" w:cs="Times New Roman"/>
          <w:color w:val="000000"/>
          <w:kern w:val="0"/>
          <w:sz w:val="24"/>
          <w:szCs w:val="24"/>
          <w:lang w:eastAsia="ru-RU"/>
        </w:rPr>
        <w:t xml:space="preserve"> 3 </w:t>
      </w:r>
      <w:r w:rsidRPr="000D1498">
        <w:rPr>
          <w:rFonts w:ascii="Verdana" w:eastAsia="Times New Roman" w:hAnsi="Verdana" w:cs="Times New Roman" w:hint="eastAsia"/>
          <w:color w:val="000000"/>
          <w:kern w:val="0"/>
          <w:sz w:val="24"/>
          <w:szCs w:val="24"/>
          <w:lang w:eastAsia="ru-RU"/>
        </w:rPr>
        <w:t>ПОПЕРЕДЖЕННЯ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ЗЛОЧИННОЇ</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ДІЯЛЬНОСТІ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УРАХУВАННЯМ</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ВИВЧЕННЯ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ОСОБИСТОСТІ</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ПРОФЕСІЙНОГО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ЗЛОЧИНЦЯ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ЯКИЙ</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ВІДБУВАЄ</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ПОКАРАННЯ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МІСЦЯХ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ПОЗБАВЛЕННЯ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ВОЛІ………………………………………</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.157</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3.1. </w:t>
      </w:r>
      <w:r w:rsidRPr="000D1498">
        <w:rPr>
          <w:rFonts w:ascii="Verdana" w:eastAsia="Times New Roman" w:hAnsi="Verdana" w:cs="Times New Roman" w:hint="eastAsia"/>
          <w:color w:val="000000"/>
          <w:kern w:val="0"/>
          <w:sz w:val="24"/>
          <w:szCs w:val="24"/>
          <w:lang w:eastAsia="ru-RU"/>
        </w:rPr>
        <w:t>Основні</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заходи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попередження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професійної</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злочинності……</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.157</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11</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color w:val="000000"/>
          <w:kern w:val="0"/>
          <w:sz w:val="24"/>
          <w:szCs w:val="24"/>
          <w:lang w:eastAsia="ru-RU"/>
        </w:rPr>
        <w:t xml:space="preserve">3.2. </w:t>
      </w:r>
      <w:r w:rsidRPr="000D1498">
        <w:rPr>
          <w:rFonts w:ascii="Verdana" w:eastAsia="Times New Roman" w:hAnsi="Verdana" w:cs="Times New Roman" w:hint="eastAsia"/>
          <w:color w:val="000000"/>
          <w:kern w:val="0"/>
          <w:sz w:val="24"/>
          <w:szCs w:val="24"/>
          <w:lang w:eastAsia="ru-RU"/>
        </w:rPr>
        <w:t>Вдосконалення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правового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регулювання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попередження</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професійної</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злочинності……………………………………………………………………</w:t>
      </w:r>
      <w:r w:rsidRPr="000D1498">
        <w:rPr>
          <w:rFonts w:ascii="Verdana" w:eastAsia="Times New Roman" w:hAnsi="Verdana" w:cs="Times New Roman"/>
          <w:color w:val="000000"/>
          <w:kern w:val="0"/>
          <w:sz w:val="24"/>
          <w:szCs w:val="24"/>
          <w:lang w:eastAsia="ru-RU"/>
        </w:rPr>
        <w:t>183</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Висновки</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до</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Розділу</w:t>
      </w:r>
      <w:r w:rsidRPr="000D1498">
        <w:rPr>
          <w:rFonts w:ascii="Verdana" w:eastAsia="Times New Roman" w:hAnsi="Verdana" w:cs="Times New Roman"/>
          <w:color w:val="000000"/>
          <w:kern w:val="0"/>
          <w:sz w:val="24"/>
          <w:szCs w:val="24"/>
          <w:lang w:eastAsia="ru-RU"/>
        </w:rPr>
        <w:t xml:space="preserve"> 3</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.200</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ВИСНОВКИ……………………………………………………………</w:t>
      </w:r>
      <w:r w:rsidRPr="000D1498">
        <w:rPr>
          <w:rFonts w:ascii="Verdana" w:eastAsia="Times New Roman" w:hAnsi="Verdana" w:cs="Times New Roman"/>
          <w:color w:val="000000"/>
          <w:kern w:val="0"/>
          <w:sz w:val="24"/>
          <w:szCs w:val="24"/>
          <w:lang w:eastAsia="ru-RU"/>
        </w:rPr>
        <w:t>.205</w:t>
      </w:r>
    </w:p>
    <w:p w:rsidR="000D1498" w:rsidRPr="000D1498"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СПИСОК</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ВИКОРИСТАНИХ</w:t>
      </w:r>
      <w:r w:rsidRPr="000D1498">
        <w:rPr>
          <w:rFonts w:ascii="Verdana" w:eastAsia="Times New Roman" w:hAnsi="Verdana" w:cs="Times New Roman"/>
          <w:color w:val="000000"/>
          <w:kern w:val="0"/>
          <w:sz w:val="24"/>
          <w:szCs w:val="24"/>
          <w:lang w:eastAsia="ru-RU"/>
        </w:rPr>
        <w:t xml:space="preserve"> </w:t>
      </w:r>
      <w:r w:rsidRPr="000D1498">
        <w:rPr>
          <w:rFonts w:ascii="Verdana" w:eastAsia="Times New Roman" w:hAnsi="Verdana" w:cs="Times New Roman" w:hint="eastAsia"/>
          <w:color w:val="000000"/>
          <w:kern w:val="0"/>
          <w:sz w:val="24"/>
          <w:szCs w:val="24"/>
          <w:lang w:eastAsia="ru-RU"/>
        </w:rPr>
        <w:t>ДЖЕРЕЛ…………………………</w:t>
      </w:r>
      <w:r w:rsidRPr="000D1498">
        <w:rPr>
          <w:rFonts w:ascii="Verdana" w:eastAsia="Times New Roman" w:hAnsi="Verdana" w:cs="Times New Roman"/>
          <w:color w:val="000000"/>
          <w:kern w:val="0"/>
          <w:sz w:val="24"/>
          <w:szCs w:val="24"/>
          <w:lang w:eastAsia="ru-RU"/>
        </w:rPr>
        <w:t>.....214</w:t>
      </w:r>
    </w:p>
    <w:p w:rsidR="007627D4" w:rsidRDefault="000D1498" w:rsidP="000D1498">
      <w:pPr>
        <w:rPr>
          <w:rFonts w:ascii="Verdana" w:eastAsia="Times New Roman" w:hAnsi="Verdana" w:cs="Times New Roman"/>
          <w:color w:val="000000"/>
          <w:kern w:val="0"/>
          <w:sz w:val="24"/>
          <w:szCs w:val="24"/>
          <w:lang w:eastAsia="ru-RU"/>
        </w:rPr>
      </w:pPr>
      <w:r w:rsidRPr="000D1498">
        <w:rPr>
          <w:rFonts w:ascii="Verdana" w:eastAsia="Times New Roman" w:hAnsi="Verdana" w:cs="Times New Roman" w:hint="eastAsia"/>
          <w:color w:val="000000"/>
          <w:kern w:val="0"/>
          <w:sz w:val="24"/>
          <w:szCs w:val="24"/>
          <w:lang w:eastAsia="ru-RU"/>
        </w:rPr>
        <w:t>ДОДАТКИ……………………………………………………………</w:t>
      </w:r>
      <w:r w:rsidRPr="000D1498">
        <w:rPr>
          <w:rFonts w:ascii="Verdana" w:eastAsia="Times New Roman" w:hAnsi="Verdana" w:cs="Times New Roman"/>
          <w:color w:val="000000"/>
          <w:kern w:val="0"/>
          <w:sz w:val="24"/>
          <w:szCs w:val="24"/>
          <w:lang w:eastAsia="ru-RU"/>
        </w:rPr>
        <w:t>.</w:t>
      </w:r>
      <w:r w:rsidRPr="000D1498">
        <w:rPr>
          <w:rFonts w:ascii="Verdana" w:eastAsia="Times New Roman" w:hAnsi="Verdana" w:cs="Times New Roman" w:hint="eastAsia"/>
          <w:color w:val="000000"/>
          <w:kern w:val="0"/>
          <w:sz w:val="24"/>
          <w:szCs w:val="24"/>
          <w:lang w:eastAsia="ru-RU"/>
        </w:rPr>
        <w:t>…</w:t>
      </w:r>
      <w:r w:rsidRPr="000D1498">
        <w:rPr>
          <w:rFonts w:ascii="Verdana" w:eastAsia="Times New Roman" w:hAnsi="Verdana" w:cs="Times New Roman"/>
          <w:color w:val="000000"/>
          <w:kern w:val="0"/>
          <w:sz w:val="24"/>
          <w:szCs w:val="24"/>
          <w:lang w:eastAsia="ru-RU"/>
        </w:rPr>
        <w:t>248</w:t>
      </w:r>
    </w:p>
    <w:p w:rsidR="000D1498" w:rsidRDefault="000D1498" w:rsidP="000D1498">
      <w:pPr>
        <w:rPr>
          <w:rFonts w:ascii="Verdana" w:eastAsia="Times New Roman" w:hAnsi="Verdana" w:cs="Times New Roman"/>
          <w:color w:val="000000"/>
          <w:kern w:val="0"/>
          <w:sz w:val="24"/>
          <w:szCs w:val="24"/>
          <w:lang w:eastAsia="ru-RU"/>
        </w:rPr>
      </w:pPr>
    </w:p>
    <w:p w:rsidR="000D1498" w:rsidRDefault="000D1498" w:rsidP="000D1498">
      <w:pPr>
        <w:rPr>
          <w:rFonts w:ascii="Verdana" w:eastAsia="Times New Roman" w:hAnsi="Verdana" w:cs="Times New Roman"/>
          <w:color w:val="000000"/>
          <w:kern w:val="0"/>
          <w:sz w:val="24"/>
          <w:szCs w:val="24"/>
          <w:lang w:eastAsia="ru-RU"/>
        </w:rPr>
      </w:pPr>
    </w:p>
    <w:p w:rsidR="000D1498" w:rsidRDefault="000D1498" w:rsidP="000D1498">
      <w:pPr>
        <w:rPr>
          <w:rFonts w:ascii="Verdana" w:eastAsia="Times New Roman" w:hAnsi="Verdana" w:cs="Times New Roman"/>
          <w:color w:val="000000"/>
          <w:kern w:val="0"/>
          <w:sz w:val="24"/>
          <w:szCs w:val="24"/>
          <w:lang w:eastAsia="ru-RU"/>
        </w:rPr>
      </w:pPr>
    </w:p>
    <w:p w:rsidR="000D1498" w:rsidRDefault="000D1498" w:rsidP="000D1498">
      <w:r>
        <w:rPr>
          <w:rFonts w:hint="eastAsia"/>
        </w:rPr>
        <w:t>ВИСНОВКИ</w:t>
      </w:r>
    </w:p>
    <w:p w:rsidR="000D1498" w:rsidRDefault="000D1498" w:rsidP="000D1498">
      <w:r>
        <w:rPr>
          <w:rFonts w:hint="eastAsia"/>
        </w:rPr>
        <w:t>Дисертаційне</w:t>
      </w:r>
      <w:r>
        <w:t></w:t>
      </w:r>
      <w:r>
        <w:rPr>
          <w:rFonts w:hint="eastAsia"/>
        </w:rPr>
        <w:t>дослідження</w:t>
      </w:r>
      <w:r>
        <w:t></w:t>
      </w:r>
      <w:r>
        <w:rPr>
          <w:rFonts w:hint="eastAsia"/>
        </w:rPr>
        <w:t>дало</w:t>
      </w:r>
      <w:r>
        <w:t></w:t>
      </w:r>
      <w:r>
        <w:rPr>
          <w:rFonts w:hint="eastAsia"/>
        </w:rPr>
        <w:t>змогу</w:t>
      </w:r>
      <w:r>
        <w:t></w:t>
      </w:r>
      <w:r>
        <w:rPr>
          <w:rFonts w:hint="eastAsia"/>
        </w:rPr>
        <w:t>комплексно</w:t>
      </w:r>
      <w:r>
        <w:t></w:t>
      </w:r>
      <w:r>
        <w:rPr>
          <w:rFonts w:hint="eastAsia"/>
        </w:rPr>
        <w:t>вирішити</w:t>
      </w:r>
      <w:r>
        <w:t></w:t>
      </w:r>
      <w:r>
        <w:rPr>
          <w:rFonts w:hint="eastAsia"/>
        </w:rPr>
        <w:t>наукове</w:t>
      </w:r>
    </w:p>
    <w:p w:rsidR="000D1498" w:rsidRDefault="000D1498" w:rsidP="000D1498">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необхідності</w:t>
      </w:r>
      <w:r>
        <w:t></w:t>
      </w:r>
      <w:r>
        <w:rPr>
          <w:rFonts w:hint="eastAsia"/>
        </w:rPr>
        <w:t>уточнення</w:t>
      </w:r>
      <w:r>
        <w:t></w:t>
      </w:r>
      <w:r>
        <w:rPr>
          <w:rFonts w:hint="eastAsia"/>
        </w:rPr>
        <w:t>та</w:t>
      </w:r>
      <w:r>
        <w:t></w:t>
      </w:r>
      <w:r>
        <w:rPr>
          <w:rFonts w:hint="eastAsia"/>
        </w:rPr>
        <w:t>поглиблення</w:t>
      </w:r>
      <w:r>
        <w:t></w:t>
      </w:r>
      <w:r>
        <w:rPr>
          <w:rFonts w:hint="eastAsia"/>
        </w:rPr>
        <w:t>існуючих</w:t>
      </w:r>
    </w:p>
    <w:p w:rsidR="000D1498" w:rsidRDefault="000D1498" w:rsidP="000D1498">
      <w:r>
        <w:rPr>
          <w:rFonts w:hint="eastAsia"/>
        </w:rPr>
        <w:t>теоретичних</w:t>
      </w:r>
      <w:r>
        <w:t></w:t>
      </w:r>
      <w:r>
        <w:rPr>
          <w:rFonts w:hint="eastAsia"/>
        </w:rPr>
        <w:t>розробок</w:t>
      </w:r>
      <w:r>
        <w:t></w:t>
      </w:r>
      <w:r>
        <w:rPr>
          <w:rFonts w:hint="eastAsia"/>
        </w:rPr>
        <w:t>щодо</w:t>
      </w:r>
      <w:r>
        <w:t></w:t>
      </w:r>
      <w:r>
        <w:rPr>
          <w:rFonts w:hint="eastAsia"/>
        </w:rPr>
        <w:t>особистості</w:t>
      </w:r>
      <w:r>
        <w:t></w:t>
      </w:r>
      <w:r>
        <w:rPr>
          <w:rFonts w:hint="eastAsia"/>
        </w:rPr>
        <w:t>професійного</w:t>
      </w:r>
      <w:r>
        <w:t></w:t>
      </w:r>
      <w:r>
        <w:rPr>
          <w:rFonts w:hint="eastAsia"/>
        </w:rPr>
        <w:t>злочинця</w:t>
      </w:r>
      <w:r>
        <w:t></w:t>
      </w:r>
      <w:r>
        <w:t></w:t>
      </w:r>
      <w:r>
        <w:rPr>
          <w:rFonts w:hint="eastAsia"/>
        </w:rPr>
        <w:t>який</w:t>
      </w:r>
      <w:r>
        <w:t></w:t>
      </w:r>
      <w:r>
        <w:rPr>
          <w:rFonts w:hint="eastAsia"/>
        </w:rPr>
        <w:t>відбуває</w:t>
      </w:r>
    </w:p>
    <w:p w:rsidR="000D1498" w:rsidRDefault="000D1498" w:rsidP="000D1498">
      <w:r>
        <w:rPr>
          <w:rFonts w:hint="eastAsia"/>
        </w:rPr>
        <w:t>покарання</w:t>
      </w:r>
      <w:r>
        <w:t></w:t>
      </w:r>
      <w:r>
        <w:rPr>
          <w:rFonts w:hint="eastAsia"/>
        </w:rPr>
        <w:t>у</w:t>
      </w:r>
      <w:r>
        <w:t></w:t>
      </w:r>
      <w:r>
        <w:rPr>
          <w:rFonts w:hint="eastAsia"/>
        </w:rPr>
        <w:t>місцях</w:t>
      </w:r>
      <w:r>
        <w:t></w:t>
      </w:r>
      <w:r>
        <w:rPr>
          <w:rFonts w:hint="eastAsia"/>
        </w:rPr>
        <w:t>позбавлення</w:t>
      </w:r>
      <w:r>
        <w:t></w:t>
      </w:r>
      <w:r>
        <w:rPr>
          <w:rFonts w:hint="eastAsia"/>
        </w:rPr>
        <w:t>волі</w:t>
      </w:r>
      <w:r>
        <w:t></w:t>
      </w:r>
      <w:r>
        <w:t></w:t>
      </w:r>
      <w:r>
        <w:rPr>
          <w:rFonts w:hint="eastAsia"/>
        </w:rPr>
        <w:t>В</w:t>
      </w:r>
      <w:r>
        <w:t></w:t>
      </w:r>
      <w:r>
        <w:rPr>
          <w:rFonts w:hint="eastAsia"/>
        </w:rPr>
        <w:t>результаті</w:t>
      </w:r>
      <w:r>
        <w:t></w:t>
      </w:r>
      <w:r>
        <w:rPr>
          <w:rFonts w:hint="eastAsia"/>
        </w:rPr>
        <w:t>сформульовано</w:t>
      </w:r>
      <w:r>
        <w:t></w:t>
      </w:r>
      <w:r>
        <w:rPr>
          <w:rFonts w:hint="eastAsia"/>
        </w:rPr>
        <w:t>відповідні</w:t>
      </w:r>
    </w:p>
    <w:p w:rsidR="000D1498" w:rsidRDefault="000D1498" w:rsidP="000D1498">
      <w:r>
        <w:rPr>
          <w:rFonts w:hint="eastAsia"/>
        </w:rPr>
        <w:t>науково</w:t>
      </w:r>
      <w:r>
        <w:t></w:t>
      </w:r>
      <w:r>
        <w:rPr>
          <w:rFonts w:hint="eastAsia"/>
        </w:rPr>
        <w:t>обґрунтовані</w:t>
      </w:r>
      <w:r>
        <w:t></w:t>
      </w:r>
      <w:r>
        <w:rPr>
          <w:rFonts w:hint="eastAsia"/>
        </w:rPr>
        <w:t>теоретичні</w:t>
      </w:r>
      <w:r>
        <w:t></w:t>
      </w:r>
      <w:r>
        <w:rPr>
          <w:rFonts w:hint="eastAsia"/>
        </w:rPr>
        <w:t>положення</w:t>
      </w:r>
      <w:r>
        <w:t></w:t>
      </w:r>
      <w:r>
        <w:t></w:t>
      </w:r>
      <w:r>
        <w:rPr>
          <w:rFonts w:hint="eastAsia"/>
        </w:rPr>
        <w:t>а</w:t>
      </w:r>
      <w:r>
        <w:t></w:t>
      </w:r>
      <w:r>
        <w:rPr>
          <w:rFonts w:hint="eastAsia"/>
        </w:rPr>
        <w:t>також</w:t>
      </w:r>
      <w:r>
        <w:t></w:t>
      </w:r>
      <w:r>
        <w:rPr>
          <w:rFonts w:hint="eastAsia"/>
        </w:rPr>
        <w:t>розроблено</w:t>
      </w:r>
      <w:r>
        <w:t></w:t>
      </w:r>
      <w:r>
        <w:rPr>
          <w:rFonts w:hint="eastAsia"/>
        </w:rPr>
        <w:t>низку</w:t>
      </w:r>
    </w:p>
    <w:p w:rsidR="000D1498" w:rsidRDefault="000D1498" w:rsidP="000D1498">
      <w:r>
        <w:rPr>
          <w:rFonts w:hint="eastAsia"/>
        </w:rPr>
        <w:t>актуальних</w:t>
      </w:r>
      <w:r>
        <w:t></w:t>
      </w:r>
      <w:r>
        <w:rPr>
          <w:rFonts w:hint="eastAsia"/>
        </w:rPr>
        <w:t>пропозицій</w:t>
      </w:r>
      <w:r>
        <w:t></w:t>
      </w:r>
      <w:r>
        <w:rPr>
          <w:rFonts w:hint="eastAsia"/>
        </w:rPr>
        <w:t>щодо</w:t>
      </w:r>
      <w:r>
        <w:t></w:t>
      </w:r>
      <w:r>
        <w:rPr>
          <w:rFonts w:hint="eastAsia"/>
        </w:rPr>
        <w:t>удосконалення</w:t>
      </w:r>
      <w:r>
        <w:t></w:t>
      </w:r>
      <w:r>
        <w:rPr>
          <w:rFonts w:hint="eastAsia"/>
        </w:rPr>
        <w:t>національних</w:t>
      </w:r>
      <w:r>
        <w:t></w:t>
      </w:r>
      <w:r>
        <w:rPr>
          <w:rFonts w:hint="eastAsia"/>
        </w:rPr>
        <w:t>законодавчих</w:t>
      </w:r>
      <w:r>
        <w:t></w:t>
      </w:r>
      <w:r>
        <w:rPr>
          <w:rFonts w:hint="eastAsia"/>
        </w:rPr>
        <w:t>норм</w:t>
      </w:r>
      <w:r>
        <w:t></w:t>
      </w:r>
    </w:p>
    <w:p w:rsidR="000D1498" w:rsidRDefault="000D1498" w:rsidP="000D1498">
      <w:r>
        <w:rPr>
          <w:rFonts w:hint="eastAsia"/>
        </w:rPr>
        <w:t>Основні</w:t>
      </w:r>
      <w:r>
        <w:t></w:t>
      </w:r>
      <w:r>
        <w:rPr>
          <w:rFonts w:hint="eastAsia"/>
        </w:rPr>
        <w:t>з</w:t>
      </w:r>
      <w:r>
        <w:t></w:t>
      </w:r>
      <w:r>
        <w:rPr>
          <w:rFonts w:hint="eastAsia"/>
        </w:rPr>
        <w:t>них</w:t>
      </w:r>
      <w:r>
        <w:t></w:t>
      </w:r>
      <w:r>
        <w:rPr>
          <w:rFonts w:hint="eastAsia"/>
        </w:rPr>
        <w:t>наступні</w:t>
      </w:r>
      <w:r>
        <w:t></w:t>
      </w:r>
    </w:p>
    <w:p w:rsidR="000D1498" w:rsidRDefault="000D1498" w:rsidP="000D1498">
      <w:r>
        <w:t></w:t>
      </w:r>
      <w:r>
        <w:t></w:t>
      </w:r>
      <w:r>
        <w:t></w:t>
      </w:r>
      <w:r>
        <w:rPr>
          <w:rFonts w:hint="eastAsia"/>
        </w:rPr>
        <w:t>Еволюція</w:t>
      </w:r>
      <w:r>
        <w:t></w:t>
      </w:r>
      <w:r>
        <w:rPr>
          <w:rFonts w:hint="eastAsia"/>
        </w:rPr>
        <w:t>професійної</w:t>
      </w:r>
      <w:r>
        <w:t></w:t>
      </w:r>
      <w:r>
        <w:rPr>
          <w:rFonts w:hint="eastAsia"/>
        </w:rPr>
        <w:t>злочинності</w:t>
      </w:r>
      <w:r>
        <w:t></w:t>
      </w:r>
      <w:r>
        <w:rPr>
          <w:rFonts w:hint="eastAsia"/>
        </w:rPr>
        <w:t>на</w:t>
      </w:r>
      <w:r>
        <w:t></w:t>
      </w:r>
      <w:r>
        <w:rPr>
          <w:rFonts w:hint="eastAsia"/>
        </w:rPr>
        <w:t>території</w:t>
      </w:r>
      <w:r>
        <w:t></w:t>
      </w:r>
      <w:r>
        <w:rPr>
          <w:rFonts w:hint="eastAsia"/>
        </w:rPr>
        <w:t>сучасної</w:t>
      </w:r>
      <w:r>
        <w:t></w:t>
      </w:r>
      <w:r>
        <w:rPr>
          <w:rFonts w:hint="eastAsia"/>
        </w:rPr>
        <w:t>України</w:t>
      </w:r>
    </w:p>
    <w:p w:rsidR="000D1498" w:rsidRDefault="000D1498" w:rsidP="000D1498">
      <w:r>
        <w:rPr>
          <w:rFonts w:hint="eastAsia"/>
        </w:rPr>
        <w:t>відбулась</w:t>
      </w:r>
      <w:r>
        <w:t></w:t>
      </w:r>
      <w:r>
        <w:rPr>
          <w:rFonts w:hint="eastAsia"/>
        </w:rPr>
        <w:t>у</w:t>
      </w:r>
      <w:r>
        <w:t></w:t>
      </w:r>
      <w:r>
        <w:rPr>
          <w:rFonts w:hint="eastAsia"/>
        </w:rPr>
        <w:t>межах</w:t>
      </w:r>
      <w:r>
        <w:t></w:t>
      </w:r>
      <w:r>
        <w:rPr>
          <w:rFonts w:hint="eastAsia"/>
        </w:rPr>
        <w:t>наступних</w:t>
      </w:r>
      <w:r>
        <w:t></w:t>
      </w:r>
      <w:r>
        <w:rPr>
          <w:rFonts w:hint="eastAsia"/>
        </w:rPr>
        <w:t>періодів</w:t>
      </w:r>
      <w:r>
        <w:t></w:t>
      </w:r>
      <w:r>
        <w:t></w:t>
      </w:r>
      <w:r>
        <w:t></w:t>
      </w:r>
      <w:r>
        <w:t></w:t>
      </w:r>
      <w:r>
        <w:t></w:t>
      </w:r>
      <w:r>
        <w:rPr>
          <w:rFonts w:hint="eastAsia"/>
        </w:rPr>
        <w:t>зародження</w:t>
      </w:r>
      <w:r>
        <w:t></w:t>
      </w:r>
      <w:r>
        <w:rPr>
          <w:rFonts w:hint="eastAsia"/>
        </w:rPr>
        <w:t>примітивних</w:t>
      </w:r>
      <w:r>
        <w:t></w:t>
      </w:r>
      <w:r>
        <w:rPr>
          <w:rFonts w:hint="eastAsia"/>
        </w:rPr>
        <w:t>видів</w:t>
      </w:r>
    </w:p>
    <w:p w:rsidR="000D1498" w:rsidRDefault="000D1498" w:rsidP="000D1498">
      <w:r>
        <w:rPr>
          <w:rFonts w:hint="eastAsia"/>
        </w:rPr>
        <w:t>професійної</w:t>
      </w:r>
      <w:r>
        <w:t></w:t>
      </w:r>
      <w:r>
        <w:rPr>
          <w:rFonts w:hint="eastAsia"/>
        </w:rPr>
        <w:t>злочинної</w:t>
      </w:r>
      <w:r>
        <w:t></w:t>
      </w:r>
      <w:r>
        <w:rPr>
          <w:rFonts w:hint="eastAsia"/>
        </w:rPr>
        <w:t>діяльності</w:t>
      </w:r>
      <w:r>
        <w:t></w:t>
      </w:r>
      <w:r>
        <w:t></w:t>
      </w:r>
      <w:r>
        <w:rPr>
          <w:rFonts w:hint="eastAsia"/>
        </w:rPr>
        <w:t>поява</w:t>
      </w:r>
      <w:r>
        <w:t></w:t>
      </w:r>
      <w:r>
        <w:rPr>
          <w:rFonts w:hint="eastAsia"/>
        </w:rPr>
        <w:t>перших</w:t>
      </w:r>
      <w:r>
        <w:t></w:t>
      </w:r>
      <w:r>
        <w:rPr>
          <w:rFonts w:hint="eastAsia"/>
        </w:rPr>
        <w:t>професійних</w:t>
      </w:r>
      <w:r>
        <w:t></w:t>
      </w:r>
      <w:r>
        <w:rPr>
          <w:rFonts w:hint="eastAsia"/>
        </w:rPr>
        <w:t>злочинців</w:t>
      </w:r>
    </w:p>
    <w:p w:rsidR="000D1498" w:rsidRDefault="000D1498" w:rsidP="000D1498">
      <w:r>
        <w:rPr>
          <w:rFonts w:hint="eastAsia"/>
        </w:rPr>
        <w:t>пов’язана</w:t>
      </w:r>
      <w:r>
        <w:t></w:t>
      </w:r>
      <w:r>
        <w:rPr>
          <w:rFonts w:hint="eastAsia"/>
        </w:rPr>
        <w:t>із</w:t>
      </w:r>
      <w:r>
        <w:t></w:t>
      </w:r>
      <w:r>
        <w:rPr>
          <w:rFonts w:hint="eastAsia"/>
        </w:rPr>
        <w:t>втечею</w:t>
      </w:r>
      <w:r>
        <w:t></w:t>
      </w:r>
      <w:r>
        <w:rPr>
          <w:rFonts w:hint="eastAsia"/>
        </w:rPr>
        <w:t>холопів</w:t>
      </w:r>
      <w:r>
        <w:t></w:t>
      </w:r>
      <w:r>
        <w:rPr>
          <w:rFonts w:hint="eastAsia"/>
        </w:rPr>
        <w:t>та</w:t>
      </w:r>
      <w:r>
        <w:t></w:t>
      </w:r>
      <w:r>
        <w:rPr>
          <w:rFonts w:hint="eastAsia"/>
        </w:rPr>
        <w:t>подальшим</w:t>
      </w:r>
      <w:r>
        <w:t></w:t>
      </w:r>
      <w:r>
        <w:rPr>
          <w:rFonts w:hint="eastAsia"/>
        </w:rPr>
        <w:t>їх</w:t>
      </w:r>
      <w:r>
        <w:t></w:t>
      </w:r>
      <w:r>
        <w:rPr>
          <w:rFonts w:hint="eastAsia"/>
        </w:rPr>
        <w:t>рекрутуванням</w:t>
      </w:r>
      <w:r>
        <w:t></w:t>
      </w:r>
      <w:r>
        <w:rPr>
          <w:rFonts w:hint="eastAsia"/>
        </w:rPr>
        <w:t>до</w:t>
      </w:r>
      <w:r>
        <w:t></w:t>
      </w:r>
      <w:r>
        <w:t></w:t>
      </w:r>
      <w:r>
        <w:rPr>
          <w:rFonts w:hint="eastAsia"/>
        </w:rPr>
        <w:t>лісових</w:t>
      </w:r>
    </w:p>
    <w:p w:rsidR="000D1498" w:rsidRDefault="000D1498" w:rsidP="000D1498">
      <w:r>
        <w:rPr>
          <w:rFonts w:hint="eastAsia"/>
        </w:rPr>
        <w:t>бандитів</w:t>
      </w:r>
      <w:r>
        <w:t></w:t>
      </w:r>
      <w:r>
        <w:t></w:t>
      </w:r>
      <w:r>
        <w:t></w:t>
      </w:r>
      <w:r>
        <w:t></w:t>
      </w:r>
      <w:r>
        <w:t></w:t>
      </w:r>
      <w:r>
        <w:t></w:t>
      </w:r>
      <w:r>
        <w:t></w:t>
      </w:r>
      <w:r>
        <w:rPr>
          <w:rFonts w:hint="eastAsia"/>
        </w:rPr>
        <w:t>утвердження</w:t>
      </w:r>
      <w:r>
        <w:t></w:t>
      </w:r>
      <w:r>
        <w:rPr>
          <w:rFonts w:hint="eastAsia"/>
        </w:rPr>
        <w:t>в</w:t>
      </w:r>
      <w:r>
        <w:t></w:t>
      </w:r>
      <w:r>
        <w:rPr>
          <w:rFonts w:hint="eastAsia"/>
        </w:rPr>
        <w:t>некримінальному</w:t>
      </w:r>
      <w:r>
        <w:t></w:t>
      </w:r>
      <w:r>
        <w:rPr>
          <w:rFonts w:hint="eastAsia"/>
        </w:rPr>
        <w:t>суспільстві</w:t>
      </w:r>
      <w:r>
        <w:t></w:t>
      </w:r>
      <w:r>
        <w:rPr>
          <w:rFonts w:hint="eastAsia"/>
        </w:rPr>
        <w:t>моделі</w:t>
      </w:r>
    </w:p>
    <w:p w:rsidR="000D1498" w:rsidRDefault="000D1498" w:rsidP="000D1498">
      <w:r>
        <w:rPr>
          <w:rFonts w:hint="eastAsia"/>
        </w:rPr>
        <w:t>злочинного</w:t>
      </w:r>
      <w:r>
        <w:t></w:t>
      </w:r>
      <w:r>
        <w:rPr>
          <w:rFonts w:hint="eastAsia"/>
        </w:rPr>
        <w:t>промислу</w:t>
      </w:r>
      <w:r>
        <w:t></w:t>
      </w:r>
      <w:r>
        <w:rPr>
          <w:rFonts w:hint="eastAsia"/>
        </w:rPr>
        <w:t>та</w:t>
      </w:r>
      <w:r>
        <w:t></w:t>
      </w:r>
      <w:r>
        <w:rPr>
          <w:rFonts w:hint="eastAsia"/>
        </w:rPr>
        <w:t>становлення</w:t>
      </w:r>
      <w:r>
        <w:t></w:t>
      </w:r>
      <w:r>
        <w:rPr>
          <w:rFonts w:hint="eastAsia"/>
        </w:rPr>
        <w:t>професійної</w:t>
      </w:r>
      <w:r>
        <w:t></w:t>
      </w:r>
      <w:r>
        <w:rPr>
          <w:rFonts w:hint="eastAsia"/>
        </w:rPr>
        <w:t>злочинності</w:t>
      </w:r>
      <w:r>
        <w:t></w:t>
      </w:r>
      <w:r>
        <w:rPr>
          <w:rFonts w:hint="eastAsia"/>
        </w:rPr>
        <w:t>в</w:t>
      </w:r>
      <w:r>
        <w:t></w:t>
      </w:r>
      <w:r>
        <w:rPr>
          <w:rFonts w:hint="eastAsia"/>
        </w:rPr>
        <w:t>умовах</w:t>
      </w:r>
    </w:p>
    <w:p w:rsidR="000D1498" w:rsidRDefault="000D1498" w:rsidP="000D1498">
      <w:r>
        <w:rPr>
          <w:rFonts w:hint="eastAsia"/>
        </w:rPr>
        <w:t>жорстокої</w:t>
      </w:r>
      <w:r>
        <w:t></w:t>
      </w:r>
      <w:r>
        <w:rPr>
          <w:rFonts w:hint="eastAsia"/>
        </w:rPr>
        <w:t>протидії</w:t>
      </w:r>
      <w:r>
        <w:t></w:t>
      </w:r>
      <w:r>
        <w:rPr>
          <w:rFonts w:hint="eastAsia"/>
        </w:rPr>
        <w:t>влади</w:t>
      </w:r>
      <w:r>
        <w:t></w:t>
      </w:r>
      <w:r>
        <w:rPr>
          <w:rFonts w:hint="eastAsia"/>
        </w:rPr>
        <w:t>царської</w:t>
      </w:r>
      <w:r>
        <w:t></w:t>
      </w:r>
      <w:r>
        <w:rPr>
          <w:rFonts w:hint="eastAsia"/>
        </w:rPr>
        <w:t>Росії</w:t>
      </w:r>
      <w:r>
        <w:t></w:t>
      </w:r>
      <w:r>
        <w:rPr>
          <w:rFonts w:hint="eastAsia"/>
        </w:rPr>
        <w:t>професійній</w:t>
      </w:r>
      <w:r>
        <w:t></w:t>
      </w:r>
      <w:r>
        <w:rPr>
          <w:rFonts w:hint="eastAsia"/>
        </w:rPr>
        <w:t>злочинності</w:t>
      </w:r>
      <w:r>
        <w:t></w:t>
      </w:r>
    </w:p>
    <w:p w:rsidR="000D1498" w:rsidRDefault="000D1498" w:rsidP="000D1498">
      <w:r>
        <w:t></w:t>
      </w:r>
      <w:r>
        <w:t></w:t>
      </w:r>
      <w:r>
        <w:t></w:t>
      </w:r>
      <w:r>
        <w:rPr>
          <w:rFonts w:hint="eastAsia"/>
        </w:rPr>
        <w:t>інтенсивна</w:t>
      </w:r>
      <w:r>
        <w:t></w:t>
      </w:r>
      <w:r>
        <w:rPr>
          <w:rFonts w:hint="eastAsia"/>
        </w:rPr>
        <w:t>структуризація</w:t>
      </w:r>
      <w:r>
        <w:t></w:t>
      </w:r>
      <w:r>
        <w:rPr>
          <w:rFonts w:hint="eastAsia"/>
        </w:rPr>
        <w:t>дореволюційної</w:t>
      </w:r>
      <w:r>
        <w:t></w:t>
      </w:r>
      <w:r>
        <w:rPr>
          <w:rFonts w:hint="eastAsia"/>
        </w:rPr>
        <w:t>професійної</w:t>
      </w:r>
      <w:r>
        <w:t></w:t>
      </w:r>
      <w:r>
        <w:rPr>
          <w:rFonts w:hint="eastAsia"/>
        </w:rPr>
        <w:t>злочинності</w:t>
      </w:r>
      <w:r>
        <w:t></w:t>
      </w:r>
      <w:r>
        <w:rPr>
          <w:rFonts w:hint="eastAsia"/>
        </w:rPr>
        <w:t>за</w:t>
      </w:r>
    </w:p>
    <w:p w:rsidR="000D1498" w:rsidRDefault="000D1498" w:rsidP="000D1498">
      <w:r>
        <w:rPr>
          <w:rFonts w:hint="eastAsia"/>
        </w:rPr>
        <w:t>видами</w:t>
      </w:r>
      <w:r>
        <w:t></w:t>
      </w:r>
      <w:r>
        <w:rPr>
          <w:rFonts w:hint="eastAsia"/>
        </w:rPr>
        <w:t>і</w:t>
      </w:r>
      <w:r>
        <w:t></w:t>
      </w:r>
      <w:r>
        <w:rPr>
          <w:rFonts w:hint="eastAsia"/>
        </w:rPr>
        <w:t>спеціальностями</w:t>
      </w:r>
      <w:r>
        <w:t></w:t>
      </w:r>
      <w:r>
        <w:rPr>
          <w:rFonts w:hint="eastAsia"/>
        </w:rPr>
        <w:t>та</w:t>
      </w:r>
      <w:r>
        <w:t></w:t>
      </w:r>
      <w:r>
        <w:rPr>
          <w:rFonts w:hint="eastAsia"/>
        </w:rPr>
        <w:t>ускладнення</w:t>
      </w:r>
      <w:r>
        <w:t></w:t>
      </w:r>
      <w:r>
        <w:rPr>
          <w:rFonts w:hint="eastAsia"/>
        </w:rPr>
        <w:t>злочинного</w:t>
      </w:r>
      <w:r>
        <w:t></w:t>
      </w:r>
      <w:r>
        <w:rPr>
          <w:rFonts w:hint="eastAsia"/>
        </w:rPr>
        <w:t>професіоналізму</w:t>
      </w:r>
    </w:p>
    <w:p w:rsidR="000D1498" w:rsidRDefault="000D1498" w:rsidP="000D1498">
      <w:r>
        <w:t></w:t>
      </w:r>
      <w:r>
        <w:rPr>
          <w:rFonts w:hint="eastAsia"/>
        </w:rPr>
        <w:t>спротив</w:t>
      </w:r>
      <w:r>
        <w:t></w:t>
      </w:r>
      <w:r>
        <w:rPr>
          <w:rFonts w:hint="eastAsia"/>
        </w:rPr>
        <w:t>незлочинного</w:t>
      </w:r>
      <w:r>
        <w:t></w:t>
      </w:r>
      <w:r>
        <w:rPr>
          <w:rFonts w:hint="eastAsia"/>
        </w:rPr>
        <w:t>світу</w:t>
      </w:r>
      <w:r>
        <w:t></w:t>
      </w:r>
      <w:r>
        <w:rPr>
          <w:rFonts w:hint="eastAsia"/>
        </w:rPr>
        <w:t>злочинному</w:t>
      </w:r>
      <w:r>
        <w:t></w:t>
      </w:r>
      <w:r>
        <w:rPr>
          <w:rFonts w:hint="eastAsia"/>
        </w:rPr>
        <w:t>промислу</w:t>
      </w:r>
      <w:r>
        <w:t></w:t>
      </w:r>
      <w:r>
        <w:t></w:t>
      </w:r>
      <w:r>
        <w:rPr>
          <w:rFonts w:hint="eastAsia"/>
        </w:rPr>
        <w:t>ускладнення</w:t>
      </w:r>
      <w:r>
        <w:t></w:t>
      </w:r>
      <w:r>
        <w:rPr>
          <w:rFonts w:hint="eastAsia"/>
        </w:rPr>
        <w:t>суспільних</w:t>
      </w:r>
    </w:p>
    <w:p w:rsidR="000D1498" w:rsidRDefault="000D1498" w:rsidP="000D1498">
      <w:r>
        <w:rPr>
          <w:rFonts w:hint="eastAsia"/>
        </w:rPr>
        <w:t>відносин</w:t>
      </w:r>
      <w:r>
        <w:t></w:t>
      </w:r>
      <w:r>
        <w:rPr>
          <w:rFonts w:hint="eastAsia"/>
        </w:rPr>
        <w:t>та</w:t>
      </w:r>
      <w:r>
        <w:t></w:t>
      </w:r>
      <w:r>
        <w:rPr>
          <w:rFonts w:hint="eastAsia"/>
        </w:rPr>
        <w:t>розвиток</w:t>
      </w:r>
      <w:r>
        <w:t></w:t>
      </w:r>
      <w:r>
        <w:rPr>
          <w:rFonts w:hint="eastAsia"/>
        </w:rPr>
        <w:t>економічних</w:t>
      </w:r>
      <w:r>
        <w:t></w:t>
      </w:r>
      <w:r>
        <w:rPr>
          <w:rFonts w:hint="eastAsia"/>
        </w:rPr>
        <w:t>відносин</w:t>
      </w:r>
      <w:r>
        <w:t></w:t>
      </w:r>
      <w:r>
        <w:rPr>
          <w:rFonts w:hint="eastAsia"/>
        </w:rPr>
        <w:t>вимагали</w:t>
      </w:r>
      <w:r>
        <w:t></w:t>
      </w:r>
      <w:r>
        <w:rPr>
          <w:rFonts w:hint="eastAsia"/>
        </w:rPr>
        <w:t>від</w:t>
      </w:r>
      <w:r>
        <w:t></w:t>
      </w:r>
      <w:r>
        <w:rPr>
          <w:rFonts w:hint="eastAsia"/>
        </w:rPr>
        <w:t>злочинцівпрофесіоналів</w:t>
      </w:r>
      <w:r>
        <w:t></w:t>
      </w:r>
      <w:r>
        <w:rPr>
          <w:rFonts w:hint="eastAsia"/>
        </w:rPr>
        <w:t>ще</w:t>
      </w:r>
      <w:r>
        <w:t></w:t>
      </w:r>
      <w:r>
        <w:rPr>
          <w:rFonts w:hint="eastAsia"/>
        </w:rPr>
        <w:t>більш</w:t>
      </w:r>
      <w:r>
        <w:t></w:t>
      </w:r>
      <w:r>
        <w:rPr>
          <w:rFonts w:hint="eastAsia"/>
        </w:rPr>
        <w:t>чіткої</w:t>
      </w:r>
      <w:r>
        <w:t></w:t>
      </w:r>
      <w:r>
        <w:rPr>
          <w:rFonts w:hint="eastAsia"/>
        </w:rPr>
        <w:t>спеціалізації</w:t>
      </w:r>
      <w:r>
        <w:t></w:t>
      </w:r>
      <w:r>
        <w:t></w:t>
      </w:r>
      <w:r>
        <w:rPr>
          <w:rFonts w:hint="eastAsia"/>
        </w:rPr>
        <w:t>а</w:t>
      </w:r>
      <w:r>
        <w:t></w:t>
      </w:r>
      <w:r>
        <w:rPr>
          <w:rFonts w:hint="eastAsia"/>
        </w:rPr>
        <w:t>також</w:t>
      </w:r>
      <w:r>
        <w:t></w:t>
      </w:r>
      <w:r>
        <w:rPr>
          <w:rFonts w:hint="eastAsia"/>
        </w:rPr>
        <w:t>підвищення</w:t>
      </w:r>
      <w:r>
        <w:t></w:t>
      </w:r>
      <w:r>
        <w:rPr>
          <w:rFonts w:hint="eastAsia"/>
        </w:rPr>
        <w:t>знань</w:t>
      </w:r>
      <w:r>
        <w:t></w:t>
      </w:r>
      <w:r>
        <w:rPr>
          <w:rFonts w:hint="eastAsia"/>
        </w:rPr>
        <w:t>цієї</w:t>
      </w:r>
    </w:p>
    <w:p w:rsidR="000D1498" w:rsidRDefault="000D1498" w:rsidP="000D1498">
      <w:r>
        <w:rPr>
          <w:rFonts w:hint="eastAsia"/>
        </w:rPr>
        <w:t>категорії</w:t>
      </w:r>
      <w:r>
        <w:t></w:t>
      </w:r>
      <w:r>
        <w:rPr>
          <w:rFonts w:hint="eastAsia"/>
        </w:rPr>
        <w:t>злочинців</w:t>
      </w:r>
      <w:r>
        <w:t></w:t>
      </w:r>
      <w:r>
        <w:rPr>
          <w:rFonts w:hint="eastAsia"/>
        </w:rPr>
        <w:t>задля</w:t>
      </w:r>
      <w:r>
        <w:t></w:t>
      </w:r>
      <w:r>
        <w:rPr>
          <w:rFonts w:hint="eastAsia"/>
        </w:rPr>
        <w:t>убезпеченої</w:t>
      </w:r>
      <w:r>
        <w:t></w:t>
      </w:r>
      <w:r>
        <w:rPr>
          <w:rFonts w:hint="eastAsia"/>
        </w:rPr>
        <w:t>реалізації</w:t>
      </w:r>
      <w:r>
        <w:t></w:t>
      </w:r>
      <w:r>
        <w:rPr>
          <w:rFonts w:hint="eastAsia"/>
        </w:rPr>
        <w:t>свого</w:t>
      </w:r>
      <w:r>
        <w:t></w:t>
      </w:r>
      <w:r>
        <w:rPr>
          <w:rFonts w:hint="eastAsia"/>
        </w:rPr>
        <w:t>злочинного</w:t>
      </w:r>
      <w:r>
        <w:t></w:t>
      </w:r>
      <w:r>
        <w:rPr>
          <w:rFonts w:hint="eastAsia"/>
        </w:rPr>
        <w:t>промислу</w:t>
      </w:r>
      <w:r>
        <w:t></w:t>
      </w:r>
      <w:r>
        <w:t></w:t>
      </w:r>
    </w:p>
    <w:p w:rsidR="000D1498" w:rsidRDefault="000D1498" w:rsidP="000D1498">
      <w:r>
        <w:t></w:t>
      </w:r>
      <w:r>
        <w:t></w:t>
      </w:r>
      <w:r>
        <w:t></w:t>
      </w:r>
      <w:r>
        <w:rPr>
          <w:rFonts w:hint="eastAsia"/>
        </w:rPr>
        <w:t>трансформація</w:t>
      </w:r>
      <w:r>
        <w:t></w:t>
      </w:r>
      <w:r>
        <w:rPr>
          <w:rFonts w:hint="eastAsia"/>
        </w:rPr>
        <w:t>дореволюційної</w:t>
      </w:r>
      <w:r>
        <w:t></w:t>
      </w:r>
      <w:r>
        <w:rPr>
          <w:rFonts w:hint="eastAsia"/>
        </w:rPr>
        <w:t>професійної</w:t>
      </w:r>
      <w:r>
        <w:t></w:t>
      </w:r>
      <w:r>
        <w:rPr>
          <w:rFonts w:hint="eastAsia"/>
        </w:rPr>
        <w:t>злочинності</w:t>
      </w:r>
      <w:r>
        <w:t></w:t>
      </w:r>
      <w:r>
        <w:rPr>
          <w:rFonts w:hint="eastAsia"/>
        </w:rPr>
        <w:t>у</w:t>
      </w:r>
      <w:r>
        <w:t></w:t>
      </w:r>
      <w:r>
        <w:rPr>
          <w:rFonts w:hint="eastAsia"/>
        </w:rPr>
        <w:t>радянську</w:t>
      </w:r>
    </w:p>
    <w:p w:rsidR="000D1498" w:rsidRDefault="000D1498" w:rsidP="000D1498">
      <w:r>
        <w:rPr>
          <w:rFonts w:hint="eastAsia"/>
        </w:rPr>
        <w:t>українську</w:t>
      </w:r>
      <w:r>
        <w:t></w:t>
      </w:r>
      <w:r>
        <w:rPr>
          <w:rFonts w:hint="eastAsia"/>
        </w:rPr>
        <w:t>професійну</w:t>
      </w:r>
      <w:r>
        <w:t></w:t>
      </w:r>
      <w:r>
        <w:rPr>
          <w:rFonts w:hint="eastAsia"/>
        </w:rPr>
        <w:t>злочинність</w:t>
      </w:r>
      <w:r>
        <w:t></w:t>
      </w:r>
      <w:r>
        <w:t></w:t>
      </w:r>
      <w:r>
        <w:t></w:t>
      </w:r>
      <w:r>
        <w:t></w:t>
      </w:r>
      <w:r>
        <w:t></w:t>
      </w:r>
      <w:r>
        <w:rPr>
          <w:rFonts w:hint="eastAsia"/>
        </w:rPr>
        <w:t>становлення</w:t>
      </w:r>
      <w:r>
        <w:t></w:t>
      </w:r>
      <w:r>
        <w:rPr>
          <w:rFonts w:hint="eastAsia"/>
        </w:rPr>
        <w:t>радянської</w:t>
      </w:r>
      <w:r>
        <w:t></w:t>
      </w:r>
      <w:r>
        <w:rPr>
          <w:rFonts w:hint="eastAsia"/>
        </w:rPr>
        <w:t>української</w:t>
      </w:r>
    </w:p>
    <w:p w:rsidR="000D1498" w:rsidRDefault="000D1498" w:rsidP="000D1498">
      <w:r>
        <w:rPr>
          <w:rFonts w:hint="eastAsia"/>
        </w:rPr>
        <w:t>професійної</w:t>
      </w:r>
      <w:r>
        <w:t></w:t>
      </w:r>
      <w:r>
        <w:rPr>
          <w:rFonts w:hint="eastAsia"/>
        </w:rPr>
        <w:t>злочинності</w:t>
      </w:r>
      <w:r>
        <w:t></w:t>
      </w:r>
      <w:r>
        <w:rPr>
          <w:rFonts w:hint="eastAsia"/>
        </w:rPr>
        <w:t>у</w:t>
      </w:r>
      <w:r>
        <w:t></w:t>
      </w:r>
      <w:r>
        <w:rPr>
          <w:rFonts w:hint="eastAsia"/>
        </w:rPr>
        <w:t>воєнній</w:t>
      </w:r>
      <w:r>
        <w:t></w:t>
      </w:r>
      <w:r>
        <w:rPr>
          <w:rFonts w:hint="eastAsia"/>
        </w:rPr>
        <w:t>і</w:t>
      </w:r>
      <w:r>
        <w:t></w:t>
      </w:r>
      <w:r>
        <w:rPr>
          <w:rFonts w:hint="eastAsia"/>
        </w:rPr>
        <w:t>післявоєнній</w:t>
      </w:r>
      <w:r>
        <w:t></w:t>
      </w:r>
      <w:r>
        <w:rPr>
          <w:rFonts w:hint="eastAsia"/>
        </w:rPr>
        <w:t>України</w:t>
      </w:r>
      <w:r>
        <w:t></w:t>
      </w:r>
      <w:r>
        <w:rPr>
          <w:rFonts w:hint="eastAsia"/>
        </w:rPr>
        <w:t>та</w:t>
      </w:r>
      <w:r>
        <w:t></w:t>
      </w:r>
      <w:r>
        <w:rPr>
          <w:rFonts w:hint="eastAsia"/>
        </w:rPr>
        <w:t>період</w:t>
      </w:r>
    </w:p>
    <w:p w:rsidR="000D1498" w:rsidRDefault="000D1498" w:rsidP="000D1498">
      <w:r>
        <w:rPr>
          <w:rFonts w:hint="eastAsia"/>
        </w:rPr>
        <w:t>внутрішньо</w:t>
      </w:r>
      <w:r>
        <w:t></w:t>
      </w:r>
      <w:r>
        <w:rPr>
          <w:rFonts w:hint="eastAsia"/>
        </w:rPr>
        <w:t>злочинної</w:t>
      </w:r>
      <w:r>
        <w:t></w:t>
      </w:r>
      <w:r>
        <w:rPr>
          <w:rFonts w:hint="eastAsia"/>
        </w:rPr>
        <w:t>війни</w:t>
      </w:r>
      <w:r>
        <w:t></w:t>
      </w:r>
      <w:r>
        <w:rPr>
          <w:rFonts w:hint="eastAsia"/>
        </w:rPr>
        <w:t>за</w:t>
      </w:r>
      <w:r>
        <w:t></w:t>
      </w:r>
      <w:r>
        <w:rPr>
          <w:rFonts w:hint="eastAsia"/>
        </w:rPr>
        <w:t>сфери</w:t>
      </w:r>
      <w:r>
        <w:t></w:t>
      </w:r>
      <w:r>
        <w:rPr>
          <w:rFonts w:hint="eastAsia"/>
        </w:rPr>
        <w:t>впливу</w:t>
      </w:r>
      <w:r>
        <w:t></w:t>
      </w:r>
      <w:r>
        <w:t></w:t>
      </w:r>
      <w:r>
        <w:t></w:t>
      </w:r>
      <w:r>
        <w:t></w:t>
      </w:r>
      <w:r>
        <w:t></w:t>
      </w:r>
      <w:r>
        <w:rPr>
          <w:rFonts w:hint="eastAsia"/>
        </w:rPr>
        <w:t>етап</w:t>
      </w:r>
      <w:r>
        <w:t></w:t>
      </w:r>
      <w:r>
        <w:t></w:t>
      </w:r>
      <w:r>
        <w:rPr>
          <w:rFonts w:hint="eastAsia"/>
        </w:rPr>
        <w:t>перемоги</w:t>
      </w:r>
      <w:r>
        <w:t></w:t>
      </w:r>
      <w:r>
        <w:rPr>
          <w:rFonts w:hint="eastAsia"/>
        </w:rPr>
        <w:t>держави</w:t>
      </w:r>
      <w:r>
        <w:t></w:t>
      </w:r>
      <w:r>
        <w:rPr>
          <w:rFonts w:hint="eastAsia"/>
        </w:rPr>
        <w:t>над</w:t>
      </w:r>
    </w:p>
    <w:p w:rsidR="000D1498" w:rsidRDefault="000D1498" w:rsidP="000D1498">
      <w:r>
        <w:rPr>
          <w:rFonts w:hint="eastAsia"/>
        </w:rPr>
        <w:t>злочинним</w:t>
      </w:r>
      <w:r>
        <w:t></w:t>
      </w:r>
      <w:r>
        <w:rPr>
          <w:rFonts w:hint="eastAsia"/>
        </w:rPr>
        <w:t>світом</w:t>
      </w:r>
      <w:r>
        <w:t></w:t>
      </w:r>
      <w:r>
        <w:rPr>
          <w:rFonts w:hint="eastAsia"/>
        </w:rPr>
        <w:t>та</w:t>
      </w:r>
      <w:r>
        <w:t></w:t>
      </w:r>
      <w:r>
        <w:rPr>
          <w:rFonts w:hint="eastAsia"/>
        </w:rPr>
        <w:t>викорінення</w:t>
      </w:r>
      <w:r>
        <w:t></w:t>
      </w:r>
      <w:r>
        <w:rPr>
          <w:rFonts w:hint="eastAsia"/>
        </w:rPr>
        <w:t>професійної</w:t>
      </w:r>
      <w:r>
        <w:t></w:t>
      </w:r>
      <w:r>
        <w:rPr>
          <w:rFonts w:hint="eastAsia"/>
        </w:rPr>
        <w:t>злочинності</w:t>
      </w:r>
      <w:r>
        <w:t></w:t>
      </w:r>
      <w:r>
        <w:rPr>
          <w:rFonts w:hint="eastAsia"/>
        </w:rPr>
        <w:t>в</w:t>
      </w:r>
      <w:r>
        <w:t></w:t>
      </w:r>
      <w:r>
        <w:rPr>
          <w:rFonts w:hint="eastAsia"/>
        </w:rPr>
        <w:t>СРСР</w:t>
      </w:r>
      <w:r>
        <w:t></w:t>
      </w:r>
      <w:r>
        <w:t></w:t>
      </w:r>
      <w:r>
        <w:t></w:t>
      </w:r>
      <w:r>
        <w:rPr>
          <w:rFonts w:hint="eastAsia"/>
        </w:rPr>
        <w:t>на</w:t>
      </w:r>
    </w:p>
    <w:p w:rsidR="000D1498" w:rsidRDefault="000D1498" w:rsidP="000D1498">
      <w:r>
        <w:rPr>
          <w:rFonts w:hint="eastAsia"/>
        </w:rPr>
        <w:t>якому</w:t>
      </w:r>
      <w:r>
        <w:t></w:t>
      </w:r>
      <w:r>
        <w:rPr>
          <w:rFonts w:hint="eastAsia"/>
        </w:rPr>
        <w:t>вся</w:t>
      </w:r>
      <w:r>
        <w:t></w:t>
      </w:r>
      <w:r>
        <w:rPr>
          <w:rFonts w:hint="eastAsia"/>
        </w:rPr>
        <w:t>професійна</w:t>
      </w:r>
      <w:r>
        <w:t></w:t>
      </w:r>
      <w:r>
        <w:rPr>
          <w:rFonts w:hint="eastAsia"/>
        </w:rPr>
        <w:t>злочинна</w:t>
      </w:r>
      <w:r>
        <w:t></w:t>
      </w:r>
      <w:r>
        <w:rPr>
          <w:rFonts w:hint="eastAsia"/>
        </w:rPr>
        <w:t>діяльність</w:t>
      </w:r>
      <w:r>
        <w:t></w:t>
      </w:r>
      <w:r>
        <w:rPr>
          <w:rFonts w:hint="eastAsia"/>
        </w:rPr>
        <w:t>була</w:t>
      </w:r>
      <w:r>
        <w:t></w:t>
      </w:r>
      <w:r>
        <w:rPr>
          <w:rFonts w:hint="eastAsia"/>
        </w:rPr>
        <w:t>проголошена</w:t>
      </w:r>
      <w:r>
        <w:t></w:t>
      </w:r>
      <w:r>
        <w:rPr>
          <w:rFonts w:hint="eastAsia"/>
        </w:rPr>
        <w:t>викоріненою</w:t>
      </w:r>
      <w:r>
        <w:t></w:t>
      </w:r>
    </w:p>
    <w:p w:rsidR="000D1498" w:rsidRDefault="000D1498" w:rsidP="000D1498">
      <w:r>
        <w:rPr>
          <w:rFonts w:hint="eastAsia"/>
        </w:rPr>
        <w:t>насправді</w:t>
      </w:r>
      <w:r>
        <w:t></w:t>
      </w:r>
      <w:r>
        <w:rPr>
          <w:rFonts w:hint="eastAsia"/>
        </w:rPr>
        <w:t>ж</w:t>
      </w:r>
      <w:r>
        <w:t></w:t>
      </w:r>
      <w:r>
        <w:rPr>
          <w:rFonts w:hint="eastAsia"/>
        </w:rPr>
        <w:t>активно</w:t>
      </w:r>
      <w:r>
        <w:t></w:t>
      </w:r>
      <w:r>
        <w:rPr>
          <w:rFonts w:hint="eastAsia"/>
        </w:rPr>
        <w:t>розвивалася</w:t>
      </w:r>
      <w:r>
        <w:t></w:t>
      </w:r>
      <w:r>
        <w:t></w:t>
      </w:r>
      <w:r>
        <w:rPr>
          <w:rFonts w:hint="eastAsia"/>
        </w:rPr>
        <w:t>не</w:t>
      </w:r>
      <w:r>
        <w:t></w:t>
      </w:r>
      <w:r>
        <w:rPr>
          <w:rFonts w:hint="eastAsia"/>
        </w:rPr>
        <w:t>маючи</w:t>
      </w:r>
      <w:r>
        <w:t></w:t>
      </w:r>
      <w:r>
        <w:rPr>
          <w:rFonts w:hint="eastAsia"/>
        </w:rPr>
        <w:t>ніякого</w:t>
      </w:r>
      <w:r>
        <w:t></w:t>
      </w:r>
      <w:r>
        <w:rPr>
          <w:rFonts w:hint="eastAsia"/>
        </w:rPr>
        <w:t>державного</w:t>
      </w:r>
      <w:r>
        <w:t></w:t>
      </w:r>
      <w:r>
        <w:rPr>
          <w:rFonts w:hint="eastAsia"/>
        </w:rPr>
        <w:t>опору</w:t>
      </w:r>
      <w:r>
        <w:t></w:t>
      </w:r>
      <w:r>
        <w:rPr>
          <w:rFonts w:hint="eastAsia"/>
        </w:rPr>
        <w:t>та</w:t>
      </w:r>
    </w:p>
    <w:p w:rsidR="000D1498" w:rsidRDefault="000D1498" w:rsidP="000D1498">
      <w:r>
        <w:rPr>
          <w:rFonts w:hint="eastAsia"/>
        </w:rPr>
        <w:t>протистояння</w:t>
      </w:r>
      <w:r>
        <w:t></w:t>
      </w:r>
      <w:r>
        <w:rPr>
          <w:rFonts w:hint="eastAsia"/>
        </w:rPr>
        <w:t>через</w:t>
      </w:r>
      <w:r>
        <w:t></w:t>
      </w:r>
      <w:r>
        <w:t></w:t>
      </w:r>
      <w:r>
        <w:rPr>
          <w:rFonts w:hint="eastAsia"/>
        </w:rPr>
        <w:t>відсутність</w:t>
      </w:r>
      <w:r>
        <w:t></w:t>
      </w:r>
      <w:r>
        <w:rPr>
          <w:rFonts w:hint="eastAsia"/>
        </w:rPr>
        <w:t>необхідності</w:t>
      </w:r>
      <w:r>
        <w:t></w:t>
      </w:r>
      <w:r>
        <w:rPr>
          <w:rFonts w:hint="eastAsia"/>
        </w:rPr>
        <w:t>в</w:t>
      </w:r>
      <w:r>
        <w:t></w:t>
      </w:r>
      <w:r>
        <w:rPr>
          <w:rFonts w:hint="eastAsia"/>
        </w:rPr>
        <w:t>останньому</w:t>
      </w:r>
      <w:r>
        <w:t></w:t>
      </w:r>
      <w:r>
        <w:t></w:t>
      </w:r>
      <w:r>
        <w:t></w:t>
      </w:r>
      <w:r>
        <w:t></w:t>
      </w:r>
      <w:r>
        <w:t></w:t>
      </w:r>
      <w:r>
        <w:t></w:t>
      </w:r>
      <w:r>
        <w:rPr>
          <w:rFonts w:hint="eastAsia"/>
        </w:rPr>
        <w:t>етап</w:t>
      </w:r>
      <w:r>
        <w:t></w:t>
      </w:r>
    </w:p>
    <w:p w:rsidR="000D1498" w:rsidRDefault="000D1498" w:rsidP="000D1498">
      <w:r>
        <w:t></w:t>
      </w:r>
      <w:r>
        <w:t></w:t>
      </w:r>
      <w:r>
        <w:t></w:t>
      </w:r>
    </w:p>
    <w:p w:rsidR="000D1498" w:rsidRDefault="000D1498" w:rsidP="000D1498">
      <w:r>
        <w:rPr>
          <w:rFonts w:hint="eastAsia"/>
        </w:rPr>
        <w:t>боротьби</w:t>
      </w:r>
      <w:r>
        <w:t></w:t>
      </w:r>
      <w:r>
        <w:rPr>
          <w:rFonts w:hint="eastAsia"/>
        </w:rPr>
        <w:t>за</w:t>
      </w:r>
      <w:r>
        <w:t></w:t>
      </w:r>
      <w:r>
        <w:rPr>
          <w:rFonts w:hint="eastAsia"/>
        </w:rPr>
        <w:t>сфери</w:t>
      </w:r>
      <w:r>
        <w:t></w:t>
      </w:r>
      <w:r>
        <w:rPr>
          <w:rFonts w:hint="eastAsia"/>
        </w:rPr>
        <w:t>впливу</w:t>
      </w:r>
      <w:r>
        <w:t></w:t>
      </w:r>
      <w:r>
        <w:rPr>
          <w:rFonts w:hint="eastAsia"/>
        </w:rPr>
        <w:t>після</w:t>
      </w:r>
      <w:r>
        <w:t></w:t>
      </w:r>
      <w:r>
        <w:rPr>
          <w:rFonts w:hint="eastAsia"/>
        </w:rPr>
        <w:t>розпаду</w:t>
      </w:r>
      <w:r>
        <w:t></w:t>
      </w:r>
      <w:r>
        <w:rPr>
          <w:rFonts w:hint="eastAsia"/>
        </w:rPr>
        <w:t>колишнього</w:t>
      </w:r>
      <w:r>
        <w:t></w:t>
      </w:r>
      <w:r>
        <w:rPr>
          <w:rFonts w:hint="eastAsia"/>
        </w:rPr>
        <w:t>СРСР</w:t>
      </w:r>
      <w:r>
        <w:t></w:t>
      </w:r>
      <w:r>
        <w:t></w:t>
      </w:r>
      <w:r>
        <w:rPr>
          <w:rFonts w:hint="eastAsia"/>
        </w:rPr>
        <w:t>що</w:t>
      </w:r>
      <w:r>
        <w:t></w:t>
      </w:r>
      <w:r>
        <w:rPr>
          <w:rFonts w:hint="eastAsia"/>
        </w:rPr>
        <w:t>сприяло</w:t>
      </w:r>
    </w:p>
    <w:p w:rsidR="000D1498" w:rsidRDefault="000D1498" w:rsidP="000D1498">
      <w:r>
        <w:rPr>
          <w:rFonts w:hint="eastAsia"/>
        </w:rPr>
        <w:t>становленню</w:t>
      </w:r>
      <w:r>
        <w:t></w:t>
      </w:r>
      <w:r>
        <w:rPr>
          <w:rFonts w:hint="eastAsia"/>
        </w:rPr>
        <w:t>та</w:t>
      </w:r>
      <w:r>
        <w:t></w:t>
      </w:r>
      <w:r>
        <w:rPr>
          <w:rFonts w:hint="eastAsia"/>
        </w:rPr>
        <w:t>виділенню</w:t>
      </w:r>
      <w:r>
        <w:t></w:t>
      </w:r>
      <w:r>
        <w:rPr>
          <w:rFonts w:hint="eastAsia"/>
        </w:rPr>
        <w:t>специфічних</w:t>
      </w:r>
      <w:r>
        <w:t></w:t>
      </w:r>
      <w:r>
        <w:rPr>
          <w:rFonts w:hint="eastAsia"/>
        </w:rPr>
        <w:t>рис</w:t>
      </w:r>
      <w:r>
        <w:t></w:t>
      </w:r>
      <w:r>
        <w:rPr>
          <w:rFonts w:hint="eastAsia"/>
        </w:rPr>
        <w:t>та</w:t>
      </w:r>
      <w:r>
        <w:t></w:t>
      </w:r>
      <w:r>
        <w:rPr>
          <w:rFonts w:hint="eastAsia"/>
        </w:rPr>
        <w:t>особливостей</w:t>
      </w:r>
      <w:r>
        <w:t></w:t>
      </w:r>
      <w:r>
        <w:rPr>
          <w:rFonts w:hint="eastAsia"/>
        </w:rPr>
        <w:t>української</w:t>
      </w:r>
    </w:p>
    <w:p w:rsidR="000D1498" w:rsidRDefault="000D1498" w:rsidP="000D1498">
      <w:r>
        <w:rPr>
          <w:rFonts w:hint="eastAsia"/>
        </w:rPr>
        <w:t>професійної</w:t>
      </w:r>
      <w:r>
        <w:t></w:t>
      </w:r>
      <w:r>
        <w:rPr>
          <w:rFonts w:hint="eastAsia"/>
        </w:rPr>
        <w:t>злочинності</w:t>
      </w:r>
      <w:r>
        <w:t></w:t>
      </w:r>
      <w:r>
        <w:t></w:t>
      </w:r>
      <w:r>
        <w:t></w:t>
      </w:r>
      <w:r>
        <w:t></w:t>
      </w:r>
      <w:r>
        <w:t></w:t>
      </w:r>
      <w:r>
        <w:rPr>
          <w:rFonts w:hint="eastAsia"/>
        </w:rPr>
        <w:t>сучасний</w:t>
      </w:r>
      <w:r>
        <w:t></w:t>
      </w:r>
      <w:r>
        <w:rPr>
          <w:rFonts w:hint="eastAsia"/>
        </w:rPr>
        <w:t>етап</w:t>
      </w:r>
      <w:r>
        <w:t></w:t>
      </w:r>
      <w:r>
        <w:rPr>
          <w:rFonts w:hint="eastAsia"/>
        </w:rPr>
        <w:t>української</w:t>
      </w:r>
      <w:r>
        <w:t></w:t>
      </w:r>
      <w:r>
        <w:rPr>
          <w:rFonts w:hint="eastAsia"/>
        </w:rPr>
        <w:t>професійної</w:t>
      </w:r>
    </w:p>
    <w:p w:rsidR="000D1498" w:rsidRDefault="000D1498" w:rsidP="000D1498">
      <w:r>
        <w:rPr>
          <w:rFonts w:hint="eastAsia"/>
        </w:rPr>
        <w:t>злочинності</w:t>
      </w:r>
      <w:r>
        <w:t></w:t>
      </w:r>
      <w:r>
        <w:t></w:t>
      </w:r>
      <w:r>
        <w:rPr>
          <w:rFonts w:hint="eastAsia"/>
        </w:rPr>
        <w:t>який</w:t>
      </w:r>
      <w:r>
        <w:t></w:t>
      </w:r>
      <w:r>
        <w:rPr>
          <w:rFonts w:hint="eastAsia"/>
        </w:rPr>
        <w:t>характеризується</w:t>
      </w:r>
      <w:r>
        <w:t></w:t>
      </w:r>
      <w:r>
        <w:rPr>
          <w:rFonts w:hint="eastAsia"/>
        </w:rPr>
        <w:t>неоднорідністю</w:t>
      </w:r>
      <w:r>
        <w:t></w:t>
      </w:r>
      <w:r>
        <w:rPr>
          <w:rFonts w:hint="eastAsia"/>
        </w:rPr>
        <w:t>професійних</w:t>
      </w:r>
      <w:r>
        <w:t></w:t>
      </w:r>
      <w:r>
        <w:rPr>
          <w:rFonts w:hint="eastAsia"/>
        </w:rPr>
        <w:t>злочинних</w:t>
      </w:r>
    </w:p>
    <w:p w:rsidR="000D1498" w:rsidRDefault="000D1498" w:rsidP="000D1498">
      <w:r>
        <w:rPr>
          <w:rFonts w:hint="eastAsia"/>
        </w:rPr>
        <w:t>ролей</w:t>
      </w:r>
      <w:r>
        <w:t></w:t>
      </w:r>
      <w:r>
        <w:t></w:t>
      </w:r>
      <w:r>
        <w:rPr>
          <w:rFonts w:hint="eastAsia"/>
        </w:rPr>
        <w:t>виокремленням</w:t>
      </w:r>
      <w:r>
        <w:t></w:t>
      </w:r>
      <w:r>
        <w:rPr>
          <w:rFonts w:hint="eastAsia"/>
        </w:rPr>
        <w:t>та</w:t>
      </w:r>
      <w:r>
        <w:t></w:t>
      </w:r>
      <w:r>
        <w:rPr>
          <w:rFonts w:hint="eastAsia"/>
        </w:rPr>
        <w:t>появою</w:t>
      </w:r>
      <w:r>
        <w:t></w:t>
      </w:r>
      <w:r>
        <w:rPr>
          <w:rFonts w:hint="eastAsia"/>
        </w:rPr>
        <w:t>нових</w:t>
      </w:r>
      <w:r>
        <w:t></w:t>
      </w:r>
      <w:r>
        <w:rPr>
          <w:rFonts w:hint="eastAsia"/>
        </w:rPr>
        <w:t>професійних</w:t>
      </w:r>
      <w:r>
        <w:t></w:t>
      </w:r>
      <w:r>
        <w:rPr>
          <w:rFonts w:hint="eastAsia"/>
        </w:rPr>
        <w:t>спеціалізацій</w:t>
      </w:r>
      <w:r>
        <w:t></w:t>
      </w:r>
    </w:p>
    <w:p w:rsidR="000D1498" w:rsidRDefault="000D1498" w:rsidP="000D1498">
      <w:r>
        <w:rPr>
          <w:rFonts w:hint="eastAsia"/>
        </w:rPr>
        <w:t>посиленням</w:t>
      </w:r>
      <w:r>
        <w:t></w:t>
      </w:r>
      <w:r>
        <w:rPr>
          <w:rFonts w:hint="eastAsia"/>
        </w:rPr>
        <w:t>професійної</w:t>
      </w:r>
      <w:r>
        <w:t></w:t>
      </w:r>
      <w:r>
        <w:rPr>
          <w:rFonts w:hint="eastAsia"/>
        </w:rPr>
        <w:t>злочинності</w:t>
      </w:r>
      <w:r>
        <w:t></w:t>
      </w:r>
      <w:r>
        <w:rPr>
          <w:rFonts w:hint="eastAsia"/>
        </w:rPr>
        <w:t>через</w:t>
      </w:r>
      <w:r>
        <w:t></w:t>
      </w:r>
      <w:r>
        <w:rPr>
          <w:rFonts w:hint="eastAsia"/>
        </w:rPr>
        <w:t>значну</w:t>
      </w:r>
      <w:r>
        <w:t></w:t>
      </w:r>
      <w:r>
        <w:rPr>
          <w:rFonts w:hint="eastAsia"/>
        </w:rPr>
        <w:t>популяризацію</w:t>
      </w:r>
      <w:r>
        <w:t></w:t>
      </w:r>
      <w:r>
        <w:t></w:t>
      </w:r>
      <w:r>
        <w:rPr>
          <w:rFonts w:hint="eastAsia"/>
        </w:rPr>
        <w:t>легкого</w:t>
      </w:r>
      <w:r>
        <w:t></w:t>
      </w:r>
    </w:p>
    <w:p w:rsidR="000D1498" w:rsidRDefault="000D1498" w:rsidP="000D1498">
      <w:r>
        <w:rPr>
          <w:rFonts w:hint="eastAsia"/>
        </w:rPr>
        <w:t>стилю</w:t>
      </w:r>
      <w:r>
        <w:t></w:t>
      </w:r>
      <w:r>
        <w:rPr>
          <w:rFonts w:hint="eastAsia"/>
        </w:rPr>
        <w:t>життя</w:t>
      </w:r>
      <w:r>
        <w:t></w:t>
      </w:r>
      <w:r>
        <w:rPr>
          <w:rFonts w:hint="eastAsia"/>
        </w:rPr>
        <w:t>та</w:t>
      </w:r>
      <w:r>
        <w:t></w:t>
      </w:r>
      <w:r>
        <w:rPr>
          <w:rFonts w:hint="eastAsia"/>
        </w:rPr>
        <w:t>уведення</w:t>
      </w:r>
      <w:r>
        <w:t></w:t>
      </w:r>
      <w:r>
        <w:rPr>
          <w:rFonts w:hint="eastAsia"/>
        </w:rPr>
        <w:t>в</w:t>
      </w:r>
      <w:r>
        <w:t></w:t>
      </w:r>
      <w:r>
        <w:t></w:t>
      </w:r>
      <w:r>
        <w:rPr>
          <w:rFonts w:hint="eastAsia"/>
        </w:rPr>
        <w:t>моду</w:t>
      </w:r>
      <w:r>
        <w:t></w:t>
      </w:r>
      <w:r>
        <w:t></w:t>
      </w:r>
      <w:r>
        <w:rPr>
          <w:rFonts w:hint="eastAsia"/>
        </w:rPr>
        <w:t>злочинних</w:t>
      </w:r>
      <w:r>
        <w:t></w:t>
      </w:r>
      <w:r>
        <w:rPr>
          <w:rFonts w:hint="eastAsia"/>
        </w:rPr>
        <w:t>нахилів</w:t>
      </w:r>
      <w:r>
        <w:t></w:t>
      </w:r>
    </w:p>
    <w:p w:rsidR="000D1498" w:rsidRDefault="000D1498" w:rsidP="000D1498">
      <w:r>
        <w:t></w:t>
      </w:r>
      <w:r>
        <w:t></w:t>
      </w:r>
      <w:r>
        <w:t></w:t>
      </w:r>
      <w:r>
        <w:rPr>
          <w:rFonts w:hint="eastAsia"/>
        </w:rPr>
        <w:t>Під</w:t>
      </w:r>
      <w:r>
        <w:t></w:t>
      </w:r>
      <w:r>
        <w:rPr>
          <w:rFonts w:hint="eastAsia"/>
        </w:rPr>
        <w:t>поняттям</w:t>
      </w:r>
      <w:r>
        <w:t></w:t>
      </w:r>
      <w:r>
        <w:t></w:t>
      </w:r>
      <w:r>
        <w:rPr>
          <w:rFonts w:hint="eastAsia"/>
        </w:rPr>
        <w:t>професійна</w:t>
      </w:r>
      <w:r>
        <w:t></w:t>
      </w:r>
      <w:r>
        <w:rPr>
          <w:rFonts w:hint="eastAsia"/>
        </w:rPr>
        <w:t>злочинність</w:t>
      </w:r>
      <w:r>
        <w:t></w:t>
      </w:r>
      <w:r>
        <w:t></w:t>
      </w:r>
      <w:r>
        <w:rPr>
          <w:rFonts w:hint="eastAsia"/>
        </w:rPr>
        <w:t>слід</w:t>
      </w:r>
      <w:r>
        <w:t></w:t>
      </w:r>
      <w:r>
        <w:rPr>
          <w:rFonts w:hint="eastAsia"/>
        </w:rPr>
        <w:t>розуміти</w:t>
      </w:r>
      <w:r>
        <w:t></w:t>
      </w:r>
      <w:r>
        <w:rPr>
          <w:rFonts w:hint="eastAsia"/>
        </w:rPr>
        <w:t>відносно</w:t>
      </w:r>
    </w:p>
    <w:p w:rsidR="000D1498" w:rsidRDefault="000D1498" w:rsidP="000D1498">
      <w:r>
        <w:rPr>
          <w:rFonts w:hint="eastAsia"/>
        </w:rPr>
        <w:t>самостійний</w:t>
      </w:r>
      <w:r>
        <w:t></w:t>
      </w:r>
      <w:r>
        <w:rPr>
          <w:rFonts w:hint="eastAsia"/>
        </w:rPr>
        <w:t>вид</w:t>
      </w:r>
      <w:r>
        <w:t></w:t>
      </w:r>
      <w:r>
        <w:rPr>
          <w:rFonts w:hint="eastAsia"/>
        </w:rPr>
        <w:t>злочинної</w:t>
      </w:r>
      <w:r>
        <w:t></w:t>
      </w:r>
      <w:r>
        <w:rPr>
          <w:rFonts w:hint="eastAsia"/>
        </w:rPr>
        <w:t>діяльності</w:t>
      </w:r>
      <w:r>
        <w:t></w:t>
      </w:r>
      <w:r>
        <w:t></w:t>
      </w:r>
      <w:r>
        <w:rPr>
          <w:rFonts w:hint="eastAsia"/>
        </w:rPr>
        <w:t>котрий</w:t>
      </w:r>
      <w:r>
        <w:t></w:t>
      </w:r>
      <w:r>
        <w:rPr>
          <w:rFonts w:hint="eastAsia"/>
        </w:rPr>
        <w:t>на</w:t>
      </w:r>
      <w:r>
        <w:t></w:t>
      </w:r>
      <w:r>
        <w:rPr>
          <w:rFonts w:hint="eastAsia"/>
        </w:rPr>
        <w:t>практиці</w:t>
      </w:r>
      <w:r>
        <w:t></w:t>
      </w:r>
      <w:r>
        <w:rPr>
          <w:rFonts w:hint="eastAsia"/>
        </w:rPr>
        <w:t>здійснюється</w:t>
      </w:r>
    </w:p>
    <w:p w:rsidR="000D1498" w:rsidRDefault="000D1498" w:rsidP="000D1498">
      <w:r>
        <w:rPr>
          <w:rFonts w:hint="eastAsia"/>
        </w:rPr>
        <w:t>злочинцем</w:t>
      </w:r>
      <w:r>
        <w:t></w:t>
      </w:r>
      <w:r>
        <w:t></w:t>
      </w:r>
      <w:r>
        <w:rPr>
          <w:rFonts w:hint="eastAsia"/>
        </w:rPr>
        <w:t>у</w:t>
      </w:r>
      <w:r>
        <w:t></w:t>
      </w:r>
      <w:r>
        <w:rPr>
          <w:rFonts w:hint="eastAsia"/>
        </w:rPr>
        <w:t>межах</w:t>
      </w:r>
      <w:r>
        <w:t></w:t>
      </w:r>
      <w:r>
        <w:rPr>
          <w:rFonts w:hint="eastAsia"/>
        </w:rPr>
        <w:t>його</w:t>
      </w:r>
      <w:r>
        <w:t></w:t>
      </w:r>
      <w:r>
        <w:rPr>
          <w:rFonts w:hint="eastAsia"/>
        </w:rPr>
        <w:t>незмінної</w:t>
      </w:r>
      <w:r>
        <w:t></w:t>
      </w:r>
      <w:r>
        <w:rPr>
          <w:rFonts w:hint="eastAsia"/>
        </w:rPr>
        <w:t>спеціалізації</w:t>
      </w:r>
      <w:r>
        <w:t></w:t>
      </w:r>
      <w:r>
        <w:rPr>
          <w:rFonts w:hint="eastAsia"/>
        </w:rPr>
        <w:t>та</w:t>
      </w:r>
      <w:r>
        <w:t></w:t>
      </w:r>
      <w:r>
        <w:rPr>
          <w:rFonts w:hint="eastAsia"/>
        </w:rPr>
        <w:t>зростаючої</w:t>
      </w:r>
      <w:r>
        <w:t></w:t>
      </w:r>
      <w:r>
        <w:rPr>
          <w:rFonts w:hint="eastAsia"/>
        </w:rPr>
        <w:t>злочинної</w:t>
      </w:r>
    </w:p>
    <w:p w:rsidR="000D1498" w:rsidRDefault="000D1498" w:rsidP="000D1498">
      <w:r>
        <w:rPr>
          <w:rFonts w:hint="eastAsia"/>
        </w:rPr>
        <w:t>кваліфікації</w:t>
      </w:r>
      <w:r>
        <w:t></w:t>
      </w:r>
      <w:r>
        <w:t></w:t>
      </w:r>
      <w:r>
        <w:rPr>
          <w:rFonts w:hint="eastAsia"/>
        </w:rPr>
        <w:t>будучи</w:t>
      </w:r>
      <w:r>
        <w:t></w:t>
      </w:r>
      <w:r>
        <w:rPr>
          <w:rFonts w:hint="eastAsia"/>
        </w:rPr>
        <w:t>для</w:t>
      </w:r>
      <w:r>
        <w:t></w:t>
      </w:r>
      <w:r>
        <w:rPr>
          <w:rFonts w:hint="eastAsia"/>
        </w:rPr>
        <w:t>нього</w:t>
      </w:r>
      <w:r>
        <w:t></w:t>
      </w:r>
      <w:r>
        <w:rPr>
          <w:rFonts w:hint="eastAsia"/>
        </w:rPr>
        <w:t>промислом</w:t>
      </w:r>
      <w:r>
        <w:t></w:t>
      </w:r>
      <w:r>
        <w:t></w:t>
      </w:r>
      <w:r>
        <w:rPr>
          <w:rFonts w:hint="eastAsia"/>
        </w:rPr>
        <w:t>результати</w:t>
      </w:r>
      <w:r>
        <w:t></w:t>
      </w:r>
      <w:r>
        <w:rPr>
          <w:rFonts w:hint="eastAsia"/>
        </w:rPr>
        <w:t>якого</w:t>
      </w:r>
      <w:r>
        <w:t></w:t>
      </w:r>
      <w:r>
        <w:rPr>
          <w:rFonts w:hint="eastAsia"/>
        </w:rPr>
        <w:t>є</w:t>
      </w:r>
      <w:r>
        <w:t></w:t>
      </w:r>
      <w:r>
        <w:rPr>
          <w:rFonts w:hint="eastAsia"/>
        </w:rPr>
        <w:t>основним</w:t>
      </w:r>
      <w:r>
        <w:t></w:t>
      </w:r>
      <w:r>
        <w:rPr>
          <w:rFonts w:hint="eastAsia"/>
        </w:rPr>
        <w:t>чи</w:t>
      </w:r>
    </w:p>
    <w:p w:rsidR="000D1498" w:rsidRDefault="000D1498" w:rsidP="000D1498">
      <w:r>
        <w:rPr>
          <w:rFonts w:hint="eastAsia"/>
        </w:rPr>
        <w:t>додатковим</w:t>
      </w:r>
      <w:r>
        <w:t></w:t>
      </w:r>
      <w:r>
        <w:rPr>
          <w:rFonts w:hint="eastAsia"/>
        </w:rPr>
        <w:t>джерелом</w:t>
      </w:r>
      <w:r>
        <w:t></w:t>
      </w:r>
      <w:r>
        <w:rPr>
          <w:rFonts w:hint="eastAsia"/>
        </w:rPr>
        <w:t>його</w:t>
      </w:r>
      <w:r>
        <w:t></w:t>
      </w:r>
      <w:r>
        <w:rPr>
          <w:rFonts w:hint="eastAsia"/>
        </w:rPr>
        <w:t>існування</w:t>
      </w:r>
      <w:r>
        <w:t></w:t>
      </w:r>
      <w:r>
        <w:t></w:t>
      </w:r>
      <w:r>
        <w:rPr>
          <w:rFonts w:hint="eastAsia"/>
        </w:rPr>
        <w:t>а</w:t>
      </w:r>
      <w:r>
        <w:t></w:t>
      </w:r>
      <w:r>
        <w:rPr>
          <w:rFonts w:hint="eastAsia"/>
        </w:rPr>
        <w:t>також</w:t>
      </w:r>
      <w:r>
        <w:t></w:t>
      </w:r>
      <w:r>
        <w:rPr>
          <w:rFonts w:hint="eastAsia"/>
        </w:rPr>
        <w:t>є</w:t>
      </w:r>
      <w:r>
        <w:t></w:t>
      </w:r>
      <w:r>
        <w:rPr>
          <w:rFonts w:hint="eastAsia"/>
        </w:rPr>
        <w:t>показником</w:t>
      </w:r>
      <w:r>
        <w:t></w:t>
      </w:r>
      <w:r>
        <w:t></w:t>
      </w:r>
      <w:r>
        <w:rPr>
          <w:rFonts w:hint="eastAsia"/>
        </w:rPr>
        <w:t>на</w:t>
      </w:r>
      <w:r>
        <w:t></w:t>
      </w:r>
      <w:r>
        <w:rPr>
          <w:rFonts w:hint="eastAsia"/>
        </w:rPr>
        <w:t>підставі</w:t>
      </w:r>
    </w:p>
    <w:p w:rsidR="000D1498" w:rsidRDefault="000D1498" w:rsidP="000D1498">
      <w:r>
        <w:rPr>
          <w:rFonts w:hint="eastAsia"/>
        </w:rPr>
        <w:t>якого</w:t>
      </w:r>
      <w:r>
        <w:t></w:t>
      </w:r>
      <w:r>
        <w:rPr>
          <w:rFonts w:hint="eastAsia"/>
        </w:rPr>
        <w:t>злочинець</w:t>
      </w:r>
      <w:r>
        <w:t></w:t>
      </w:r>
      <w:r>
        <w:rPr>
          <w:rFonts w:hint="eastAsia"/>
        </w:rPr>
        <w:t>прямо</w:t>
      </w:r>
      <w:r>
        <w:t></w:t>
      </w:r>
      <w:r>
        <w:rPr>
          <w:rFonts w:hint="eastAsia"/>
        </w:rPr>
        <w:t>чи</w:t>
      </w:r>
      <w:r>
        <w:t></w:t>
      </w:r>
      <w:r>
        <w:rPr>
          <w:rFonts w:hint="eastAsia"/>
        </w:rPr>
        <w:t>опосередковано</w:t>
      </w:r>
      <w:r>
        <w:t></w:t>
      </w:r>
      <w:r>
        <w:rPr>
          <w:rFonts w:hint="eastAsia"/>
        </w:rPr>
        <w:t>просувається</w:t>
      </w:r>
      <w:r>
        <w:t></w:t>
      </w:r>
      <w:r>
        <w:rPr>
          <w:rFonts w:hint="eastAsia"/>
        </w:rPr>
        <w:t>ієрархічними</w:t>
      </w:r>
    </w:p>
    <w:p w:rsidR="000D1498" w:rsidRDefault="000D1498" w:rsidP="000D1498">
      <w:r>
        <w:rPr>
          <w:rFonts w:hint="eastAsia"/>
        </w:rPr>
        <w:t>ланками</w:t>
      </w:r>
      <w:r>
        <w:t></w:t>
      </w:r>
      <w:r>
        <w:rPr>
          <w:rFonts w:hint="eastAsia"/>
        </w:rPr>
        <w:t>кримінального</w:t>
      </w:r>
      <w:r>
        <w:t></w:t>
      </w:r>
      <w:r>
        <w:rPr>
          <w:rFonts w:hint="eastAsia"/>
        </w:rPr>
        <w:t>світу</w:t>
      </w:r>
      <w:r>
        <w:t></w:t>
      </w:r>
    </w:p>
    <w:p w:rsidR="000D1498" w:rsidRDefault="000D1498" w:rsidP="000D1498">
      <w:r>
        <w:rPr>
          <w:rFonts w:hint="eastAsia"/>
        </w:rPr>
        <w:t>Професійний</w:t>
      </w:r>
      <w:r>
        <w:t></w:t>
      </w:r>
      <w:r>
        <w:rPr>
          <w:rFonts w:hint="eastAsia"/>
        </w:rPr>
        <w:t>злочинець</w:t>
      </w:r>
      <w:r>
        <w:t></w:t>
      </w:r>
      <w:r>
        <w:rPr>
          <w:rFonts w:hint="eastAsia"/>
        </w:rPr>
        <w:t>–</w:t>
      </w:r>
      <w:r>
        <w:t></w:t>
      </w:r>
      <w:r>
        <w:rPr>
          <w:rFonts w:hint="eastAsia"/>
        </w:rPr>
        <w:t>це</w:t>
      </w:r>
      <w:r>
        <w:t></w:t>
      </w:r>
      <w:r>
        <w:rPr>
          <w:rFonts w:hint="eastAsia"/>
        </w:rPr>
        <w:t>фізична</w:t>
      </w:r>
      <w:r>
        <w:t></w:t>
      </w:r>
      <w:r>
        <w:rPr>
          <w:rFonts w:hint="eastAsia"/>
        </w:rPr>
        <w:t>осудна</w:t>
      </w:r>
      <w:r>
        <w:t></w:t>
      </w:r>
      <w:r>
        <w:rPr>
          <w:rFonts w:hint="eastAsia"/>
        </w:rPr>
        <w:t>особа</w:t>
      </w:r>
      <w:r>
        <w:t></w:t>
      </w:r>
      <w:r>
        <w:t></w:t>
      </w:r>
      <w:r>
        <w:rPr>
          <w:rFonts w:hint="eastAsia"/>
        </w:rPr>
        <w:t>котра</w:t>
      </w:r>
      <w:r>
        <w:t></w:t>
      </w:r>
      <w:r>
        <w:rPr>
          <w:rFonts w:hint="eastAsia"/>
        </w:rPr>
        <w:t>сповідує</w:t>
      </w:r>
    </w:p>
    <w:p w:rsidR="000D1498" w:rsidRDefault="000D1498" w:rsidP="000D1498">
      <w:r>
        <w:rPr>
          <w:rFonts w:hint="eastAsia"/>
        </w:rPr>
        <w:t>ідеологію</w:t>
      </w:r>
      <w:r>
        <w:t></w:t>
      </w:r>
      <w:r>
        <w:rPr>
          <w:rFonts w:hint="eastAsia"/>
        </w:rPr>
        <w:t>злочинного</w:t>
      </w:r>
      <w:r>
        <w:t></w:t>
      </w:r>
      <w:r>
        <w:rPr>
          <w:rFonts w:hint="eastAsia"/>
        </w:rPr>
        <w:t>світу</w:t>
      </w:r>
      <w:r>
        <w:t></w:t>
      </w:r>
      <w:r>
        <w:t></w:t>
      </w:r>
      <w:r>
        <w:rPr>
          <w:rFonts w:hint="eastAsia"/>
        </w:rPr>
        <w:t>прямо</w:t>
      </w:r>
      <w:r>
        <w:t></w:t>
      </w:r>
      <w:r>
        <w:rPr>
          <w:rFonts w:hint="eastAsia"/>
        </w:rPr>
        <w:t>чи</w:t>
      </w:r>
      <w:r>
        <w:t></w:t>
      </w:r>
      <w:r>
        <w:rPr>
          <w:rFonts w:hint="eastAsia"/>
        </w:rPr>
        <w:t>опосередковано</w:t>
      </w:r>
      <w:r>
        <w:t></w:t>
      </w:r>
      <w:r>
        <w:rPr>
          <w:rFonts w:hint="eastAsia"/>
        </w:rPr>
        <w:t>належачи</w:t>
      </w:r>
      <w:r>
        <w:t></w:t>
      </w:r>
      <w:r>
        <w:rPr>
          <w:rFonts w:hint="eastAsia"/>
        </w:rPr>
        <w:t>до</w:t>
      </w:r>
      <w:r>
        <w:t></w:t>
      </w:r>
      <w:r>
        <w:rPr>
          <w:rFonts w:hint="eastAsia"/>
        </w:rPr>
        <w:t>нього</w:t>
      </w:r>
      <w:r>
        <w:t></w:t>
      </w:r>
      <w:r>
        <w:t></w:t>
      </w:r>
      <w:r>
        <w:rPr>
          <w:rFonts w:hint="eastAsia"/>
        </w:rPr>
        <w:t>та</w:t>
      </w:r>
    </w:p>
    <w:p w:rsidR="000D1498" w:rsidRDefault="000D1498" w:rsidP="000D1498">
      <w:r>
        <w:rPr>
          <w:rFonts w:hint="eastAsia"/>
        </w:rPr>
        <w:t>у</w:t>
      </w:r>
      <w:r>
        <w:t></w:t>
      </w:r>
      <w:r>
        <w:rPr>
          <w:rFonts w:hint="eastAsia"/>
        </w:rPr>
        <w:t>відповідній</w:t>
      </w:r>
      <w:r>
        <w:t></w:t>
      </w:r>
      <w:r>
        <w:rPr>
          <w:rFonts w:hint="eastAsia"/>
        </w:rPr>
        <w:t>мірі</w:t>
      </w:r>
      <w:r>
        <w:t></w:t>
      </w:r>
      <w:r>
        <w:rPr>
          <w:rFonts w:hint="eastAsia"/>
        </w:rPr>
        <w:t>займаючи</w:t>
      </w:r>
      <w:r>
        <w:t></w:t>
      </w:r>
      <w:r>
        <w:rPr>
          <w:rFonts w:hint="eastAsia"/>
        </w:rPr>
        <w:t>в</w:t>
      </w:r>
      <w:r>
        <w:t></w:t>
      </w:r>
      <w:r>
        <w:rPr>
          <w:rFonts w:hint="eastAsia"/>
        </w:rPr>
        <w:t>ньому</w:t>
      </w:r>
      <w:r>
        <w:t></w:t>
      </w:r>
      <w:r>
        <w:rPr>
          <w:rFonts w:hint="eastAsia"/>
        </w:rPr>
        <w:t>певну</w:t>
      </w:r>
      <w:r>
        <w:t></w:t>
      </w:r>
      <w:r>
        <w:rPr>
          <w:rFonts w:hint="eastAsia"/>
        </w:rPr>
        <w:t>ієрархічну</w:t>
      </w:r>
      <w:r>
        <w:t></w:t>
      </w:r>
      <w:r>
        <w:rPr>
          <w:rFonts w:hint="eastAsia"/>
        </w:rPr>
        <w:t>ланку</w:t>
      </w:r>
      <w:r>
        <w:t></w:t>
      </w:r>
      <w:r>
        <w:t></w:t>
      </w:r>
      <w:r>
        <w:t></w:t>
      </w:r>
      <w:r>
        <w:rPr>
          <w:rFonts w:hint="eastAsia"/>
        </w:rPr>
        <w:t>та</w:t>
      </w:r>
    </w:p>
    <w:p w:rsidR="000D1498" w:rsidRDefault="000D1498" w:rsidP="000D1498">
      <w:r>
        <w:rPr>
          <w:rFonts w:hint="eastAsia"/>
        </w:rPr>
        <w:t>систематично</w:t>
      </w:r>
      <w:r>
        <w:t></w:t>
      </w:r>
      <w:r>
        <w:rPr>
          <w:rFonts w:hint="eastAsia"/>
        </w:rPr>
        <w:t>вчиняє</w:t>
      </w:r>
      <w:r>
        <w:t></w:t>
      </w:r>
      <w:r>
        <w:rPr>
          <w:rFonts w:hint="eastAsia"/>
        </w:rPr>
        <w:t>кримінальні</w:t>
      </w:r>
      <w:r>
        <w:t></w:t>
      </w:r>
      <w:r>
        <w:rPr>
          <w:rFonts w:hint="eastAsia"/>
        </w:rPr>
        <w:t>злочини</w:t>
      </w:r>
      <w:r>
        <w:t></w:t>
      </w:r>
      <w:r>
        <w:rPr>
          <w:rFonts w:hint="eastAsia"/>
        </w:rPr>
        <w:t>в</w:t>
      </w:r>
      <w:r>
        <w:t></w:t>
      </w:r>
      <w:r>
        <w:rPr>
          <w:rFonts w:hint="eastAsia"/>
        </w:rPr>
        <w:t>межах</w:t>
      </w:r>
      <w:r>
        <w:t></w:t>
      </w:r>
      <w:r>
        <w:rPr>
          <w:rFonts w:hint="eastAsia"/>
        </w:rPr>
        <w:t>злочинної</w:t>
      </w:r>
      <w:r>
        <w:t></w:t>
      </w:r>
      <w:r>
        <w:rPr>
          <w:rFonts w:hint="eastAsia"/>
        </w:rPr>
        <w:t>спеціалізації</w:t>
      </w:r>
    </w:p>
    <w:p w:rsidR="000D1498" w:rsidRDefault="000D1498" w:rsidP="000D1498">
      <w:r>
        <w:rPr>
          <w:rFonts w:hint="eastAsia"/>
        </w:rPr>
        <w:t>самостійно</w:t>
      </w:r>
      <w:r>
        <w:t></w:t>
      </w:r>
      <w:r>
        <w:rPr>
          <w:rFonts w:hint="eastAsia"/>
        </w:rPr>
        <w:t>чи</w:t>
      </w:r>
      <w:r>
        <w:t></w:t>
      </w:r>
      <w:r>
        <w:rPr>
          <w:rFonts w:hint="eastAsia"/>
        </w:rPr>
        <w:t>в</w:t>
      </w:r>
      <w:r>
        <w:t></w:t>
      </w:r>
      <w:r>
        <w:rPr>
          <w:rFonts w:hint="eastAsia"/>
        </w:rPr>
        <w:t>якості</w:t>
      </w:r>
      <w:r>
        <w:t></w:t>
      </w:r>
      <w:r>
        <w:rPr>
          <w:rFonts w:hint="eastAsia"/>
        </w:rPr>
        <w:t>члена</w:t>
      </w:r>
      <w:r>
        <w:t></w:t>
      </w:r>
      <w:r>
        <w:rPr>
          <w:rFonts w:hint="eastAsia"/>
        </w:rPr>
        <w:t>злочинної</w:t>
      </w:r>
      <w:r>
        <w:t></w:t>
      </w:r>
      <w:r>
        <w:rPr>
          <w:rFonts w:hint="eastAsia"/>
        </w:rPr>
        <w:t>групи</w:t>
      </w:r>
      <w:r>
        <w:t></w:t>
      </w:r>
      <w:r>
        <w:rPr>
          <w:rFonts w:hint="eastAsia"/>
        </w:rPr>
        <w:t>професійних</w:t>
      </w:r>
      <w:r>
        <w:t></w:t>
      </w:r>
      <w:r>
        <w:rPr>
          <w:rFonts w:hint="eastAsia"/>
        </w:rPr>
        <w:t>злочинців</w:t>
      </w:r>
      <w:r>
        <w:t></w:t>
      </w:r>
    </w:p>
    <w:p w:rsidR="000D1498" w:rsidRDefault="000D1498" w:rsidP="000D1498">
      <w:r>
        <w:rPr>
          <w:rFonts w:hint="eastAsia"/>
        </w:rPr>
        <w:t>прибуток</w:t>
      </w:r>
      <w:r>
        <w:t></w:t>
      </w:r>
      <w:r>
        <w:rPr>
          <w:rFonts w:hint="eastAsia"/>
        </w:rPr>
        <w:t>від</w:t>
      </w:r>
      <w:r>
        <w:t></w:t>
      </w:r>
      <w:r>
        <w:rPr>
          <w:rFonts w:hint="eastAsia"/>
        </w:rPr>
        <w:t>вчинення</w:t>
      </w:r>
      <w:r>
        <w:t></w:t>
      </w:r>
      <w:r>
        <w:rPr>
          <w:rFonts w:hint="eastAsia"/>
        </w:rPr>
        <w:t>яких</w:t>
      </w:r>
      <w:r>
        <w:t></w:t>
      </w:r>
      <w:r>
        <w:rPr>
          <w:rFonts w:hint="eastAsia"/>
        </w:rPr>
        <w:t>для</w:t>
      </w:r>
      <w:r>
        <w:t></w:t>
      </w:r>
      <w:r>
        <w:rPr>
          <w:rFonts w:hint="eastAsia"/>
        </w:rPr>
        <w:t>нього</w:t>
      </w:r>
      <w:r>
        <w:t></w:t>
      </w:r>
      <w:r>
        <w:rPr>
          <w:rFonts w:hint="eastAsia"/>
        </w:rPr>
        <w:t>є</w:t>
      </w:r>
      <w:r>
        <w:t></w:t>
      </w:r>
      <w:r>
        <w:rPr>
          <w:rFonts w:hint="eastAsia"/>
        </w:rPr>
        <w:t>суттєвим</w:t>
      </w:r>
      <w:r>
        <w:t></w:t>
      </w:r>
      <w:r>
        <w:rPr>
          <w:rFonts w:hint="eastAsia"/>
        </w:rPr>
        <w:t>джерелом</w:t>
      </w:r>
      <w:r>
        <w:t></w:t>
      </w:r>
      <w:r>
        <w:rPr>
          <w:rFonts w:hint="eastAsia"/>
        </w:rPr>
        <w:t>існування</w:t>
      </w:r>
      <w:r>
        <w:t></w:t>
      </w:r>
      <w:r>
        <w:t></w:t>
      </w:r>
      <w:r>
        <w:rPr>
          <w:rFonts w:hint="eastAsia"/>
        </w:rPr>
        <w:t>дохід</w:t>
      </w:r>
    </w:p>
    <w:p w:rsidR="000D1498" w:rsidRDefault="000D1498" w:rsidP="000D1498">
      <w:r>
        <w:rPr>
          <w:rFonts w:hint="eastAsia"/>
        </w:rPr>
        <w:t>для</w:t>
      </w:r>
      <w:r>
        <w:t></w:t>
      </w:r>
      <w:r>
        <w:rPr>
          <w:rFonts w:hint="eastAsia"/>
        </w:rPr>
        <w:t>нього</w:t>
      </w:r>
      <w:r>
        <w:t></w:t>
      </w:r>
      <w:r>
        <w:rPr>
          <w:rFonts w:hint="eastAsia"/>
        </w:rPr>
        <w:t>є</w:t>
      </w:r>
      <w:r>
        <w:t></w:t>
      </w:r>
      <w:r>
        <w:rPr>
          <w:rFonts w:hint="eastAsia"/>
        </w:rPr>
        <w:t>або</w:t>
      </w:r>
      <w:r>
        <w:t></w:t>
      </w:r>
      <w:r>
        <w:rPr>
          <w:rFonts w:hint="eastAsia"/>
        </w:rPr>
        <w:t>додатковим</w:t>
      </w:r>
      <w:r>
        <w:t></w:t>
      </w:r>
      <w:r>
        <w:t></w:t>
      </w:r>
      <w:r>
        <w:rPr>
          <w:rFonts w:hint="eastAsia"/>
        </w:rPr>
        <w:t>або</w:t>
      </w:r>
      <w:r>
        <w:t></w:t>
      </w:r>
      <w:r>
        <w:rPr>
          <w:rFonts w:hint="eastAsia"/>
        </w:rPr>
        <w:t>основним</w:t>
      </w:r>
      <w:r>
        <w:t></w:t>
      </w:r>
      <w:r>
        <w:t></w:t>
      </w:r>
    </w:p>
    <w:p w:rsidR="000D1498" w:rsidRDefault="000D1498" w:rsidP="000D1498">
      <w:r>
        <w:t></w:t>
      </w:r>
      <w:r>
        <w:rPr>
          <w:rFonts w:hint="eastAsia"/>
        </w:rPr>
        <w:t>Особистість</w:t>
      </w:r>
      <w:r>
        <w:t></w:t>
      </w:r>
      <w:r>
        <w:rPr>
          <w:rFonts w:hint="eastAsia"/>
        </w:rPr>
        <w:t>професійного</w:t>
      </w:r>
      <w:r>
        <w:t></w:t>
      </w:r>
      <w:r>
        <w:rPr>
          <w:rFonts w:hint="eastAsia"/>
        </w:rPr>
        <w:t>злочинця</w:t>
      </w:r>
      <w:r>
        <w:t></w:t>
      </w:r>
      <w:r>
        <w:t></w:t>
      </w:r>
      <w:r>
        <w:rPr>
          <w:rFonts w:hint="eastAsia"/>
        </w:rPr>
        <w:t>котрий</w:t>
      </w:r>
      <w:r>
        <w:t></w:t>
      </w:r>
      <w:r>
        <w:rPr>
          <w:rFonts w:hint="eastAsia"/>
        </w:rPr>
        <w:t>відбуває</w:t>
      </w:r>
      <w:r>
        <w:t></w:t>
      </w:r>
      <w:r>
        <w:rPr>
          <w:rFonts w:hint="eastAsia"/>
        </w:rPr>
        <w:t>покарання</w:t>
      </w:r>
      <w:r>
        <w:t></w:t>
      </w:r>
      <w:r>
        <w:rPr>
          <w:rFonts w:hint="eastAsia"/>
        </w:rPr>
        <w:t>в</w:t>
      </w:r>
    </w:p>
    <w:p w:rsidR="000D1498" w:rsidRDefault="000D1498" w:rsidP="000D1498">
      <w:r>
        <w:rPr>
          <w:rFonts w:hint="eastAsia"/>
        </w:rPr>
        <w:t>місцях</w:t>
      </w:r>
      <w:r>
        <w:t></w:t>
      </w:r>
      <w:r>
        <w:rPr>
          <w:rFonts w:hint="eastAsia"/>
        </w:rPr>
        <w:t>позбавлення</w:t>
      </w:r>
      <w:r>
        <w:t></w:t>
      </w:r>
      <w:r>
        <w:rPr>
          <w:rFonts w:hint="eastAsia"/>
        </w:rPr>
        <w:t>волі</w:t>
      </w:r>
      <w:r>
        <w:t></w:t>
      </w:r>
      <w:r>
        <w:t></w:t>
      </w:r>
      <w:r>
        <w:rPr>
          <w:rFonts w:hint="eastAsia"/>
        </w:rPr>
        <w:t>–</w:t>
      </w:r>
      <w:r>
        <w:t></w:t>
      </w:r>
      <w:r>
        <w:rPr>
          <w:rFonts w:hint="eastAsia"/>
        </w:rPr>
        <w:t>це</w:t>
      </w:r>
      <w:r>
        <w:t></w:t>
      </w:r>
      <w:r>
        <w:rPr>
          <w:rFonts w:hint="eastAsia"/>
        </w:rPr>
        <w:t>соціальна</w:t>
      </w:r>
      <w:r>
        <w:t></w:t>
      </w:r>
      <w:r>
        <w:rPr>
          <w:rFonts w:hint="eastAsia"/>
        </w:rPr>
        <w:t>сутність</w:t>
      </w:r>
      <w:r>
        <w:t></w:t>
      </w:r>
      <w:r>
        <w:rPr>
          <w:rFonts w:hint="eastAsia"/>
        </w:rPr>
        <w:t>й</w:t>
      </w:r>
      <w:r>
        <w:t></w:t>
      </w:r>
      <w:r>
        <w:rPr>
          <w:rFonts w:hint="eastAsia"/>
        </w:rPr>
        <w:t>особистість</w:t>
      </w:r>
      <w:r>
        <w:t></w:t>
      </w:r>
      <w:r>
        <w:rPr>
          <w:rFonts w:hint="eastAsia"/>
        </w:rPr>
        <w:t>людини</w:t>
      </w:r>
      <w:r>
        <w:t></w:t>
      </w:r>
      <w:r>
        <w:t></w:t>
      </w:r>
      <w:r>
        <w:rPr>
          <w:rFonts w:hint="eastAsia"/>
        </w:rPr>
        <w:t>яка</w:t>
      </w:r>
    </w:p>
    <w:p w:rsidR="000D1498" w:rsidRDefault="000D1498" w:rsidP="000D1498">
      <w:r>
        <w:rPr>
          <w:rFonts w:hint="eastAsia"/>
        </w:rPr>
        <w:t>перебуває</w:t>
      </w:r>
      <w:r>
        <w:t></w:t>
      </w:r>
      <w:r>
        <w:rPr>
          <w:rFonts w:hint="eastAsia"/>
        </w:rPr>
        <w:t>у</w:t>
      </w:r>
      <w:r>
        <w:t></w:t>
      </w:r>
      <w:r>
        <w:rPr>
          <w:rFonts w:hint="eastAsia"/>
        </w:rPr>
        <w:t>місці</w:t>
      </w:r>
      <w:r>
        <w:t></w:t>
      </w:r>
      <w:r>
        <w:rPr>
          <w:rFonts w:hint="eastAsia"/>
        </w:rPr>
        <w:t>позбавлення</w:t>
      </w:r>
      <w:r>
        <w:t></w:t>
      </w:r>
      <w:r>
        <w:rPr>
          <w:rFonts w:hint="eastAsia"/>
        </w:rPr>
        <w:t>волі</w:t>
      </w:r>
      <w:r>
        <w:t></w:t>
      </w:r>
      <w:r>
        <w:rPr>
          <w:rFonts w:hint="eastAsia"/>
        </w:rPr>
        <w:t>та</w:t>
      </w:r>
      <w:r>
        <w:t></w:t>
      </w:r>
      <w:r>
        <w:rPr>
          <w:rFonts w:hint="eastAsia"/>
        </w:rPr>
        <w:t>є</w:t>
      </w:r>
      <w:r>
        <w:t></w:t>
      </w:r>
      <w:r>
        <w:rPr>
          <w:rFonts w:hint="eastAsia"/>
        </w:rPr>
        <w:t>учасником</w:t>
      </w:r>
      <w:r>
        <w:t></w:t>
      </w:r>
      <w:r>
        <w:rPr>
          <w:rFonts w:hint="eastAsia"/>
        </w:rPr>
        <w:t>злочинного</w:t>
      </w:r>
      <w:r>
        <w:t></w:t>
      </w:r>
      <w:r>
        <w:rPr>
          <w:rFonts w:hint="eastAsia"/>
        </w:rPr>
        <w:t>світу</w:t>
      </w:r>
      <w:r>
        <w:t></w:t>
      </w:r>
    </w:p>
    <w:p w:rsidR="000D1498" w:rsidRDefault="000D1498" w:rsidP="000D1498">
      <w:r>
        <w:rPr>
          <w:rFonts w:hint="eastAsia"/>
        </w:rPr>
        <w:t>займаючи</w:t>
      </w:r>
      <w:r>
        <w:t></w:t>
      </w:r>
      <w:r>
        <w:rPr>
          <w:rFonts w:hint="eastAsia"/>
        </w:rPr>
        <w:t>в</w:t>
      </w:r>
      <w:r>
        <w:t></w:t>
      </w:r>
      <w:r>
        <w:rPr>
          <w:rFonts w:hint="eastAsia"/>
        </w:rPr>
        <w:t>ньому</w:t>
      </w:r>
      <w:r>
        <w:t></w:t>
      </w:r>
      <w:r>
        <w:rPr>
          <w:rFonts w:hint="eastAsia"/>
        </w:rPr>
        <w:t>відповідне</w:t>
      </w:r>
      <w:r>
        <w:t></w:t>
      </w:r>
      <w:r>
        <w:t></w:t>
      </w:r>
      <w:r>
        <w:rPr>
          <w:rFonts w:hint="eastAsia"/>
        </w:rPr>
        <w:t>соціальне</w:t>
      </w:r>
      <w:r>
        <w:t></w:t>
      </w:r>
      <w:r>
        <w:t></w:t>
      </w:r>
      <w:r>
        <w:rPr>
          <w:rFonts w:hint="eastAsia"/>
        </w:rPr>
        <w:t>становище</w:t>
      </w:r>
      <w:r>
        <w:t></w:t>
      </w:r>
      <w:r>
        <w:t></w:t>
      </w:r>
      <w:r>
        <w:rPr>
          <w:rFonts w:hint="eastAsia"/>
        </w:rPr>
        <w:t>а</w:t>
      </w:r>
      <w:r>
        <w:t></w:t>
      </w:r>
      <w:r>
        <w:rPr>
          <w:rFonts w:hint="eastAsia"/>
        </w:rPr>
        <w:t>саме</w:t>
      </w:r>
      <w:r>
        <w:t></w:t>
      </w:r>
      <w:r>
        <w:rPr>
          <w:rFonts w:hint="eastAsia"/>
        </w:rPr>
        <w:t>людини</w:t>
      </w:r>
      <w:r>
        <w:t></w:t>
      </w:r>
      <w:r>
        <w:t></w:t>
      </w:r>
      <w:r>
        <w:rPr>
          <w:rFonts w:hint="eastAsia"/>
        </w:rPr>
        <w:t>котра</w:t>
      </w:r>
      <w:r>
        <w:t></w:t>
      </w:r>
    </w:p>
    <w:p w:rsidR="000D1498" w:rsidRDefault="000D1498" w:rsidP="000D1498">
      <w:r>
        <w:rPr>
          <w:rFonts w:hint="eastAsia"/>
        </w:rPr>
        <w:t>до</w:t>
      </w:r>
      <w:r>
        <w:t></w:t>
      </w:r>
      <w:r>
        <w:rPr>
          <w:rFonts w:hint="eastAsia"/>
        </w:rPr>
        <w:t>засудження</w:t>
      </w:r>
      <w:r>
        <w:t></w:t>
      </w:r>
      <w:r>
        <w:rPr>
          <w:rFonts w:hint="eastAsia"/>
        </w:rPr>
        <w:t>займалась</w:t>
      </w:r>
      <w:r>
        <w:t></w:t>
      </w:r>
      <w:r>
        <w:rPr>
          <w:rFonts w:hint="eastAsia"/>
        </w:rPr>
        <w:t>злочинною</w:t>
      </w:r>
      <w:r>
        <w:t></w:t>
      </w:r>
      <w:r>
        <w:rPr>
          <w:rFonts w:hint="eastAsia"/>
        </w:rPr>
        <w:t>професійною</w:t>
      </w:r>
      <w:r>
        <w:t></w:t>
      </w:r>
      <w:r>
        <w:rPr>
          <w:rFonts w:hint="eastAsia"/>
        </w:rPr>
        <w:t>діяльністю</w:t>
      </w:r>
      <w:r>
        <w:t></w:t>
      </w:r>
      <w:r>
        <w:rPr>
          <w:rFonts w:hint="eastAsia"/>
        </w:rPr>
        <w:t>за</w:t>
      </w:r>
      <w:r>
        <w:t></w:t>
      </w:r>
      <w:r>
        <w:rPr>
          <w:rFonts w:hint="eastAsia"/>
        </w:rPr>
        <w:t>яку</w:t>
      </w:r>
      <w:r>
        <w:t></w:t>
      </w:r>
      <w:r>
        <w:rPr>
          <w:rFonts w:hint="eastAsia"/>
        </w:rPr>
        <w:t>її</w:t>
      </w:r>
    </w:p>
    <w:p w:rsidR="000D1498" w:rsidRDefault="000D1498" w:rsidP="000D1498">
      <w:r>
        <w:rPr>
          <w:rFonts w:hint="eastAsia"/>
        </w:rPr>
        <w:t>позбавили</w:t>
      </w:r>
      <w:r>
        <w:t></w:t>
      </w:r>
      <w:r>
        <w:rPr>
          <w:rFonts w:hint="eastAsia"/>
        </w:rPr>
        <w:t>волі</w:t>
      </w:r>
      <w:r>
        <w:t></w:t>
      </w:r>
      <w:r>
        <w:t></w:t>
      </w:r>
      <w:r>
        <w:rPr>
          <w:rFonts w:hint="eastAsia"/>
        </w:rPr>
        <w:t>була</w:t>
      </w:r>
      <w:r>
        <w:t></w:t>
      </w:r>
      <w:r>
        <w:rPr>
          <w:rFonts w:hint="eastAsia"/>
        </w:rPr>
        <w:t>засуджена</w:t>
      </w:r>
      <w:r>
        <w:t></w:t>
      </w:r>
      <w:r>
        <w:rPr>
          <w:rFonts w:hint="eastAsia"/>
        </w:rPr>
        <w:t>до</w:t>
      </w:r>
      <w:r>
        <w:t></w:t>
      </w:r>
      <w:r>
        <w:rPr>
          <w:rFonts w:hint="eastAsia"/>
        </w:rPr>
        <w:t>позбавлення</w:t>
      </w:r>
      <w:r>
        <w:t></w:t>
      </w:r>
      <w:r>
        <w:rPr>
          <w:rFonts w:hint="eastAsia"/>
        </w:rPr>
        <w:t>волі</w:t>
      </w:r>
      <w:r>
        <w:t></w:t>
      </w:r>
      <w:r>
        <w:rPr>
          <w:rFonts w:hint="eastAsia"/>
        </w:rPr>
        <w:t>за</w:t>
      </w:r>
      <w:r>
        <w:t></w:t>
      </w:r>
      <w:r>
        <w:rPr>
          <w:rFonts w:hint="eastAsia"/>
        </w:rPr>
        <w:t>професійну</w:t>
      </w:r>
      <w:r>
        <w:t></w:t>
      </w:r>
      <w:r>
        <w:rPr>
          <w:rFonts w:hint="eastAsia"/>
        </w:rPr>
        <w:t>злочинну</w:t>
      </w:r>
    </w:p>
    <w:p w:rsidR="000D1498" w:rsidRDefault="000D1498" w:rsidP="000D1498">
      <w:r>
        <w:rPr>
          <w:rFonts w:hint="eastAsia"/>
        </w:rPr>
        <w:t>діяльність</w:t>
      </w:r>
      <w:r>
        <w:t></w:t>
      </w:r>
      <w:r>
        <w:rPr>
          <w:rFonts w:hint="eastAsia"/>
        </w:rPr>
        <w:t>й</w:t>
      </w:r>
      <w:r>
        <w:t></w:t>
      </w:r>
      <w:r>
        <w:rPr>
          <w:rFonts w:hint="eastAsia"/>
        </w:rPr>
        <w:t>яка</w:t>
      </w:r>
      <w:r>
        <w:t></w:t>
      </w:r>
      <w:r>
        <w:t></w:t>
      </w:r>
      <w:r>
        <w:rPr>
          <w:rFonts w:hint="eastAsia"/>
        </w:rPr>
        <w:t>відповідно</w:t>
      </w:r>
      <w:r>
        <w:t></w:t>
      </w:r>
      <w:r>
        <w:t></w:t>
      </w:r>
      <w:r>
        <w:rPr>
          <w:rFonts w:hint="eastAsia"/>
        </w:rPr>
        <w:t>відбуває</w:t>
      </w:r>
      <w:r>
        <w:t></w:t>
      </w:r>
      <w:r>
        <w:rPr>
          <w:rFonts w:hint="eastAsia"/>
        </w:rPr>
        <w:t>покарання</w:t>
      </w:r>
      <w:r>
        <w:t></w:t>
      </w:r>
      <w:r>
        <w:rPr>
          <w:rFonts w:hint="eastAsia"/>
        </w:rPr>
        <w:t>та</w:t>
      </w:r>
      <w:r>
        <w:t></w:t>
      </w:r>
      <w:r>
        <w:rPr>
          <w:rFonts w:hint="eastAsia"/>
        </w:rPr>
        <w:t>характеризується</w:t>
      </w:r>
    </w:p>
    <w:p w:rsidR="000D1498" w:rsidRDefault="000D1498" w:rsidP="000D1498">
      <w:r>
        <w:rPr>
          <w:rFonts w:hint="eastAsia"/>
        </w:rPr>
        <w:t>відповідним</w:t>
      </w:r>
      <w:r>
        <w:t></w:t>
      </w:r>
      <w:r>
        <w:rPr>
          <w:rFonts w:hint="eastAsia"/>
        </w:rPr>
        <w:t>ставленням</w:t>
      </w:r>
      <w:r>
        <w:t></w:t>
      </w:r>
      <w:r>
        <w:rPr>
          <w:rFonts w:hint="eastAsia"/>
        </w:rPr>
        <w:t>до</w:t>
      </w:r>
      <w:r>
        <w:t></w:t>
      </w:r>
      <w:r>
        <w:rPr>
          <w:rFonts w:hint="eastAsia"/>
        </w:rPr>
        <w:t>законної</w:t>
      </w:r>
      <w:r>
        <w:t></w:t>
      </w:r>
      <w:r>
        <w:rPr>
          <w:rFonts w:hint="eastAsia"/>
        </w:rPr>
        <w:t>дисципліни</w:t>
      </w:r>
      <w:r>
        <w:t></w:t>
      </w:r>
      <w:r>
        <w:rPr>
          <w:rFonts w:hint="eastAsia"/>
        </w:rPr>
        <w:t>в</w:t>
      </w:r>
      <w:r>
        <w:t></w:t>
      </w:r>
      <w:r>
        <w:rPr>
          <w:rFonts w:hint="eastAsia"/>
        </w:rPr>
        <w:t>місці</w:t>
      </w:r>
      <w:r>
        <w:t></w:t>
      </w:r>
      <w:r>
        <w:rPr>
          <w:rFonts w:hint="eastAsia"/>
        </w:rPr>
        <w:t>позбавлення</w:t>
      </w:r>
      <w:r>
        <w:t></w:t>
      </w:r>
      <w:r>
        <w:rPr>
          <w:rFonts w:hint="eastAsia"/>
        </w:rPr>
        <w:t>волі</w:t>
      </w:r>
      <w:r>
        <w:t></w:t>
      </w:r>
      <w:r>
        <w:rPr>
          <w:rFonts w:hint="eastAsia"/>
        </w:rPr>
        <w:t>й</w:t>
      </w:r>
    </w:p>
    <w:p w:rsidR="000D1498" w:rsidRDefault="000D1498" w:rsidP="000D1498">
      <w:r>
        <w:rPr>
          <w:rFonts w:hint="eastAsia"/>
        </w:rPr>
        <w:t>готовністю</w:t>
      </w:r>
      <w:r>
        <w:t></w:t>
      </w:r>
      <w:r>
        <w:t></w:t>
      </w:r>
      <w:r>
        <w:rPr>
          <w:rFonts w:hint="eastAsia"/>
        </w:rPr>
        <w:t>неготовністю</w:t>
      </w:r>
      <w:r>
        <w:t></w:t>
      </w:r>
      <w:r>
        <w:t></w:t>
      </w:r>
      <w:r>
        <w:rPr>
          <w:rFonts w:hint="eastAsia"/>
        </w:rPr>
        <w:t>до</w:t>
      </w:r>
      <w:r>
        <w:t></w:t>
      </w:r>
      <w:r>
        <w:rPr>
          <w:rFonts w:hint="eastAsia"/>
        </w:rPr>
        <w:t>виправлення</w:t>
      </w:r>
      <w:r>
        <w:t></w:t>
      </w:r>
      <w:r>
        <w:rPr>
          <w:rFonts w:hint="eastAsia"/>
        </w:rPr>
        <w:t>й</w:t>
      </w:r>
      <w:r>
        <w:t></w:t>
      </w:r>
      <w:r>
        <w:rPr>
          <w:rFonts w:hint="eastAsia"/>
        </w:rPr>
        <w:t>припинення</w:t>
      </w:r>
      <w:r>
        <w:t></w:t>
      </w:r>
      <w:r>
        <w:rPr>
          <w:rFonts w:hint="eastAsia"/>
        </w:rPr>
        <w:t>злочинної</w:t>
      </w:r>
      <w:r>
        <w:t></w:t>
      </w:r>
    </w:p>
    <w:p w:rsidR="000D1498" w:rsidRDefault="000D1498" w:rsidP="000D1498">
      <w:r>
        <w:t></w:t>
      </w:r>
      <w:r>
        <w:t></w:t>
      </w:r>
      <w:r>
        <w:t></w:t>
      </w:r>
    </w:p>
    <w:p w:rsidR="000D1498" w:rsidRDefault="000D1498" w:rsidP="000D1498">
      <w:r>
        <w:rPr>
          <w:rFonts w:hint="eastAsia"/>
        </w:rPr>
        <w:t>діяльності</w:t>
      </w:r>
      <w:r>
        <w:t></w:t>
      </w:r>
      <w:r>
        <w:rPr>
          <w:rFonts w:hint="eastAsia"/>
        </w:rPr>
        <w:t>після</w:t>
      </w:r>
      <w:r>
        <w:t></w:t>
      </w:r>
      <w:r>
        <w:rPr>
          <w:rFonts w:hint="eastAsia"/>
        </w:rPr>
        <w:t>відбуття</w:t>
      </w:r>
      <w:r>
        <w:t></w:t>
      </w:r>
      <w:r>
        <w:rPr>
          <w:rFonts w:hint="eastAsia"/>
        </w:rPr>
        <w:t>покарання</w:t>
      </w:r>
      <w:r>
        <w:t></w:t>
      </w:r>
      <w:r>
        <w:t></w:t>
      </w:r>
      <w:r>
        <w:rPr>
          <w:rFonts w:hint="eastAsia"/>
        </w:rPr>
        <w:t>Тому</w:t>
      </w:r>
      <w:r>
        <w:t></w:t>
      </w:r>
      <w:r>
        <w:t></w:t>
      </w:r>
      <w:r>
        <w:rPr>
          <w:rFonts w:hint="eastAsia"/>
        </w:rPr>
        <w:t>особистість</w:t>
      </w:r>
      <w:r>
        <w:t></w:t>
      </w:r>
      <w:r>
        <w:rPr>
          <w:rFonts w:hint="eastAsia"/>
        </w:rPr>
        <w:t>злочинцяпрофесіонала</w:t>
      </w:r>
      <w:r>
        <w:t></w:t>
      </w:r>
      <w:r>
        <w:rPr>
          <w:rFonts w:hint="eastAsia"/>
        </w:rPr>
        <w:t>відрізняється</w:t>
      </w:r>
      <w:r>
        <w:t></w:t>
      </w:r>
      <w:r>
        <w:rPr>
          <w:rFonts w:hint="eastAsia"/>
        </w:rPr>
        <w:t>від</w:t>
      </w:r>
      <w:r>
        <w:t></w:t>
      </w:r>
      <w:r>
        <w:rPr>
          <w:rFonts w:hint="eastAsia"/>
        </w:rPr>
        <w:t>особистості</w:t>
      </w:r>
      <w:r>
        <w:t></w:t>
      </w:r>
      <w:r>
        <w:rPr>
          <w:rFonts w:hint="eastAsia"/>
        </w:rPr>
        <w:t>злочинця</w:t>
      </w:r>
      <w:r>
        <w:t></w:t>
      </w:r>
      <w:r>
        <w:rPr>
          <w:rFonts w:hint="eastAsia"/>
        </w:rPr>
        <w:t>професіонала</w:t>
      </w:r>
      <w:r>
        <w:t></w:t>
      </w:r>
      <w:r>
        <w:t></w:t>
      </w:r>
      <w:r>
        <w:rPr>
          <w:rFonts w:hint="eastAsia"/>
        </w:rPr>
        <w:t>який</w:t>
      </w:r>
    </w:p>
    <w:p w:rsidR="000D1498" w:rsidRDefault="000D1498" w:rsidP="000D1498">
      <w:r>
        <w:rPr>
          <w:rFonts w:hint="eastAsia"/>
        </w:rPr>
        <w:t>відбуває</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r>
        <w:t></w:t>
      </w:r>
      <w:r>
        <w:rPr>
          <w:rFonts w:hint="eastAsia"/>
        </w:rPr>
        <w:t>що</w:t>
      </w:r>
      <w:r>
        <w:t></w:t>
      </w:r>
      <w:r>
        <w:rPr>
          <w:rFonts w:hint="eastAsia"/>
        </w:rPr>
        <w:t>обумовлюється</w:t>
      </w:r>
      <w:r>
        <w:t></w:t>
      </w:r>
      <w:r>
        <w:rPr>
          <w:rFonts w:hint="eastAsia"/>
        </w:rPr>
        <w:t>зміною</w:t>
      </w:r>
    </w:p>
    <w:p w:rsidR="000D1498" w:rsidRDefault="000D1498" w:rsidP="000D1498">
      <w:r>
        <w:rPr>
          <w:rFonts w:hint="eastAsia"/>
        </w:rPr>
        <w:t>середовища</w:t>
      </w:r>
      <w:r>
        <w:t></w:t>
      </w:r>
      <w:r>
        <w:rPr>
          <w:rFonts w:hint="eastAsia"/>
        </w:rPr>
        <w:t>існування</w:t>
      </w:r>
      <w:r>
        <w:t></w:t>
      </w:r>
      <w:r>
        <w:rPr>
          <w:rFonts w:hint="eastAsia"/>
        </w:rPr>
        <w:t>цього</w:t>
      </w:r>
      <w:r>
        <w:t></w:t>
      </w:r>
      <w:r>
        <w:rPr>
          <w:rFonts w:hint="eastAsia"/>
        </w:rPr>
        <w:t>злочинця</w:t>
      </w:r>
      <w:r>
        <w:t></w:t>
      </w:r>
      <w:r>
        <w:rPr>
          <w:rFonts w:hint="eastAsia"/>
        </w:rPr>
        <w:t>та</w:t>
      </w:r>
      <w:r>
        <w:t></w:t>
      </w:r>
      <w:r>
        <w:rPr>
          <w:rFonts w:hint="eastAsia"/>
        </w:rPr>
        <w:t>його</w:t>
      </w:r>
      <w:r>
        <w:t></w:t>
      </w:r>
      <w:r>
        <w:rPr>
          <w:rFonts w:hint="eastAsia"/>
        </w:rPr>
        <w:t>реакцією</w:t>
      </w:r>
      <w:r>
        <w:t></w:t>
      </w:r>
      <w:r>
        <w:rPr>
          <w:rFonts w:hint="eastAsia"/>
        </w:rPr>
        <w:t>на</w:t>
      </w:r>
      <w:r>
        <w:t></w:t>
      </w:r>
      <w:r>
        <w:rPr>
          <w:rFonts w:hint="eastAsia"/>
        </w:rPr>
        <w:t>необхідність</w:t>
      </w:r>
    </w:p>
    <w:p w:rsidR="000D1498" w:rsidRDefault="000D1498" w:rsidP="000D1498">
      <w:r>
        <w:rPr>
          <w:rFonts w:hint="eastAsia"/>
        </w:rPr>
        <w:t>виправлення</w:t>
      </w:r>
      <w:r>
        <w:t></w:t>
      </w:r>
      <w:r>
        <w:t></w:t>
      </w:r>
      <w:r>
        <w:rPr>
          <w:rFonts w:hint="eastAsia"/>
        </w:rPr>
        <w:t>перевиховання</w:t>
      </w:r>
      <w:r>
        <w:t></w:t>
      </w:r>
      <w:r>
        <w:t></w:t>
      </w:r>
      <w:r>
        <w:rPr>
          <w:rFonts w:hint="eastAsia"/>
        </w:rPr>
        <w:t>а</w:t>
      </w:r>
      <w:r>
        <w:t></w:t>
      </w:r>
      <w:r>
        <w:rPr>
          <w:rFonts w:hint="eastAsia"/>
        </w:rPr>
        <w:t>саме</w:t>
      </w:r>
      <w:r>
        <w:t></w:t>
      </w:r>
      <w:r>
        <w:t></w:t>
      </w:r>
      <w:r>
        <w:rPr>
          <w:rFonts w:hint="eastAsia"/>
        </w:rPr>
        <w:t>а</w:t>
      </w:r>
      <w:r>
        <w:t></w:t>
      </w:r>
      <w:r>
        <w:t></w:t>
      </w:r>
      <w:r>
        <w:rPr>
          <w:rFonts w:hint="eastAsia"/>
        </w:rPr>
        <w:t>якщо</w:t>
      </w:r>
      <w:r>
        <w:t></w:t>
      </w:r>
      <w:r>
        <w:rPr>
          <w:rFonts w:hint="eastAsia"/>
        </w:rPr>
        <w:t>засуджений</w:t>
      </w:r>
      <w:r>
        <w:t></w:t>
      </w:r>
      <w:r>
        <w:rPr>
          <w:rFonts w:hint="eastAsia"/>
        </w:rPr>
        <w:t>займається</w:t>
      </w:r>
    </w:p>
    <w:p w:rsidR="000D1498" w:rsidRDefault="000D1498" w:rsidP="000D1498">
      <w:r>
        <w:rPr>
          <w:rFonts w:hint="eastAsia"/>
        </w:rPr>
        <w:t>професійною</w:t>
      </w:r>
      <w:r>
        <w:t></w:t>
      </w:r>
      <w:r>
        <w:rPr>
          <w:rFonts w:hint="eastAsia"/>
        </w:rPr>
        <w:t>пенітенціарною</w:t>
      </w:r>
      <w:r>
        <w:t></w:t>
      </w:r>
      <w:r>
        <w:rPr>
          <w:rFonts w:hint="eastAsia"/>
        </w:rPr>
        <w:t>злочинністю</w:t>
      </w:r>
      <w:r>
        <w:t></w:t>
      </w:r>
      <w:r>
        <w:t></w:t>
      </w:r>
      <w:r>
        <w:rPr>
          <w:rFonts w:hint="eastAsia"/>
        </w:rPr>
        <w:t>особистість</w:t>
      </w:r>
      <w:r>
        <w:t></w:t>
      </w:r>
      <w:r>
        <w:rPr>
          <w:rFonts w:hint="eastAsia"/>
        </w:rPr>
        <w:t>злочинця</w:t>
      </w:r>
      <w:r>
        <w:t></w:t>
      </w:r>
      <w:r>
        <w:rPr>
          <w:rFonts w:hint="eastAsia"/>
        </w:rPr>
        <w:t>у</w:t>
      </w:r>
      <w:r>
        <w:t></w:t>
      </w:r>
      <w:r>
        <w:rPr>
          <w:rFonts w:hint="eastAsia"/>
        </w:rPr>
        <w:t>такому</w:t>
      </w:r>
    </w:p>
    <w:p w:rsidR="000D1498" w:rsidRDefault="000D1498" w:rsidP="000D1498">
      <w:r>
        <w:rPr>
          <w:rFonts w:hint="eastAsia"/>
        </w:rPr>
        <w:t>разі</w:t>
      </w:r>
      <w:r>
        <w:t></w:t>
      </w:r>
      <w:r>
        <w:rPr>
          <w:rFonts w:hint="eastAsia"/>
        </w:rPr>
        <w:t>відрізняється</w:t>
      </w:r>
      <w:r>
        <w:t></w:t>
      </w:r>
      <w:r>
        <w:rPr>
          <w:rFonts w:hint="eastAsia"/>
        </w:rPr>
        <w:t>від</w:t>
      </w:r>
      <w:r>
        <w:t></w:t>
      </w:r>
      <w:r>
        <w:rPr>
          <w:rFonts w:hint="eastAsia"/>
        </w:rPr>
        <w:t>особистості</w:t>
      </w:r>
      <w:r>
        <w:t></w:t>
      </w:r>
      <w:r>
        <w:rPr>
          <w:rFonts w:hint="eastAsia"/>
        </w:rPr>
        <w:t>професійного</w:t>
      </w:r>
      <w:r>
        <w:t></w:t>
      </w:r>
      <w:r>
        <w:rPr>
          <w:rFonts w:hint="eastAsia"/>
        </w:rPr>
        <w:t>злочинця</w:t>
      </w:r>
      <w:r>
        <w:t></w:t>
      </w:r>
      <w:r>
        <w:rPr>
          <w:rFonts w:hint="eastAsia"/>
        </w:rPr>
        <w:t>поза</w:t>
      </w:r>
      <w:r>
        <w:t></w:t>
      </w:r>
      <w:r>
        <w:rPr>
          <w:rFonts w:hint="eastAsia"/>
        </w:rPr>
        <w:t>межами</w:t>
      </w:r>
    </w:p>
    <w:p w:rsidR="000D1498" w:rsidRDefault="000D1498" w:rsidP="000D1498">
      <w:r>
        <w:rPr>
          <w:rFonts w:hint="eastAsia"/>
        </w:rPr>
        <w:t>установи</w:t>
      </w:r>
      <w:r>
        <w:t></w:t>
      </w:r>
      <w:r>
        <w:rPr>
          <w:rFonts w:hint="eastAsia"/>
        </w:rPr>
        <w:t>виконання</w:t>
      </w:r>
      <w:r>
        <w:t></w:t>
      </w:r>
      <w:r>
        <w:rPr>
          <w:rFonts w:hint="eastAsia"/>
        </w:rPr>
        <w:t>покарання</w:t>
      </w:r>
      <w:r>
        <w:t></w:t>
      </w:r>
      <w:r>
        <w:t></w:t>
      </w:r>
      <w:r>
        <w:rPr>
          <w:rFonts w:hint="eastAsia"/>
        </w:rPr>
        <w:t>у</w:t>
      </w:r>
      <w:r>
        <w:t></w:t>
      </w:r>
      <w:r>
        <w:rPr>
          <w:rFonts w:hint="eastAsia"/>
        </w:rPr>
        <w:t>залежності</w:t>
      </w:r>
      <w:r>
        <w:t></w:t>
      </w:r>
      <w:r>
        <w:rPr>
          <w:rFonts w:hint="eastAsia"/>
        </w:rPr>
        <w:t>від</w:t>
      </w:r>
      <w:r>
        <w:t></w:t>
      </w:r>
      <w:r>
        <w:rPr>
          <w:rFonts w:hint="eastAsia"/>
        </w:rPr>
        <w:t>міри</w:t>
      </w:r>
      <w:r>
        <w:t></w:t>
      </w:r>
      <w:r>
        <w:rPr>
          <w:rFonts w:hint="eastAsia"/>
        </w:rPr>
        <w:t>впливу</w:t>
      </w:r>
      <w:r>
        <w:t></w:t>
      </w:r>
      <w:r>
        <w:rPr>
          <w:rFonts w:hint="eastAsia"/>
        </w:rPr>
        <w:t>на</w:t>
      </w:r>
      <w:r>
        <w:t></w:t>
      </w:r>
      <w:r>
        <w:rPr>
          <w:rFonts w:hint="eastAsia"/>
        </w:rPr>
        <w:t>особистість</w:t>
      </w:r>
    </w:p>
    <w:p w:rsidR="000D1498" w:rsidRDefault="000D1498" w:rsidP="000D1498">
      <w:r>
        <w:rPr>
          <w:rFonts w:hint="eastAsia"/>
        </w:rPr>
        <w:t>в’язничної</w:t>
      </w:r>
      <w:r>
        <w:t></w:t>
      </w:r>
      <w:r>
        <w:rPr>
          <w:rFonts w:hint="eastAsia"/>
        </w:rPr>
        <w:t>субкультури</w:t>
      </w:r>
      <w:r>
        <w:t></w:t>
      </w:r>
      <w:r>
        <w:rPr>
          <w:rFonts w:hint="eastAsia"/>
        </w:rPr>
        <w:t>та</w:t>
      </w:r>
      <w:r>
        <w:t></w:t>
      </w:r>
      <w:r>
        <w:rPr>
          <w:rFonts w:hint="eastAsia"/>
        </w:rPr>
        <w:t>умов</w:t>
      </w:r>
      <w:r>
        <w:t></w:t>
      </w:r>
      <w:r>
        <w:rPr>
          <w:rFonts w:hint="eastAsia"/>
        </w:rPr>
        <w:t>ізоляції</w:t>
      </w:r>
      <w:r>
        <w:t></w:t>
      </w:r>
      <w:r>
        <w:rPr>
          <w:rFonts w:hint="eastAsia"/>
        </w:rPr>
        <w:t>від</w:t>
      </w:r>
      <w:r>
        <w:t></w:t>
      </w:r>
      <w:r>
        <w:rPr>
          <w:rFonts w:hint="eastAsia"/>
        </w:rPr>
        <w:t>суспільства</w:t>
      </w:r>
      <w:r>
        <w:t></w:t>
      </w:r>
      <w:r>
        <w:t></w:t>
      </w:r>
      <w:r>
        <w:rPr>
          <w:rFonts w:hint="eastAsia"/>
        </w:rPr>
        <w:t>б</w:t>
      </w:r>
      <w:r>
        <w:t></w:t>
      </w:r>
      <w:r>
        <w:t></w:t>
      </w:r>
      <w:r>
        <w:rPr>
          <w:rFonts w:hint="eastAsia"/>
        </w:rPr>
        <w:t>якщо</w:t>
      </w:r>
      <w:r>
        <w:t></w:t>
      </w:r>
      <w:r>
        <w:rPr>
          <w:rFonts w:hint="eastAsia"/>
        </w:rPr>
        <w:t>засуджений</w:t>
      </w:r>
    </w:p>
    <w:p w:rsidR="000D1498" w:rsidRDefault="000D1498" w:rsidP="000D1498">
      <w:r>
        <w:rPr>
          <w:rFonts w:hint="eastAsia"/>
        </w:rPr>
        <w:t>відмовляється</w:t>
      </w:r>
      <w:r>
        <w:t></w:t>
      </w:r>
      <w:r>
        <w:rPr>
          <w:rFonts w:hint="eastAsia"/>
        </w:rPr>
        <w:t>від</w:t>
      </w:r>
      <w:r>
        <w:t></w:t>
      </w:r>
      <w:r>
        <w:rPr>
          <w:rFonts w:hint="eastAsia"/>
        </w:rPr>
        <w:t>професійної</w:t>
      </w:r>
      <w:r>
        <w:t></w:t>
      </w:r>
      <w:r>
        <w:rPr>
          <w:rFonts w:hint="eastAsia"/>
        </w:rPr>
        <w:t>злочинної</w:t>
      </w:r>
      <w:r>
        <w:t></w:t>
      </w:r>
      <w:r>
        <w:rPr>
          <w:rFonts w:hint="eastAsia"/>
        </w:rPr>
        <w:t>діяльності</w:t>
      </w:r>
      <w:r>
        <w:t></w:t>
      </w:r>
      <w:r>
        <w:rPr>
          <w:rFonts w:hint="eastAsia"/>
        </w:rPr>
        <w:t>та</w:t>
      </w:r>
      <w:r>
        <w:t></w:t>
      </w:r>
      <w:r>
        <w:rPr>
          <w:rFonts w:hint="eastAsia"/>
        </w:rPr>
        <w:t>злочинної</w:t>
      </w:r>
      <w:r>
        <w:t></w:t>
      </w:r>
      <w:r>
        <w:rPr>
          <w:rFonts w:hint="eastAsia"/>
        </w:rPr>
        <w:t>діяльності</w:t>
      </w:r>
    </w:p>
    <w:p w:rsidR="000D1498" w:rsidRDefault="000D1498" w:rsidP="000D1498">
      <w:r>
        <w:rPr>
          <w:rFonts w:hint="eastAsia"/>
        </w:rPr>
        <w:t>як</w:t>
      </w:r>
      <w:r>
        <w:t></w:t>
      </w:r>
      <w:r>
        <w:rPr>
          <w:rFonts w:hint="eastAsia"/>
        </w:rPr>
        <w:t>такої</w:t>
      </w:r>
      <w:r>
        <w:t></w:t>
      </w:r>
      <w:r>
        <w:t></w:t>
      </w:r>
      <w:r>
        <w:rPr>
          <w:rFonts w:hint="eastAsia"/>
        </w:rPr>
        <w:t>то</w:t>
      </w:r>
      <w:r>
        <w:t></w:t>
      </w:r>
      <w:r>
        <w:rPr>
          <w:rFonts w:hint="eastAsia"/>
        </w:rPr>
        <w:t>у</w:t>
      </w:r>
      <w:r>
        <w:t></w:t>
      </w:r>
      <w:r>
        <w:rPr>
          <w:rFonts w:hint="eastAsia"/>
        </w:rPr>
        <w:t>цьому</w:t>
      </w:r>
      <w:r>
        <w:t></w:t>
      </w:r>
      <w:r>
        <w:rPr>
          <w:rFonts w:hint="eastAsia"/>
        </w:rPr>
        <w:t>випадку</w:t>
      </w:r>
      <w:r>
        <w:t></w:t>
      </w:r>
      <w:r>
        <w:rPr>
          <w:rFonts w:hint="eastAsia"/>
        </w:rPr>
        <w:t>відбувається</w:t>
      </w:r>
      <w:r>
        <w:t></w:t>
      </w:r>
      <w:r>
        <w:rPr>
          <w:rFonts w:hint="eastAsia"/>
        </w:rPr>
        <w:t>деструкція</w:t>
      </w:r>
      <w:r>
        <w:t></w:t>
      </w:r>
      <w:r>
        <w:rPr>
          <w:rFonts w:hint="eastAsia"/>
        </w:rPr>
        <w:t>особистості</w:t>
      </w:r>
      <w:r>
        <w:t></w:t>
      </w:r>
      <w:r>
        <w:rPr>
          <w:rFonts w:hint="eastAsia"/>
        </w:rPr>
        <w:t>злочинця</w:t>
      </w:r>
      <w:r>
        <w:t></w:t>
      </w:r>
    </w:p>
    <w:p w:rsidR="000D1498" w:rsidRDefault="000D1498" w:rsidP="000D1498">
      <w:r>
        <w:rPr>
          <w:rFonts w:hint="eastAsia"/>
        </w:rPr>
        <w:t>що</w:t>
      </w:r>
      <w:r>
        <w:t></w:t>
      </w:r>
      <w:r>
        <w:rPr>
          <w:rFonts w:hint="eastAsia"/>
        </w:rPr>
        <w:t>об’єктивно</w:t>
      </w:r>
      <w:r>
        <w:t></w:t>
      </w:r>
      <w:r>
        <w:rPr>
          <w:rFonts w:hint="eastAsia"/>
        </w:rPr>
        <w:t>закінчується</w:t>
      </w:r>
      <w:r>
        <w:t></w:t>
      </w:r>
      <w:r>
        <w:rPr>
          <w:rFonts w:hint="eastAsia"/>
        </w:rPr>
        <w:t>у</w:t>
      </w:r>
      <w:r>
        <w:t></w:t>
      </w:r>
      <w:r>
        <w:rPr>
          <w:rFonts w:hint="eastAsia"/>
        </w:rPr>
        <w:t>момент</w:t>
      </w:r>
      <w:r>
        <w:t></w:t>
      </w:r>
      <w:r>
        <w:rPr>
          <w:rFonts w:hint="eastAsia"/>
        </w:rPr>
        <w:t>звільнення</w:t>
      </w:r>
      <w:r>
        <w:t></w:t>
      </w:r>
      <w:r>
        <w:rPr>
          <w:rFonts w:hint="eastAsia"/>
        </w:rPr>
        <w:t>від</w:t>
      </w:r>
      <w:r>
        <w:t></w:t>
      </w:r>
      <w:r>
        <w:rPr>
          <w:rFonts w:hint="eastAsia"/>
        </w:rPr>
        <w:t>відбування</w:t>
      </w:r>
      <w:r>
        <w:t></w:t>
      </w:r>
      <w:r>
        <w:rPr>
          <w:rFonts w:hint="eastAsia"/>
        </w:rPr>
        <w:t>покарання</w:t>
      </w:r>
      <w:r>
        <w:t></w:t>
      </w:r>
    </w:p>
    <w:p w:rsidR="000D1498" w:rsidRDefault="000D1498" w:rsidP="000D1498">
      <w:r>
        <w:rPr>
          <w:rFonts w:hint="eastAsia"/>
        </w:rPr>
        <w:t>в</w:t>
      </w:r>
      <w:r>
        <w:t></w:t>
      </w:r>
      <w:r>
        <w:t></w:t>
      </w:r>
      <w:r>
        <w:rPr>
          <w:rFonts w:hint="eastAsia"/>
        </w:rPr>
        <w:t>якщо</w:t>
      </w:r>
      <w:r>
        <w:t></w:t>
      </w:r>
      <w:r>
        <w:rPr>
          <w:rFonts w:hint="eastAsia"/>
        </w:rPr>
        <w:t>професійна</w:t>
      </w:r>
      <w:r>
        <w:t></w:t>
      </w:r>
      <w:r>
        <w:rPr>
          <w:rFonts w:hint="eastAsia"/>
        </w:rPr>
        <w:t>злочинна</w:t>
      </w:r>
      <w:r>
        <w:t></w:t>
      </w:r>
      <w:r>
        <w:rPr>
          <w:rFonts w:hint="eastAsia"/>
        </w:rPr>
        <w:t>діяльність</w:t>
      </w:r>
      <w:r>
        <w:t></w:t>
      </w:r>
      <w:r>
        <w:rPr>
          <w:rFonts w:hint="eastAsia"/>
        </w:rPr>
        <w:t>з</w:t>
      </w:r>
      <w:r>
        <w:t></w:t>
      </w:r>
      <w:r>
        <w:rPr>
          <w:rFonts w:hint="eastAsia"/>
        </w:rPr>
        <w:t>тих</w:t>
      </w:r>
      <w:r>
        <w:t></w:t>
      </w:r>
      <w:r>
        <w:rPr>
          <w:rFonts w:hint="eastAsia"/>
        </w:rPr>
        <w:t>чи</w:t>
      </w:r>
      <w:r>
        <w:t></w:t>
      </w:r>
      <w:r>
        <w:rPr>
          <w:rFonts w:hint="eastAsia"/>
        </w:rPr>
        <w:t>інших</w:t>
      </w:r>
      <w:r>
        <w:t></w:t>
      </w:r>
      <w:r>
        <w:rPr>
          <w:rFonts w:hint="eastAsia"/>
        </w:rPr>
        <w:t>причин</w:t>
      </w:r>
      <w:r>
        <w:t></w:t>
      </w:r>
      <w:r>
        <w:rPr>
          <w:rFonts w:hint="eastAsia"/>
        </w:rPr>
        <w:t>припиняється</w:t>
      </w:r>
    </w:p>
    <w:p w:rsidR="000D1498" w:rsidRDefault="000D1498" w:rsidP="000D1498">
      <w:r>
        <w:rPr>
          <w:rFonts w:hint="eastAsia"/>
        </w:rPr>
        <w:t>лише</w:t>
      </w:r>
      <w:r>
        <w:t></w:t>
      </w:r>
      <w:r>
        <w:rPr>
          <w:rFonts w:hint="eastAsia"/>
        </w:rPr>
        <w:t>на</w:t>
      </w:r>
      <w:r>
        <w:t></w:t>
      </w:r>
      <w:r>
        <w:rPr>
          <w:rFonts w:hint="eastAsia"/>
        </w:rPr>
        <w:t>період</w:t>
      </w:r>
      <w:r>
        <w:t></w:t>
      </w:r>
      <w:r>
        <w:rPr>
          <w:rFonts w:hint="eastAsia"/>
        </w:rPr>
        <w:t>відбування</w:t>
      </w:r>
      <w:r>
        <w:t></w:t>
      </w:r>
      <w:r>
        <w:rPr>
          <w:rFonts w:hint="eastAsia"/>
        </w:rPr>
        <w:t>покарання</w:t>
      </w:r>
      <w:r>
        <w:t></w:t>
      </w:r>
      <w:r>
        <w:t></w:t>
      </w:r>
      <w:r>
        <w:rPr>
          <w:rFonts w:hint="eastAsia"/>
        </w:rPr>
        <w:t>без</w:t>
      </w:r>
      <w:r>
        <w:t></w:t>
      </w:r>
      <w:r>
        <w:rPr>
          <w:rFonts w:hint="eastAsia"/>
        </w:rPr>
        <w:t>відмови</w:t>
      </w:r>
      <w:r>
        <w:t></w:t>
      </w:r>
      <w:r>
        <w:rPr>
          <w:rFonts w:hint="eastAsia"/>
        </w:rPr>
        <w:t>засудженого</w:t>
      </w:r>
      <w:r>
        <w:t></w:t>
      </w:r>
      <w:r>
        <w:rPr>
          <w:rFonts w:hint="eastAsia"/>
        </w:rPr>
        <w:t>від</w:t>
      </w:r>
      <w:r>
        <w:t></w:t>
      </w:r>
      <w:r>
        <w:rPr>
          <w:rFonts w:hint="eastAsia"/>
        </w:rPr>
        <w:t>злочинної</w:t>
      </w:r>
    </w:p>
    <w:p w:rsidR="000D1498" w:rsidRDefault="000D1498" w:rsidP="000D1498">
      <w:r>
        <w:rPr>
          <w:rFonts w:hint="eastAsia"/>
        </w:rPr>
        <w:t>ідеології</w:t>
      </w:r>
      <w:r>
        <w:t></w:t>
      </w:r>
      <w:r>
        <w:t></w:t>
      </w:r>
      <w:r>
        <w:rPr>
          <w:rFonts w:hint="eastAsia"/>
        </w:rPr>
        <w:t>то</w:t>
      </w:r>
      <w:r>
        <w:t></w:t>
      </w:r>
      <w:r>
        <w:rPr>
          <w:rFonts w:hint="eastAsia"/>
        </w:rPr>
        <w:t>деструкції</w:t>
      </w:r>
      <w:r>
        <w:t></w:t>
      </w:r>
      <w:r>
        <w:rPr>
          <w:rFonts w:hint="eastAsia"/>
        </w:rPr>
        <w:t>особистості</w:t>
      </w:r>
      <w:r>
        <w:t></w:t>
      </w:r>
      <w:r>
        <w:rPr>
          <w:rFonts w:hint="eastAsia"/>
        </w:rPr>
        <w:t>злочинця</w:t>
      </w:r>
      <w:r>
        <w:t></w:t>
      </w:r>
      <w:r>
        <w:rPr>
          <w:rFonts w:hint="eastAsia"/>
        </w:rPr>
        <w:t>як</w:t>
      </w:r>
      <w:r>
        <w:t></w:t>
      </w:r>
      <w:r>
        <w:rPr>
          <w:rFonts w:hint="eastAsia"/>
        </w:rPr>
        <w:t>такої</w:t>
      </w:r>
      <w:r>
        <w:t></w:t>
      </w:r>
      <w:r>
        <w:rPr>
          <w:rFonts w:hint="eastAsia"/>
        </w:rPr>
        <w:t>не</w:t>
      </w:r>
      <w:r>
        <w:t></w:t>
      </w:r>
      <w:r>
        <w:rPr>
          <w:rFonts w:hint="eastAsia"/>
        </w:rPr>
        <w:t>відбувається</w:t>
      </w:r>
      <w:r>
        <w:t></w:t>
      </w:r>
    </w:p>
    <w:p w:rsidR="000D1498" w:rsidRDefault="000D1498" w:rsidP="000D1498">
      <w:r>
        <w:rPr>
          <w:rFonts w:hint="eastAsia"/>
        </w:rPr>
        <w:t>г</w:t>
      </w:r>
      <w:r>
        <w:t></w:t>
      </w:r>
      <w:r>
        <w:t></w:t>
      </w:r>
      <w:r>
        <w:rPr>
          <w:rFonts w:hint="eastAsia"/>
        </w:rPr>
        <w:t>якщо</w:t>
      </w:r>
      <w:r>
        <w:t></w:t>
      </w:r>
      <w:r>
        <w:rPr>
          <w:rFonts w:hint="eastAsia"/>
        </w:rPr>
        <w:t>професійний</w:t>
      </w:r>
      <w:r>
        <w:t></w:t>
      </w:r>
      <w:r>
        <w:rPr>
          <w:rFonts w:hint="eastAsia"/>
        </w:rPr>
        <w:t>злочинець</w:t>
      </w:r>
      <w:r>
        <w:t></w:t>
      </w:r>
      <w:r>
        <w:rPr>
          <w:rFonts w:hint="eastAsia"/>
        </w:rPr>
        <w:t>в</w:t>
      </w:r>
      <w:r>
        <w:t></w:t>
      </w:r>
      <w:r>
        <w:rPr>
          <w:rFonts w:hint="eastAsia"/>
        </w:rPr>
        <w:t>умовах</w:t>
      </w:r>
      <w:r>
        <w:t></w:t>
      </w:r>
      <w:r>
        <w:rPr>
          <w:rFonts w:hint="eastAsia"/>
        </w:rPr>
        <w:t>ізоляції</w:t>
      </w:r>
      <w:r>
        <w:t></w:t>
      </w:r>
      <w:r>
        <w:rPr>
          <w:rFonts w:hint="eastAsia"/>
        </w:rPr>
        <w:t>відмовляється</w:t>
      </w:r>
      <w:r>
        <w:t></w:t>
      </w:r>
      <w:r>
        <w:rPr>
          <w:rFonts w:hint="eastAsia"/>
        </w:rPr>
        <w:t>від</w:t>
      </w:r>
    </w:p>
    <w:p w:rsidR="000D1498" w:rsidRDefault="000D1498" w:rsidP="000D1498">
      <w:r>
        <w:rPr>
          <w:rFonts w:hint="eastAsia"/>
        </w:rPr>
        <w:t>професійної</w:t>
      </w:r>
      <w:r>
        <w:t></w:t>
      </w:r>
      <w:r>
        <w:rPr>
          <w:rFonts w:hint="eastAsia"/>
        </w:rPr>
        <w:t>злочинної</w:t>
      </w:r>
      <w:r>
        <w:t></w:t>
      </w:r>
      <w:r>
        <w:rPr>
          <w:rFonts w:hint="eastAsia"/>
        </w:rPr>
        <w:t>діяльності</w:t>
      </w:r>
      <w:r>
        <w:t></w:t>
      </w:r>
      <w:r>
        <w:t></w:t>
      </w:r>
      <w:r>
        <w:rPr>
          <w:rFonts w:hint="eastAsia"/>
        </w:rPr>
        <w:t>однак</w:t>
      </w:r>
      <w:r>
        <w:t></w:t>
      </w:r>
      <w:r>
        <w:t></w:t>
      </w:r>
      <w:r>
        <w:rPr>
          <w:rFonts w:hint="eastAsia"/>
        </w:rPr>
        <w:t>не</w:t>
      </w:r>
      <w:r>
        <w:t></w:t>
      </w:r>
      <w:r>
        <w:rPr>
          <w:rFonts w:hint="eastAsia"/>
        </w:rPr>
        <w:t>від</w:t>
      </w:r>
      <w:r>
        <w:t></w:t>
      </w:r>
      <w:r>
        <w:rPr>
          <w:rFonts w:hint="eastAsia"/>
        </w:rPr>
        <w:t>злочинної</w:t>
      </w:r>
      <w:r>
        <w:t></w:t>
      </w:r>
      <w:r>
        <w:rPr>
          <w:rFonts w:hint="eastAsia"/>
        </w:rPr>
        <w:t>діяльності</w:t>
      </w:r>
      <w:r>
        <w:t></w:t>
      </w:r>
      <w:r>
        <w:rPr>
          <w:rFonts w:hint="eastAsia"/>
        </w:rPr>
        <w:t>загалом</w:t>
      </w:r>
      <w:r>
        <w:t></w:t>
      </w:r>
    </w:p>
    <w:p w:rsidR="000D1498" w:rsidRDefault="000D1498" w:rsidP="000D1498">
      <w:r>
        <w:rPr>
          <w:rFonts w:hint="eastAsia"/>
        </w:rPr>
        <w:t>можна</w:t>
      </w:r>
      <w:r>
        <w:t></w:t>
      </w:r>
      <w:r>
        <w:rPr>
          <w:rFonts w:hint="eastAsia"/>
        </w:rPr>
        <w:t>констатувати</w:t>
      </w:r>
      <w:r>
        <w:t></w:t>
      </w:r>
      <w:r>
        <w:rPr>
          <w:rFonts w:hint="eastAsia"/>
        </w:rPr>
        <w:t>трансформацію</w:t>
      </w:r>
      <w:r>
        <w:t></w:t>
      </w:r>
      <w:r>
        <w:rPr>
          <w:rFonts w:hint="eastAsia"/>
        </w:rPr>
        <w:t>особистості</w:t>
      </w:r>
      <w:r>
        <w:t></w:t>
      </w:r>
      <w:r>
        <w:rPr>
          <w:rFonts w:hint="eastAsia"/>
        </w:rPr>
        <w:t>професійного</w:t>
      </w:r>
      <w:r>
        <w:t></w:t>
      </w:r>
      <w:r>
        <w:rPr>
          <w:rFonts w:hint="eastAsia"/>
        </w:rPr>
        <w:t>злочинця</w:t>
      </w:r>
      <w:r>
        <w:t></w:t>
      </w:r>
      <w:r>
        <w:rPr>
          <w:rFonts w:hint="eastAsia"/>
        </w:rPr>
        <w:t>у</w:t>
      </w:r>
    </w:p>
    <w:p w:rsidR="000D1498" w:rsidRDefault="000D1498" w:rsidP="000D1498">
      <w:r>
        <w:rPr>
          <w:rFonts w:hint="eastAsia"/>
        </w:rPr>
        <w:t>звичайну</w:t>
      </w:r>
      <w:r>
        <w:t></w:t>
      </w:r>
      <w:r>
        <w:rPr>
          <w:rFonts w:hint="eastAsia"/>
        </w:rPr>
        <w:t>особистість</w:t>
      </w:r>
      <w:r>
        <w:t></w:t>
      </w:r>
      <w:r>
        <w:rPr>
          <w:rFonts w:hint="eastAsia"/>
        </w:rPr>
        <w:t>злочинця</w:t>
      </w:r>
      <w:r>
        <w:t></w:t>
      </w:r>
    </w:p>
    <w:p w:rsidR="000D1498" w:rsidRDefault="000D1498" w:rsidP="000D1498">
      <w:r>
        <w:t></w:t>
      </w:r>
      <w:r>
        <w:t></w:t>
      </w:r>
      <w:r>
        <w:t></w:t>
      </w:r>
      <w:r>
        <w:rPr>
          <w:rFonts w:hint="eastAsia"/>
        </w:rPr>
        <w:t>В</w:t>
      </w:r>
      <w:r>
        <w:t></w:t>
      </w:r>
      <w:r>
        <w:rPr>
          <w:rFonts w:hint="eastAsia"/>
        </w:rPr>
        <w:t>сучасній</w:t>
      </w:r>
      <w:r>
        <w:t></w:t>
      </w:r>
      <w:r>
        <w:rPr>
          <w:rFonts w:hint="eastAsia"/>
        </w:rPr>
        <w:t>Україні</w:t>
      </w:r>
      <w:r>
        <w:t></w:t>
      </w:r>
      <w:r>
        <w:t></w:t>
      </w:r>
      <w:r>
        <w:rPr>
          <w:rFonts w:hint="eastAsia"/>
        </w:rPr>
        <w:t>у</w:t>
      </w:r>
      <w:r>
        <w:t></w:t>
      </w:r>
      <w:r>
        <w:rPr>
          <w:rFonts w:hint="eastAsia"/>
        </w:rPr>
        <w:t>залежності</w:t>
      </w:r>
      <w:r>
        <w:t></w:t>
      </w:r>
      <w:r>
        <w:rPr>
          <w:rFonts w:hint="eastAsia"/>
        </w:rPr>
        <w:t>від</w:t>
      </w:r>
      <w:r>
        <w:t></w:t>
      </w:r>
      <w:r>
        <w:rPr>
          <w:rFonts w:hint="eastAsia"/>
        </w:rPr>
        <w:t>ієрархічного</w:t>
      </w:r>
      <w:r>
        <w:t></w:t>
      </w:r>
      <w:r>
        <w:rPr>
          <w:rFonts w:hint="eastAsia"/>
        </w:rPr>
        <w:t>становища</w:t>
      </w:r>
      <w:r>
        <w:t></w:t>
      </w:r>
      <w:r>
        <w:rPr>
          <w:rFonts w:hint="eastAsia"/>
        </w:rPr>
        <w:t>у</w:t>
      </w:r>
    </w:p>
    <w:p w:rsidR="000D1498" w:rsidRDefault="000D1498" w:rsidP="000D1498">
      <w:r>
        <w:rPr>
          <w:rFonts w:hint="eastAsia"/>
        </w:rPr>
        <w:t>злочинному</w:t>
      </w:r>
      <w:r>
        <w:t></w:t>
      </w:r>
      <w:r>
        <w:rPr>
          <w:rFonts w:hint="eastAsia"/>
        </w:rPr>
        <w:t>світі</w:t>
      </w:r>
      <w:r>
        <w:t></w:t>
      </w:r>
      <w:r>
        <w:t></w:t>
      </w:r>
      <w:r>
        <w:rPr>
          <w:rFonts w:hint="eastAsia"/>
        </w:rPr>
        <w:t>професійних</w:t>
      </w:r>
      <w:r>
        <w:t></w:t>
      </w:r>
      <w:r>
        <w:rPr>
          <w:rFonts w:hint="eastAsia"/>
        </w:rPr>
        <w:t>злочинців</w:t>
      </w:r>
      <w:r>
        <w:t></w:t>
      </w:r>
      <w:r>
        <w:rPr>
          <w:rFonts w:hint="eastAsia"/>
        </w:rPr>
        <w:t>можна</w:t>
      </w:r>
      <w:r>
        <w:t></w:t>
      </w:r>
      <w:r>
        <w:rPr>
          <w:rFonts w:hint="eastAsia"/>
        </w:rPr>
        <w:t>класифікувати</w:t>
      </w:r>
      <w:r>
        <w:t></w:t>
      </w:r>
      <w:r>
        <w:rPr>
          <w:rFonts w:hint="eastAsia"/>
        </w:rPr>
        <w:t>на</w:t>
      </w:r>
      <w:r>
        <w:t></w:t>
      </w:r>
      <w:r>
        <w:rPr>
          <w:rFonts w:hint="eastAsia"/>
        </w:rPr>
        <w:t>наступні</w:t>
      </w:r>
    </w:p>
    <w:p w:rsidR="000D1498" w:rsidRDefault="000D1498" w:rsidP="000D1498">
      <w:r>
        <w:rPr>
          <w:rFonts w:hint="eastAsia"/>
        </w:rPr>
        <w:t>категорії</w:t>
      </w:r>
      <w:r>
        <w:t></w:t>
      </w:r>
      <w:r>
        <w:t></w:t>
      </w:r>
      <w:r>
        <w:t></w:t>
      </w:r>
      <w:r>
        <w:t></w:t>
      </w:r>
      <w:r>
        <w:t></w:t>
      </w:r>
      <w:r>
        <w:rPr>
          <w:rFonts w:hint="eastAsia"/>
        </w:rPr>
        <w:t>адміністрація</w:t>
      </w:r>
      <w:r>
        <w:t></w:t>
      </w:r>
      <w:r>
        <w:rPr>
          <w:rFonts w:hint="eastAsia"/>
        </w:rPr>
        <w:t>злочинного</w:t>
      </w:r>
      <w:r>
        <w:t></w:t>
      </w:r>
      <w:r>
        <w:rPr>
          <w:rFonts w:hint="eastAsia"/>
        </w:rPr>
        <w:t>світу</w:t>
      </w:r>
      <w:r>
        <w:t></w:t>
      </w:r>
      <w:r>
        <w:t></w:t>
      </w:r>
      <w:r>
        <w:rPr>
          <w:rFonts w:hint="eastAsia"/>
        </w:rPr>
        <w:t>якою</w:t>
      </w:r>
      <w:r>
        <w:t></w:t>
      </w:r>
      <w:r>
        <w:rPr>
          <w:rFonts w:hint="eastAsia"/>
        </w:rPr>
        <w:t>є</w:t>
      </w:r>
      <w:r>
        <w:t></w:t>
      </w:r>
      <w:r>
        <w:t></w:t>
      </w:r>
      <w:r>
        <w:rPr>
          <w:rFonts w:hint="eastAsia"/>
        </w:rPr>
        <w:t>злодії</w:t>
      </w:r>
      <w:r>
        <w:t></w:t>
      </w:r>
      <w:r>
        <w:rPr>
          <w:rFonts w:hint="eastAsia"/>
        </w:rPr>
        <w:t>в</w:t>
      </w:r>
      <w:r>
        <w:t></w:t>
      </w:r>
      <w:r>
        <w:rPr>
          <w:rFonts w:hint="eastAsia"/>
        </w:rPr>
        <w:t>законі</w:t>
      </w:r>
      <w:r>
        <w:t></w:t>
      </w:r>
      <w:r>
        <w:t></w:t>
      </w:r>
      <w:r>
        <w:t></w:t>
      </w:r>
      <w:r>
        <w:rPr>
          <w:rFonts w:hint="eastAsia"/>
        </w:rPr>
        <w:t>що</w:t>
      </w:r>
    </w:p>
    <w:p w:rsidR="000D1498" w:rsidRDefault="000D1498" w:rsidP="000D1498">
      <w:r>
        <w:rPr>
          <w:rFonts w:hint="eastAsia"/>
        </w:rPr>
        <w:t>уособлюють</w:t>
      </w:r>
      <w:r>
        <w:t></w:t>
      </w:r>
      <w:r>
        <w:rPr>
          <w:rFonts w:hint="eastAsia"/>
        </w:rPr>
        <w:t>кримінально</w:t>
      </w:r>
      <w:r>
        <w:t></w:t>
      </w:r>
      <w:r>
        <w:rPr>
          <w:rFonts w:hint="eastAsia"/>
        </w:rPr>
        <w:t>протиправну</w:t>
      </w:r>
      <w:r>
        <w:t></w:t>
      </w:r>
      <w:r>
        <w:t></w:t>
      </w:r>
      <w:r>
        <w:rPr>
          <w:rFonts w:hint="eastAsia"/>
        </w:rPr>
        <w:t>виконавчу</w:t>
      </w:r>
      <w:r>
        <w:t></w:t>
      </w:r>
      <w:r>
        <w:t></w:t>
      </w:r>
      <w:r>
        <w:rPr>
          <w:rFonts w:hint="eastAsia"/>
        </w:rPr>
        <w:t>і</w:t>
      </w:r>
      <w:r>
        <w:t></w:t>
      </w:r>
      <w:r>
        <w:t></w:t>
      </w:r>
      <w:r>
        <w:rPr>
          <w:rFonts w:hint="eastAsia"/>
        </w:rPr>
        <w:t>судову</w:t>
      </w:r>
      <w:r>
        <w:t></w:t>
      </w:r>
      <w:r>
        <w:t></w:t>
      </w:r>
      <w:r>
        <w:rPr>
          <w:rFonts w:hint="eastAsia"/>
        </w:rPr>
        <w:t>владу</w:t>
      </w:r>
      <w:r>
        <w:t></w:t>
      </w:r>
      <w:r>
        <w:rPr>
          <w:rFonts w:hint="eastAsia"/>
        </w:rPr>
        <w:t>та</w:t>
      </w:r>
    </w:p>
    <w:p w:rsidR="000D1498" w:rsidRDefault="000D1498" w:rsidP="000D1498">
      <w:r>
        <w:rPr>
          <w:rFonts w:hint="eastAsia"/>
        </w:rPr>
        <w:t>назначаються</w:t>
      </w:r>
      <w:r>
        <w:t></w:t>
      </w:r>
      <w:r>
        <w:rPr>
          <w:rFonts w:hint="eastAsia"/>
        </w:rPr>
        <w:t>злочинною</w:t>
      </w:r>
      <w:r>
        <w:t></w:t>
      </w:r>
      <w:r>
        <w:t></w:t>
      </w:r>
      <w:r>
        <w:rPr>
          <w:rFonts w:hint="eastAsia"/>
        </w:rPr>
        <w:t>законодавчою</w:t>
      </w:r>
      <w:r>
        <w:t></w:t>
      </w:r>
      <w:r>
        <w:t></w:t>
      </w:r>
      <w:r>
        <w:rPr>
          <w:rFonts w:hint="eastAsia"/>
        </w:rPr>
        <w:t>владою</w:t>
      </w:r>
      <w:r>
        <w:t></w:t>
      </w:r>
      <w:r>
        <w:t></w:t>
      </w:r>
      <w:r>
        <w:t></w:t>
      </w:r>
      <w:r>
        <w:rPr>
          <w:rFonts w:hint="eastAsia"/>
        </w:rPr>
        <w:t>злодійська</w:t>
      </w:r>
      <w:r>
        <w:t></w:t>
      </w:r>
      <w:r>
        <w:rPr>
          <w:rFonts w:hint="eastAsia"/>
        </w:rPr>
        <w:t>сходка</w:t>
      </w:r>
      <w:r>
        <w:t></w:t>
      </w:r>
      <w:r>
        <w:t></w:t>
      </w:r>
      <w:r>
        <w:t></w:t>
      </w:r>
    </w:p>
    <w:p w:rsidR="000D1498" w:rsidRDefault="000D1498" w:rsidP="000D1498">
      <w:r>
        <w:t></w:t>
      </w:r>
      <w:r>
        <w:t></w:t>
      </w:r>
      <w:r>
        <w:t></w:t>
      </w:r>
      <w:r>
        <w:t></w:t>
      </w:r>
      <w:r>
        <w:rPr>
          <w:rFonts w:hint="eastAsia"/>
        </w:rPr>
        <w:t>інтелігенція</w:t>
      </w:r>
      <w:r>
        <w:t></w:t>
      </w:r>
      <w:r>
        <w:t></w:t>
      </w:r>
      <w:r>
        <w:rPr>
          <w:rFonts w:hint="eastAsia"/>
        </w:rPr>
        <w:t>злочинного</w:t>
      </w:r>
      <w:r>
        <w:t></w:t>
      </w:r>
      <w:r>
        <w:rPr>
          <w:rFonts w:hint="eastAsia"/>
        </w:rPr>
        <w:t>світу</w:t>
      </w:r>
      <w:r>
        <w:t></w:t>
      </w:r>
      <w:r>
        <w:t></w:t>
      </w:r>
      <w:r>
        <w:rPr>
          <w:rFonts w:hint="eastAsia"/>
        </w:rPr>
        <w:t>яка</w:t>
      </w:r>
      <w:r>
        <w:t></w:t>
      </w:r>
      <w:r>
        <w:rPr>
          <w:rFonts w:hint="eastAsia"/>
        </w:rPr>
        <w:t>охоплює</w:t>
      </w:r>
      <w:r>
        <w:t></w:t>
      </w:r>
      <w:r>
        <w:t></w:t>
      </w:r>
      <w:r>
        <w:rPr>
          <w:rFonts w:hint="eastAsia"/>
        </w:rPr>
        <w:t>фальшивомонетників</w:t>
      </w:r>
      <w:r>
        <w:t></w:t>
      </w:r>
    </w:p>
    <w:p w:rsidR="000D1498" w:rsidRDefault="000D1498" w:rsidP="000D1498">
      <w:r>
        <w:rPr>
          <w:rFonts w:hint="eastAsia"/>
        </w:rPr>
        <w:t>шахраїв</w:t>
      </w:r>
      <w:r>
        <w:t></w:t>
      </w:r>
      <w:r>
        <w:t></w:t>
      </w:r>
      <w:r>
        <w:rPr>
          <w:rFonts w:hint="eastAsia"/>
        </w:rPr>
        <w:t>у</w:t>
      </w:r>
      <w:r>
        <w:t></w:t>
      </w:r>
      <w:r>
        <w:rPr>
          <w:rFonts w:hint="eastAsia"/>
        </w:rPr>
        <w:t>тому</w:t>
      </w:r>
      <w:r>
        <w:t></w:t>
      </w:r>
      <w:r>
        <w:rPr>
          <w:rFonts w:hint="eastAsia"/>
        </w:rPr>
        <w:t>числі</w:t>
      </w:r>
      <w:r>
        <w:t></w:t>
      </w:r>
      <w:r>
        <w:rPr>
          <w:rFonts w:hint="eastAsia"/>
        </w:rPr>
        <w:t>це</w:t>
      </w:r>
      <w:r>
        <w:t></w:t>
      </w:r>
      <w:r>
        <w:rPr>
          <w:rFonts w:hint="eastAsia"/>
        </w:rPr>
        <w:t>і</w:t>
      </w:r>
      <w:r>
        <w:t></w:t>
      </w:r>
      <w:r>
        <w:t></w:t>
      </w:r>
      <w:r>
        <w:rPr>
          <w:rFonts w:hint="eastAsia"/>
        </w:rPr>
        <w:t>білокомірцеві</w:t>
      </w:r>
      <w:r>
        <w:t></w:t>
      </w:r>
      <w:r>
        <w:rPr>
          <w:rFonts w:hint="eastAsia"/>
        </w:rPr>
        <w:t>шахраї</w:t>
      </w:r>
      <w:r>
        <w:t></w:t>
      </w:r>
      <w:r>
        <w:t></w:t>
      </w:r>
      <w:r>
        <w:t></w:t>
      </w:r>
      <w:r>
        <w:rPr>
          <w:rFonts w:hint="eastAsia"/>
        </w:rPr>
        <w:t>кібер</w:t>
      </w:r>
      <w:r>
        <w:t></w:t>
      </w:r>
      <w:r>
        <w:rPr>
          <w:rFonts w:hint="eastAsia"/>
        </w:rPr>
        <w:t>шахраї</w:t>
      </w:r>
      <w:r>
        <w:t></w:t>
      </w:r>
    </w:p>
    <w:p w:rsidR="000D1498" w:rsidRDefault="000D1498" w:rsidP="000D1498">
      <w:r>
        <w:t></w:t>
      </w:r>
      <w:r>
        <w:rPr>
          <w:rFonts w:hint="eastAsia"/>
        </w:rPr>
        <w:t>банкоматчики</w:t>
      </w:r>
      <w:r>
        <w:t></w:t>
      </w:r>
      <w:r>
        <w:t></w:t>
      </w:r>
      <w:r>
        <w:t></w:t>
      </w:r>
      <w:r>
        <w:rPr>
          <w:rFonts w:hint="eastAsia"/>
        </w:rPr>
        <w:t>телефонні</w:t>
      </w:r>
      <w:r>
        <w:t></w:t>
      </w:r>
      <w:r>
        <w:rPr>
          <w:rFonts w:hint="eastAsia"/>
        </w:rPr>
        <w:t>шахраї</w:t>
      </w:r>
      <w:r>
        <w:t></w:t>
      </w:r>
      <w:r>
        <w:t></w:t>
      </w:r>
      <w:r>
        <w:t></w:t>
      </w:r>
      <w:r>
        <w:rPr>
          <w:rFonts w:hint="eastAsia"/>
        </w:rPr>
        <w:t>професійних</w:t>
      </w:r>
      <w:r>
        <w:t></w:t>
      </w:r>
      <w:r>
        <w:rPr>
          <w:rFonts w:hint="eastAsia"/>
        </w:rPr>
        <w:t>злодіїв</w:t>
      </w:r>
      <w:r>
        <w:t></w:t>
      </w:r>
      <w:r>
        <w:t></w:t>
      </w:r>
      <w:r>
        <w:rPr>
          <w:rFonts w:hint="eastAsia"/>
        </w:rPr>
        <w:t>зокрема</w:t>
      </w:r>
      <w:r>
        <w:t></w:t>
      </w:r>
    </w:p>
    <w:p w:rsidR="000D1498" w:rsidRDefault="000D1498" w:rsidP="000D1498">
      <w:r>
        <w:t></w:t>
      </w:r>
      <w:r>
        <w:rPr>
          <w:rFonts w:hint="eastAsia"/>
        </w:rPr>
        <w:t>техніки</w:t>
      </w:r>
      <w:r>
        <w:t></w:t>
      </w:r>
      <w:r>
        <w:t></w:t>
      </w:r>
      <w:r>
        <w:t></w:t>
      </w:r>
      <w:r>
        <w:t></w:t>
      </w:r>
      <w:r>
        <w:rPr>
          <w:rFonts w:hint="eastAsia"/>
        </w:rPr>
        <w:t>ведмежатників</w:t>
      </w:r>
      <w:r>
        <w:t></w:t>
      </w:r>
      <w:r>
        <w:t></w:t>
      </w:r>
      <w:r>
        <w:t></w:t>
      </w:r>
      <w:r>
        <w:t></w:t>
      </w:r>
      <w:r>
        <w:rPr>
          <w:rFonts w:hint="eastAsia"/>
        </w:rPr>
        <w:t>домушників</w:t>
      </w:r>
      <w:r>
        <w:t></w:t>
      </w:r>
      <w:r>
        <w:t></w:t>
      </w:r>
      <w:r>
        <w:t></w:t>
      </w:r>
      <w:r>
        <w:t></w:t>
      </w:r>
      <w:r>
        <w:t></w:t>
      </w:r>
      <w:r>
        <w:rPr>
          <w:rFonts w:hint="eastAsia"/>
        </w:rPr>
        <w:t>кишенькових</w:t>
      </w:r>
      <w:r>
        <w:t></w:t>
      </w:r>
      <w:r>
        <w:rPr>
          <w:rFonts w:hint="eastAsia"/>
        </w:rPr>
        <w:t>злодіїв</w:t>
      </w:r>
      <w:r>
        <w:t></w:t>
      </w:r>
      <w:r>
        <w:t></w:t>
      </w:r>
    </w:p>
    <w:p w:rsidR="000D1498" w:rsidRDefault="000D1498" w:rsidP="000D1498">
      <w:r>
        <w:t></w:t>
      </w:r>
      <w:r>
        <w:t></w:t>
      </w:r>
      <w:r>
        <w:t></w:t>
      </w:r>
      <w:r>
        <w:rPr>
          <w:rFonts w:hint="eastAsia"/>
        </w:rPr>
        <w:t>фізичні</w:t>
      </w:r>
      <w:r>
        <w:t></w:t>
      </w:r>
      <w:r>
        <w:rPr>
          <w:rFonts w:hint="eastAsia"/>
        </w:rPr>
        <w:t>та</w:t>
      </w:r>
      <w:r>
        <w:t></w:t>
      </w:r>
      <w:r>
        <w:rPr>
          <w:rFonts w:hint="eastAsia"/>
        </w:rPr>
        <w:t>силові</w:t>
      </w:r>
      <w:r>
        <w:t></w:t>
      </w:r>
      <w:r>
        <w:rPr>
          <w:rFonts w:hint="eastAsia"/>
        </w:rPr>
        <w:t>категорії</w:t>
      </w:r>
      <w:r>
        <w:t></w:t>
      </w:r>
      <w:r>
        <w:rPr>
          <w:rFonts w:hint="eastAsia"/>
        </w:rPr>
        <w:t>професійних</w:t>
      </w:r>
      <w:r>
        <w:t></w:t>
      </w:r>
      <w:r>
        <w:rPr>
          <w:rFonts w:hint="eastAsia"/>
        </w:rPr>
        <w:t>злочинців</w:t>
      </w:r>
      <w:r>
        <w:t></w:t>
      </w:r>
      <w:r>
        <w:t></w:t>
      </w:r>
      <w:r>
        <w:rPr>
          <w:rFonts w:hint="eastAsia"/>
        </w:rPr>
        <w:t>тобто</w:t>
      </w:r>
      <w:r>
        <w:t></w:t>
      </w:r>
      <w:r>
        <w:rPr>
          <w:rFonts w:hint="eastAsia"/>
        </w:rPr>
        <w:t>ті</w:t>
      </w:r>
      <w:r>
        <w:t></w:t>
      </w:r>
      <w:r>
        <w:t></w:t>
      </w:r>
      <w:r>
        <w:rPr>
          <w:rFonts w:hint="eastAsia"/>
        </w:rPr>
        <w:t>хто</w:t>
      </w:r>
      <w:r>
        <w:t></w:t>
      </w:r>
      <w:r>
        <w:rPr>
          <w:rFonts w:hint="eastAsia"/>
        </w:rPr>
        <w:t>вчиняють</w:t>
      </w:r>
    </w:p>
    <w:p w:rsidR="000D1498" w:rsidRDefault="000D1498" w:rsidP="000D1498">
      <w:r>
        <w:rPr>
          <w:rFonts w:hint="eastAsia"/>
        </w:rPr>
        <w:t>професійні</w:t>
      </w:r>
      <w:r>
        <w:t></w:t>
      </w:r>
      <w:r>
        <w:rPr>
          <w:rFonts w:hint="eastAsia"/>
        </w:rPr>
        <w:t>злочини</w:t>
      </w:r>
      <w:r>
        <w:t></w:t>
      </w:r>
      <w:r>
        <w:rPr>
          <w:rFonts w:hint="eastAsia"/>
        </w:rPr>
        <w:t>за</w:t>
      </w:r>
      <w:r>
        <w:t></w:t>
      </w:r>
      <w:r>
        <w:rPr>
          <w:rFonts w:hint="eastAsia"/>
        </w:rPr>
        <w:t>рахунок</w:t>
      </w:r>
      <w:r>
        <w:t></w:t>
      </w:r>
      <w:r>
        <w:rPr>
          <w:rFonts w:hint="eastAsia"/>
        </w:rPr>
        <w:t>власних</w:t>
      </w:r>
      <w:r>
        <w:t></w:t>
      </w:r>
      <w:r>
        <w:rPr>
          <w:rFonts w:hint="eastAsia"/>
        </w:rPr>
        <w:t>фізичних</w:t>
      </w:r>
      <w:r>
        <w:t></w:t>
      </w:r>
      <w:r>
        <w:rPr>
          <w:rFonts w:hint="eastAsia"/>
        </w:rPr>
        <w:t>здібностей</w:t>
      </w:r>
      <w:r>
        <w:t></w:t>
      </w:r>
      <w:r>
        <w:rPr>
          <w:rFonts w:hint="eastAsia"/>
        </w:rPr>
        <w:t>та</w:t>
      </w:r>
      <w:r>
        <w:t></w:t>
      </w:r>
      <w:r>
        <w:rPr>
          <w:rFonts w:hint="eastAsia"/>
        </w:rPr>
        <w:t>вмінь</w:t>
      </w:r>
      <w:r>
        <w:t></w:t>
      </w:r>
      <w:r>
        <w:t></w:t>
      </w:r>
    </w:p>
    <w:p w:rsidR="000D1498" w:rsidRDefault="000D1498" w:rsidP="000D1498">
      <w:r>
        <w:t></w:t>
      </w:r>
      <w:r>
        <w:t></w:t>
      </w:r>
      <w:r>
        <w:t></w:t>
      </w:r>
    </w:p>
    <w:p w:rsidR="000D1498" w:rsidRDefault="000D1498" w:rsidP="000D1498">
      <w:r>
        <w:rPr>
          <w:rFonts w:hint="eastAsia"/>
        </w:rPr>
        <w:t>зокрема</w:t>
      </w:r>
      <w:r>
        <w:t></w:t>
      </w:r>
      <w:r>
        <w:t></w:t>
      </w:r>
      <w:r>
        <w:rPr>
          <w:rFonts w:hint="eastAsia"/>
        </w:rPr>
        <w:t>це</w:t>
      </w:r>
      <w:r>
        <w:t></w:t>
      </w:r>
      <w:r>
        <w:rPr>
          <w:rFonts w:hint="eastAsia"/>
        </w:rPr>
        <w:t>вимагачі</w:t>
      </w:r>
      <w:r>
        <w:t></w:t>
      </w:r>
      <w:r>
        <w:rPr>
          <w:rFonts w:hint="eastAsia"/>
        </w:rPr>
        <w:t>чи</w:t>
      </w:r>
      <w:r>
        <w:t></w:t>
      </w:r>
      <w:r>
        <w:rPr>
          <w:rFonts w:hint="eastAsia"/>
        </w:rPr>
        <w:t>рекетири</w:t>
      </w:r>
      <w:r>
        <w:t></w:t>
      </w:r>
      <w:r>
        <w:t></w:t>
      </w:r>
      <w:r>
        <w:rPr>
          <w:rFonts w:hint="eastAsia"/>
        </w:rPr>
        <w:t>кілери</w:t>
      </w:r>
      <w:r>
        <w:t></w:t>
      </w:r>
      <w:r>
        <w:t></w:t>
      </w:r>
      <w:r>
        <w:t></w:t>
      </w:r>
      <w:r>
        <w:t></w:t>
      </w:r>
      <w:r>
        <w:t></w:t>
      </w:r>
      <w:r>
        <w:rPr>
          <w:rFonts w:hint="eastAsia"/>
        </w:rPr>
        <w:t>декласовані</w:t>
      </w:r>
      <w:r>
        <w:t></w:t>
      </w:r>
      <w:r>
        <w:rPr>
          <w:rFonts w:hint="eastAsia"/>
        </w:rPr>
        <w:t>професійні</w:t>
      </w:r>
      <w:r>
        <w:t></w:t>
      </w:r>
      <w:r>
        <w:rPr>
          <w:rFonts w:hint="eastAsia"/>
        </w:rPr>
        <w:t>злочинці</w:t>
      </w:r>
      <w:r>
        <w:t></w:t>
      </w:r>
    </w:p>
    <w:p w:rsidR="000D1498" w:rsidRDefault="000D1498" w:rsidP="000D1498">
      <w:r>
        <w:rPr>
          <w:rFonts w:hint="eastAsia"/>
        </w:rPr>
        <w:t>котрі</w:t>
      </w:r>
      <w:r>
        <w:t></w:t>
      </w:r>
      <w:r>
        <w:rPr>
          <w:rFonts w:hint="eastAsia"/>
        </w:rPr>
        <w:t>порушили</w:t>
      </w:r>
      <w:r>
        <w:t></w:t>
      </w:r>
      <w:r>
        <w:rPr>
          <w:rFonts w:hint="eastAsia"/>
        </w:rPr>
        <w:t>ті</w:t>
      </w:r>
      <w:r>
        <w:t></w:t>
      </w:r>
      <w:r>
        <w:rPr>
          <w:rFonts w:hint="eastAsia"/>
        </w:rPr>
        <w:t>чи</w:t>
      </w:r>
      <w:r>
        <w:t></w:t>
      </w:r>
      <w:r>
        <w:rPr>
          <w:rFonts w:hint="eastAsia"/>
        </w:rPr>
        <w:t>інші</w:t>
      </w:r>
      <w:r>
        <w:t></w:t>
      </w:r>
      <w:r>
        <w:t></w:t>
      </w:r>
      <w:r>
        <w:rPr>
          <w:rFonts w:hint="eastAsia"/>
        </w:rPr>
        <w:t>злодійські</w:t>
      </w:r>
      <w:r>
        <w:t></w:t>
      </w:r>
      <w:r>
        <w:rPr>
          <w:rFonts w:hint="eastAsia"/>
        </w:rPr>
        <w:t>закони</w:t>
      </w:r>
      <w:r>
        <w:t></w:t>
      </w:r>
      <w:r>
        <w:t></w:t>
      </w:r>
      <w:r>
        <w:rPr>
          <w:rFonts w:hint="eastAsia"/>
        </w:rPr>
        <w:t>за</w:t>
      </w:r>
      <w:r>
        <w:t></w:t>
      </w:r>
      <w:r>
        <w:rPr>
          <w:rFonts w:hint="eastAsia"/>
        </w:rPr>
        <w:t>що</w:t>
      </w:r>
      <w:r>
        <w:t></w:t>
      </w:r>
      <w:r>
        <w:rPr>
          <w:rFonts w:hint="eastAsia"/>
        </w:rPr>
        <w:t>були</w:t>
      </w:r>
      <w:r>
        <w:t></w:t>
      </w:r>
      <w:r>
        <w:rPr>
          <w:rFonts w:hint="eastAsia"/>
        </w:rPr>
        <w:t>знецінені</w:t>
      </w:r>
    </w:p>
    <w:p w:rsidR="000D1498" w:rsidRDefault="000D1498" w:rsidP="000D1498">
      <w:r>
        <w:t></w:t>
      </w:r>
      <w:r>
        <w:rPr>
          <w:rFonts w:hint="eastAsia"/>
        </w:rPr>
        <w:t>авторитетами</w:t>
      </w:r>
      <w:r>
        <w:t></w:t>
      </w:r>
      <w:r>
        <w:t></w:t>
      </w:r>
      <w:r>
        <w:rPr>
          <w:rFonts w:hint="eastAsia"/>
        </w:rPr>
        <w:t>злочинного</w:t>
      </w:r>
      <w:r>
        <w:t></w:t>
      </w:r>
      <w:r>
        <w:rPr>
          <w:rFonts w:hint="eastAsia"/>
        </w:rPr>
        <w:t>світу</w:t>
      </w:r>
      <w:r>
        <w:t></w:t>
      </w:r>
      <w:r>
        <w:rPr>
          <w:rFonts w:hint="eastAsia"/>
        </w:rPr>
        <w:t>як</w:t>
      </w:r>
      <w:r>
        <w:t></w:t>
      </w:r>
      <w:r>
        <w:rPr>
          <w:rFonts w:hint="eastAsia"/>
        </w:rPr>
        <w:t>злодії</w:t>
      </w:r>
      <w:r>
        <w:t></w:t>
      </w:r>
    </w:p>
    <w:p w:rsidR="000D1498" w:rsidRDefault="000D1498" w:rsidP="000D1498">
      <w:r>
        <w:t></w:t>
      </w:r>
      <w:r>
        <w:t></w:t>
      </w:r>
      <w:r>
        <w:t></w:t>
      </w:r>
      <w:r>
        <w:rPr>
          <w:rFonts w:hint="eastAsia"/>
        </w:rPr>
        <w:t>Соціально</w:t>
      </w:r>
      <w:r>
        <w:t></w:t>
      </w:r>
      <w:r>
        <w:rPr>
          <w:rFonts w:hint="eastAsia"/>
        </w:rPr>
        <w:t>демографічна</w:t>
      </w:r>
      <w:r>
        <w:t></w:t>
      </w:r>
      <w:r>
        <w:rPr>
          <w:rFonts w:hint="eastAsia"/>
        </w:rPr>
        <w:t>характеристика</w:t>
      </w:r>
      <w:r>
        <w:t></w:t>
      </w:r>
      <w:r>
        <w:rPr>
          <w:rFonts w:hint="eastAsia"/>
        </w:rPr>
        <w:t>особистості</w:t>
      </w:r>
      <w:r>
        <w:t></w:t>
      </w:r>
      <w:r>
        <w:rPr>
          <w:rFonts w:hint="eastAsia"/>
        </w:rPr>
        <w:t>професійного</w:t>
      </w:r>
    </w:p>
    <w:p w:rsidR="000D1498" w:rsidRDefault="000D1498" w:rsidP="000D1498">
      <w:r>
        <w:rPr>
          <w:rFonts w:hint="eastAsia"/>
        </w:rPr>
        <w:t>злочинця</w:t>
      </w:r>
      <w:r>
        <w:t></w:t>
      </w:r>
      <w:r>
        <w:t></w:t>
      </w:r>
      <w:r>
        <w:rPr>
          <w:rFonts w:hint="eastAsia"/>
        </w:rPr>
        <w:t>який</w:t>
      </w:r>
      <w:r>
        <w:t></w:t>
      </w:r>
      <w:r>
        <w:rPr>
          <w:rFonts w:hint="eastAsia"/>
        </w:rPr>
        <w:t>відбуває</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r>
        <w:t></w:t>
      </w:r>
      <w:r>
        <w:rPr>
          <w:rFonts w:hint="eastAsia"/>
        </w:rPr>
        <w:t>складається</w:t>
      </w:r>
      <w:r>
        <w:t></w:t>
      </w:r>
      <w:r>
        <w:rPr>
          <w:rFonts w:hint="eastAsia"/>
        </w:rPr>
        <w:t>із</w:t>
      </w:r>
    </w:p>
    <w:p w:rsidR="000D1498" w:rsidRDefault="000D1498" w:rsidP="000D1498">
      <w:r>
        <w:rPr>
          <w:rFonts w:hint="eastAsia"/>
        </w:rPr>
        <w:t>таких</w:t>
      </w:r>
      <w:r>
        <w:t></w:t>
      </w:r>
      <w:r>
        <w:rPr>
          <w:rFonts w:hint="eastAsia"/>
        </w:rPr>
        <w:t>складових</w:t>
      </w:r>
      <w:r>
        <w:t></w:t>
      </w:r>
      <w:r>
        <w:rPr>
          <w:rFonts w:hint="eastAsia"/>
        </w:rPr>
        <w:t>елементів</w:t>
      </w:r>
      <w:r>
        <w:t></w:t>
      </w:r>
      <w:r>
        <w:t></w:t>
      </w:r>
      <w:r>
        <w:t></w:t>
      </w:r>
      <w:r>
        <w:t></w:t>
      </w:r>
      <w:r>
        <w:t></w:t>
      </w:r>
      <w:r>
        <w:rPr>
          <w:rFonts w:hint="eastAsia"/>
        </w:rPr>
        <w:t>вік</w:t>
      </w:r>
      <w:r>
        <w:t></w:t>
      </w:r>
      <w:r>
        <w:t></w:t>
      </w:r>
      <w:r>
        <w:rPr>
          <w:rFonts w:hint="eastAsia"/>
        </w:rPr>
        <w:t>як</w:t>
      </w:r>
      <w:r>
        <w:t></w:t>
      </w:r>
      <w:r>
        <w:rPr>
          <w:rFonts w:hint="eastAsia"/>
        </w:rPr>
        <w:t>правило</w:t>
      </w:r>
      <w:r>
        <w:t></w:t>
      </w:r>
      <w:r>
        <w:t></w:t>
      </w:r>
      <w:r>
        <w:rPr>
          <w:rFonts w:hint="eastAsia"/>
        </w:rPr>
        <w:t>є</w:t>
      </w:r>
      <w:r>
        <w:t></w:t>
      </w:r>
      <w:r>
        <w:rPr>
          <w:rFonts w:hint="eastAsia"/>
        </w:rPr>
        <w:t>вищим</w:t>
      </w:r>
      <w:r>
        <w:t></w:t>
      </w:r>
      <w:r>
        <w:rPr>
          <w:rFonts w:hint="eastAsia"/>
        </w:rPr>
        <w:t>середнього</w:t>
      </w:r>
      <w:r>
        <w:t></w:t>
      </w:r>
      <w:r>
        <w:rPr>
          <w:rFonts w:hint="eastAsia"/>
        </w:rPr>
        <w:t>віку</w:t>
      </w:r>
      <w:r>
        <w:t></w:t>
      </w:r>
      <w:r>
        <w:rPr>
          <w:rFonts w:hint="eastAsia"/>
        </w:rPr>
        <w:t>інших</w:t>
      </w:r>
    </w:p>
    <w:p w:rsidR="000D1498" w:rsidRDefault="000D1498" w:rsidP="000D1498">
      <w:r>
        <w:rPr>
          <w:rFonts w:hint="eastAsia"/>
        </w:rPr>
        <w:t>засуджених</w:t>
      </w:r>
      <w:r>
        <w:t></w:t>
      </w:r>
      <w:r>
        <w:rPr>
          <w:rFonts w:hint="eastAsia"/>
        </w:rPr>
        <w:t>та</w:t>
      </w:r>
      <w:r>
        <w:t></w:t>
      </w:r>
      <w:r>
        <w:rPr>
          <w:rFonts w:hint="eastAsia"/>
        </w:rPr>
        <w:t>конкретизує</w:t>
      </w:r>
      <w:r>
        <w:t></w:t>
      </w:r>
      <w:r>
        <w:rPr>
          <w:rFonts w:hint="eastAsia"/>
        </w:rPr>
        <w:t>їх</w:t>
      </w:r>
      <w:r>
        <w:t></w:t>
      </w:r>
      <w:r>
        <w:rPr>
          <w:rFonts w:hint="eastAsia"/>
        </w:rPr>
        <w:t>злочинні</w:t>
      </w:r>
      <w:r>
        <w:t></w:t>
      </w:r>
      <w:r>
        <w:rPr>
          <w:rFonts w:hint="eastAsia"/>
        </w:rPr>
        <w:t>перспективи</w:t>
      </w:r>
      <w:r>
        <w:t></w:t>
      </w:r>
      <w:r>
        <w:t></w:t>
      </w:r>
      <w:r>
        <w:rPr>
          <w:rFonts w:hint="eastAsia"/>
        </w:rPr>
        <w:t>для</w:t>
      </w:r>
      <w:r>
        <w:t></w:t>
      </w:r>
      <w:r>
        <w:rPr>
          <w:rFonts w:hint="eastAsia"/>
        </w:rPr>
        <w:t>молодого</w:t>
      </w:r>
      <w:r>
        <w:t></w:t>
      </w:r>
      <w:r>
        <w:rPr>
          <w:rFonts w:hint="eastAsia"/>
        </w:rPr>
        <w:t>злочинця</w:t>
      </w:r>
    </w:p>
    <w:p w:rsidR="000D1498" w:rsidRDefault="000D1498" w:rsidP="000D1498">
      <w:r>
        <w:rPr>
          <w:rFonts w:hint="eastAsia"/>
        </w:rPr>
        <w:t>місце</w:t>
      </w:r>
      <w:r>
        <w:t></w:t>
      </w:r>
      <w:r>
        <w:rPr>
          <w:rFonts w:hint="eastAsia"/>
        </w:rPr>
        <w:t>позбавлення</w:t>
      </w:r>
      <w:r>
        <w:t></w:t>
      </w:r>
      <w:r>
        <w:rPr>
          <w:rFonts w:hint="eastAsia"/>
        </w:rPr>
        <w:t>волі</w:t>
      </w:r>
      <w:r>
        <w:t></w:t>
      </w:r>
      <w:r>
        <w:rPr>
          <w:rFonts w:hint="eastAsia"/>
        </w:rPr>
        <w:t>може</w:t>
      </w:r>
      <w:r>
        <w:t></w:t>
      </w:r>
      <w:r>
        <w:rPr>
          <w:rFonts w:hint="eastAsia"/>
        </w:rPr>
        <w:t>оцінюватись</w:t>
      </w:r>
      <w:r>
        <w:t></w:t>
      </w:r>
      <w:r>
        <w:rPr>
          <w:rFonts w:hint="eastAsia"/>
        </w:rPr>
        <w:t>в</w:t>
      </w:r>
      <w:r>
        <w:t></w:t>
      </w:r>
      <w:r>
        <w:rPr>
          <w:rFonts w:hint="eastAsia"/>
        </w:rPr>
        <w:t>якості</w:t>
      </w:r>
      <w:r>
        <w:t></w:t>
      </w:r>
      <w:r>
        <w:t></w:t>
      </w:r>
      <w:r>
        <w:rPr>
          <w:rFonts w:hint="eastAsia"/>
        </w:rPr>
        <w:t>злочинного</w:t>
      </w:r>
      <w:r>
        <w:t></w:t>
      </w:r>
      <w:r>
        <w:rPr>
          <w:rFonts w:hint="eastAsia"/>
        </w:rPr>
        <w:t>інституту</w:t>
      </w:r>
      <w:r>
        <w:t></w:t>
      </w:r>
      <w:r>
        <w:t></w:t>
      </w:r>
      <w:r>
        <w:t></w:t>
      </w:r>
      <w:r>
        <w:rPr>
          <w:rFonts w:hint="eastAsia"/>
        </w:rPr>
        <w:t>а</w:t>
      </w:r>
    </w:p>
    <w:p w:rsidR="000D1498" w:rsidRDefault="000D1498" w:rsidP="000D1498">
      <w:r>
        <w:rPr>
          <w:rFonts w:hint="eastAsia"/>
        </w:rPr>
        <w:t>для</w:t>
      </w:r>
      <w:r>
        <w:t></w:t>
      </w:r>
      <w:r>
        <w:rPr>
          <w:rFonts w:hint="eastAsia"/>
        </w:rPr>
        <w:t>професійного</w:t>
      </w:r>
      <w:r>
        <w:t></w:t>
      </w:r>
      <w:r>
        <w:rPr>
          <w:rFonts w:hint="eastAsia"/>
        </w:rPr>
        <w:t>злочинця</w:t>
      </w:r>
      <w:r>
        <w:t></w:t>
      </w:r>
      <w:r>
        <w:rPr>
          <w:rFonts w:hint="eastAsia"/>
        </w:rPr>
        <w:t>середнього</w:t>
      </w:r>
      <w:r>
        <w:t></w:t>
      </w:r>
      <w:r>
        <w:rPr>
          <w:rFonts w:hint="eastAsia"/>
        </w:rPr>
        <w:t>віку</w:t>
      </w:r>
      <w:r>
        <w:t></w:t>
      </w:r>
      <w:r>
        <w:rPr>
          <w:rFonts w:hint="eastAsia"/>
        </w:rPr>
        <w:t>термін</w:t>
      </w:r>
      <w:r>
        <w:t></w:t>
      </w:r>
      <w:r>
        <w:rPr>
          <w:rFonts w:hint="eastAsia"/>
        </w:rPr>
        <w:t>відбування</w:t>
      </w:r>
      <w:r>
        <w:t></w:t>
      </w:r>
      <w:r>
        <w:rPr>
          <w:rFonts w:hint="eastAsia"/>
        </w:rPr>
        <w:t>покарання</w:t>
      </w:r>
    </w:p>
    <w:p w:rsidR="000D1498" w:rsidRDefault="000D1498" w:rsidP="000D1498">
      <w:r>
        <w:rPr>
          <w:rFonts w:hint="eastAsia"/>
        </w:rPr>
        <w:t>може</w:t>
      </w:r>
      <w:r>
        <w:t></w:t>
      </w:r>
      <w:r>
        <w:rPr>
          <w:rFonts w:hint="eastAsia"/>
        </w:rPr>
        <w:t>означати</w:t>
      </w:r>
      <w:r>
        <w:t></w:t>
      </w:r>
      <w:r>
        <w:rPr>
          <w:rFonts w:hint="eastAsia"/>
        </w:rPr>
        <w:t>завершення</w:t>
      </w:r>
      <w:r>
        <w:t></w:t>
      </w:r>
      <w:r>
        <w:rPr>
          <w:rFonts w:hint="eastAsia"/>
        </w:rPr>
        <w:t>активної</w:t>
      </w:r>
      <w:r>
        <w:t></w:t>
      </w:r>
      <w:r>
        <w:rPr>
          <w:rFonts w:hint="eastAsia"/>
        </w:rPr>
        <w:t>кар’єри</w:t>
      </w:r>
      <w:r>
        <w:t></w:t>
      </w:r>
      <w:r>
        <w:rPr>
          <w:rFonts w:hint="eastAsia"/>
        </w:rPr>
        <w:t>та</w:t>
      </w:r>
      <w:r>
        <w:t></w:t>
      </w:r>
      <w:r>
        <w:rPr>
          <w:rFonts w:hint="eastAsia"/>
        </w:rPr>
        <w:t>перехід</w:t>
      </w:r>
      <w:r>
        <w:t></w:t>
      </w:r>
      <w:r>
        <w:rPr>
          <w:rFonts w:hint="eastAsia"/>
        </w:rPr>
        <w:t>до</w:t>
      </w:r>
      <w:r>
        <w:t></w:t>
      </w:r>
      <w:r>
        <w:rPr>
          <w:rFonts w:hint="eastAsia"/>
        </w:rPr>
        <w:t>лав</w:t>
      </w:r>
      <w:r>
        <w:t></w:t>
      </w:r>
      <w:r>
        <w:t></w:t>
      </w:r>
      <w:r>
        <w:rPr>
          <w:rFonts w:hint="eastAsia"/>
        </w:rPr>
        <w:t>настоятелів</w:t>
      </w:r>
      <w:r>
        <w:t></w:t>
      </w:r>
      <w:r>
        <w:t></w:t>
      </w:r>
    </w:p>
    <w:p w:rsidR="000D1498" w:rsidRDefault="000D1498" w:rsidP="000D1498">
      <w:r>
        <w:rPr>
          <w:rFonts w:hint="eastAsia"/>
        </w:rPr>
        <w:t>приміром</w:t>
      </w:r>
      <w:r>
        <w:t></w:t>
      </w:r>
      <w:r>
        <w:t></w:t>
      </w:r>
      <w:r>
        <w:rPr>
          <w:rFonts w:hint="eastAsia"/>
        </w:rPr>
        <w:t>за</w:t>
      </w:r>
      <w:r>
        <w:t></w:t>
      </w:r>
      <w:r>
        <w:rPr>
          <w:rFonts w:hint="eastAsia"/>
        </w:rPr>
        <w:t>січень</w:t>
      </w:r>
      <w:r>
        <w:t></w:t>
      </w:r>
      <w:r>
        <w:t></w:t>
      </w:r>
      <w:r>
        <w:t></w:t>
      </w:r>
      <w:r>
        <w:rPr>
          <w:rFonts w:hint="eastAsia"/>
        </w:rPr>
        <w:t>червень</w:t>
      </w:r>
      <w:r>
        <w:t></w:t>
      </w:r>
      <w:r>
        <w:t></w:t>
      </w:r>
      <w:r>
        <w:t></w:t>
      </w:r>
      <w:r>
        <w:t></w:t>
      </w:r>
      <w:r>
        <w:t></w:t>
      </w:r>
      <w:r>
        <w:t></w:t>
      </w:r>
      <w:r>
        <w:rPr>
          <w:rFonts w:hint="eastAsia"/>
        </w:rPr>
        <w:t>року</w:t>
      </w:r>
      <w:r>
        <w:t></w:t>
      </w:r>
      <w:r>
        <w:t></w:t>
      </w:r>
      <w:r>
        <w:t></w:t>
      </w:r>
      <w:r>
        <w:rPr>
          <w:rFonts w:hint="eastAsia"/>
        </w:rPr>
        <w:t>особи</w:t>
      </w:r>
      <w:r>
        <w:t></w:t>
      </w:r>
      <w:r>
        <w:rPr>
          <w:rFonts w:hint="eastAsia"/>
        </w:rPr>
        <w:t>вчинили</w:t>
      </w:r>
      <w:r>
        <w:t></w:t>
      </w:r>
      <w:r>
        <w:rPr>
          <w:rFonts w:hint="eastAsia"/>
        </w:rPr>
        <w:t>умисне</w:t>
      </w:r>
      <w:r>
        <w:t></w:t>
      </w:r>
      <w:r>
        <w:rPr>
          <w:rFonts w:hint="eastAsia"/>
        </w:rPr>
        <w:t>вбивство</w:t>
      </w:r>
      <w:r>
        <w:t></w:t>
      </w:r>
      <w:r>
        <w:rPr>
          <w:rFonts w:hint="eastAsia"/>
        </w:rPr>
        <w:t>у</w:t>
      </w:r>
    </w:p>
    <w:p w:rsidR="000D1498" w:rsidRDefault="000D1498" w:rsidP="000D1498">
      <w:r>
        <w:rPr>
          <w:rFonts w:hint="eastAsia"/>
        </w:rPr>
        <w:t>віці</w:t>
      </w:r>
      <w:r>
        <w:t></w:t>
      </w:r>
      <w:r>
        <w:rPr>
          <w:rFonts w:hint="eastAsia"/>
        </w:rPr>
        <w:t>до</w:t>
      </w:r>
      <w:r>
        <w:t></w:t>
      </w:r>
      <w:r>
        <w:t></w:t>
      </w:r>
      <w:r>
        <w:t></w:t>
      </w:r>
      <w:r>
        <w:t></w:t>
      </w:r>
      <w:r>
        <w:rPr>
          <w:rFonts w:hint="eastAsia"/>
        </w:rPr>
        <w:t>років</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w:t>
      </w:r>
      <w:r>
        <w:t></w:t>
      </w:r>
      <w:r>
        <w:t></w:t>
      </w:r>
      <w:r>
        <w:t></w:t>
      </w:r>
      <w:r>
        <w:rPr>
          <w:rFonts w:hint="eastAsia"/>
        </w:rPr>
        <w:t>років</w:t>
      </w:r>
      <w:r>
        <w:t></w:t>
      </w:r>
      <w:r>
        <w:t></w:t>
      </w:r>
      <w:r>
        <w:t></w:t>
      </w:r>
      <w:r>
        <w:t></w:t>
      </w:r>
      <w:r>
        <w:rPr>
          <w:rFonts w:hint="eastAsia"/>
        </w:rPr>
        <w:t>–</w:t>
      </w:r>
      <w:r>
        <w:t></w:t>
      </w:r>
      <w:r>
        <w:rPr>
          <w:rFonts w:hint="eastAsia"/>
        </w:rPr>
        <w:t>у</w:t>
      </w:r>
      <w:r>
        <w:t></w:t>
      </w:r>
      <w:r>
        <w:rPr>
          <w:rFonts w:hint="eastAsia"/>
        </w:rPr>
        <w:t>віці</w:t>
      </w:r>
      <w:r>
        <w:t></w:t>
      </w:r>
      <w:r>
        <w:t></w:t>
      </w:r>
      <w:r>
        <w:t></w:t>
      </w:r>
      <w:r>
        <w:t></w:t>
      </w:r>
      <w:r>
        <w:rPr>
          <w:rFonts w:hint="eastAsia"/>
        </w:rPr>
        <w:t>років</w:t>
      </w:r>
      <w:r>
        <w:t></w:t>
      </w:r>
      <w:r>
        <w:rPr>
          <w:rFonts w:hint="eastAsia"/>
        </w:rPr>
        <w:t>і</w:t>
      </w:r>
      <w:r>
        <w:t></w:t>
      </w:r>
      <w:r>
        <w:rPr>
          <w:rFonts w:hint="eastAsia"/>
        </w:rPr>
        <w:t>більше</w:t>
      </w:r>
      <w:r>
        <w:t></w:t>
      </w:r>
      <w:r>
        <w:t></w:t>
      </w:r>
    </w:p>
    <w:p w:rsidR="000D1498" w:rsidRDefault="000D1498" w:rsidP="000D1498">
      <w:r>
        <w:t></w:t>
      </w:r>
      <w:r>
        <w:t></w:t>
      </w:r>
      <w:r>
        <w:t></w:t>
      </w:r>
      <w:r>
        <w:rPr>
          <w:rFonts w:hint="eastAsia"/>
        </w:rPr>
        <w:t>соціальне</w:t>
      </w:r>
      <w:r>
        <w:t></w:t>
      </w:r>
      <w:r>
        <w:rPr>
          <w:rFonts w:hint="eastAsia"/>
        </w:rPr>
        <w:t>походження</w:t>
      </w:r>
      <w:r>
        <w:t></w:t>
      </w:r>
      <w:r>
        <w:rPr>
          <w:rFonts w:hint="eastAsia"/>
        </w:rPr>
        <w:t>і</w:t>
      </w:r>
      <w:r>
        <w:t></w:t>
      </w:r>
      <w:r>
        <w:rPr>
          <w:rFonts w:hint="eastAsia"/>
        </w:rPr>
        <w:t>становище</w:t>
      </w:r>
      <w:r>
        <w:t></w:t>
      </w:r>
      <w:r>
        <w:t></w:t>
      </w:r>
      <w:r>
        <w:rPr>
          <w:rFonts w:hint="eastAsia"/>
        </w:rPr>
        <w:t>які</w:t>
      </w:r>
      <w:r>
        <w:t></w:t>
      </w:r>
      <w:r>
        <w:rPr>
          <w:rFonts w:hint="eastAsia"/>
        </w:rPr>
        <w:t>дозволяють</w:t>
      </w:r>
      <w:r>
        <w:t></w:t>
      </w:r>
      <w:r>
        <w:rPr>
          <w:rFonts w:hint="eastAsia"/>
        </w:rPr>
        <w:t>з’ясувати</w:t>
      </w:r>
      <w:r>
        <w:t></w:t>
      </w:r>
      <w:r>
        <w:rPr>
          <w:rFonts w:hint="eastAsia"/>
        </w:rPr>
        <w:t>сутність</w:t>
      </w:r>
    </w:p>
    <w:p w:rsidR="000D1498" w:rsidRDefault="000D1498" w:rsidP="000D1498">
      <w:r>
        <w:rPr>
          <w:rFonts w:hint="eastAsia"/>
        </w:rPr>
        <w:t>особистості</w:t>
      </w:r>
      <w:r>
        <w:t></w:t>
      </w:r>
      <w:r>
        <w:rPr>
          <w:rFonts w:hint="eastAsia"/>
        </w:rPr>
        <w:t>злочинця</w:t>
      </w:r>
      <w:r>
        <w:t></w:t>
      </w:r>
      <w:r>
        <w:t></w:t>
      </w:r>
      <w:r>
        <w:rPr>
          <w:rFonts w:hint="eastAsia"/>
        </w:rPr>
        <w:t>як</w:t>
      </w:r>
      <w:r>
        <w:t></w:t>
      </w:r>
      <w:r>
        <w:rPr>
          <w:rFonts w:hint="eastAsia"/>
        </w:rPr>
        <w:t>до</w:t>
      </w:r>
      <w:r>
        <w:t></w:t>
      </w:r>
      <w:r>
        <w:rPr>
          <w:rFonts w:hint="eastAsia"/>
        </w:rPr>
        <w:t>моменту</w:t>
      </w:r>
      <w:r>
        <w:t></w:t>
      </w:r>
      <w:r>
        <w:rPr>
          <w:rFonts w:hint="eastAsia"/>
        </w:rPr>
        <w:t>його</w:t>
      </w:r>
      <w:r>
        <w:t></w:t>
      </w:r>
      <w:r>
        <w:rPr>
          <w:rFonts w:hint="eastAsia"/>
        </w:rPr>
        <w:t>адаптації</w:t>
      </w:r>
      <w:r>
        <w:t></w:t>
      </w:r>
      <w:r>
        <w:rPr>
          <w:rFonts w:hint="eastAsia"/>
        </w:rPr>
        <w:t>до</w:t>
      </w:r>
      <w:r>
        <w:t></w:t>
      </w:r>
      <w:r>
        <w:rPr>
          <w:rFonts w:hint="eastAsia"/>
        </w:rPr>
        <w:t>умов</w:t>
      </w:r>
      <w:r>
        <w:t></w:t>
      </w:r>
      <w:r>
        <w:rPr>
          <w:rFonts w:hint="eastAsia"/>
        </w:rPr>
        <w:t>життя</w:t>
      </w:r>
      <w:r>
        <w:t></w:t>
      </w:r>
      <w:r>
        <w:rPr>
          <w:rFonts w:hint="eastAsia"/>
        </w:rPr>
        <w:t>в</w:t>
      </w:r>
      <w:r>
        <w:t></w:t>
      </w:r>
      <w:r>
        <w:rPr>
          <w:rFonts w:hint="eastAsia"/>
        </w:rPr>
        <w:t>місцях</w:t>
      </w:r>
    </w:p>
    <w:p w:rsidR="000D1498" w:rsidRDefault="000D1498" w:rsidP="000D1498">
      <w:r>
        <w:rPr>
          <w:rFonts w:hint="eastAsia"/>
        </w:rPr>
        <w:t>позбавлення</w:t>
      </w:r>
      <w:r>
        <w:t></w:t>
      </w:r>
      <w:r>
        <w:rPr>
          <w:rFonts w:hint="eastAsia"/>
        </w:rPr>
        <w:t>волі</w:t>
      </w:r>
      <w:r>
        <w:t></w:t>
      </w:r>
      <w:r>
        <w:t></w:t>
      </w:r>
      <w:r>
        <w:rPr>
          <w:rFonts w:hint="eastAsia"/>
        </w:rPr>
        <w:t>так</w:t>
      </w:r>
      <w:r>
        <w:t></w:t>
      </w:r>
      <w:r>
        <w:rPr>
          <w:rFonts w:hint="eastAsia"/>
        </w:rPr>
        <w:t>і</w:t>
      </w:r>
      <w:r>
        <w:t></w:t>
      </w:r>
      <w:r>
        <w:rPr>
          <w:rFonts w:hint="eastAsia"/>
        </w:rPr>
        <w:t>його</w:t>
      </w:r>
      <w:r>
        <w:t></w:t>
      </w:r>
      <w:r>
        <w:t></w:t>
      </w:r>
      <w:r>
        <w:rPr>
          <w:rFonts w:hint="eastAsia"/>
        </w:rPr>
        <w:t>соціального</w:t>
      </w:r>
      <w:r>
        <w:t></w:t>
      </w:r>
      <w:r>
        <w:t></w:t>
      </w:r>
      <w:r>
        <w:rPr>
          <w:rFonts w:hint="eastAsia"/>
        </w:rPr>
        <w:t>становища</w:t>
      </w:r>
      <w:r>
        <w:t></w:t>
      </w:r>
      <w:r>
        <w:rPr>
          <w:rFonts w:hint="eastAsia"/>
        </w:rPr>
        <w:t>в</w:t>
      </w:r>
      <w:r>
        <w:t></w:t>
      </w:r>
      <w:r>
        <w:rPr>
          <w:rFonts w:hint="eastAsia"/>
        </w:rPr>
        <w:t>колонії</w:t>
      </w:r>
      <w:r>
        <w:t></w:t>
      </w:r>
      <w:r>
        <w:rPr>
          <w:rFonts w:hint="eastAsia"/>
        </w:rPr>
        <w:t>у</w:t>
      </w:r>
      <w:r>
        <w:t></w:t>
      </w:r>
      <w:r>
        <w:rPr>
          <w:rFonts w:hint="eastAsia"/>
        </w:rPr>
        <w:t>межах</w:t>
      </w:r>
    </w:p>
    <w:p w:rsidR="000D1498" w:rsidRDefault="000D1498" w:rsidP="000D1498">
      <w:r>
        <w:rPr>
          <w:rFonts w:hint="eastAsia"/>
        </w:rPr>
        <w:t>в’язничної</w:t>
      </w:r>
      <w:r>
        <w:t></w:t>
      </w:r>
      <w:r>
        <w:rPr>
          <w:rFonts w:hint="eastAsia"/>
        </w:rPr>
        <w:t>субкультури</w:t>
      </w:r>
      <w:r>
        <w:t></w:t>
      </w:r>
      <w:r>
        <w:t></w:t>
      </w:r>
      <w:r>
        <w:t></w:t>
      </w:r>
      <w:r>
        <w:t></w:t>
      </w:r>
      <w:r>
        <w:t></w:t>
      </w:r>
      <w:r>
        <w:rPr>
          <w:rFonts w:hint="eastAsia"/>
        </w:rPr>
        <w:t>професійна</w:t>
      </w:r>
      <w:r>
        <w:t></w:t>
      </w:r>
      <w:r>
        <w:rPr>
          <w:rFonts w:hint="eastAsia"/>
        </w:rPr>
        <w:t>приналежність</w:t>
      </w:r>
      <w:r>
        <w:t></w:t>
      </w:r>
      <w:r>
        <w:rPr>
          <w:rFonts w:hint="eastAsia"/>
        </w:rPr>
        <w:t>та</w:t>
      </w:r>
      <w:r>
        <w:t></w:t>
      </w:r>
      <w:r>
        <w:rPr>
          <w:rFonts w:hint="eastAsia"/>
        </w:rPr>
        <w:t>або</w:t>
      </w:r>
      <w:r>
        <w:t></w:t>
      </w:r>
      <w:r>
        <w:rPr>
          <w:rFonts w:hint="eastAsia"/>
        </w:rPr>
        <w:t>рід</w:t>
      </w:r>
      <w:r>
        <w:t></w:t>
      </w:r>
      <w:r>
        <w:rPr>
          <w:rFonts w:hint="eastAsia"/>
        </w:rPr>
        <w:t>занять</w:t>
      </w:r>
      <w:r>
        <w:t></w:t>
      </w:r>
      <w:r>
        <w:t></w:t>
      </w:r>
      <w:r>
        <w:rPr>
          <w:rFonts w:hint="eastAsia"/>
        </w:rPr>
        <w:t>цей</w:t>
      </w:r>
    </w:p>
    <w:p w:rsidR="000D1498" w:rsidRDefault="000D1498" w:rsidP="000D1498">
      <w:r>
        <w:rPr>
          <w:rFonts w:hint="eastAsia"/>
        </w:rPr>
        <w:t>показник</w:t>
      </w:r>
      <w:r>
        <w:t></w:t>
      </w:r>
      <w:r>
        <w:rPr>
          <w:rFonts w:hint="eastAsia"/>
        </w:rPr>
        <w:t>є</w:t>
      </w:r>
      <w:r>
        <w:t></w:t>
      </w:r>
      <w:r>
        <w:rPr>
          <w:rFonts w:hint="eastAsia"/>
        </w:rPr>
        <w:t>неоднорідним</w:t>
      </w:r>
      <w:r>
        <w:t></w:t>
      </w:r>
      <w:r>
        <w:t></w:t>
      </w:r>
      <w:r>
        <w:rPr>
          <w:rFonts w:hint="eastAsia"/>
        </w:rPr>
        <w:t>адже</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більшість</w:t>
      </w:r>
      <w:r>
        <w:t></w:t>
      </w:r>
      <w:r>
        <w:rPr>
          <w:rFonts w:hint="eastAsia"/>
        </w:rPr>
        <w:t>професійних</w:t>
      </w:r>
    </w:p>
    <w:p w:rsidR="000D1498" w:rsidRDefault="000D1498" w:rsidP="000D1498">
      <w:r>
        <w:rPr>
          <w:rFonts w:hint="eastAsia"/>
        </w:rPr>
        <w:t>злочинців</w:t>
      </w:r>
      <w:r>
        <w:t></w:t>
      </w:r>
      <w:r>
        <w:rPr>
          <w:rFonts w:hint="eastAsia"/>
        </w:rPr>
        <w:t>до</w:t>
      </w:r>
      <w:r>
        <w:t></w:t>
      </w:r>
      <w:r>
        <w:rPr>
          <w:rFonts w:hint="eastAsia"/>
        </w:rPr>
        <w:t>моменту</w:t>
      </w:r>
      <w:r>
        <w:t></w:t>
      </w:r>
      <w:r>
        <w:rPr>
          <w:rFonts w:hint="eastAsia"/>
        </w:rPr>
        <w:t>відбування</w:t>
      </w:r>
      <w:r>
        <w:t></w:t>
      </w:r>
      <w:r>
        <w:rPr>
          <w:rFonts w:hint="eastAsia"/>
        </w:rPr>
        <w:t>покарання</w:t>
      </w:r>
      <w:r>
        <w:t></w:t>
      </w:r>
      <w:r>
        <w:rPr>
          <w:rFonts w:hint="eastAsia"/>
        </w:rPr>
        <w:t>були</w:t>
      </w:r>
      <w:r>
        <w:t></w:t>
      </w:r>
      <w:r>
        <w:rPr>
          <w:rFonts w:hint="eastAsia"/>
        </w:rPr>
        <w:t>безробітними</w:t>
      </w:r>
      <w:r>
        <w:t></w:t>
      </w:r>
      <w:r>
        <w:t></w:t>
      </w:r>
      <w:r>
        <w:rPr>
          <w:rFonts w:hint="eastAsia"/>
        </w:rPr>
        <w:t>окремі</w:t>
      </w:r>
    </w:p>
    <w:p w:rsidR="000D1498" w:rsidRDefault="000D1498" w:rsidP="000D1498">
      <w:r>
        <w:rPr>
          <w:rFonts w:hint="eastAsia"/>
        </w:rPr>
        <w:t>категорії</w:t>
      </w:r>
      <w:r>
        <w:t></w:t>
      </w:r>
      <w:r>
        <w:rPr>
          <w:rFonts w:hint="eastAsia"/>
        </w:rPr>
        <w:t>цих</w:t>
      </w:r>
      <w:r>
        <w:t></w:t>
      </w:r>
      <w:r>
        <w:rPr>
          <w:rFonts w:hint="eastAsia"/>
        </w:rPr>
        <w:t>злочинців</w:t>
      </w:r>
      <w:r>
        <w:t></w:t>
      </w:r>
      <w:r>
        <w:rPr>
          <w:rFonts w:hint="eastAsia"/>
        </w:rPr>
        <w:t>були</w:t>
      </w:r>
      <w:r>
        <w:t></w:t>
      </w:r>
      <w:r>
        <w:rPr>
          <w:rFonts w:hint="eastAsia"/>
        </w:rPr>
        <w:t>долучені</w:t>
      </w:r>
      <w:r>
        <w:t></w:t>
      </w:r>
      <w:r>
        <w:rPr>
          <w:rFonts w:hint="eastAsia"/>
        </w:rPr>
        <w:t>до</w:t>
      </w:r>
      <w:r>
        <w:t></w:t>
      </w:r>
      <w:r>
        <w:rPr>
          <w:rFonts w:hint="eastAsia"/>
        </w:rPr>
        <w:t>трудового</w:t>
      </w:r>
      <w:r>
        <w:t></w:t>
      </w:r>
      <w:r>
        <w:rPr>
          <w:rFonts w:hint="eastAsia"/>
        </w:rPr>
        <w:t>процесу</w:t>
      </w:r>
      <w:r>
        <w:t></w:t>
      </w:r>
      <w:r>
        <w:t></w:t>
      </w:r>
      <w:r>
        <w:rPr>
          <w:rFonts w:hint="eastAsia"/>
        </w:rPr>
        <w:t>яке</w:t>
      </w:r>
    </w:p>
    <w:p w:rsidR="000D1498" w:rsidRDefault="000D1498" w:rsidP="000D1498">
      <w:r>
        <w:rPr>
          <w:rFonts w:hint="eastAsia"/>
        </w:rPr>
        <w:t>використовували</w:t>
      </w:r>
      <w:r>
        <w:t></w:t>
      </w:r>
      <w:r>
        <w:rPr>
          <w:rFonts w:hint="eastAsia"/>
        </w:rPr>
        <w:t>в</w:t>
      </w:r>
      <w:r>
        <w:t></w:t>
      </w:r>
      <w:r>
        <w:rPr>
          <w:rFonts w:hint="eastAsia"/>
        </w:rPr>
        <w:t>якості</w:t>
      </w:r>
      <w:r>
        <w:t></w:t>
      </w:r>
      <w:r>
        <w:rPr>
          <w:rFonts w:hint="eastAsia"/>
        </w:rPr>
        <w:t>прикриття</w:t>
      </w:r>
      <w:r>
        <w:t></w:t>
      </w:r>
      <w:r>
        <w:rPr>
          <w:rFonts w:hint="eastAsia"/>
        </w:rPr>
        <w:t>своєї</w:t>
      </w:r>
      <w:r>
        <w:t></w:t>
      </w:r>
      <w:r>
        <w:rPr>
          <w:rFonts w:hint="eastAsia"/>
        </w:rPr>
        <w:t>злочинної</w:t>
      </w:r>
      <w:r>
        <w:t></w:t>
      </w:r>
      <w:r>
        <w:rPr>
          <w:rFonts w:hint="eastAsia"/>
        </w:rPr>
        <w:t>діяльності</w:t>
      </w:r>
      <w:r>
        <w:t></w:t>
      </w:r>
      <w:r>
        <w:t></w:t>
      </w:r>
      <w:r>
        <w:rPr>
          <w:rFonts w:hint="eastAsia"/>
        </w:rPr>
        <w:t>зокрема</w:t>
      </w:r>
      <w:r>
        <w:t></w:t>
      </w:r>
      <w:r>
        <w:t></w:t>
      </w:r>
      <w:r>
        <w:rPr>
          <w:rFonts w:hint="eastAsia"/>
        </w:rPr>
        <w:t>за</w:t>
      </w:r>
    </w:p>
    <w:p w:rsidR="000D1498" w:rsidRDefault="000D1498" w:rsidP="000D1498">
      <w:r>
        <w:rPr>
          <w:rFonts w:hint="eastAsia"/>
        </w:rPr>
        <w:t>січень</w:t>
      </w:r>
      <w:r>
        <w:t></w:t>
      </w:r>
      <w:r>
        <w:t></w:t>
      </w:r>
      <w:r>
        <w:t></w:t>
      </w:r>
      <w:r>
        <w:rPr>
          <w:rFonts w:hint="eastAsia"/>
        </w:rPr>
        <w:t>червень</w:t>
      </w:r>
      <w:r>
        <w:t></w:t>
      </w:r>
      <w:r>
        <w:t></w:t>
      </w:r>
      <w:r>
        <w:t></w:t>
      </w:r>
      <w:r>
        <w:t></w:t>
      </w:r>
      <w:r>
        <w:t></w:t>
      </w:r>
      <w:r>
        <w:t></w:t>
      </w:r>
      <w:r>
        <w:rPr>
          <w:rFonts w:hint="eastAsia"/>
        </w:rPr>
        <w:t>року</w:t>
      </w:r>
      <w:r>
        <w:t></w:t>
      </w:r>
      <w:r>
        <w:rPr>
          <w:rFonts w:hint="eastAsia"/>
        </w:rPr>
        <w:t>крадіжки</w:t>
      </w:r>
      <w:r>
        <w:t></w:t>
      </w:r>
      <w:r>
        <w:rPr>
          <w:rFonts w:hint="eastAsia"/>
        </w:rPr>
        <w:t>здійснили</w:t>
      </w:r>
      <w:r>
        <w:t></w:t>
      </w:r>
      <w:r>
        <w:t></w:t>
      </w:r>
      <w:r>
        <w:t></w:t>
      </w:r>
      <w:r>
        <w:t></w:t>
      </w:r>
      <w:r>
        <w:t></w:t>
      </w:r>
      <w:r>
        <w:t></w:t>
      </w:r>
      <w:r>
        <w:t></w:t>
      </w:r>
      <w:r>
        <w:rPr>
          <w:rFonts w:hint="eastAsia"/>
        </w:rPr>
        <w:t>осіб</w:t>
      </w:r>
      <w:r>
        <w:t></w:t>
      </w:r>
      <w:r>
        <w:t></w:t>
      </w:r>
      <w:r>
        <w:rPr>
          <w:rFonts w:hint="eastAsia"/>
        </w:rPr>
        <w:t>що</w:t>
      </w:r>
      <w:r>
        <w:t></w:t>
      </w:r>
      <w:r>
        <w:rPr>
          <w:rFonts w:hint="eastAsia"/>
        </w:rPr>
        <w:t>навчаються</w:t>
      </w:r>
      <w:r>
        <w:t></w:t>
      </w:r>
      <w:r>
        <w:rPr>
          <w:rFonts w:hint="eastAsia"/>
        </w:rPr>
        <w:t>у</w:t>
      </w:r>
    </w:p>
    <w:p w:rsidR="000D1498" w:rsidRDefault="000D1498" w:rsidP="000D1498">
      <w:r>
        <w:rPr>
          <w:rFonts w:hint="eastAsia"/>
        </w:rPr>
        <w:t>навчальних</w:t>
      </w:r>
      <w:r>
        <w:t></w:t>
      </w:r>
      <w:r>
        <w:rPr>
          <w:rFonts w:hint="eastAsia"/>
        </w:rPr>
        <w:t>закладах</w:t>
      </w:r>
      <w:r>
        <w:t></w:t>
      </w:r>
      <w:r>
        <w:t></w:t>
      </w:r>
      <w:r>
        <w:t></w:t>
      </w:r>
      <w:r>
        <w:t></w:t>
      </w:r>
      <w:r>
        <w:t></w:t>
      </w:r>
      <w:r>
        <w:t></w:t>
      </w:r>
      <w:r>
        <w:t></w:t>
      </w:r>
      <w:r>
        <w:t></w:t>
      </w:r>
      <w:r>
        <w:t></w:t>
      </w:r>
      <w:r>
        <w:rPr>
          <w:rFonts w:hint="eastAsia"/>
        </w:rPr>
        <w:t>осіб</w:t>
      </w:r>
      <w:r>
        <w:t></w:t>
      </w:r>
      <w:r>
        <w:t></w:t>
      </w:r>
      <w:r>
        <w:rPr>
          <w:rFonts w:hint="eastAsia"/>
        </w:rPr>
        <w:t>що</w:t>
      </w:r>
      <w:r>
        <w:t></w:t>
      </w:r>
      <w:r>
        <w:rPr>
          <w:rFonts w:hint="eastAsia"/>
        </w:rPr>
        <w:t>є</w:t>
      </w:r>
      <w:r>
        <w:t></w:t>
      </w:r>
      <w:r>
        <w:rPr>
          <w:rFonts w:hint="eastAsia"/>
        </w:rPr>
        <w:t>працездатними</w:t>
      </w:r>
      <w:r>
        <w:t></w:t>
      </w:r>
      <w:r>
        <w:t></w:t>
      </w:r>
      <w:r>
        <w:rPr>
          <w:rFonts w:hint="eastAsia"/>
        </w:rPr>
        <w:t>однак</w:t>
      </w:r>
      <w:r>
        <w:t></w:t>
      </w:r>
      <w:r>
        <w:t></w:t>
      </w:r>
      <w:r>
        <w:rPr>
          <w:rFonts w:hint="eastAsia"/>
        </w:rPr>
        <w:t>не</w:t>
      </w:r>
      <w:r>
        <w:t></w:t>
      </w:r>
      <w:r>
        <w:rPr>
          <w:rFonts w:hint="eastAsia"/>
        </w:rPr>
        <w:t>працюють</w:t>
      </w:r>
      <w:r>
        <w:t></w:t>
      </w:r>
      <w:r>
        <w:rPr>
          <w:rFonts w:hint="eastAsia"/>
        </w:rPr>
        <w:t>і</w:t>
      </w:r>
    </w:p>
    <w:p w:rsidR="000D1498" w:rsidRDefault="000D1498" w:rsidP="000D1498">
      <w:r>
        <w:rPr>
          <w:rFonts w:hint="eastAsia"/>
        </w:rPr>
        <w:t>не</w:t>
      </w:r>
      <w:r>
        <w:t></w:t>
      </w:r>
      <w:r>
        <w:rPr>
          <w:rFonts w:hint="eastAsia"/>
        </w:rPr>
        <w:t>навчаються</w:t>
      </w:r>
      <w:r>
        <w:t></w:t>
      </w:r>
      <w:r>
        <w:t></w:t>
      </w:r>
      <w:r>
        <w:t></w:t>
      </w:r>
      <w:r>
        <w:t></w:t>
      </w:r>
      <w:r>
        <w:t></w:t>
      </w:r>
      <w:r>
        <w:t></w:t>
      </w:r>
      <w:r>
        <w:t></w:t>
      </w:r>
      <w:r>
        <w:t></w:t>
      </w:r>
      <w:r>
        <w:rPr>
          <w:rFonts w:hint="eastAsia"/>
        </w:rPr>
        <w:t>безробітних</w:t>
      </w:r>
      <w:r>
        <w:t></w:t>
      </w:r>
      <w:r>
        <w:rPr>
          <w:rFonts w:hint="eastAsia"/>
        </w:rPr>
        <w:t>та</w:t>
      </w:r>
      <w:r>
        <w:t></w:t>
      </w:r>
      <w:r>
        <w:rPr>
          <w:rFonts w:hint="eastAsia"/>
        </w:rPr>
        <w:t>шахрайські</w:t>
      </w:r>
      <w:r>
        <w:t></w:t>
      </w:r>
      <w:r>
        <w:rPr>
          <w:rFonts w:hint="eastAsia"/>
        </w:rPr>
        <w:t>дії</w:t>
      </w:r>
      <w:r>
        <w:t></w:t>
      </w:r>
      <w:r>
        <w:rPr>
          <w:rFonts w:hint="eastAsia"/>
        </w:rPr>
        <w:t>вчинили</w:t>
      </w:r>
      <w:r>
        <w:t></w:t>
      </w:r>
      <w:r>
        <w:t></w:t>
      </w:r>
      <w:r>
        <w:t></w:t>
      </w:r>
      <w:r>
        <w:t></w:t>
      </w:r>
      <w:r>
        <w:rPr>
          <w:rFonts w:hint="eastAsia"/>
        </w:rPr>
        <w:t>осіб</w:t>
      </w:r>
      <w:r>
        <w:t></w:t>
      </w:r>
      <w:r>
        <w:t></w:t>
      </w:r>
      <w:r>
        <w:rPr>
          <w:rFonts w:hint="eastAsia"/>
        </w:rPr>
        <w:t>що</w:t>
      </w:r>
    </w:p>
    <w:p w:rsidR="000D1498" w:rsidRDefault="000D1498" w:rsidP="000D1498">
      <w:r>
        <w:rPr>
          <w:rFonts w:hint="eastAsia"/>
        </w:rPr>
        <w:t>навчаються</w:t>
      </w:r>
      <w:r>
        <w:t></w:t>
      </w:r>
      <w:r>
        <w:t></w:t>
      </w:r>
      <w:r>
        <w:t></w:t>
      </w:r>
      <w:r>
        <w:t></w:t>
      </w:r>
      <w:r>
        <w:t></w:t>
      </w:r>
      <w:r>
        <w:t></w:t>
      </w:r>
      <w:r>
        <w:t></w:t>
      </w:r>
      <w:r>
        <w:t></w:t>
      </w:r>
      <w:r>
        <w:rPr>
          <w:rFonts w:hint="eastAsia"/>
        </w:rPr>
        <w:t>осіб</w:t>
      </w:r>
      <w:r>
        <w:t></w:t>
      </w:r>
      <w:r>
        <w:t></w:t>
      </w:r>
      <w:r>
        <w:rPr>
          <w:rFonts w:hint="eastAsia"/>
        </w:rPr>
        <w:t>що</w:t>
      </w:r>
      <w:r>
        <w:t></w:t>
      </w:r>
      <w:r>
        <w:rPr>
          <w:rFonts w:hint="eastAsia"/>
        </w:rPr>
        <w:t>є</w:t>
      </w:r>
      <w:r>
        <w:t></w:t>
      </w:r>
      <w:r>
        <w:rPr>
          <w:rFonts w:hint="eastAsia"/>
        </w:rPr>
        <w:t>працездатними</w:t>
      </w:r>
      <w:r>
        <w:t></w:t>
      </w:r>
      <w:r>
        <w:t></w:t>
      </w:r>
      <w:r>
        <w:rPr>
          <w:rFonts w:hint="eastAsia"/>
        </w:rPr>
        <w:t>однак</w:t>
      </w:r>
      <w:r>
        <w:t></w:t>
      </w:r>
      <w:r>
        <w:t></w:t>
      </w:r>
      <w:r>
        <w:rPr>
          <w:rFonts w:hint="eastAsia"/>
        </w:rPr>
        <w:t>не</w:t>
      </w:r>
      <w:r>
        <w:t></w:t>
      </w:r>
      <w:r>
        <w:rPr>
          <w:rFonts w:hint="eastAsia"/>
        </w:rPr>
        <w:t>працюють</w:t>
      </w:r>
      <w:r>
        <w:t></w:t>
      </w:r>
      <w:r>
        <w:rPr>
          <w:rFonts w:hint="eastAsia"/>
        </w:rPr>
        <w:t>і</w:t>
      </w:r>
      <w:r>
        <w:t></w:t>
      </w:r>
      <w:r>
        <w:rPr>
          <w:rFonts w:hint="eastAsia"/>
        </w:rPr>
        <w:t>не</w:t>
      </w:r>
    </w:p>
    <w:p w:rsidR="000D1498" w:rsidRDefault="000D1498" w:rsidP="000D1498">
      <w:r>
        <w:rPr>
          <w:rFonts w:hint="eastAsia"/>
        </w:rPr>
        <w:t>навчаються</w:t>
      </w:r>
      <w:r>
        <w:t></w:t>
      </w:r>
      <w:r>
        <w:t></w:t>
      </w:r>
      <w:r>
        <w:t></w:t>
      </w:r>
      <w:r>
        <w:t></w:t>
      </w:r>
      <w:r>
        <w:t></w:t>
      </w:r>
      <w:r>
        <w:t></w:t>
      </w:r>
      <w:r>
        <w:rPr>
          <w:rFonts w:hint="eastAsia"/>
        </w:rPr>
        <w:t>безробітних</w:t>
      </w:r>
      <w:r>
        <w:t></w:t>
      </w:r>
      <w:r>
        <w:t></w:t>
      </w:r>
      <w:r>
        <w:t></w:t>
      </w:r>
      <w:r>
        <w:rPr>
          <w:rFonts w:hint="eastAsia"/>
        </w:rPr>
        <w:t>державних</w:t>
      </w:r>
      <w:r>
        <w:t></w:t>
      </w:r>
      <w:r>
        <w:rPr>
          <w:rFonts w:hint="eastAsia"/>
        </w:rPr>
        <w:t>службовця</w:t>
      </w:r>
      <w:r>
        <w:t></w:t>
      </w:r>
      <w:r>
        <w:rPr>
          <w:rFonts w:hint="eastAsia"/>
        </w:rPr>
        <w:t>та</w:t>
      </w:r>
      <w:r>
        <w:t></w:t>
      </w:r>
      <w:r>
        <w:t></w:t>
      </w:r>
      <w:r>
        <w:t></w:t>
      </w:r>
      <w:r>
        <w:rPr>
          <w:rFonts w:hint="eastAsia"/>
        </w:rPr>
        <w:t>посадова</w:t>
      </w:r>
      <w:r>
        <w:t></w:t>
      </w:r>
      <w:r>
        <w:rPr>
          <w:rFonts w:hint="eastAsia"/>
        </w:rPr>
        <w:t>особа</w:t>
      </w:r>
    </w:p>
    <w:p w:rsidR="000D1498" w:rsidRDefault="000D1498" w:rsidP="000D1498">
      <w:r>
        <w:rPr>
          <w:rFonts w:hint="eastAsia"/>
        </w:rPr>
        <w:t>місцевого</w:t>
      </w:r>
      <w:r>
        <w:t></w:t>
      </w:r>
      <w:r>
        <w:rPr>
          <w:rFonts w:hint="eastAsia"/>
        </w:rPr>
        <w:t>самоврядування</w:t>
      </w:r>
      <w:r>
        <w:t></w:t>
      </w:r>
      <w:r>
        <w:t></w:t>
      </w:r>
      <w:r>
        <w:t></w:t>
      </w:r>
      <w:r>
        <w:t></w:t>
      </w:r>
      <w:r>
        <w:t></w:t>
      </w:r>
      <w:r>
        <w:t></w:t>
      </w:r>
      <w:r>
        <w:rPr>
          <w:rFonts w:hint="eastAsia"/>
        </w:rPr>
        <w:t>стать</w:t>
      </w:r>
      <w:r>
        <w:t></w:t>
      </w:r>
      <w:r>
        <w:t></w:t>
      </w:r>
      <w:r>
        <w:rPr>
          <w:rFonts w:hint="eastAsia"/>
        </w:rPr>
        <w:t>як</w:t>
      </w:r>
      <w:r>
        <w:t></w:t>
      </w:r>
      <w:r>
        <w:rPr>
          <w:rFonts w:hint="eastAsia"/>
        </w:rPr>
        <w:t>правило</w:t>
      </w:r>
      <w:r>
        <w:t></w:t>
      </w:r>
      <w:r>
        <w:t></w:t>
      </w:r>
      <w:r>
        <w:rPr>
          <w:rFonts w:hint="eastAsia"/>
        </w:rPr>
        <w:t>злочинцями</w:t>
      </w:r>
      <w:r>
        <w:t></w:t>
      </w:r>
      <w:r>
        <w:rPr>
          <w:rFonts w:hint="eastAsia"/>
        </w:rPr>
        <w:t>професіоналами</w:t>
      </w:r>
    </w:p>
    <w:p w:rsidR="000D1498" w:rsidRDefault="000D1498" w:rsidP="000D1498">
      <w:r>
        <w:rPr>
          <w:rFonts w:hint="eastAsia"/>
        </w:rPr>
        <w:t>є</w:t>
      </w:r>
      <w:r>
        <w:t></w:t>
      </w:r>
      <w:r>
        <w:rPr>
          <w:rFonts w:hint="eastAsia"/>
        </w:rPr>
        <w:t>чоловіки</w:t>
      </w:r>
      <w:r>
        <w:t></w:t>
      </w:r>
      <w:r>
        <w:t></w:t>
      </w:r>
      <w:r>
        <w:rPr>
          <w:rFonts w:hint="eastAsia"/>
        </w:rPr>
        <w:t>хоча</w:t>
      </w:r>
      <w:r>
        <w:t></w:t>
      </w:r>
      <w:r>
        <w:rPr>
          <w:rFonts w:hint="eastAsia"/>
        </w:rPr>
        <w:t>на</w:t>
      </w:r>
      <w:r>
        <w:t></w:t>
      </w:r>
      <w:r>
        <w:rPr>
          <w:rFonts w:hint="eastAsia"/>
        </w:rPr>
        <w:t>сьогодні</w:t>
      </w:r>
      <w:r>
        <w:t></w:t>
      </w:r>
      <w:r>
        <w:rPr>
          <w:rFonts w:hint="eastAsia"/>
        </w:rPr>
        <w:t>відбувається</w:t>
      </w:r>
      <w:r>
        <w:t></w:t>
      </w:r>
      <w:r>
        <w:rPr>
          <w:rFonts w:hint="eastAsia"/>
        </w:rPr>
        <w:t>активна</w:t>
      </w:r>
      <w:r>
        <w:t></w:t>
      </w:r>
      <w:r>
        <w:rPr>
          <w:rFonts w:hint="eastAsia"/>
        </w:rPr>
        <w:t>фемінізація</w:t>
      </w:r>
      <w:r>
        <w:t></w:t>
      </w:r>
      <w:r>
        <w:rPr>
          <w:rFonts w:hint="eastAsia"/>
        </w:rPr>
        <w:t>професійної</w:t>
      </w:r>
    </w:p>
    <w:p w:rsidR="000D1498" w:rsidRDefault="000D1498" w:rsidP="000D1498">
      <w:r>
        <w:rPr>
          <w:rFonts w:hint="eastAsia"/>
        </w:rPr>
        <w:t>злочинності</w:t>
      </w:r>
      <w:r>
        <w:t></w:t>
      </w:r>
      <w:r>
        <w:t></w:t>
      </w:r>
      <w:r>
        <w:rPr>
          <w:rFonts w:hint="eastAsia"/>
        </w:rPr>
        <w:t>наприклад</w:t>
      </w:r>
      <w:r>
        <w:t></w:t>
      </w:r>
      <w:r>
        <w:t></w:t>
      </w:r>
      <w:r>
        <w:rPr>
          <w:rFonts w:hint="eastAsia"/>
        </w:rPr>
        <w:t>за</w:t>
      </w:r>
      <w:r>
        <w:t></w:t>
      </w:r>
      <w:r>
        <w:rPr>
          <w:rFonts w:hint="eastAsia"/>
        </w:rPr>
        <w:t>період</w:t>
      </w:r>
      <w:r>
        <w:t></w:t>
      </w:r>
      <w:r>
        <w:rPr>
          <w:rFonts w:hint="eastAsia"/>
        </w:rPr>
        <w:t>січень</w:t>
      </w:r>
      <w:r>
        <w:t></w:t>
      </w:r>
      <w:r>
        <w:t></w:t>
      </w:r>
      <w:r>
        <w:t></w:t>
      </w:r>
      <w:r>
        <w:rPr>
          <w:rFonts w:hint="eastAsia"/>
        </w:rPr>
        <w:t>червень</w:t>
      </w:r>
      <w:r>
        <w:t></w:t>
      </w:r>
      <w:r>
        <w:t></w:t>
      </w:r>
      <w:r>
        <w:t></w:t>
      </w:r>
      <w:r>
        <w:t></w:t>
      </w:r>
      <w:r>
        <w:t></w:t>
      </w:r>
      <w:r>
        <w:t></w:t>
      </w:r>
      <w:r>
        <w:rPr>
          <w:rFonts w:hint="eastAsia"/>
        </w:rPr>
        <w:t>року</w:t>
      </w:r>
      <w:r>
        <w:t></w:t>
      </w:r>
      <w:r>
        <w:rPr>
          <w:rFonts w:hint="eastAsia"/>
        </w:rPr>
        <w:t>частка</w:t>
      </w:r>
      <w:r>
        <w:t></w:t>
      </w:r>
      <w:r>
        <w:rPr>
          <w:rFonts w:hint="eastAsia"/>
        </w:rPr>
        <w:t>жінок</w:t>
      </w:r>
      <w:r>
        <w:t></w:t>
      </w:r>
      <w:r>
        <w:t></w:t>
      </w:r>
      <w:r>
        <w:rPr>
          <w:rFonts w:hint="eastAsia"/>
        </w:rPr>
        <w:t>які</w:t>
      </w:r>
    </w:p>
    <w:p w:rsidR="000D1498" w:rsidRDefault="000D1498" w:rsidP="000D1498">
      <w:r>
        <w:rPr>
          <w:rFonts w:hint="eastAsia"/>
        </w:rPr>
        <w:t>вчинили</w:t>
      </w:r>
      <w:r>
        <w:t></w:t>
      </w:r>
      <w:r>
        <w:rPr>
          <w:rFonts w:hint="eastAsia"/>
        </w:rPr>
        <w:t>умисне</w:t>
      </w:r>
      <w:r>
        <w:t></w:t>
      </w:r>
      <w:r>
        <w:rPr>
          <w:rFonts w:hint="eastAsia"/>
        </w:rPr>
        <w:t>вбивство</w:t>
      </w:r>
      <w:r>
        <w:t></w:t>
      </w:r>
      <w:r>
        <w:rPr>
          <w:rFonts w:hint="eastAsia"/>
        </w:rPr>
        <w:t>на</w:t>
      </w:r>
      <w:r>
        <w:t></w:t>
      </w:r>
      <w:r>
        <w:rPr>
          <w:rFonts w:hint="eastAsia"/>
        </w:rPr>
        <w:t>замовлення</w:t>
      </w:r>
      <w:r>
        <w:t></w:t>
      </w:r>
      <w:r>
        <w:rPr>
          <w:rFonts w:hint="eastAsia"/>
        </w:rPr>
        <w:t>становила</w:t>
      </w:r>
      <w:r>
        <w:t></w:t>
      </w:r>
      <w:r>
        <w:t></w:t>
      </w:r>
      <w:r>
        <w:t></w:t>
      </w:r>
      <w:r>
        <w:t></w:t>
      </w:r>
      <w:r>
        <w:t></w:t>
      </w:r>
      <w:r>
        <w:t></w:t>
      </w:r>
      <w:r>
        <w:t></w:t>
      </w:r>
      <w:r>
        <w:rPr>
          <w:rFonts w:hint="eastAsia"/>
        </w:rPr>
        <w:t>від</w:t>
      </w:r>
      <w:r>
        <w:t></w:t>
      </w:r>
      <w:r>
        <w:rPr>
          <w:rFonts w:hint="eastAsia"/>
        </w:rPr>
        <w:t>загальної</w:t>
      </w:r>
    </w:p>
    <w:p w:rsidR="000D1498" w:rsidRDefault="000D1498" w:rsidP="000D1498">
      <w:r>
        <w:rPr>
          <w:rFonts w:hint="eastAsia"/>
        </w:rPr>
        <w:t>кількості</w:t>
      </w:r>
      <w:r>
        <w:t></w:t>
      </w:r>
      <w:r>
        <w:rPr>
          <w:rFonts w:hint="eastAsia"/>
        </w:rPr>
        <w:t>виявлених</w:t>
      </w:r>
      <w:r>
        <w:t></w:t>
      </w:r>
      <w:r>
        <w:rPr>
          <w:rFonts w:hint="eastAsia"/>
        </w:rPr>
        <w:t>осіб</w:t>
      </w:r>
      <w:r>
        <w:t></w:t>
      </w:r>
      <w:r>
        <w:t></w:t>
      </w:r>
      <w:r>
        <w:rPr>
          <w:rFonts w:hint="eastAsia"/>
        </w:rPr>
        <w:t>котрі</w:t>
      </w:r>
      <w:r>
        <w:t></w:t>
      </w:r>
      <w:r>
        <w:rPr>
          <w:rFonts w:hint="eastAsia"/>
        </w:rPr>
        <w:t>вчинили</w:t>
      </w:r>
      <w:r>
        <w:t></w:t>
      </w:r>
      <w:r>
        <w:rPr>
          <w:rFonts w:hint="eastAsia"/>
        </w:rPr>
        <w:t>це</w:t>
      </w:r>
      <w:r>
        <w:t></w:t>
      </w:r>
      <w:r>
        <w:rPr>
          <w:rFonts w:hint="eastAsia"/>
        </w:rPr>
        <w:t>кримінальне</w:t>
      </w:r>
      <w:r>
        <w:t></w:t>
      </w:r>
      <w:r>
        <w:rPr>
          <w:rFonts w:hint="eastAsia"/>
        </w:rPr>
        <w:t>правопорушення</w:t>
      </w:r>
      <w:r>
        <w:t></w:t>
      </w:r>
      <w:r>
        <w:t></w:t>
      </w:r>
    </w:p>
    <w:p w:rsidR="000D1498" w:rsidRDefault="000D1498" w:rsidP="000D1498">
      <w:r>
        <w:t></w:t>
      </w:r>
      <w:r>
        <w:t></w:t>
      </w:r>
      <w:r>
        <w:t></w:t>
      </w:r>
    </w:p>
    <w:p w:rsidR="000D1498" w:rsidRDefault="000D1498" w:rsidP="000D1498">
      <w:r>
        <w:t></w:t>
      </w:r>
      <w:r>
        <w:t></w:t>
      </w:r>
      <w:r>
        <w:t></w:t>
      </w:r>
      <w:r>
        <w:t></w:t>
      </w:r>
      <w:r>
        <w:t></w:t>
      </w:r>
      <w:r>
        <w:t></w:t>
      </w:r>
      <w:r>
        <w:t></w:t>
      </w:r>
      <w:r>
        <w:t></w:t>
      </w:r>
      <w:r>
        <w:rPr>
          <w:rFonts w:hint="eastAsia"/>
        </w:rPr>
        <w:t>–</w:t>
      </w:r>
      <w:r>
        <w:t></w:t>
      </w:r>
      <w:r>
        <w:rPr>
          <w:rFonts w:hint="eastAsia"/>
        </w:rPr>
        <w:t>вчинили</w:t>
      </w:r>
      <w:r>
        <w:t></w:t>
      </w:r>
      <w:r>
        <w:rPr>
          <w:rFonts w:hint="eastAsia"/>
        </w:rPr>
        <w:t>крадіжки</w:t>
      </w:r>
      <w:r>
        <w:t></w:t>
      </w:r>
      <w:r>
        <w:t></w:t>
      </w:r>
      <w:r>
        <w:t></w:t>
      </w:r>
      <w:r>
        <w:t></w:t>
      </w:r>
      <w:r>
        <w:t></w:t>
      </w:r>
      <w:r>
        <w:t></w:t>
      </w:r>
      <w:r>
        <w:t></w:t>
      </w:r>
      <w:r>
        <w:t></w:t>
      </w:r>
      <w:r>
        <w:t></w:t>
      </w:r>
      <w:r>
        <w:t></w:t>
      </w:r>
      <w:r>
        <w:rPr>
          <w:rFonts w:hint="eastAsia"/>
        </w:rPr>
        <w:t>–</w:t>
      </w:r>
      <w:r>
        <w:t></w:t>
      </w:r>
      <w:r>
        <w:rPr>
          <w:rFonts w:hint="eastAsia"/>
        </w:rPr>
        <w:t>вчинили</w:t>
      </w:r>
      <w:r>
        <w:t></w:t>
      </w:r>
      <w:r>
        <w:rPr>
          <w:rFonts w:hint="eastAsia"/>
        </w:rPr>
        <w:t>шахрайські</w:t>
      </w:r>
      <w:r>
        <w:t></w:t>
      </w:r>
      <w:r>
        <w:rPr>
          <w:rFonts w:hint="eastAsia"/>
        </w:rPr>
        <w:t>дії</w:t>
      </w:r>
      <w:r>
        <w:t></w:t>
      </w:r>
      <w:r>
        <w:t></w:t>
      </w:r>
      <w:r>
        <w:t></w:t>
      </w:r>
      <w:r>
        <w:t></w:t>
      </w:r>
      <w:r>
        <w:t></w:t>
      </w:r>
      <w:r>
        <w:t></w:t>
      </w:r>
      <w:r>
        <w:rPr>
          <w:rFonts w:hint="eastAsia"/>
        </w:rPr>
        <w:t>сімейне</w:t>
      </w:r>
    </w:p>
    <w:p w:rsidR="000D1498" w:rsidRDefault="000D1498" w:rsidP="000D1498">
      <w:r>
        <w:rPr>
          <w:rFonts w:hint="eastAsia"/>
        </w:rPr>
        <w:t>становище</w:t>
      </w:r>
      <w:r>
        <w:t></w:t>
      </w:r>
      <w:r>
        <w:t></w:t>
      </w:r>
      <w:r>
        <w:rPr>
          <w:rFonts w:hint="eastAsia"/>
        </w:rPr>
        <w:t>сучасні</w:t>
      </w:r>
      <w:r>
        <w:t></w:t>
      </w:r>
      <w:r>
        <w:rPr>
          <w:rFonts w:hint="eastAsia"/>
        </w:rPr>
        <w:t>професійні</w:t>
      </w:r>
      <w:r>
        <w:t></w:t>
      </w:r>
      <w:r>
        <w:rPr>
          <w:rFonts w:hint="eastAsia"/>
        </w:rPr>
        <w:t>злочинці</w:t>
      </w:r>
      <w:r>
        <w:t></w:t>
      </w:r>
      <w:r>
        <w:rPr>
          <w:rFonts w:hint="eastAsia"/>
        </w:rPr>
        <w:t>часто</w:t>
      </w:r>
      <w:r>
        <w:t></w:t>
      </w:r>
      <w:r>
        <w:rPr>
          <w:rFonts w:hint="eastAsia"/>
        </w:rPr>
        <w:t>знаходяться</w:t>
      </w:r>
      <w:r>
        <w:t></w:t>
      </w:r>
      <w:r>
        <w:rPr>
          <w:rFonts w:hint="eastAsia"/>
        </w:rPr>
        <w:t>у</w:t>
      </w:r>
      <w:r>
        <w:t></w:t>
      </w:r>
      <w:r>
        <w:rPr>
          <w:rFonts w:hint="eastAsia"/>
        </w:rPr>
        <w:t>законних</w:t>
      </w:r>
    </w:p>
    <w:p w:rsidR="000D1498" w:rsidRDefault="000D1498" w:rsidP="000D1498">
      <w:r>
        <w:rPr>
          <w:rFonts w:hint="eastAsia"/>
        </w:rPr>
        <w:t>шлюбах</w:t>
      </w:r>
      <w:r>
        <w:t></w:t>
      </w:r>
      <w:r>
        <w:t></w:t>
      </w:r>
      <w:r>
        <w:rPr>
          <w:rFonts w:hint="eastAsia"/>
        </w:rPr>
        <w:t>проте</w:t>
      </w:r>
      <w:r>
        <w:t></w:t>
      </w:r>
      <w:r>
        <w:t></w:t>
      </w:r>
      <w:r>
        <w:rPr>
          <w:rFonts w:hint="eastAsia"/>
        </w:rPr>
        <w:t>не</w:t>
      </w:r>
      <w:r>
        <w:t></w:t>
      </w:r>
      <w:r>
        <w:rPr>
          <w:rFonts w:hint="eastAsia"/>
        </w:rPr>
        <w:t>завжди</w:t>
      </w:r>
      <w:r>
        <w:t></w:t>
      </w:r>
      <w:r>
        <w:rPr>
          <w:rFonts w:hint="eastAsia"/>
        </w:rPr>
        <w:t>здатні</w:t>
      </w:r>
      <w:r>
        <w:t></w:t>
      </w:r>
      <w:r>
        <w:rPr>
          <w:rFonts w:hint="eastAsia"/>
        </w:rPr>
        <w:t>підтримувати</w:t>
      </w:r>
      <w:r>
        <w:t></w:t>
      </w:r>
      <w:r>
        <w:rPr>
          <w:rFonts w:hint="eastAsia"/>
        </w:rPr>
        <w:t>родинні</w:t>
      </w:r>
      <w:r>
        <w:t></w:t>
      </w:r>
      <w:r>
        <w:rPr>
          <w:rFonts w:hint="eastAsia"/>
        </w:rPr>
        <w:t>зв’язки</w:t>
      </w:r>
      <w:r>
        <w:t></w:t>
      </w:r>
      <w:r>
        <w:rPr>
          <w:rFonts w:hint="eastAsia"/>
        </w:rPr>
        <w:t>під</w:t>
      </w:r>
      <w:r>
        <w:t></w:t>
      </w:r>
      <w:r>
        <w:rPr>
          <w:rFonts w:hint="eastAsia"/>
        </w:rPr>
        <w:t>час</w:t>
      </w:r>
    </w:p>
    <w:p w:rsidR="000D1498" w:rsidRDefault="000D1498" w:rsidP="000D1498">
      <w:r>
        <w:rPr>
          <w:rFonts w:hint="eastAsia"/>
        </w:rPr>
        <w:t>відбування</w:t>
      </w:r>
      <w:r>
        <w:t></w:t>
      </w:r>
      <w:r>
        <w:rPr>
          <w:rFonts w:hint="eastAsia"/>
        </w:rPr>
        <w:t>покарання</w:t>
      </w:r>
      <w:r>
        <w:t></w:t>
      </w:r>
      <w:r>
        <w:t></w:t>
      </w:r>
    </w:p>
    <w:p w:rsidR="000D1498" w:rsidRDefault="000D1498" w:rsidP="000D1498">
      <w:r>
        <w:t></w:t>
      </w:r>
      <w:r>
        <w:t></w:t>
      </w:r>
      <w:r>
        <w:t></w:t>
      </w:r>
      <w:r>
        <w:rPr>
          <w:rFonts w:hint="eastAsia"/>
        </w:rPr>
        <w:t>Морально</w:t>
      </w:r>
      <w:r>
        <w:t></w:t>
      </w:r>
      <w:r>
        <w:rPr>
          <w:rFonts w:hint="eastAsia"/>
        </w:rPr>
        <w:t>психологічна</w:t>
      </w:r>
      <w:r>
        <w:t></w:t>
      </w:r>
      <w:r>
        <w:rPr>
          <w:rFonts w:hint="eastAsia"/>
        </w:rPr>
        <w:t>характеристика</w:t>
      </w:r>
      <w:r>
        <w:t></w:t>
      </w:r>
      <w:r>
        <w:rPr>
          <w:rFonts w:hint="eastAsia"/>
        </w:rPr>
        <w:t>особистості</w:t>
      </w:r>
      <w:r>
        <w:t></w:t>
      </w:r>
      <w:r>
        <w:rPr>
          <w:rFonts w:hint="eastAsia"/>
        </w:rPr>
        <w:t>злочинцяпрофесіонала</w:t>
      </w:r>
      <w:r>
        <w:t></w:t>
      </w:r>
      <w:r>
        <w:t></w:t>
      </w:r>
      <w:r>
        <w:rPr>
          <w:rFonts w:hint="eastAsia"/>
        </w:rPr>
        <w:t>який</w:t>
      </w:r>
      <w:r>
        <w:t></w:t>
      </w:r>
      <w:r>
        <w:rPr>
          <w:rFonts w:hint="eastAsia"/>
        </w:rPr>
        <w:t>відбуває</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r>
        <w:t></w:t>
      </w:r>
      <w:r>
        <w:rPr>
          <w:rFonts w:hint="eastAsia"/>
        </w:rPr>
        <w:t>являє</w:t>
      </w:r>
    </w:p>
    <w:p w:rsidR="000D1498" w:rsidRDefault="000D1498" w:rsidP="000D1498">
      <w:r>
        <w:rPr>
          <w:rFonts w:hint="eastAsia"/>
        </w:rPr>
        <w:t>собою</w:t>
      </w:r>
      <w:r>
        <w:t></w:t>
      </w:r>
      <w:r>
        <w:rPr>
          <w:rFonts w:hint="eastAsia"/>
        </w:rPr>
        <w:t>комплекс</w:t>
      </w:r>
      <w:r>
        <w:t></w:t>
      </w:r>
      <w:r>
        <w:rPr>
          <w:rFonts w:hint="eastAsia"/>
        </w:rPr>
        <w:t>таких</w:t>
      </w:r>
      <w:r>
        <w:t></w:t>
      </w:r>
      <w:r>
        <w:rPr>
          <w:rFonts w:hint="eastAsia"/>
        </w:rPr>
        <w:t>її</w:t>
      </w:r>
      <w:r>
        <w:t></w:t>
      </w:r>
      <w:r>
        <w:rPr>
          <w:rFonts w:hint="eastAsia"/>
        </w:rPr>
        <w:t>якісних</w:t>
      </w:r>
      <w:r>
        <w:t></w:t>
      </w:r>
      <w:r>
        <w:rPr>
          <w:rFonts w:hint="eastAsia"/>
        </w:rPr>
        <w:t>характеристик</w:t>
      </w:r>
      <w:r>
        <w:t></w:t>
      </w:r>
      <w:r>
        <w:rPr>
          <w:rFonts w:hint="eastAsia"/>
        </w:rPr>
        <w:t>як</w:t>
      </w:r>
      <w:r>
        <w:t></w:t>
      </w:r>
      <w:r>
        <w:t></w:t>
      </w:r>
      <w:r>
        <w:t></w:t>
      </w:r>
      <w:r>
        <w:t></w:t>
      </w:r>
      <w:r>
        <w:t></w:t>
      </w:r>
      <w:r>
        <w:rPr>
          <w:rFonts w:hint="eastAsia"/>
        </w:rPr>
        <w:t>загальну</w:t>
      </w:r>
      <w:r>
        <w:t></w:t>
      </w:r>
      <w:r>
        <w:rPr>
          <w:rFonts w:hint="eastAsia"/>
        </w:rPr>
        <w:t>психологічну</w:t>
      </w:r>
    </w:p>
    <w:p w:rsidR="000D1498" w:rsidRDefault="000D1498" w:rsidP="000D1498">
      <w:r>
        <w:rPr>
          <w:rFonts w:hint="eastAsia"/>
        </w:rPr>
        <w:t>характеристику</w:t>
      </w:r>
      <w:r>
        <w:t></w:t>
      </w:r>
      <w:r>
        <w:t></w:t>
      </w:r>
      <w:r>
        <w:rPr>
          <w:rFonts w:hint="eastAsia"/>
        </w:rPr>
        <w:t>що</w:t>
      </w:r>
      <w:r>
        <w:t></w:t>
      </w:r>
      <w:r>
        <w:rPr>
          <w:rFonts w:hint="eastAsia"/>
        </w:rPr>
        <w:t>обумовлена</w:t>
      </w:r>
      <w:r>
        <w:t></w:t>
      </w:r>
      <w:r>
        <w:rPr>
          <w:rFonts w:hint="eastAsia"/>
        </w:rPr>
        <w:t>умовами</w:t>
      </w:r>
      <w:r>
        <w:t></w:t>
      </w:r>
      <w:r>
        <w:rPr>
          <w:rFonts w:hint="eastAsia"/>
        </w:rPr>
        <w:t>ізоляції</w:t>
      </w:r>
      <w:r>
        <w:t></w:t>
      </w:r>
      <w:r>
        <w:t></w:t>
      </w:r>
      <w:r>
        <w:rPr>
          <w:rFonts w:hint="eastAsia"/>
        </w:rPr>
        <w:t>професійні</w:t>
      </w:r>
      <w:r>
        <w:t></w:t>
      </w:r>
      <w:r>
        <w:rPr>
          <w:rFonts w:hint="eastAsia"/>
        </w:rPr>
        <w:t>злочинці</w:t>
      </w:r>
    </w:p>
    <w:p w:rsidR="000D1498" w:rsidRDefault="000D1498" w:rsidP="000D1498">
      <w:r>
        <w:rPr>
          <w:rFonts w:hint="eastAsia"/>
        </w:rPr>
        <w:t>характеризуються</w:t>
      </w:r>
      <w:r>
        <w:t></w:t>
      </w:r>
      <w:r>
        <w:rPr>
          <w:rFonts w:hint="eastAsia"/>
        </w:rPr>
        <w:t>порівняно</w:t>
      </w:r>
      <w:r>
        <w:t></w:t>
      </w:r>
      <w:r>
        <w:rPr>
          <w:rFonts w:hint="eastAsia"/>
        </w:rPr>
        <w:t>швидкою</w:t>
      </w:r>
      <w:r>
        <w:t></w:t>
      </w:r>
      <w:r>
        <w:rPr>
          <w:rFonts w:hint="eastAsia"/>
        </w:rPr>
        <w:t>адаптацією</w:t>
      </w:r>
      <w:r>
        <w:t></w:t>
      </w:r>
      <w:r>
        <w:rPr>
          <w:rFonts w:hint="eastAsia"/>
        </w:rPr>
        <w:t>до</w:t>
      </w:r>
      <w:r>
        <w:t></w:t>
      </w:r>
      <w:r>
        <w:rPr>
          <w:rFonts w:hint="eastAsia"/>
        </w:rPr>
        <w:t>в’язничної</w:t>
      </w:r>
    </w:p>
    <w:p w:rsidR="000D1498" w:rsidRDefault="000D1498" w:rsidP="000D1498">
      <w:r>
        <w:rPr>
          <w:rFonts w:hint="eastAsia"/>
        </w:rPr>
        <w:t>субкультури</w:t>
      </w:r>
      <w:r>
        <w:t></w:t>
      </w:r>
      <w:r>
        <w:t></w:t>
      </w:r>
      <w:r>
        <w:rPr>
          <w:rFonts w:hint="eastAsia"/>
        </w:rPr>
        <w:t>однак</w:t>
      </w:r>
      <w:r>
        <w:t></w:t>
      </w:r>
      <w:r>
        <w:rPr>
          <w:rFonts w:hint="eastAsia"/>
        </w:rPr>
        <w:t>і</w:t>
      </w:r>
      <w:r>
        <w:t></w:t>
      </w:r>
      <w:r>
        <w:rPr>
          <w:rFonts w:hint="eastAsia"/>
        </w:rPr>
        <w:t>для</w:t>
      </w:r>
      <w:r>
        <w:t></w:t>
      </w:r>
      <w:r>
        <w:rPr>
          <w:rFonts w:hint="eastAsia"/>
        </w:rPr>
        <w:t>них</w:t>
      </w:r>
      <w:r>
        <w:t></w:t>
      </w:r>
      <w:r>
        <w:rPr>
          <w:rFonts w:hint="eastAsia"/>
        </w:rPr>
        <w:t>типовим</w:t>
      </w:r>
      <w:r>
        <w:t></w:t>
      </w:r>
      <w:r>
        <w:rPr>
          <w:rFonts w:hint="eastAsia"/>
        </w:rPr>
        <w:t>є</w:t>
      </w:r>
      <w:r>
        <w:t></w:t>
      </w:r>
      <w:r>
        <w:rPr>
          <w:rFonts w:hint="eastAsia"/>
        </w:rPr>
        <w:t>загальний</w:t>
      </w:r>
      <w:r>
        <w:t></w:t>
      </w:r>
      <w:r>
        <w:rPr>
          <w:rFonts w:hint="eastAsia"/>
        </w:rPr>
        <w:t>фон</w:t>
      </w:r>
      <w:r>
        <w:t></w:t>
      </w:r>
      <w:r>
        <w:rPr>
          <w:rFonts w:hint="eastAsia"/>
        </w:rPr>
        <w:t>стану</w:t>
      </w:r>
      <w:r>
        <w:t></w:t>
      </w:r>
      <w:r>
        <w:rPr>
          <w:rFonts w:hint="eastAsia"/>
        </w:rPr>
        <w:t>очікування</w:t>
      </w:r>
      <w:r>
        <w:t></w:t>
      </w:r>
      <w:r>
        <w:rPr>
          <w:rFonts w:hint="eastAsia"/>
        </w:rPr>
        <w:t>змін</w:t>
      </w:r>
      <w:r>
        <w:t></w:t>
      </w:r>
    </w:p>
    <w:p w:rsidR="000D1498" w:rsidRDefault="000D1498" w:rsidP="000D1498">
      <w:r>
        <w:rPr>
          <w:rFonts w:hint="eastAsia"/>
        </w:rPr>
        <w:t>який</w:t>
      </w:r>
      <w:r>
        <w:t></w:t>
      </w:r>
      <w:r>
        <w:t></w:t>
      </w:r>
      <w:r>
        <w:rPr>
          <w:rFonts w:hint="eastAsia"/>
        </w:rPr>
        <w:t>з</w:t>
      </w:r>
      <w:r>
        <w:t></w:t>
      </w:r>
      <w:r>
        <w:rPr>
          <w:rFonts w:hint="eastAsia"/>
        </w:rPr>
        <w:t>одного</w:t>
      </w:r>
      <w:r>
        <w:t></w:t>
      </w:r>
      <w:r>
        <w:rPr>
          <w:rFonts w:hint="eastAsia"/>
        </w:rPr>
        <w:t>боку</w:t>
      </w:r>
      <w:r>
        <w:t></w:t>
      </w:r>
      <w:r>
        <w:t></w:t>
      </w:r>
      <w:r>
        <w:rPr>
          <w:rFonts w:hint="eastAsia"/>
        </w:rPr>
        <w:t>посилюється</w:t>
      </w:r>
      <w:r>
        <w:t></w:t>
      </w:r>
      <w:r>
        <w:rPr>
          <w:rFonts w:hint="eastAsia"/>
        </w:rPr>
        <w:t>переживаннями</w:t>
      </w:r>
      <w:r>
        <w:t></w:t>
      </w:r>
      <w:r>
        <w:rPr>
          <w:rFonts w:hint="eastAsia"/>
        </w:rPr>
        <w:t>через</w:t>
      </w:r>
      <w:r>
        <w:t></w:t>
      </w:r>
      <w:r>
        <w:rPr>
          <w:rFonts w:hint="eastAsia"/>
        </w:rPr>
        <w:t>покарання</w:t>
      </w:r>
      <w:r>
        <w:t></w:t>
      </w:r>
      <w:r>
        <w:t></w:t>
      </w:r>
      <w:r>
        <w:rPr>
          <w:rFonts w:hint="eastAsia"/>
        </w:rPr>
        <w:t>а</w:t>
      </w:r>
      <w:r>
        <w:t></w:t>
      </w:r>
      <w:r>
        <w:t></w:t>
      </w:r>
      <w:r>
        <w:rPr>
          <w:rFonts w:hint="eastAsia"/>
        </w:rPr>
        <w:t>з</w:t>
      </w:r>
    </w:p>
    <w:p w:rsidR="000D1498" w:rsidRDefault="000D1498" w:rsidP="000D1498">
      <w:r>
        <w:rPr>
          <w:rFonts w:hint="eastAsia"/>
        </w:rPr>
        <w:t>іншого</w:t>
      </w:r>
      <w:r>
        <w:t></w:t>
      </w:r>
      <w:r>
        <w:rPr>
          <w:rFonts w:hint="eastAsia"/>
        </w:rPr>
        <w:t>–</w:t>
      </w:r>
      <w:r>
        <w:t></w:t>
      </w:r>
      <w:r>
        <w:rPr>
          <w:rFonts w:hint="eastAsia"/>
        </w:rPr>
        <w:t>загострюється</w:t>
      </w:r>
      <w:r>
        <w:t></w:t>
      </w:r>
      <w:r>
        <w:rPr>
          <w:rFonts w:hint="eastAsia"/>
        </w:rPr>
        <w:t>з</w:t>
      </w:r>
      <w:r>
        <w:t></w:t>
      </w:r>
      <w:r>
        <w:rPr>
          <w:rFonts w:hint="eastAsia"/>
        </w:rPr>
        <w:t>моменту</w:t>
      </w:r>
      <w:r>
        <w:t></w:t>
      </w:r>
      <w:r>
        <w:t></w:t>
      </w:r>
      <w:r>
        <w:rPr>
          <w:rFonts w:hint="eastAsia"/>
        </w:rPr>
        <w:t>коли</w:t>
      </w:r>
      <w:r>
        <w:t></w:t>
      </w:r>
      <w:r>
        <w:rPr>
          <w:rFonts w:hint="eastAsia"/>
        </w:rPr>
        <w:t>злочинець</w:t>
      </w:r>
      <w:r>
        <w:t></w:t>
      </w:r>
      <w:r>
        <w:rPr>
          <w:rFonts w:hint="eastAsia"/>
        </w:rPr>
        <w:t>професіонал</w:t>
      </w:r>
      <w:r>
        <w:t></w:t>
      </w:r>
      <w:r>
        <w:rPr>
          <w:rFonts w:hint="eastAsia"/>
        </w:rPr>
        <w:t>все</w:t>
      </w:r>
      <w:r>
        <w:t></w:t>
      </w:r>
      <w:r>
        <w:rPr>
          <w:rFonts w:hint="eastAsia"/>
        </w:rPr>
        <w:t>більше</w:t>
      </w:r>
    </w:p>
    <w:p w:rsidR="000D1498" w:rsidRDefault="000D1498" w:rsidP="000D1498">
      <w:r>
        <w:rPr>
          <w:rFonts w:hint="eastAsia"/>
        </w:rPr>
        <w:t>переконується</w:t>
      </w:r>
      <w:r>
        <w:t></w:t>
      </w:r>
      <w:r>
        <w:rPr>
          <w:rFonts w:hint="eastAsia"/>
        </w:rPr>
        <w:t>у</w:t>
      </w:r>
      <w:r>
        <w:t></w:t>
      </w:r>
      <w:r>
        <w:rPr>
          <w:rFonts w:hint="eastAsia"/>
        </w:rPr>
        <w:t>відносно</w:t>
      </w:r>
      <w:r>
        <w:t></w:t>
      </w:r>
      <w:r>
        <w:rPr>
          <w:rFonts w:hint="eastAsia"/>
        </w:rPr>
        <w:t>невідворотних</w:t>
      </w:r>
      <w:r>
        <w:t></w:t>
      </w:r>
      <w:r>
        <w:rPr>
          <w:rFonts w:hint="eastAsia"/>
        </w:rPr>
        <w:t>перспективах</w:t>
      </w:r>
      <w:r>
        <w:t></w:t>
      </w:r>
      <w:r>
        <w:rPr>
          <w:rFonts w:hint="eastAsia"/>
        </w:rPr>
        <w:t>його</w:t>
      </w:r>
      <w:r>
        <w:t></w:t>
      </w:r>
      <w:r>
        <w:rPr>
          <w:rFonts w:hint="eastAsia"/>
        </w:rPr>
        <w:t>існування</w:t>
      </w:r>
      <w:r>
        <w:t></w:t>
      </w:r>
      <w:r>
        <w:rPr>
          <w:rFonts w:hint="eastAsia"/>
        </w:rPr>
        <w:t>у</w:t>
      </w:r>
    </w:p>
    <w:p w:rsidR="000D1498" w:rsidRDefault="000D1498" w:rsidP="000D1498">
      <w:r>
        <w:rPr>
          <w:rFonts w:hint="eastAsia"/>
        </w:rPr>
        <w:t>наступні</w:t>
      </w:r>
      <w:r>
        <w:t></w:t>
      </w:r>
      <w:r>
        <w:rPr>
          <w:rFonts w:hint="eastAsia"/>
        </w:rPr>
        <w:t>роки</w:t>
      </w:r>
      <w:r>
        <w:t></w:t>
      </w:r>
      <w:r>
        <w:t></w:t>
      </w:r>
      <w:r>
        <w:t></w:t>
      </w:r>
      <w:r>
        <w:t></w:t>
      </w:r>
      <w:r>
        <w:t></w:t>
      </w:r>
      <w:r>
        <w:t></w:t>
      </w:r>
      <w:r>
        <w:rPr>
          <w:rFonts w:hint="eastAsia"/>
        </w:rPr>
        <w:t>ставлення</w:t>
      </w:r>
      <w:r>
        <w:t></w:t>
      </w:r>
      <w:r>
        <w:rPr>
          <w:rFonts w:hint="eastAsia"/>
        </w:rPr>
        <w:t>до</w:t>
      </w:r>
      <w:r>
        <w:t></w:t>
      </w:r>
      <w:r>
        <w:rPr>
          <w:rFonts w:hint="eastAsia"/>
        </w:rPr>
        <w:t>покарання</w:t>
      </w:r>
      <w:r>
        <w:t></w:t>
      </w:r>
      <w:r>
        <w:t></w:t>
      </w:r>
      <w:r>
        <w:rPr>
          <w:rFonts w:hint="eastAsia"/>
        </w:rPr>
        <w:t>а</w:t>
      </w:r>
      <w:r>
        <w:t></w:t>
      </w:r>
      <w:r>
        <w:rPr>
          <w:rFonts w:hint="eastAsia"/>
        </w:rPr>
        <w:t>також</w:t>
      </w:r>
      <w:r>
        <w:t></w:t>
      </w:r>
      <w:r>
        <w:rPr>
          <w:rFonts w:hint="eastAsia"/>
        </w:rPr>
        <w:t>до</w:t>
      </w:r>
      <w:r>
        <w:t></w:t>
      </w:r>
      <w:r>
        <w:rPr>
          <w:rFonts w:hint="eastAsia"/>
        </w:rPr>
        <w:t>можливості</w:t>
      </w:r>
    </w:p>
    <w:p w:rsidR="000D1498" w:rsidRDefault="000D1498" w:rsidP="000D1498">
      <w:r>
        <w:rPr>
          <w:rFonts w:hint="eastAsia"/>
        </w:rPr>
        <w:t>перевиховатися</w:t>
      </w:r>
      <w:r>
        <w:t></w:t>
      </w:r>
      <w:r>
        <w:rPr>
          <w:rFonts w:hint="eastAsia"/>
        </w:rPr>
        <w:t>та</w:t>
      </w:r>
      <w:r>
        <w:t></w:t>
      </w:r>
      <w:r>
        <w:rPr>
          <w:rFonts w:hint="eastAsia"/>
        </w:rPr>
        <w:t>стати</w:t>
      </w:r>
      <w:r>
        <w:t></w:t>
      </w:r>
      <w:r>
        <w:rPr>
          <w:rFonts w:hint="eastAsia"/>
        </w:rPr>
        <w:t>повноправним</w:t>
      </w:r>
      <w:r>
        <w:t></w:t>
      </w:r>
      <w:r>
        <w:rPr>
          <w:rFonts w:hint="eastAsia"/>
        </w:rPr>
        <w:t>членом</w:t>
      </w:r>
      <w:r>
        <w:t></w:t>
      </w:r>
      <w:r>
        <w:rPr>
          <w:rFonts w:hint="eastAsia"/>
        </w:rPr>
        <w:t>суспільства</w:t>
      </w:r>
      <w:r>
        <w:t></w:t>
      </w:r>
      <w:r>
        <w:t></w:t>
      </w:r>
      <w:r>
        <w:t></w:t>
      </w:r>
      <w:r>
        <w:t></w:t>
      </w:r>
      <w:r>
        <w:t></w:t>
      </w:r>
      <w:r>
        <w:rPr>
          <w:rFonts w:hint="eastAsia"/>
        </w:rPr>
        <w:t>ціннісні</w:t>
      </w:r>
      <w:r>
        <w:t></w:t>
      </w:r>
    </w:p>
    <w:p w:rsidR="000D1498" w:rsidRDefault="000D1498" w:rsidP="000D1498">
      <w:r>
        <w:rPr>
          <w:rFonts w:hint="eastAsia"/>
        </w:rPr>
        <w:t>антиціннісні</w:t>
      </w:r>
      <w:r>
        <w:t></w:t>
      </w:r>
      <w:r>
        <w:rPr>
          <w:rFonts w:hint="eastAsia"/>
        </w:rPr>
        <w:t>орієнтації</w:t>
      </w:r>
      <w:r>
        <w:t></w:t>
      </w:r>
      <w:r>
        <w:rPr>
          <w:rFonts w:hint="eastAsia"/>
        </w:rPr>
        <w:t>та</w:t>
      </w:r>
      <w:r>
        <w:t></w:t>
      </w:r>
      <w:r>
        <w:rPr>
          <w:rFonts w:hint="eastAsia"/>
        </w:rPr>
        <w:t>життєві</w:t>
      </w:r>
      <w:r>
        <w:t></w:t>
      </w:r>
      <w:r>
        <w:rPr>
          <w:rFonts w:hint="eastAsia"/>
        </w:rPr>
        <w:t>прагнення</w:t>
      </w:r>
      <w:r>
        <w:t></w:t>
      </w:r>
      <w:r>
        <w:rPr>
          <w:rFonts w:hint="eastAsia"/>
        </w:rPr>
        <w:t>професійних</w:t>
      </w:r>
      <w:r>
        <w:t></w:t>
      </w:r>
      <w:r>
        <w:rPr>
          <w:rFonts w:hint="eastAsia"/>
        </w:rPr>
        <w:t>злочинців</w:t>
      </w:r>
      <w:r>
        <w:t></w:t>
      </w:r>
      <w:r>
        <w:t></w:t>
      </w:r>
      <w:r>
        <w:rPr>
          <w:rFonts w:hint="eastAsia"/>
        </w:rPr>
        <w:t>які</w:t>
      </w:r>
    </w:p>
    <w:p w:rsidR="000D1498" w:rsidRDefault="000D1498" w:rsidP="000D1498">
      <w:r>
        <w:rPr>
          <w:rFonts w:hint="eastAsia"/>
        </w:rPr>
        <w:t>відбули</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p>
    <w:p w:rsidR="000D1498" w:rsidRDefault="000D1498" w:rsidP="000D1498">
      <w:r>
        <w:t></w:t>
      </w:r>
      <w:r>
        <w:t></w:t>
      </w:r>
      <w:r>
        <w:t></w:t>
      </w:r>
      <w:r>
        <w:rPr>
          <w:rFonts w:hint="eastAsia"/>
        </w:rPr>
        <w:t>Кримінально</w:t>
      </w:r>
      <w:r>
        <w:t></w:t>
      </w:r>
      <w:r>
        <w:rPr>
          <w:rFonts w:hint="eastAsia"/>
        </w:rPr>
        <w:t>правова</w:t>
      </w:r>
      <w:r>
        <w:t></w:t>
      </w:r>
      <w:r>
        <w:rPr>
          <w:rFonts w:hint="eastAsia"/>
        </w:rPr>
        <w:t>характеристика</w:t>
      </w:r>
      <w:r>
        <w:t></w:t>
      </w:r>
      <w:r>
        <w:rPr>
          <w:rFonts w:hint="eastAsia"/>
        </w:rPr>
        <w:t>особистості</w:t>
      </w:r>
      <w:r>
        <w:t></w:t>
      </w:r>
      <w:r>
        <w:rPr>
          <w:rFonts w:hint="eastAsia"/>
        </w:rPr>
        <w:t>професійних</w:t>
      </w:r>
    </w:p>
    <w:p w:rsidR="000D1498" w:rsidRDefault="000D1498" w:rsidP="000D1498">
      <w:r>
        <w:rPr>
          <w:rFonts w:hint="eastAsia"/>
        </w:rPr>
        <w:t>злочинців</w:t>
      </w:r>
      <w:r>
        <w:t></w:t>
      </w:r>
      <w:r>
        <w:t></w:t>
      </w:r>
      <w:r>
        <w:rPr>
          <w:rFonts w:hint="eastAsia"/>
        </w:rPr>
        <w:t>які</w:t>
      </w:r>
      <w:r>
        <w:t></w:t>
      </w:r>
      <w:r>
        <w:rPr>
          <w:rFonts w:hint="eastAsia"/>
        </w:rPr>
        <w:t>відбувають</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r>
        <w:t></w:t>
      </w:r>
      <w:r>
        <w:rPr>
          <w:rFonts w:hint="eastAsia"/>
        </w:rPr>
        <w:t>являє</w:t>
      </w:r>
      <w:r>
        <w:t></w:t>
      </w:r>
      <w:r>
        <w:rPr>
          <w:rFonts w:hint="eastAsia"/>
        </w:rPr>
        <w:t>собою</w:t>
      </w:r>
    </w:p>
    <w:p w:rsidR="000D1498" w:rsidRDefault="000D1498" w:rsidP="000D1498">
      <w:r>
        <w:rPr>
          <w:rFonts w:hint="eastAsia"/>
        </w:rPr>
        <w:t>комплекс</w:t>
      </w:r>
      <w:r>
        <w:t></w:t>
      </w:r>
      <w:r>
        <w:rPr>
          <w:rFonts w:hint="eastAsia"/>
        </w:rPr>
        <w:t>ознак</w:t>
      </w:r>
      <w:r>
        <w:t></w:t>
      </w:r>
      <w:r>
        <w:t></w:t>
      </w:r>
      <w:r>
        <w:rPr>
          <w:rFonts w:hint="eastAsia"/>
        </w:rPr>
        <w:t>котрі</w:t>
      </w:r>
      <w:r>
        <w:t></w:t>
      </w:r>
      <w:r>
        <w:rPr>
          <w:rFonts w:hint="eastAsia"/>
        </w:rPr>
        <w:t>сукупно</w:t>
      </w:r>
      <w:r>
        <w:t></w:t>
      </w:r>
      <w:r>
        <w:rPr>
          <w:rFonts w:hint="eastAsia"/>
        </w:rPr>
        <w:t>вплинули</w:t>
      </w:r>
      <w:r>
        <w:t></w:t>
      </w:r>
      <w:r>
        <w:rPr>
          <w:rFonts w:hint="eastAsia"/>
        </w:rPr>
        <w:t>на</w:t>
      </w:r>
      <w:r>
        <w:t></w:t>
      </w:r>
      <w:r>
        <w:t></w:t>
      </w:r>
      <w:r>
        <w:rPr>
          <w:rFonts w:hint="eastAsia"/>
        </w:rPr>
        <w:t>вирішення</w:t>
      </w:r>
      <w:r>
        <w:t></w:t>
      </w:r>
      <w:r>
        <w:rPr>
          <w:rFonts w:hint="eastAsia"/>
        </w:rPr>
        <w:t>питання</w:t>
      </w:r>
      <w:r>
        <w:t></w:t>
      </w:r>
      <w:r>
        <w:rPr>
          <w:rFonts w:hint="eastAsia"/>
        </w:rPr>
        <w:t>про</w:t>
      </w:r>
    </w:p>
    <w:p w:rsidR="000D1498" w:rsidRDefault="000D1498" w:rsidP="000D1498">
      <w:r>
        <w:rPr>
          <w:rFonts w:hint="eastAsia"/>
        </w:rPr>
        <w:t>притягнення</w:t>
      </w:r>
      <w:r>
        <w:t></w:t>
      </w:r>
      <w:r>
        <w:rPr>
          <w:rFonts w:hint="eastAsia"/>
        </w:rPr>
        <w:t>злочинця</w:t>
      </w:r>
      <w:r>
        <w:t></w:t>
      </w:r>
      <w:r>
        <w:rPr>
          <w:rFonts w:hint="eastAsia"/>
        </w:rPr>
        <w:t>до</w:t>
      </w:r>
      <w:r>
        <w:t></w:t>
      </w:r>
      <w:r>
        <w:rPr>
          <w:rFonts w:hint="eastAsia"/>
        </w:rPr>
        <w:t>кримінальної</w:t>
      </w:r>
      <w:r>
        <w:t></w:t>
      </w:r>
      <w:r>
        <w:rPr>
          <w:rFonts w:hint="eastAsia"/>
        </w:rPr>
        <w:t>відповідальності</w:t>
      </w:r>
      <w:r>
        <w:t></w:t>
      </w:r>
      <w:r>
        <w:rPr>
          <w:rFonts w:hint="eastAsia"/>
        </w:rPr>
        <w:t>саме</w:t>
      </w:r>
      <w:r>
        <w:t></w:t>
      </w:r>
      <w:r>
        <w:rPr>
          <w:rFonts w:hint="eastAsia"/>
        </w:rPr>
        <w:t>в</w:t>
      </w:r>
      <w:r>
        <w:t></w:t>
      </w:r>
      <w:r>
        <w:rPr>
          <w:rFonts w:hint="eastAsia"/>
        </w:rPr>
        <w:t>якості</w:t>
      </w:r>
    </w:p>
    <w:p w:rsidR="000D1498" w:rsidRDefault="000D1498" w:rsidP="000D1498">
      <w:r>
        <w:rPr>
          <w:rFonts w:hint="eastAsia"/>
        </w:rPr>
        <w:t>професійного</w:t>
      </w:r>
      <w:r>
        <w:t></w:t>
      </w:r>
      <w:r>
        <w:rPr>
          <w:rFonts w:hint="eastAsia"/>
        </w:rPr>
        <w:t>злочинця</w:t>
      </w:r>
      <w:r>
        <w:t></w:t>
      </w:r>
      <w:r>
        <w:t></w:t>
      </w:r>
      <w:r>
        <w:rPr>
          <w:rFonts w:hint="eastAsia"/>
        </w:rPr>
        <w:t>призначення</w:t>
      </w:r>
      <w:r>
        <w:t></w:t>
      </w:r>
      <w:r>
        <w:rPr>
          <w:rFonts w:hint="eastAsia"/>
        </w:rPr>
        <w:t>судом</w:t>
      </w:r>
      <w:r>
        <w:t></w:t>
      </w:r>
      <w:r>
        <w:rPr>
          <w:rFonts w:hint="eastAsia"/>
        </w:rPr>
        <w:t>виду</w:t>
      </w:r>
      <w:r>
        <w:t></w:t>
      </w:r>
      <w:r>
        <w:rPr>
          <w:rFonts w:hint="eastAsia"/>
        </w:rPr>
        <w:t>покарання</w:t>
      </w:r>
      <w:r>
        <w:t></w:t>
      </w:r>
      <w:r>
        <w:rPr>
          <w:rFonts w:hint="eastAsia"/>
        </w:rPr>
        <w:t>у</w:t>
      </w:r>
      <w:r>
        <w:t></w:t>
      </w:r>
      <w:r>
        <w:rPr>
          <w:rFonts w:hint="eastAsia"/>
        </w:rPr>
        <w:t>вигляді</w:t>
      </w:r>
    </w:p>
    <w:p w:rsidR="000D1498" w:rsidRDefault="000D1498" w:rsidP="000D1498">
      <w:r>
        <w:rPr>
          <w:rFonts w:hint="eastAsia"/>
        </w:rPr>
        <w:t>позбавлення</w:t>
      </w:r>
      <w:r>
        <w:t></w:t>
      </w:r>
      <w:r>
        <w:rPr>
          <w:rFonts w:hint="eastAsia"/>
        </w:rPr>
        <w:t>волі</w:t>
      </w:r>
      <w:r>
        <w:t></w:t>
      </w:r>
      <w:r>
        <w:t></w:t>
      </w:r>
      <w:r>
        <w:rPr>
          <w:rFonts w:hint="eastAsia"/>
        </w:rPr>
        <w:t>визначення</w:t>
      </w:r>
      <w:r>
        <w:t></w:t>
      </w:r>
      <w:r>
        <w:rPr>
          <w:rFonts w:hint="eastAsia"/>
        </w:rPr>
        <w:t>судом</w:t>
      </w:r>
      <w:r>
        <w:t></w:t>
      </w:r>
      <w:r>
        <w:rPr>
          <w:rFonts w:hint="eastAsia"/>
        </w:rPr>
        <w:t>відповідної</w:t>
      </w:r>
      <w:r>
        <w:t></w:t>
      </w:r>
      <w:r>
        <w:rPr>
          <w:rFonts w:hint="eastAsia"/>
        </w:rPr>
        <w:t>міри</w:t>
      </w:r>
      <w:r>
        <w:t></w:t>
      </w:r>
      <w:r>
        <w:rPr>
          <w:rFonts w:hint="eastAsia"/>
        </w:rPr>
        <w:t>покарання</w:t>
      </w:r>
      <w:r>
        <w:t></w:t>
      </w:r>
      <w:r>
        <w:t></w:t>
      </w:r>
      <w:r>
        <w:rPr>
          <w:rFonts w:hint="eastAsia"/>
        </w:rPr>
        <w:t>Відтак</w:t>
      </w:r>
      <w:r>
        <w:t></w:t>
      </w:r>
    </w:p>
    <w:p w:rsidR="000D1498" w:rsidRDefault="000D1498" w:rsidP="000D1498">
      <w:r>
        <w:rPr>
          <w:rFonts w:hint="eastAsia"/>
        </w:rPr>
        <w:t>зазначена</w:t>
      </w:r>
      <w:r>
        <w:t></w:t>
      </w:r>
      <w:r>
        <w:rPr>
          <w:rFonts w:hint="eastAsia"/>
        </w:rPr>
        <w:t>характеристика</w:t>
      </w:r>
      <w:r>
        <w:t></w:t>
      </w:r>
      <w:r>
        <w:rPr>
          <w:rFonts w:hint="eastAsia"/>
        </w:rPr>
        <w:t>особистості</w:t>
      </w:r>
      <w:r>
        <w:t></w:t>
      </w:r>
      <w:r>
        <w:rPr>
          <w:rFonts w:hint="eastAsia"/>
        </w:rPr>
        <w:t>професійного</w:t>
      </w:r>
      <w:r>
        <w:t></w:t>
      </w:r>
      <w:r>
        <w:rPr>
          <w:rFonts w:hint="eastAsia"/>
        </w:rPr>
        <w:t>злочинця</w:t>
      </w:r>
      <w:r>
        <w:t></w:t>
      </w:r>
      <w:r>
        <w:t></w:t>
      </w:r>
      <w:r>
        <w:rPr>
          <w:rFonts w:hint="eastAsia"/>
        </w:rPr>
        <w:t>який</w:t>
      </w:r>
      <w:r>
        <w:t></w:t>
      </w:r>
      <w:r>
        <w:rPr>
          <w:rFonts w:hint="eastAsia"/>
        </w:rPr>
        <w:t>відбуває</w:t>
      </w:r>
    </w:p>
    <w:p w:rsidR="000D1498" w:rsidRDefault="000D1498" w:rsidP="000D1498">
      <w:r>
        <w:rPr>
          <w:rFonts w:hint="eastAsia"/>
        </w:rPr>
        <w:t>покарання</w:t>
      </w:r>
      <w:r>
        <w:t></w:t>
      </w:r>
      <w:r>
        <w:rPr>
          <w:rFonts w:hint="eastAsia"/>
        </w:rPr>
        <w:t>у</w:t>
      </w:r>
      <w:r>
        <w:t></w:t>
      </w:r>
      <w:r>
        <w:rPr>
          <w:rFonts w:hint="eastAsia"/>
        </w:rPr>
        <w:t>вигляді</w:t>
      </w:r>
      <w:r>
        <w:t></w:t>
      </w:r>
      <w:r>
        <w:rPr>
          <w:rFonts w:hint="eastAsia"/>
        </w:rPr>
        <w:t>позбавлення</w:t>
      </w:r>
      <w:r>
        <w:t></w:t>
      </w:r>
      <w:r>
        <w:rPr>
          <w:rFonts w:hint="eastAsia"/>
        </w:rPr>
        <w:t>волі</w:t>
      </w:r>
      <w:r>
        <w:t></w:t>
      </w:r>
      <w:r>
        <w:t></w:t>
      </w:r>
      <w:r>
        <w:rPr>
          <w:rFonts w:hint="eastAsia"/>
        </w:rPr>
        <w:t>охоплює</w:t>
      </w:r>
      <w:r>
        <w:t></w:t>
      </w:r>
      <w:r>
        <w:rPr>
          <w:rFonts w:hint="eastAsia"/>
        </w:rPr>
        <w:t>такі</w:t>
      </w:r>
      <w:r>
        <w:t></w:t>
      </w:r>
      <w:r>
        <w:rPr>
          <w:rFonts w:hint="eastAsia"/>
        </w:rPr>
        <w:t>складові</w:t>
      </w:r>
      <w:r>
        <w:t></w:t>
      </w:r>
      <w:r>
        <w:rPr>
          <w:rFonts w:hint="eastAsia"/>
        </w:rPr>
        <w:t>елементи</w:t>
      </w:r>
      <w:r>
        <w:t></w:t>
      </w:r>
      <w:r>
        <w:rPr>
          <w:rFonts w:hint="eastAsia"/>
        </w:rPr>
        <w:t>цієї</w:t>
      </w:r>
    </w:p>
    <w:p w:rsidR="000D1498" w:rsidRDefault="000D1498" w:rsidP="000D1498">
      <w:r>
        <w:rPr>
          <w:rFonts w:hint="eastAsia"/>
        </w:rPr>
        <w:t>характеристики</w:t>
      </w:r>
      <w:r>
        <w:t></w:t>
      </w:r>
      <w:r>
        <w:t></w:t>
      </w:r>
      <w:r>
        <w:t></w:t>
      </w:r>
      <w:r>
        <w:t></w:t>
      </w:r>
      <w:r>
        <w:t></w:t>
      </w:r>
      <w:r>
        <w:rPr>
          <w:rFonts w:hint="eastAsia"/>
        </w:rPr>
        <w:t>мотив</w:t>
      </w:r>
      <w:r>
        <w:t></w:t>
      </w:r>
      <w:r>
        <w:rPr>
          <w:rFonts w:hint="eastAsia"/>
        </w:rPr>
        <w:t>і</w:t>
      </w:r>
      <w:r>
        <w:t></w:t>
      </w:r>
      <w:r>
        <w:rPr>
          <w:rFonts w:hint="eastAsia"/>
        </w:rPr>
        <w:t>мету</w:t>
      </w:r>
      <w:r>
        <w:t></w:t>
      </w:r>
      <w:r>
        <w:rPr>
          <w:rFonts w:hint="eastAsia"/>
        </w:rPr>
        <w:t>кримінального</w:t>
      </w:r>
      <w:r>
        <w:t></w:t>
      </w:r>
      <w:r>
        <w:rPr>
          <w:rFonts w:hint="eastAsia"/>
        </w:rPr>
        <w:t>правопорушення</w:t>
      </w:r>
    </w:p>
    <w:p w:rsidR="000D1498" w:rsidRDefault="000D1498" w:rsidP="000D1498">
      <w:r>
        <w:t></w:t>
      </w:r>
      <w:r>
        <w:rPr>
          <w:rFonts w:hint="eastAsia"/>
        </w:rPr>
        <w:t>протиправні</w:t>
      </w:r>
      <w:r>
        <w:t></w:t>
      </w:r>
      <w:r>
        <w:rPr>
          <w:rFonts w:hint="eastAsia"/>
        </w:rPr>
        <w:t>діяння</w:t>
      </w:r>
      <w:r>
        <w:t></w:t>
      </w:r>
      <w:r>
        <w:rPr>
          <w:rFonts w:hint="eastAsia"/>
        </w:rPr>
        <w:t>ними</w:t>
      </w:r>
      <w:r>
        <w:t></w:t>
      </w:r>
      <w:r>
        <w:rPr>
          <w:rFonts w:hint="eastAsia"/>
        </w:rPr>
        <w:t>вчиняються</w:t>
      </w:r>
      <w:r>
        <w:t></w:t>
      </w:r>
      <w:r>
        <w:t></w:t>
      </w:r>
      <w:r>
        <w:rPr>
          <w:rFonts w:hint="eastAsia"/>
        </w:rPr>
        <w:t>як</w:t>
      </w:r>
      <w:r>
        <w:t></w:t>
      </w:r>
      <w:r>
        <w:rPr>
          <w:rFonts w:hint="eastAsia"/>
        </w:rPr>
        <w:t>правило</w:t>
      </w:r>
      <w:r>
        <w:t></w:t>
      </w:r>
      <w:r>
        <w:t></w:t>
      </w:r>
      <w:r>
        <w:rPr>
          <w:rFonts w:hint="eastAsia"/>
        </w:rPr>
        <w:t>з</w:t>
      </w:r>
      <w:r>
        <w:t></w:t>
      </w:r>
      <w:r>
        <w:rPr>
          <w:rFonts w:hint="eastAsia"/>
        </w:rPr>
        <w:t>корисливих</w:t>
      </w:r>
      <w:r>
        <w:t></w:t>
      </w:r>
      <w:r>
        <w:rPr>
          <w:rFonts w:hint="eastAsia"/>
        </w:rPr>
        <w:t>мотивів</w:t>
      </w:r>
      <w:r>
        <w:t></w:t>
      </w:r>
      <w:r>
        <w:t></w:t>
      </w:r>
    </w:p>
    <w:p w:rsidR="000D1498" w:rsidRDefault="000D1498" w:rsidP="000D1498">
      <w:r>
        <w:t></w:t>
      </w:r>
      <w:r>
        <w:t></w:t>
      </w:r>
      <w:r>
        <w:t></w:t>
      </w:r>
      <w:r>
        <w:rPr>
          <w:rFonts w:hint="eastAsia"/>
        </w:rPr>
        <w:t>риси</w:t>
      </w:r>
      <w:r>
        <w:t></w:t>
      </w:r>
      <w:r>
        <w:rPr>
          <w:rFonts w:hint="eastAsia"/>
        </w:rPr>
        <w:t>особистості</w:t>
      </w:r>
      <w:r>
        <w:t></w:t>
      </w:r>
      <w:r>
        <w:t></w:t>
      </w:r>
      <w:r>
        <w:rPr>
          <w:rFonts w:hint="eastAsia"/>
        </w:rPr>
        <w:t>що</w:t>
      </w:r>
      <w:r>
        <w:t></w:t>
      </w:r>
      <w:r>
        <w:rPr>
          <w:rFonts w:hint="eastAsia"/>
        </w:rPr>
        <w:t>вказують</w:t>
      </w:r>
      <w:r>
        <w:t></w:t>
      </w:r>
      <w:r>
        <w:rPr>
          <w:rFonts w:hint="eastAsia"/>
        </w:rPr>
        <w:t>на</w:t>
      </w:r>
      <w:r>
        <w:t></w:t>
      </w:r>
      <w:r>
        <w:rPr>
          <w:rFonts w:hint="eastAsia"/>
        </w:rPr>
        <w:t>приналежність</w:t>
      </w:r>
      <w:r>
        <w:t></w:t>
      </w:r>
      <w:r>
        <w:rPr>
          <w:rFonts w:hint="eastAsia"/>
        </w:rPr>
        <w:t>засудженого</w:t>
      </w:r>
      <w:r>
        <w:t></w:t>
      </w:r>
      <w:r>
        <w:rPr>
          <w:rFonts w:hint="eastAsia"/>
        </w:rPr>
        <w:t>до</w:t>
      </w:r>
      <w:r>
        <w:t></w:t>
      </w:r>
      <w:r>
        <w:rPr>
          <w:rFonts w:hint="eastAsia"/>
        </w:rPr>
        <w:t>певної</w:t>
      </w:r>
    </w:p>
    <w:p w:rsidR="000D1498" w:rsidRDefault="000D1498" w:rsidP="000D1498">
      <w:r>
        <w:rPr>
          <w:rFonts w:hint="eastAsia"/>
        </w:rPr>
        <w:t>категорії</w:t>
      </w:r>
      <w:r>
        <w:t></w:t>
      </w:r>
      <w:r>
        <w:rPr>
          <w:rFonts w:hint="eastAsia"/>
        </w:rPr>
        <w:t>професійних</w:t>
      </w:r>
      <w:r>
        <w:t></w:t>
      </w:r>
      <w:r>
        <w:rPr>
          <w:rFonts w:hint="eastAsia"/>
        </w:rPr>
        <w:t>злочинців</w:t>
      </w:r>
      <w:r>
        <w:t></w:t>
      </w:r>
      <w:r>
        <w:rPr>
          <w:rFonts w:hint="eastAsia"/>
        </w:rPr>
        <w:t>та</w:t>
      </w:r>
      <w:r>
        <w:t></w:t>
      </w:r>
      <w:r>
        <w:rPr>
          <w:rFonts w:hint="eastAsia"/>
        </w:rPr>
        <w:t>його</w:t>
      </w:r>
      <w:r>
        <w:t></w:t>
      </w:r>
      <w:r>
        <w:rPr>
          <w:rFonts w:hint="eastAsia"/>
        </w:rPr>
        <w:t>роль</w:t>
      </w:r>
      <w:r>
        <w:t></w:t>
      </w:r>
      <w:r>
        <w:rPr>
          <w:rFonts w:hint="eastAsia"/>
        </w:rPr>
        <w:t>в</w:t>
      </w:r>
      <w:r>
        <w:t></w:t>
      </w:r>
      <w:r>
        <w:rPr>
          <w:rFonts w:hint="eastAsia"/>
        </w:rPr>
        <w:t>злочинному</w:t>
      </w:r>
      <w:r>
        <w:t></w:t>
      </w:r>
      <w:r>
        <w:rPr>
          <w:rFonts w:hint="eastAsia"/>
        </w:rPr>
        <w:t>угрупуванні</w:t>
      </w:r>
    </w:p>
    <w:p w:rsidR="000D1498" w:rsidRDefault="000D1498" w:rsidP="000D1498">
      <w:r>
        <w:rPr>
          <w:rFonts w:hint="eastAsia"/>
        </w:rPr>
        <w:t>злочинців</w:t>
      </w:r>
      <w:r>
        <w:t></w:t>
      </w:r>
      <w:r>
        <w:rPr>
          <w:rFonts w:hint="eastAsia"/>
        </w:rPr>
        <w:t>професіоналів</w:t>
      </w:r>
      <w:r>
        <w:t></w:t>
      </w:r>
      <w:r>
        <w:t></w:t>
      </w:r>
      <w:r>
        <w:t></w:t>
      </w:r>
      <w:r>
        <w:t></w:t>
      </w:r>
      <w:r>
        <w:t></w:t>
      </w:r>
      <w:r>
        <w:rPr>
          <w:rFonts w:hint="eastAsia"/>
        </w:rPr>
        <w:t>категорія</w:t>
      </w:r>
      <w:r>
        <w:t></w:t>
      </w:r>
      <w:r>
        <w:rPr>
          <w:rFonts w:hint="eastAsia"/>
        </w:rPr>
        <w:t>та</w:t>
      </w:r>
      <w:r>
        <w:t></w:t>
      </w:r>
      <w:r>
        <w:rPr>
          <w:rFonts w:hint="eastAsia"/>
        </w:rPr>
        <w:t>характер</w:t>
      </w:r>
      <w:r>
        <w:t></w:t>
      </w:r>
      <w:r>
        <w:rPr>
          <w:rFonts w:hint="eastAsia"/>
        </w:rPr>
        <w:t>вчиненого</w:t>
      </w:r>
      <w:r>
        <w:t></w:t>
      </w:r>
      <w:r>
        <w:rPr>
          <w:rFonts w:hint="eastAsia"/>
        </w:rPr>
        <w:t>кримінального</w:t>
      </w:r>
      <w:r>
        <w:t></w:t>
      </w:r>
    </w:p>
    <w:p w:rsidR="000D1498" w:rsidRDefault="000D1498" w:rsidP="000D1498">
      <w:r>
        <w:t></w:t>
      </w:r>
      <w:r>
        <w:t></w:t>
      </w:r>
      <w:r>
        <w:t></w:t>
      </w:r>
    </w:p>
    <w:p w:rsidR="000D1498" w:rsidRDefault="000D1498" w:rsidP="000D1498">
      <w:r>
        <w:rPr>
          <w:rFonts w:hint="eastAsia"/>
        </w:rPr>
        <w:t>правопорушення</w:t>
      </w:r>
      <w:r>
        <w:t></w:t>
      </w:r>
      <w:r>
        <w:t></w:t>
      </w:r>
      <w:r>
        <w:rPr>
          <w:rFonts w:hint="eastAsia"/>
        </w:rPr>
        <w:t>у</w:t>
      </w:r>
      <w:r>
        <w:t></w:t>
      </w:r>
      <w:r>
        <w:rPr>
          <w:rFonts w:hint="eastAsia"/>
        </w:rPr>
        <w:t>повній</w:t>
      </w:r>
      <w:r>
        <w:t></w:t>
      </w:r>
      <w:r>
        <w:rPr>
          <w:rFonts w:hint="eastAsia"/>
        </w:rPr>
        <w:t>мірі</w:t>
      </w:r>
      <w:r>
        <w:t></w:t>
      </w:r>
      <w:r>
        <w:rPr>
          <w:rFonts w:hint="eastAsia"/>
        </w:rPr>
        <w:t>залежить</w:t>
      </w:r>
      <w:r>
        <w:t></w:t>
      </w:r>
      <w:r>
        <w:rPr>
          <w:rFonts w:hint="eastAsia"/>
        </w:rPr>
        <w:t>від</w:t>
      </w:r>
      <w:r>
        <w:t></w:t>
      </w:r>
      <w:r>
        <w:rPr>
          <w:rFonts w:hint="eastAsia"/>
        </w:rPr>
        <w:t>злочинної</w:t>
      </w:r>
      <w:r>
        <w:t></w:t>
      </w:r>
      <w:r>
        <w:rPr>
          <w:rFonts w:hint="eastAsia"/>
        </w:rPr>
        <w:t>кваліфікації</w:t>
      </w:r>
      <w:r>
        <w:t></w:t>
      </w:r>
      <w:r>
        <w:rPr>
          <w:rFonts w:hint="eastAsia"/>
        </w:rPr>
        <w:t>та</w:t>
      </w:r>
    </w:p>
    <w:p w:rsidR="000D1498" w:rsidRDefault="000D1498" w:rsidP="000D1498">
      <w:r>
        <w:rPr>
          <w:rFonts w:hint="eastAsia"/>
        </w:rPr>
        <w:t>спеціалізації</w:t>
      </w:r>
      <w:r>
        <w:t></w:t>
      </w:r>
      <w:r>
        <w:rPr>
          <w:rFonts w:hint="eastAsia"/>
        </w:rPr>
        <w:t>злочинця</w:t>
      </w:r>
      <w:r>
        <w:t></w:t>
      </w:r>
      <w:r>
        <w:rPr>
          <w:rFonts w:hint="eastAsia"/>
        </w:rPr>
        <w:t>професіонала</w:t>
      </w:r>
      <w:r>
        <w:t></w:t>
      </w:r>
      <w:r>
        <w:t></w:t>
      </w:r>
      <w:r>
        <w:t></w:t>
      </w:r>
      <w:r>
        <w:t></w:t>
      </w:r>
      <w:r>
        <w:t></w:t>
      </w:r>
      <w:r>
        <w:t></w:t>
      </w:r>
      <w:r>
        <w:rPr>
          <w:rFonts w:hint="eastAsia"/>
        </w:rPr>
        <w:t>стан</w:t>
      </w:r>
      <w:r>
        <w:t></w:t>
      </w:r>
      <w:r>
        <w:rPr>
          <w:rFonts w:hint="eastAsia"/>
        </w:rPr>
        <w:t>психіки</w:t>
      </w:r>
      <w:r>
        <w:t></w:t>
      </w:r>
      <w:r>
        <w:rPr>
          <w:rFonts w:hint="eastAsia"/>
        </w:rPr>
        <w:t>в</w:t>
      </w:r>
      <w:r>
        <w:t></w:t>
      </w:r>
      <w:r>
        <w:rPr>
          <w:rFonts w:hint="eastAsia"/>
        </w:rPr>
        <w:t>момент</w:t>
      </w:r>
      <w:r>
        <w:t></w:t>
      </w:r>
      <w:r>
        <w:rPr>
          <w:rFonts w:hint="eastAsia"/>
        </w:rPr>
        <w:t>вчинення</w:t>
      </w:r>
    </w:p>
    <w:p w:rsidR="000D1498" w:rsidRDefault="000D1498" w:rsidP="000D1498">
      <w:r>
        <w:rPr>
          <w:rFonts w:hint="eastAsia"/>
        </w:rPr>
        <w:t>кримінального</w:t>
      </w:r>
      <w:r>
        <w:t></w:t>
      </w:r>
      <w:r>
        <w:rPr>
          <w:rFonts w:hint="eastAsia"/>
        </w:rPr>
        <w:t>правопорушення</w:t>
      </w:r>
      <w:r>
        <w:t></w:t>
      </w:r>
      <w:r>
        <w:t></w:t>
      </w:r>
      <w:r>
        <w:rPr>
          <w:rFonts w:hint="eastAsia"/>
        </w:rPr>
        <w:t>у</w:t>
      </w:r>
      <w:r>
        <w:t></w:t>
      </w:r>
      <w:r>
        <w:rPr>
          <w:rFonts w:hint="eastAsia"/>
        </w:rPr>
        <w:t>більшості</w:t>
      </w:r>
      <w:r>
        <w:t></w:t>
      </w:r>
      <w:r>
        <w:rPr>
          <w:rFonts w:hint="eastAsia"/>
        </w:rPr>
        <w:t>випадків</w:t>
      </w:r>
      <w:r>
        <w:t></w:t>
      </w:r>
      <w:r>
        <w:t></w:t>
      </w:r>
      <w:r>
        <w:rPr>
          <w:rFonts w:hint="eastAsia"/>
        </w:rPr>
        <w:t>професійні</w:t>
      </w:r>
      <w:r>
        <w:t></w:t>
      </w:r>
      <w:r>
        <w:rPr>
          <w:rFonts w:hint="eastAsia"/>
        </w:rPr>
        <w:t>злочинці</w:t>
      </w:r>
    </w:p>
    <w:p w:rsidR="000D1498" w:rsidRDefault="000D1498" w:rsidP="000D1498">
      <w:r>
        <w:rPr>
          <w:rFonts w:hint="eastAsia"/>
        </w:rPr>
        <w:t>під</w:t>
      </w:r>
      <w:r>
        <w:t></w:t>
      </w:r>
      <w:r>
        <w:rPr>
          <w:rFonts w:hint="eastAsia"/>
        </w:rPr>
        <w:t>час</w:t>
      </w:r>
      <w:r>
        <w:t></w:t>
      </w:r>
      <w:r>
        <w:rPr>
          <w:rFonts w:hint="eastAsia"/>
        </w:rPr>
        <w:t>готування</w:t>
      </w:r>
      <w:r>
        <w:t></w:t>
      </w:r>
      <w:r>
        <w:rPr>
          <w:rFonts w:hint="eastAsia"/>
        </w:rPr>
        <w:t>та</w:t>
      </w:r>
      <w:r>
        <w:t></w:t>
      </w:r>
      <w:r>
        <w:rPr>
          <w:rFonts w:hint="eastAsia"/>
        </w:rPr>
        <w:t>вчинення</w:t>
      </w:r>
      <w:r>
        <w:t></w:t>
      </w:r>
      <w:r>
        <w:rPr>
          <w:rFonts w:hint="eastAsia"/>
        </w:rPr>
        <w:t>злочину</w:t>
      </w:r>
      <w:r>
        <w:t></w:t>
      </w:r>
      <w:r>
        <w:rPr>
          <w:rFonts w:hint="eastAsia"/>
        </w:rPr>
        <w:t>не</w:t>
      </w:r>
      <w:r>
        <w:t></w:t>
      </w:r>
      <w:r>
        <w:rPr>
          <w:rFonts w:hint="eastAsia"/>
        </w:rPr>
        <w:t>вживають</w:t>
      </w:r>
      <w:r>
        <w:t></w:t>
      </w:r>
      <w:r>
        <w:rPr>
          <w:rFonts w:hint="eastAsia"/>
        </w:rPr>
        <w:t>алкогольних</w:t>
      </w:r>
      <w:r>
        <w:t></w:t>
      </w:r>
    </w:p>
    <w:p w:rsidR="000D1498" w:rsidRDefault="000D1498" w:rsidP="000D1498">
      <w:r>
        <w:rPr>
          <w:rFonts w:hint="eastAsia"/>
        </w:rPr>
        <w:t>наркотичних</w:t>
      </w:r>
      <w:r>
        <w:t></w:t>
      </w:r>
      <w:r>
        <w:rPr>
          <w:rFonts w:hint="eastAsia"/>
        </w:rPr>
        <w:t>та</w:t>
      </w:r>
      <w:r>
        <w:t></w:t>
      </w:r>
      <w:r>
        <w:rPr>
          <w:rFonts w:hint="eastAsia"/>
        </w:rPr>
        <w:t>інших</w:t>
      </w:r>
      <w:r>
        <w:t></w:t>
      </w:r>
      <w:r>
        <w:rPr>
          <w:rFonts w:hint="eastAsia"/>
        </w:rPr>
        <w:t>токсичних</w:t>
      </w:r>
      <w:r>
        <w:t></w:t>
      </w:r>
      <w:r>
        <w:rPr>
          <w:rFonts w:hint="eastAsia"/>
        </w:rPr>
        <w:t>речовин</w:t>
      </w:r>
      <w:r>
        <w:t></w:t>
      </w:r>
      <w:r>
        <w:t></w:t>
      </w:r>
      <w:r>
        <w:t></w:t>
      </w:r>
      <w:r>
        <w:t></w:t>
      </w:r>
      <w:r>
        <w:t></w:t>
      </w:r>
      <w:r>
        <w:t></w:t>
      </w:r>
      <w:r>
        <w:rPr>
          <w:rFonts w:hint="eastAsia"/>
        </w:rPr>
        <w:t>наявність</w:t>
      </w:r>
      <w:r>
        <w:t></w:t>
      </w:r>
      <w:r>
        <w:rPr>
          <w:rFonts w:hint="eastAsia"/>
        </w:rPr>
        <w:t>співучасті</w:t>
      </w:r>
      <w:r>
        <w:t></w:t>
      </w:r>
      <w:r>
        <w:rPr>
          <w:rFonts w:hint="eastAsia"/>
        </w:rPr>
        <w:t>у</w:t>
      </w:r>
      <w:r>
        <w:t></w:t>
      </w:r>
      <w:r>
        <w:rPr>
          <w:rFonts w:hint="eastAsia"/>
        </w:rPr>
        <w:t>вчиненні</w:t>
      </w:r>
    </w:p>
    <w:p w:rsidR="000D1498" w:rsidRDefault="000D1498" w:rsidP="000D1498">
      <w:r>
        <w:rPr>
          <w:rFonts w:hint="eastAsia"/>
        </w:rPr>
        <w:t>кримінального</w:t>
      </w:r>
      <w:r>
        <w:t></w:t>
      </w:r>
      <w:r>
        <w:rPr>
          <w:rFonts w:hint="eastAsia"/>
        </w:rPr>
        <w:t>правопорушення</w:t>
      </w:r>
      <w:r>
        <w:t></w:t>
      </w:r>
      <w:r>
        <w:t></w:t>
      </w:r>
      <w:r>
        <w:rPr>
          <w:rFonts w:hint="eastAsia"/>
        </w:rPr>
        <w:t>сьогодні</w:t>
      </w:r>
      <w:r>
        <w:t></w:t>
      </w:r>
      <w:r>
        <w:rPr>
          <w:rFonts w:hint="eastAsia"/>
        </w:rPr>
        <w:t>все</w:t>
      </w:r>
      <w:r>
        <w:t></w:t>
      </w:r>
      <w:r>
        <w:rPr>
          <w:rFonts w:hint="eastAsia"/>
        </w:rPr>
        <w:t>частіше</w:t>
      </w:r>
      <w:r>
        <w:t></w:t>
      </w:r>
      <w:r>
        <w:rPr>
          <w:rFonts w:hint="eastAsia"/>
        </w:rPr>
        <w:t>злочинці</w:t>
      </w:r>
      <w:r>
        <w:t></w:t>
      </w:r>
      <w:r>
        <w:rPr>
          <w:rFonts w:hint="eastAsia"/>
        </w:rPr>
        <w:t>професіонали</w:t>
      </w:r>
    </w:p>
    <w:p w:rsidR="000D1498" w:rsidRDefault="000D1498" w:rsidP="000D1498">
      <w:r>
        <w:rPr>
          <w:rFonts w:hint="eastAsia"/>
        </w:rPr>
        <w:t>консолідуються</w:t>
      </w:r>
      <w:r>
        <w:t></w:t>
      </w:r>
      <w:r>
        <w:rPr>
          <w:rFonts w:hint="eastAsia"/>
        </w:rPr>
        <w:t>в</w:t>
      </w:r>
      <w:r>
        <w:t></w:t>
      </w:r>
      <w:r>
        <w:rPr>
          <w:rFonts w:hint="eastAsia"/>
        </w:rPr>
        <w:t>організовані</w:t>
      </w:r>
      <w:r>
        <w:t></w:t>
      </w:r>
      <w:r>
        <w:rPr>
          <w:rFonts w:hint="eastAsia"/>
        </w:rPr>
        <w:t>злочинні</w:t>
      </w:r>
      <w:r>
        <w:t></w:t>
      </w:r>
      <w:r>
        <w:rPr>
          <w:rFonts w:hint="eastAsia"/>
        </w:rPr>
        <w:t>групи</w:t>
      </w:r>
      <w:r>
        <w:t></w:t>
      </w:r>
      <w:r>
        <w:t></w:t>
      </w:r>
      <w:r>
        <w:rPr>
          <w:rFonts w:hint="eastAsia"/>
        </w:rPr>
        <w:t>проте</w:t>
      </w:r>
      <w:r>
        <w:t></w:t>
      </w:r>
      <w:r>
        <w:t></w:t>
      </w:r>
      <w:r>
        <w:rPr>
          <w:rFonts w:hint="eastAsia"/>
        </w:rPr>
        <w:t>це</w:t>
      </w:r>
      <w:r>
        <w:t></w:t>
      </w:r>
      <w:r>
        <w:rPr>
          <w:rFonts w:hint="eastAsia"/>
        </w:rPr>
        <w:t>не</w:t>
      </w:r>
      <w:r>
        <w:t></w:t>
      </w:r>
      <w:r>
        <w:rPr>
          <w:rFonts w:hint="eastAsia"/>
        </w:rPr>
        <w:t>є</w:t>
      </w:r>
      <w:r>
        <w:t></w:t>
      </w:r>
      <w:r>
        <w:rPr>
          <w:rFonts w:hint="eastAsia"/>
        </w:rPr>
        <w:t>типовим</w:t>
      </w:r>
      <w:r>
        <w:t></w:t>
      </w:r>
      <w:r>
        <w:rPr>
          <w:rFonts w:hint="eastAsia"/>
        </w:rPr>
        <w:t>для</w:t>
      </w:r>
    </w:p>
    <w:p w:rsidR="000D1498" w:rsidRDefault="000D1498" w:rsidP="000D1498">
      <w:r>
        <w:rPr>
          <w:rFonts w:hint="eastAsia"/>
        </w:rPr>
        <w:t>тих</w:t>
      </w:r>
      <w:r>
        <w:t></w:t>
      </w:r>
      <w:r>
        <w:rPr>
          <w:rFonts w:hint="eastAsia"/>
        </w:rPr>
        <w:t>злочинців</w:t>
      </w:r>
      <w:r>
        <w:t></w:t>
      </w:r>
      <w:r>
        <w:t></w:t>
      </w:r>
      <w:r>
        <w:rPr>
          <w:rFonts w:hint="eastAsia"/>
        </w:rPr>
        <w:t>котрі</w:t>
      </w:r>
      <w:r>
        <w:t></w:t>
      </w:r>
      <w:r>
        <w:rPr>
          <w:rFonts w:hint="eastAsia"/>
        </w:rPr>
        <w:t>вчиняють</w:t>
      </w:r>
      <w:r>
        <w:t></w:t>
      </w:r>
      <w:r>
        <w:rPr>
          <w:rFonts w:hint="eastAsia"/>
        </w:rPr>
        <w:t>кримінальні</w:t>
      </w:r>
      <w:r>
        <w:t></w:t>
      </w:r>
      <w:r>
        <w:rPr>
          <w:rFonts w:hint="eastAsia"/>
        </w:rPr>
        <w:t>правопорушення</w:t>
      </w:r>
      <w:r>
        <w:t></w:t>
      </w:r>
      <w:r>
        <w:t></w:t>
      </w:r>
      <w:r>
        <w:rPr>
          <w:rFonts w:hint="eastAsia"/>
        </w:rPr>
        <w:t>в</w:t>
      </w:r>
      <w:r>
        <w:t></w:t>
      </w:r>
      <w:r>
        <w:rPr>
          <w:rFonts w:hint="eastAsia"/>
        </w:rPr>
        <w:t>яких</w:t>
      </w:r>
    </w:p>
    <w:p w:rsidR="000D1498" w:rsidRDefault="000D1498" w:rsidP="000D1498">
      <w:r>
        <w:rPr>
          <w:rFonts w:hint="eastAsia"/>
        </w:rPr>
        <w:t>протиправна</w:t>
      </w:r>
      <w:r>
        <w:t></w:t>
      </w:r>
      <w:r>
        <w:rPr>
          <w:rFonts w:hint="eastAsia"/>
        </w:rPr>
        <w:t>ціль</w:t>
      </w:r>
      <w:r>
        <w:t></w:t>
      </w:r>
      <w:r>
        <w:rPr>
          <w:rFonts w:hint="eastAsia"/>
        </w:rPr>
        <w:t>досягається</w:t>
      </w:r>
      <w:r>
        <w:t></w:t>
      </w:r>
      <w:r>
        <w:rPr>
          <w:rFonts w:hint="eastAsia"/>
        </w:rPr>
        <w:t>без</w:t>
      </w:r>
      <w:r>
        <w:t></w:t>
      </w:r>
      <w:r>
        <w:rPr>
          <w:rFonts w:hint="eastAsia"/>
        </w:rPr>
        <w:t>співучасті</w:t>
      </w:r>
      <w:r>
        <w:t></w:t>
      </w:r>
      <w:r>
        <w:t></w:t>
      </w:r>
      <w:r>
        <w:t></w:t>
      </w:r>
      <w:r>
        <w:t></w:t>
      </w:r>
      <w:r>
        <w:t></w:t>
      </w:r>
      <w:r>
        <w:t></w:t>
      </w:r>
      <w:r>
        <w:rPr>
          <w:rFonts w:hint="eastAsia"/>
        </w:rPr>
        <w:t>місце</w:t>
      </w:r>
      <w:r>
        <w:t></w:t>
      </w:r>
      <w:r>
        <w:rPr>
          <w:rFonts w:hint="eastAsia"/>
        </w:rPr>
        <w:t>та</w:t>
      </w:r>
      <w:r>
        <w:t></w:t>
      </w:r>
      <w:r>
        <w:rPr>
          <w:rFonts w:hint="eastAsia"/>
        </w:rPr>
        <w:t>час</w:t>
      </w:r>
      <w:r>
        <w:t></w:t>
      </w:r>
      <w:r>
        <w:rPr>
          <w:rFonts w:hint="eastAsia"/>
        </w:rPr>
        <w:t>вчинення</w:t>
      </w:r>
    </w:p>
    <w:p w:rsidR="000D1498" w:rsidRDefault="000D1498" w:rsidP="000D1498">
      <w:r>
        <w:rPr>
          <w:rFonts w:hint="eastAsia"/>
        </w:rPr>
        <w:t>кримінального</w:t>
      </w:r>
      <w:r>
        <w:t></w:t>
      </w:r>
      <w:r>
        <w:rPr>
          <w:rFonts w:hint="eastAsia"/>
        </w:rPr>
        <w:t>правопорушення</w:t>
      </w:r>
      <w:r>
        <w:t></w:t>
      </w:r>
      <w:r>
        <w:t></w:t>
      </w:r>
      <w:r>
        <w:t></w:t>
      </w:r>
      <w:r>
        <w:t></w:t>
      </w:r>
      <w:r>
        <w:t></w:t>
      </w:r>
      <w:r>
        <w:rPr>
          <w:rFonts w:hint="eastAsia"/>
        </w:rPr>
        <w:t>кількість</w:t>
      </w:r>
      <w:r>
        <w:t></w:t>
      </w:r>
      <w:r>
        <w:rPr>
          <w:rFonts w:hint="eastAsia"/>
        </w:rPr>
        <w:t>судимостей</w:t>
      </w:r>
      <w:r>
        <w:t></w:t>
      </w:r>
      <w:r>
        <w:t></w:t>
      </w:r>
      <w:r>
        <w:rPr>
          <w:rFonts w:hint="eastAsia"/>
        </w:rPr>
        <w:t>професійна</w:t>
      </w:r>
    </w:p>
    <w:p w:rsidR="000D1498" w:rsidRDefault="000D1498" w:rsidP="000D1498">
      <w:r>
        <w:rPr>
          <w:rFonts w:hint="eastAsia"/>
        </w:rPr>
        <w:t>злочинна</w:t>
      </w:r>
      <w:r>
        <w:t></w:t>
      </w:r>
      <w:r>
        <w:rPr>
          <w:rFonts w:hint="eastAsia"/>
        </w:rPr>
        <w:t>діяльність</w:t>
      </w:r>
      <w:r>
        <w:t></w:t>
      </w:r>
      <w:r>
        <w:rPr>
          <w:rFonts w:hint="eastAsia"/>
        </w:rPr>
        <w:t>завжди</w:t>
      </w:r>
      <w:r>
        <w:t></w:t>
      </w:r>
      <w:r>
        <w:rPr>
          <w:rFonts w:hint="eastAsia"/>
        </w:rPr>
        <w:t>є</w:t>
      </w:r>
      <w:r>
        <w:t></w:t>
      </w:r>
      <w:r>
        <w:rPr>
          <w:rFonts w:hint="eastAsia"/>
        </w:rPr>
        <w:t>фактично</w:t>
      </w:r>
      <w:r>
        <w:t></w:t>
      </w:r>
      <w:r>
        <w:rPr>
          <w:rFonts w:hint="eastAsia"/>
        </w:rPr>
        <w:t>рецидивною</w:t>
      </w:r>
      <w:r>
        <w:t></w:t>
      </w:r>
      <w:r>
        <w:rPr>
          <w:rFonts w:hint="eastAsia"/>
        </w:rPr>
        <w:t>–</w:t>
      </w:r>
      <w:r>
        <w:t></w:t>
      </w:r>
      <w:r>
        <w:rPr>
          <w:rFonts w:hint="eastAsia"/>
        </w:rPr>
        <w:t>систематичною</w:t>
      </w:r>
      <w:r>
        <w:t></w:t>
      </w:r>
      <w:r>
        <w:t></w:t>
      </w:r>
      <w:r>
        <w:rPr>
          <w:rFonts w:hint="eastAsia"/>
        </w:rPr>
        <w:t>проте</w:t>
      </w:r>
      <w:r>
        <w:t></w:t>
      </w:r>
    </w:p>
    <w:p w:rsidR="000D1498" w:rsidRDefault="000D1498" w:rsidP="000D1498">
      <w:r>
        <w:rPr>
          <w:rFonts w:hint="eastAsia"/>
        </w:rPr>
        <w:t>сьогодні</w:t>
      </w:r>
      <w:r>
        <w:t></w:t>
      </w:r>
      <w:r>
        <w:rPr>
          <w:rFonts w:hint="eastAsia"/>
        </w:rPr>
        <w:t>все</w:t>
      </w:r>
      <w:r>
        <w:t></w:t>
      </w:r>
      <w:r>
        <w:rPr>
          <w:rFonts w:hint="eastAsia"/>
        </w:rPr>
        <w:t>частіше</w:t>
      </w:r>
      <w:r>
        <w:t></w:t>
      </w:r>
      <w:r>
        <w:rPr>
          <w:rFonts w:hint="eastAsia"/>
        </w:rPr>
        <w:t>спостерігаються</w:t>
      </w:r>
      <w:r>
        <w:t></w:t>
      </w:r>
      <w:r>
        <w:rPr>
          <w:rFonts w:hint="eastAsia"/>
        </w:rPr>
        <w:t>випадки</w:t>
      </w:r>
      <w:r>
        <w:t></w:t>
      </w:r>
      <w:r>
        <w:t></w:t>
      </w:r>
      <w:r>
        <w:rPr>
          <w:rFonts w:hint="eastAsia"/>
        </w:rPr>
        <w:t>коли</w:t>
      </w:r>
      <w:r>
        <w:t></w:t>
      </w:r>
      <w:r>
        <w:rPr>
          <w:rFonts w:hint="eastAsia"/>
        </w:rPr>
        <w:t>відповідна</w:t>
      </w:r>
      <w:r>
        <w:t></w:t>
      </w:r>
      <w:r>
        <w:rPr>
          <w:rFonts w:hint="eastAsia"/>
        </w:rPr>
        <w:t>категорія</w:t>
      </w:r>
    </w:p>
    <w:p w:rsidR="000D1498" w:rsidRDefault="000D1498" w:rsidP="000D1498">
      <w:r>
        <w:rPr>
          <w:rFonts w:hint="eastAsia"/>
        </w:rPr>
        <w:t>злочинців</w:t>
      </w:r>
      <w:r>
        <w:t></w:t>
      </w:r>
      <w:r>
        <w:rPr>
          <w:rFonts w:hint="eastAsia"/>
        </w:rPr>
        <w:t>уникає</w:t>
      </w:r>
      <w:r>
        <w:t></w:t>
      </w:r>
      <w:r>
        <w:rPr>
          <w:rFonts w:hint="eastAsia"/>
        </w:rPr>
        <w:t>відповідальності</w:t>
      </w:r>
      <w:r>
        <w:t></w:t>
      </w:r>
      <w:r>
        <w:t></w:t>
      </w:r>
      <w:r>
        <w:rPr>
          <w:rFonts w:hint="eastAsia"/>
        </w:rPr>
        <w:t>а</w:t>
      </w:r>
      <w:r>
        <w:t></w:t>
      </w:r>
      <w:r>
        <w:rPr>
          <w:rFonts w:hint="eastAsia"/>
        </w:rPr>
        <w:t>тому</w:t>
      </w:r>
      <w:r>
        <w:t></w:t>
      </w:r>
      <w:r>
        <w:t></w:t>
      </w:r>
      <w:r>
        <w:rPr>
          <w:rFonts w:hint="eastAsia"/>
        </w:rPr>
        <w:t>кількість</w:t>
      </w:r>
      <w:r>
        <w:t></w:t>
      </w:r>
      <w:r>
        <w:rPr>
          <w:rFonts w:hint="eastAsia"/>
        </w:rPr>
        <w:t>судимостей</w:t>
      </w:r>
      <w:r>
        <w:t></w:t>
      </w:r>
      <w:r>
        <w:rPr>
          <w:rFonts w:hint="eastAsia"/>
        </w:rPr>
        <w:t>вказує</w:t>
      </w:r>
      <w:r>
        <w:t></w:t>
      </w:r>
      <w:r>
        <w:rPr>
          <w:rFonts w:hint="eastAsia"/>
        </w:rPr>
        <w:t>не</w:t>
      </w:r>
      <w:r>
        <w:t></w:t>
      </w:r>
      <w:r>
        <w:rPr>
          <w:rFonts w:hint="eastAsia"/>
        </w:rPr>
        <w:t>на</w:t>
      </w:r>
    </w:p>
    <w:p w:rsidR="000D1498" w:rsidRDefault="000D1498" w:rsidP="000D1498">
      <w:r>
        <w:rPr>
          <w:rFonts w:hint="eastAsia"/>
        </w:rPr>
        <w:t>те</w:t>
      </w:r>
      <w:r>
        <w:t></w:t>
      </w:r>
      <w:r>
        <w:t></w:t>
      </w:r>
      <w:r>
        <w:rPr>
          <w:rFonts w:hint="eastAsia"/>
        </w:rPr>
        <w:t>що</w:t>
      </w:r>
      <w:r>
        <w:t></w:t>
      </w:r>
      <w:r>
        <w:rPr>
          <w:rFonts w:hint="eastAsia"/>
        </w:rPr>
        <w:t>злочинець</w:t>
      </w:r>
      <w:r>
        <w:t></w:t>
      </w:r>
      <w:r>
        <w:rPr>
          <w:rFonts w:hint="eastAsia"/>
        </w:rPr>
        <w:t>є</w:t>
      </w:r>
      <w:r>
        <w:t></w:t>
      </w:r>
      <w:r>
        <w:rPr>
          <w:rFonts w:hint="eastAsia"/>
        </w:rPr>
        <w:t>професіоналом</w:t>
      </w:r>
      <w:r>
        <w:t></w:t>
      </w:r>
      <w:r>
        <w:t></w:t>
      </w:r>
      <w:r>
        <w:rPr>
          <w:rFonts w:hint="eastAsia"/>
        </w:rPr>
        <w:t>а</w:t>
      </w:r>
      <w:r>
        <w:t></w:t>
      </w:r>
      <w:r>
        <w:t></w:t>
      </w:r>
      <w:r>
        <w:rPr>
          <w:rFonts w:hint="eastAsia"/>
        </w:rPr>
        <w:t>щонайперше</w:t>
      </w:r>
      <w:r>
        <w:t></w:t>
      </w:r>
      <w:r>
        <w:t></w:t>
      </w:r>
      <w:r>
        <w:rPr>
          <w:rFonts w:hint="eastAsia"/>
        </w:rPr>
        <w:t>на</w:t>
      </w:r>
      <w:r>
        <w:t></w:t>
      </w:r>
      <w:r>
        <w:rPr>
          <w:rFonts w:hint="eastAsia"/>
        </w:rPr>
        <w:t>рівень</w:t>
      </w:r>
      <w:r>
        <w:t></w:t>
      </w:r>
      <w:r>
        <w:rPr>
          <w:rFonts w:hint="eastAsia"/>
        </w:rPr>
        <w:t>його</w:t>
      </w:r>
    </w:p>
    <w:p w:rsidR="000D1498" w:rsidRDefault="000D1498" w:rsidP="000D1498">
      <w:r>
        <w:t></w:t>
      </w:r>
      <w:r>
        <w:rPr>
          <w:rFonts w:hint="eastAsia"/>
        </w:rPr>
        <w:t>професіоналізму</w:t>
      </w:r>
      <w:r>
        <w:t></w:t>
      </w:r>
      <w:r>
        <w:t></w:t>
      </w:r>
      <w:r>
        <w:t></w:t>
      </w:r>
      <w:r>
        <w:rPr>
          <w:rFonts w:hint="eastAsia"/>
        </w:rPr>
        <w:t>адже</w:t>
      </w:r>
      <w:r>
        <w:t></w:t>
      </w:r>
      <w:r>
        <w:rPr>
          <w:rFonts w:hint="eastAsia"/>
        </w:rPr>
        <w:t>найбільш</w:t>
      </w:r>
      <w:r>
        <w:t></w:t>
      </w:r>
      <w:r>
        <w:t></w:t>
      </w:r>
      <w:r>
        <w:rPr>
          <w:rFonts w:hint="eastAsia"/>
        </w:rPr>
        <w:t>кваліфіковані</w:t>
      </w:r>
      <w:r>
        <w:t></w:t>
      </w:r>
      <w:r>
        <w:rPr>
          <w:rFonts w:hint="eastAsia"/>
        </w:rPr>
        <w:t>злочинці</w:t>
      </w:r>
      <w:r>
        <w:t></w:t>
      </w:r>
      <w:r>
        <w:rPr>
          <w:rFonts w:hint="eastAsia"/>
        </w:rPr>
        <w:t>залишаються</w:t>
      </w:r>
    </w:p>
    <w:p w:rsidR="000D1498" w:rsidRDefault="000D1498" w:rsidP="000D1498">
      <w:r>
        <w:rPr>
          <w:rFonts w:hint="eastAsia"/>
        </w:rPr>
        <w:t>поза</w:t>
      </w:r>
      <w:r>
        <w:t></w:t>
      </w:r>
      <w:r>
        <w:t></w:t>
      </w:r>
      <w:r>
        <w:rPr>
          <w:rFonts w:hint="eastAsia"/>
        </w:rPr>
        <w:t>полем</w:t>
      </w:r>
      <w:r>
        <w:t></w:t>
      </w:r>
      <w:r>
        <w:rPr>
          <w:rFonts w:hint="eastAsia"/>
        </w:rPr>
        <w:t>зору</w:t>
      </w:r>
      <w:r>
        <w:t></w:t>
      </w:r>
      <w:r>
        <w:t></w:t>
      </w:r>
      <w:r>
        <w:rPr>
          <w:rFonts w:hint="eastAsia"/>
        </w:rPr>
        <w:t>правоохоронної</w:t>
      </w:r>
      <w:r>
        <w:t></w:t>
      </w:r>
      <w:r>
        <w:rPr>
          <w:rFonts w:hint="eastAsia"/>
        </w:rPr>
        <w:t>системи</w:t>
      </w:r>
      <w:r>
        <w:t></w:t>
      </w:r>
      <w:r>
        <w:t></w:t>
      </w:r>
      <w:r>
        <w:t></w:t>
      </w:r>
      <w:r>
        <w:t></w:t>
      </w:r>
      <w:r>
        <w:t></w:t>
      </w:r>
      <w:r>
        <w:t></w:t>
      </w:r>
      <w:r>
        <w:rPr>
          <w:rFonts w:hint="eastAsia"/>
        </w:rPr>
        <w:t>показник</w:t>
      </w:r>
      <w:r>
        <w:t></w:t>
      </w:r>
      <w:r>
        <w:rPr>
          <w:rFonts w:hint="eastAsia"/>
        </w:rPr>
        <w:t>інтенсивності</w:t>
      </w:r>
    </w:p>
    <w:p w:rsidR="000D1498" w:rsidRDefault="000D1498" w:rsidP="000D1498">
      <w:r>
        <w:rPr>
          <w:rFonts w:hint="eastAsia"/>
        </w:rPr>
        <w:t>вчинення</w:t>
      </w:r>
      <w:r>
        <w:t></w:t>
      </w:r>
      <w:r>
        <w:rPr>
          <w:rFonts w:hint="eastAsia"/>
        </w:rPr>
        <w:t>кримінальних</w:t>
      </w:r>
      <w:r>
        <w:t></w:t>
      </w:r>
      <w:r>
        <w:rPr>
          <w:rFonts w:hint="eastAsia"/>
        </w:rPr>
        <w:t>правопорушень</w:t>
      </w:r>
      <w:r>
        <w:t></w:t>
      </w:r>
      <w:r>
        <w:t></w:t>
      </w:r>
      <w:r>
        <w:rPr>
          <w:rFonts w:hint="eastAsia"/>
        </w:rPr>
        <w:t>професійна</w:t>
      </w:r>
      <w:r>
        <w:t></w:t>
      </w:r>
      <w:r>
        <w:rPr>
          <w:rFonts w:hint="eastAsia"/>
        </w:rPr>
        <w:t>злочинна</w:t>
      </w:r>
      <w:r>
        <w:t></w:t>
      </w:r>
      <w:r>
        <w:rPr>
          <w:rFonts w:hint="eastAsia"/>
        </w:rPr>
        <w:t>діяльність</w:t>
      </w:r>
      <w:r>
        <w:t></w:t>
      </w:r>
      <w:r>
        <w:rPr>
          <w:rFonts w:hint="eastAsia"/>
        </w:rPr>
        <w:t>у</w:t>
      </w:r>
    </w:p>
    <w:p w:rsidR="000D1498" w:rsidRDefault="000D1498" w:rsidP="000D1498">
      <w:r>
        <w:rPr>
          <w:rFonts w:hint="eastAsia"/>
        </w:rPr>
        <w:t>практичній</w:t>
      </w:r>
      <w:r>
        <w:t></w:t>
      </w:r>
      <w:r>
        <w:rPr>
          <w:rFonts w:hint="eastAsia"/>
        </w:rPr>
        <w:t>дійсності</w:t>
      </w:r>
      <w:r>
        <w:t></w:t>
      </w:r>
      <w:r>
        <w:rPr>
          <w:rFonts w:hint="eastAsia"/>
        </w:rPr>
        <w:t>характеризується</w:t>
      </w:r>
      <w:r>
        <w:t></w:t>
      </w:r>
      <w:r>
        <w:rPr>
          <w:rFonts w:hint="eastAsia"/>
        </w:rPr>
        <w:t>різним</w:t>
      </w:r>
      <w:r>
        <w:t></w:t>
      </w:r>
      <w:r>
        <w:rPr>
          <w:rFonts w:hint="eastAsia"/>
        </w:rPr>
        <w:t>рівнем</w:t>
      </w:r>
      <w:r>
        <w:t></w:t>
      </w:r>
      <w:r>
        <w:rPr>
          <w:rFonts w:hint="eastAsia"/>
        </w:rPr>
        <w:t>інтенсивності</w:t>
      </w:r>
      <w:r>
        <w:t></w:t>
      </w:r>
      <w:r>
        <w:rPr>
          <w:rFonts w:hint="eastAsia"/>
        </w:rPr>
        <w:t>вчинення</w:t>
      </w:r>
    </w:p>
    <w:p w:rsidR="000D1498" w:rsidRDefault="000D1498" w:rsidP="000D1498">
      <w:r>
        <w:rPr>
          <w:rFonts w:hint="eastAsia"/>
        </w:rPr>
        <w:t>ними</w:t>
      </w:r>
      <w:r>
        <w:t></w:t>
      </w:r>
      <w:r>
        <w:rPr>
          <w:rFonts w:hint="eastAsia"/>
        </w:rPr>
        <w:t>однотипних</w:t>
      </w:r>
      <w:r>
        <w:t></w:t>
      </w:r>
      <w:r>
        <w:rPr>
          <w:rFonts w:hint="eastAsia"/>
        </w:rPr>
        <w:t>кримінальних</w:t>
      </w:r>
      <w:r>
        <w:t></w:t>
      </w:r>
      <w:r>
        <w:rPr>
          <w:rFonts w:hint="eastAsia"/>
        </w:rPr>
        <w:t>правопорушень</w:t>
      </w:r>
      <w:r>
        <w:t></w:t>
      </w:r>
      <w:r>
        <w:t></w:t>
      </w:r>
      <w:r>
        <w:rPr>
          <w:rFonts w:hint="eastAsia"/>
        </w:rPr>
        <w:t>визначення</w:t>
      </w:r>
      <w:r>
        <w:t></w:t>
      </w:r>
      <w:r>
        <w:rPr>
          <w:rFonts w:hint="eastAsia"/>
        </w:rPr>
        <w:t>якого</w:t>
      </w:r>
      <w:r>
        <w:t></w:t>
      </w:r>
      <w:r>
        <w:t></w:t>
      </w:r>
      <w:r>
        <w:rPr>
          <w:rFonts w:hint="eastAsia"/>
        </w:rPr>
        <w:t>з</w:t>
      </w:r>
    </w:p>
    <w:p w:rsidR="000D1498" w:rsidRDefault="000D1498" w:rsidP="000D1498">
      <w:r>
        <w:rPr>
          <w:rFonts w:hint="eastAsia"/>
        </w:rPr>
        <w:t>урахуванням</w:t>
      </w:r>
      <w:r>
        <w:t></w:t>
      </w:r>
      <w:r>
        <w:t></w:t>
      </w:r>
      <w:r>
        <w:rPr>
          <w:rFonts w:hint="eastAsia"/>
        </w:rPr>
        <w:t>показника</w:t>
      </w:r>
      <w:r>
        <w:t></w:t>
      </w:r>
      <w:r>
        <w:rPr>
          <w:rFonts w:hint="eastAsia"/>
        </w:rPr>
        <w:t>складності</w:t>
      </w:r>
      <w:r>
        <w:t></w:t>
      </w:r>
      <w:r>
        <w:rPr>
          <w:rFonts w:hint="eastAsia"/>
        </w:rPr>
        <w:t>злочину</w:t>
      </w:r>
      <w:r>
        <w:t></w:t>
      </w:r>
      <w:r>
        <w:t></w:t>
      </w:r>
      <w:r>
        <w:t></w:t>
      </w:r>
      <w:r>
        <w:rPr>
          <w:rFonts w:hint="eastAsia"/>
        </w:rPr>
        <w:t>дозволяє</w:t>
      </w:r>
      <w:r>
        <w:t></w:t>
      </w:r>
      <w:r>
        <w:rPr>
          <w:rFonts w:hint="eastAsia"/>
        </w:rPr>
        <w:t>в</w:t>
      </w:r>
      <w:r>
        <w:t></w:t>
      </w:r>
      <w:r>
        <w:rPr>
          <w:rFonts w:hint="eastAsia"/>
        </w:rPr>
        <w:t>повній</w:t>
      </w:r>
      <w:r>
        <w:t></w:t>
      </w:r>
      <w:r>
        <w:rPr>
          <w:rFonts w:hint="eastAsia"/>
        </w:rPr>
        <w:t>мірі</w:t>
      </w:r>
    </w:p>
    <w:p w:rsidR="000D1498" w:rsidRDefault="000D1498" w:rsidP="000D1498">
      <w:r>
        <w:rPr>
          <w:rFonts w:hint="eastAsia"/>
        </w:rPr>
        <w:t>з’ясувати</w:t>
      </w:r>
      <w:r>
        <w:t></w:t>
      </w:r>
      <w:r>
        <w:rPr>
          <w:rFonts w:hint="eastAsia"/>
        </w:rPr>
        <w:t>небезпечність</w:t>
      </w:r>
      <w:r>
        <w:t></w:t>
      </w:r>
      <w:r>
        <w:rPr>
          <w:rFonts w:hint="eastAsia"/>
        </w:rPr>
        <w:t>відповідного</w:t>
      </w:r>
      <w:r>
        <w:t></w:t>
      </w:r>
      <w:r>
        <w:rPr>
          <w:rFonts w:hint="eastAsia"/>
        </w:rPr>
        <w:t>злочинця</w:t>
      </w:r>
      <w:r>
        <w:t></w:t>
      </w:r>
      <w:r>
        <w:rPr>
          <w:rFonts w:hint="eastAsia"/>
        </w:rPr>
        <w:t>та</w:t>
      </w:r>
      <w:r>
        <w:t></w:t>
      </w:r>
      <w:r>
        <w:rPr>
          <w:rFonts w:hint="eastAsia"/>
        </w:rPr>
        <w:t>його</w:t>
      </w:r>
      <w:r>
        <w:t></w:t>
      </w:r>
      <w:r>
        <w:rPr>
          <w:rFonts w:hint="eastAsia"/>
        </w:rPr>
        <w:t>злочинної</w:t>
      </w:r>
      <w:r>
        <w:t></w:t>
      </w:r>
      <w:r>
        <w:rPr>
          <w:rFonts w:hint="eastAsia"/>
        </w:rPr>
        <w:t>діяльності</w:t>
      </w:r>
      <w:r>
        <w:t></w:t>
      </w:r>
      <w:r>
        <w:t></w:t>
      </w:r>
    </w:p>
    <w:p w:rsidR="000D1498" w:rsidRDefault="000D1498" w:rsidP="000D1498">
      <w:r>
        <w:t></w:t>
      </w:r>
      <w:r>
        <w:t></w:t>
      </w:r>
      <w:r>
        <w:t></w:t>
      </w:r>
      <w:r>
        <w:rPr>
          <w:rFonts w:hint="eastAsia"/>
        </w:rPr>
        <w:t>Кримінально</w:t>
      </w:r>
      <w:r>
        <w:t></w:t>
      </w:r>
      <w:r>
        <w:rPr>
          <w:rFonts w:hint="eastAsia"/>
        </w:rPr>
        <w:t>виконавча</w:t>
      </w:r>
      <w:r>
        <w:t></w:t>
      </w:r>
      <w:r>
        <w:rPr>
          <w:rFonts w:hint="eastAsia"/>
        </w:rPr>
        <w:t>характеристика</w:t>
      </w:r>
      <w:r>
        <w:t></w:t>
      </w:r>
      <w:r>
        <w:rPr>
          <w:rFonts w:hint="eastAsia"/>
        </w:rPr>
        <w:t>особистості</w:t>
      </w:r>
      <w:r>
        <w:t></w:t>
      </w:r>
      <w:r>
        <w:rPr>
          <w:rFonts w:hint="eastAsia"/>
        </w:rPr>
        <w:t>злочинцяпрофесіонала</w:t>
      </w:r>
      <w:r>
        <w:t></w:t>
      </w:r>
      <w:r>
        <w:t></w:t>
      </w:r>
      <w:r>
        <w:rPr>
          <w:rFonts w:hint="eastAsia"/>
        </w:rPr>
        <w:t>який</w:t>
      </w:r>
      <w:r>
        <w:t></w:t>
      </w:r>
      <w:r>
        <w:rPr>
          <w:rFonts w:hint="eastAsia"/>
        </w:rPr>
        <w:t>відбуває</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r>
        <w:t></w:t>
      </w:r>
      <w:r>
        <w:rPr>
          <w:rFonts w:hint="eastAsia"/>
        </w:rPr>
        <w:t>–</w:t>
      </w:r>
      <w:r>
        <w:t></w:t>
      </w:r>
      <w:r>
        <w:rPr>
          <w:rFonts w:hint="eastAsia"/>
        </w:rPr>
        <w:t>це</w:t>
      </w:r>
    </w:p>
    <w:p w:rsidR="000D1498" w:rsidRDefault="000D1498" w:rsidP="000D1498">
      <w:r>
        <w:rPr>
          <w:rFonts w:hint="eastAsia"/>
        </w:rPr>
        <w:t>комплекс</w:t>
      </w:r>
      <w:r>
        <w:t></w:t>
      </w:r>
      <w:r>
        <w:rPr>
          <w:rFonts w:hint="eastAsia"/>
        </w:rPr>
        <w:t>об’єктивної</w:t>
      </w:r>
      <w:r>
        <w:t></w:t>
      </w:r>
      <w:r>
        <w:t></w:t>
      </w:r>
      <w:r>
        <w:rPr>
          <w:rFonts w:hint="eastAsia"/>
        </w:rPr>
        <w:t>про</w:t>
      </w:r>
      <w:r>
        <w:t></w:t>
      </w:r>
      <w:r>
        <w:rPr>
          <w:rFonts w:hint="eastAsia"/>
        </w:rPr>
        <w:t>місце</w:t>
      </w:r>
      <w:r>
        <w:t></w:t>
      </w:r>
      <w:r>
        <w:rPr>
          <w:rFonts w:hint="eastAsia"/>
        </w:rPr>
        <w:t>та</w:t>
      </w:r>
      <w:r>
        <w:t></w:t>
      </w:r>
      <w:r>
        <w:rPr>
          <w:rFonts w:hint="eastAsia"/>
        </w:rPr>
        <w:t>режим</w:t>
      </w:r>
      <w:r>
        <w:t></w:t>
      </w:r>
      <w:r>
        <w:rPr>
          <w:rFonts w:hint="eastAsia"/>
        </w:rPr>
        <w:t>відбування</w:t>
      </w:r>
      <w:r>
        <w:t></w:t>
      </w:r>
      <w:r>
        <w:rPr>
          <w:rFonts w:hint="eastAsia"/>
        </w:rPr>
        <w:t>покарання</w:t>
      </w:r>
      <w:r>
        <w:t></w:t>
      </w:r>
      <w:r>
        <w:t></w:t>
      </w:r>
      <w:r>
        <w:rPr>
          <w:rFonts w:hint="eastAsia"/>
        </w:rPr>
        <w:t>про</w:t>
      </w:r>
    </w:p>
    <w:p w:rsidR="000D1498" w:rsidRDefault="000D1498" w:rsidP="000D1498">
      <w:r>
        <w:rPr>
          <w:rFonts w:hint="eastAsia"/>
        </w:rPr>
        <w:t>забезпеченість</w:t>
      </w:r>
      <w:r>
        <w:t></w:t>
      </w:r>
      <w:r>
        <w:rPr>
          <w:rFonts w:hint="eastAsia"/>
        </w:rPr>
        <w:t>зайнятістю</w:t>
      </w:r>
      <w:r>
        <w:t></w:t>
      </w:r>
      <w:r>
        <w:rPr>
          <w:rFonts w:hint="eastAsia"/>
        </w:rPr>
        <w:t>в</w:t>
      </w:r>
      <w:r>
        <w:t></w:t>
      </w:r>
      <w:r>
        <w:rPr>
          <w:rFonts w:hint="eastAsia"/>
        </w:rPr>
        <w:t>умовах</w:t>
      </w:r>
      <w:r>
        <w:t></w:t>
      </w:r>
      <w:r>
        <w:rPr>
          <w:rFonts w:hint="eastAsia"/>
        </w:rPr>
        <w:t>ізоляції</w:t>
      </w:r>
      <w:r>
        <w:t></w:t>
      </w:r>
      <w:r>
        <w:rPr>
          <w:rFonts w:hint="eastAsia"/>
        </w:rPr>
        <w:t>тощо</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фактичну</w:t>
      </w:r>
    </w:p>
    <w:p w:rsidR="000D1498" w:rsidRDefault="000D1498" w:rsidP="000D1498">
      <w:r>
        <w:rPr>
          <w:rFonts w:hint="eastAsia"/>
        </w:rPr>
        <w:t>модель</w:t>
      </w:r>
      <w:r>
        <w:t></w:t>
      </w:r>
      <w:r>
        <w:rPr>
          <w:rFonts w:hint="eastAsia"/>
        </w:rPr>
        <w:t>життя</w:t>
      </w:r>
      <w:r>
        <w:t></w:t>
      </w:r>
      <w:r>
        <w:rPr>
          <w:rFonts w:hint="eastAsia"/>
        </w:rPr>
        <w:t>після</w:t>
      </w:r>
      <w:r>
        <w:t></w:t>
      </w:r>
      <w:r>
        <w:rPr>
          <w:rFonts w:hint="eastAsia"/>
        </w:rPr>
        <w:t>звільнення</w:t>
      </w:r>
      <w:r>
        <w:t></w:t>
      </w:r>
      <w:r>
        <w:t></w:t>
      </w:r>
      <w:r>
        <w:rPr>
          <w:rFonts w:hint="eastAsia"/>
        </w:rPr>
        <w:t>з</w:t>
      </w:r>
      <w:r>
        <w:t></w:t>
      </w:r>
      <w:r>
        <w:rPr>
          <w:rFonts w:hint="eastAsia"/>
        </w:rPr>
        <w:t>іншого</w:t>
      </w:r>
      <w:r>
        <w:t></w:t>
      </w:r>
      <w:r>
        <w:rPr>
          <w:rFonts w:hint="eastAsia"/>
        </w:rPr>
        <w:t>боку</w:t>
      </w:r>
      <w:r>
        <w:t></w:t>
      </w:r>
      <w:r>
        <w:t></w:t>
      </w:r>
      <w:r>
        <w:rPr>
          <w:rFonts w:hint="eastAsia"/>
        </w:rPr>
        <w:t>та</w:t>
      </w:r>
      <w:r>
        <w:t></w:t>
      </w:r>
      <w:r>
        <w:rPr>
          <w:rFonts w:hint="eastAsia"/>
        </w:rPr>
        <w:t>суб’єктивної</w:t>
      </w:r>
      <w:r>
        <w:t></w:t>
      </w:r>
      <w:r>
        <w:t></w:t>
      </w:r>
      <w:r>
        <w:rPr>
          <w:rFonts w:hint="eastAsia"/>
        </w:rPr>
        <w:t>відношення</w:t>
      </w:r>
    </w:p>
    <w:p w:rsidR="000D1498" w:rsidRDefault="000D1498" w:rsidP="000D1498">
      <w:r>
        <w:rPr>
          <w:rFonts w:hint="eastAsia"/>
        </w:rPr>
        <w:t>засудженого</w:t>
      </w:r>
      <w:r>
        <w:t></w:t>
      </w:r>
      <w:r>
        <w:rPr>
          <w:rFonts w:hint="eastAsia"/>
        </w:rPr>
        <w:t>злочинця</w:t>
      </w:r>
      <w:r>
        <w:t></w:t>
      </w:r>
      <w:r>
        <w:rPr>
          <w:rFonts w:hint="eastAsia"/>
        </w:rPr>
        <w:t>професіонала</w:t>
      </w:r>
      <w:r>
        <w:t></w:t>
      </w:r>
      <w:r>
        <w:rPr>
          <w:rFonts w:hint="eastAsia"/>
        </w:rPr>
        <w:t>до</w:t>
      </w:r>
      <w:r>
        <w:t></w:t>
      </w:r>
      <w:r>
        <w:rPr>
          <w:rFonts w:hint="eastAsia"/>
        </w:rPr>
        <w:t>суспільно</w:t>
      </w:r>
      <w:r>
        <w:t></w:t>
      </w:r>
      <w:r>
        <w:rPr>
          <w:rFonts w:hint="eastAsia"/>
        </w:rPr>
        <w:t>корисної</w:t>
      </w:r>
      <w:r>
        <w:t></w:t>
      </w:r>
      <w:r>
        <w:rPr>
          <w:rFonts w:hint="eastAsia"/>
        </w:rPr>
        <w:t>праці</w:t>
      </w:r>
      <w:r>
        <w:t></w:t>
      </w:r>
      <w:r>
        <w:t></w:t>
      </w:r>
      <w:r>
        <w:rPr>
          <w:rFonts w:hint="eastAsia"/>
        </w:rPr>
        <w:t>освіти</w:t>
      </w:r>
    </w:p>
    <w:p w:rsidR="000D1498" w:rsidRDefault="000D1498" w:rsidP="000D1498">
      <w:r>
        <w:rPr>
          <w:rFonts w:hint="eastAsia"/>
        </w:rPr>
        <w:t>тощо</w:t>
      </w:r>
      <w:r>
        <w:t></w:t>
      </w:r>
      <w:r>
        <w:t></w:t>
      </w:r>
      <w:r>
        <w:rPr>
          <w:rFonts w:hint="eastAsia"/>
        </w:rPr>
        <w:t>інформації</w:t>
      </w:r>
      <w:r>
        <w:t></w:t>
      </w:r>
      <w:r>
        <w:t></w:t>
      </w:r>
      <w:r>
        <w:rPr>
          <w:rFonts w:hint="eastAsia"/>
        </w:rPr>
        <w:t>що</w:t>
      </w:r>
      <w:r>
        <w:t></w:t>
      </w:r>
      <w:r>
        <w:rPr>
          <w:rFonts w:hint="eastAsia"/>
        </w:rPr>
        <w:t>дає</w:t>
      </w:r>
      <w:r>
        <w:t></w:t>
      </w:r>
      <w:r>
        <w:rPr>
          <w:rFonts w:hint="eastAsia"/>
        </w:rPr>
        <w:t>достатньо</w:t>
      </w:r>
      <w:r>
        <w:t></w:t>
      </w:r>
      <w:r>
        <w:rPr>
          <w:rFonts w:hint="eastAsia"/>
        </w:rPr>
        <w:t>цілісне</w:t>
      </w:r>
      <w:r>
        <w:t></w:t>
      </w:r>
      <w:r>
        <w:rPr>
          <w:rFonts w:hint="eastAsia"/>
        </w:rPr>
        <w:t>уявлення</w:t>
      </w:r>
      <w:r>
        <w:t></w:t>
      </w:r>
      <w:r>
        <w:rPr>
          <w:rFonts w:hint="eastAsia"/>
        </w:rPr>
        <w:t>про</w:t>
      </w:r>
      <w:r>
        <w:t></w:t>
      </w:r>
      <w:r>
        <w:rPr>
          <w:rFonts w:hint="eastAsia"/>
        </w:rPr>
        <w:t>рівень</w:t>
      </w:r>
    </w:p>
    <w:p w:rsidR="000D1498" w:rsidRDefault="000D1498" w:rsidP="000D1498">
      <w:r>
        <w:rPr>
          <w:rFonts w:hint="eastAsia"/>
        </w:rPr>
        <w:t>трансформації</w:t>
      </w:r>
      <w:r>
        <w:t></w:t>
      </w:r>
      <w:r>
        <w:rPr>
          <w:rFonts w:hint="eastAsia"/>
        </w:rPr>
        <w:t>особистості</w:t>
      </w:r>
      <w:r>
        <w:t></w:t>
      </w:r>
      <w:r>
        <w:rPr>
          <w:rFonts w:hint="eastAsia"/>
        </w:rPr>
        <w:t>професійного</w:t>
      </w:r>
      <w:r>
        <w:t></w:t>
      </w:r>
      <w:r>
        <w:rPr>
          <w:rFonts w:hint="eastAsia"/>
        </w:rPr>
        <w:t>злочинця</w:t>
      </w:r>
      <w:r>
        <w:t></w:t>
      </w:r>
      <w:r>
        <w:rPr>
          <w:rFonts w:hint="eastAsia"/>
        </w:rPr>
        <w:t>у</w:t>
      </w:r>
      <w:r>
        <w:t></w:t>
      </w:r>
      <w:r>
        <w:rPr>
          <w:rFonts w:hint="eastAsia"/>
        </w:rPr>
        <w:t>законослухняну</w:t>
      </w:r>
    </w:p>
    <w:p w:rsidR="000D1498" w:rsidRDefault="000D1498" w:rsidP="000D1498">
      <w:r>
        <w:rPr>
          <w:rFonts w:hint="eastAsia"/>
        </w:rPr>
        <w:t>особистість</w:t>
      </w:r>
      <w:r>
        <w:t></w:t>
      </w:r>
      <w:r>
        <w:rPr>
          <w:rFonts w:hint="eastAsia"/>
        </w:rPr>
        <w:t>та</w:t>
      </w:r>
      <w:r>
        <w:t></w:t>
      </w:r>
      <w:r>
        <w:rPr>
          <w:rFonts w:hint="eastAsia"/>
        </w:rPr>
        <w:t>готовність</w:t>
      </w:r>
      <w:r>
        <w:t></w:t>
      </w:r>
      <w:r>
        <w:rPr>
          <w:rFonts w:hint="eastAsia"/>
        </w:rPr>
        <w:t>цього</w:t>
      </w:r>
      <w:r>
        <w:t></w:t>
      </w:r>
      <w:r>
        <w:rPr>
          <w:rFonts w:hint="eastAsia"/>
        </w:rPr>
        <w:t>засудженого</w:t>
      </w:r>
      <w:r>
        <w:t></w:t>
      </w:r>
      <w:r>
        <w:t></w:t>
      </w:r>
      <w:r>
        <w:rPr>
          <w:rFonts w:hint="eastAsia"/>
        </w:rPr>
        <w:t>або</w:t>
      </w:r>
      <w:r>
        <w:t></w:t>
      </w:r>
      <w:r>
        <w:rPr>
          <w:rFonts w:hint="eastAsia"/>
        </w:rPr>
        <w:t>ж</w:t>
      </w:r>
      <w:r>
        <w:t></w:t>
      </w:r>
      <w:r>
        <w:rPr>
          <w:rFonts w:hint="eastAsia"/>
        </w:rPr>
        <w:t>звільненого</w:t>
      </w:r>
      <w:r>
        <w:t></w:t>
      </w:r>
      <w:r>
        <w:rPr>
          <w:rFonts w:hint="eastAsia"/>
        </w:rPr>
        <w:t>від</w:t>
      </w:r>
      <w:r>
        <w:t></w:t>
      </w:r>
    </w:p>
    <w:p w:rsidR="000D1498" w:rsidRDefault="000D1498" w:rsidP="000D1498">
      <w:r>
        <w:t></w:t>
      </w:r>
      <w:r>
        <w:t></w:t>
      </w:r>
      <w:r>
        <w:t></w:t>
      </w:r>
    </w:p>
    <w:p w:rsidR="000D1498" w:rsidRDefault="000D1498" w:rsidP="000D1498">
      <w:r>
        <w:rPr>
          <w:rFonts w:hint="eastAsia"/>
        </w:rPr>
        <w:t>відбування</w:t>
      </w:r>
      <w:r>
        <w:t></w:t>
      </w:r>
      <w:r>
        <w:rPr>
          <w:rFonts w:hint="eastAsia"/>
        </w:rPr>
        <w:t>покарання</w:t>
      </w:r>
      <w:r>
        <w:t></w:t>
      </w:r>
      <w:r>
        <w:t></w:t>
      </w:r>
      <w:r>
        <w:rPr>
          <w:rFonts w:hint="eastAsia"/>
        </w:rPr>
        <w:t>злочинця</w:t>
      </w:r>
      <w:r>
        <w:t></w:t>
      </w:r>
      <w:r>
        <w:rPr>
          <w:rFonts w:hint="eastAsia"/>
        </w:rPr>
        <w:t>професіонала</w:t>
      </w:r>
      <w:r>
        <w:t></w:t>
      </w:r>
      <w:r>
        <w:rPr>
          <w:rFonts w:hint="eastAsia"/>
        </w:rPr>
        <w:t>вести</w:t>
      </w:r>
      <w:r>
        <w:t></w:t>
      </w:r>
      <w:r>
        <w:rPr>
          <w:rFonts w:hint="eastAsia"/>
        </w:rPr>
        <w:t>після</w:t>
      </w:r>
      <w:r>
        <w:t></w:t>
      </w:r>
      <w:r>
        <w:rPr>
          <w:rFonts w:hint="eastAsia"/>
        </w:rPr>
        <w:t>відбування</w:t>
      </w:r>
    </w:p>
    <w:p w:rsidR="000D1498" w:rsidRDefault="000D1498" w:rsidP="000D1498">
      <w:r>
        <w:rPr>
          <w:rFonts w:hint="eastAsia"/>
        </w:rPr>
        <w:t>покарання</w:t>
      </w:r>
      <w:r>
        <w:t></w:t>
      </w:r>
      <w:r>
        <w:rPr>
          <w:rFonts w:hint="eastAsia"/>
        </w:rPr>
        <w:t>законослухняний</w:t>
      </w:r>
      <w:r>
        <w:t></w:t>
      </w:r>
      <w:r>
        <w:rPr>
          <w:rFonts w:hint="eastAsia"/>
        </w:rPr>
        <w:t>спосіб</w:t>
      </w:r>
      <w:r>
        <w:t></w:t>
      </w:r>
      <w:r>
        <w:rPr>
          <w:rFonts w:hint="eastAsia"/>
        </w:rPr>
        <w:t>життя</w:t>
      </w:r>
      <w:r>
        <w:t></w:t>
      </w:r>
      <w:r>
        <w:t></w:t>
      </w:r>
      <w:r>
        <w:rPr>
          <w:rFonts w:hint="eastAsia"/>
        </w:rPr>
        <w:t>Отже</w:t>
      </w:r>
      <w:r>
        <w:t></w:t>
      </w:r>
      <w:r>
        <w:t></w:t>
      </w:r>
      <w:r>
        <w:rPr>
          <w:rFonts w:hint="eastAsia"/>
        </w:rPr>
        <w:t>до</w:t>
      </w:r>
      <w:r>
        <w:t></w:t>
      </w:r>
      <w:r>
        <w:rPr>
          <w:rFonts w:hint="eastAsia"/>
        </w:rPr>
        <w:t>основних</w:t>
      </w:r>
      <w:r>
        <w:t></w:t>
      </w:r>
      <w:r>
        <w:rPr>
          <w:rFonts w:hint="eastAsia"/>
        </w:rPr>
        <w:t>складових</w:t>
      </w:r>
    </w:p>
    <w:p w:rsidR="000D1498" w:rsidRDefault="000D1498" w:rsidP="000D1498">
      <w:r>
        <w:rPr>
          <w:rFonts w:hint="eastAsia"/>
        </w:rPr>
        <w:t>елементів</w:t>
      </w:r>
      <w:r>
        <w:t></w:t>
      </w:r>
      <w:r>
        <w:rPr>
          <w:rFonts w:hint="eastAsia"/>
        </w:rPr>
        <w:t>кримінально</w:t>
      </w:r>
      <w:r>
        <w:t></w:t>
      </w:r>
      <w:r>
        <w:rPr>
          <w:rFonts w:hint="eastAsia"/>
        </w:rPr>
        <w:t>виконавчої</w:t>
      </w:r>
      <w:r>
        <w:t></w:t>
      </w:r>
      <w:r>
        <w:rPr>
          <w:rFonts w:hint="eastAsia"/>
        </w:rPr>
        <w:t>характеристики</w:t>
      </w:r>
      <w:r>
        <w:t></w:t>
      </w:r>
      <w:r>
        <w:rPr>
          <w:rFonts w:hint="eastAsia"/>
        </w:rPr>
        <w:t>особистості</w:t>
      </w:r>
      <w:r>
        <w:t></w:t>
      </w:r>
      <w:r>
        <w:rPr>
          <w:rFonts w:hint="eastAsia"/>
        </w:rPr>
        <w:t>професійного</w:t>
      </w:r>
    </w:p>
    <w:p w:rsidR="000D1498" w:rsidRDefault="000D1498" w:rsidP="000D1498">
      <w:r>
        <w:rPr>
          <w:rFonts w:hint="eastAsia"/>
        </w:rPr>
        <w:t>злочинця</w:t>
      </w:r>
      <w:r>
        <w:t></w:t>
      </w:r>
      <w:r>
        <w:t></w:t>
      </w:r>
      <w:r>
        <w:rPr>
          <w:rFonts w:hint="eastAsia"/>
        </w:rPr>
        <w:t>який</w:t>
      </w:r>
      <w:r>
        <w:t></w:t>
      </w:r>
      <w:r>
        <w:rPr>
          <w:rFonts w:hint="eastAsia"/>
        </w:rPr>
        <w:t>відбуває</w:t>
      </w:r>
      <w:r>
        <w:t></w:t>
      </w:r>
      <w:r>
        <w:rPr>
          <w:rFonts w:hint="eastAsia"/>
        </w:rPr>
        <w:t>покарання</w:t>
      </w:r>
      <w:r>
        <w:t></w:t>
      </w:r>
      <w:r>
        <w:rPr>
          <w:rFonts w:hint="eastAsia"/>
        </w:rPr>
        <w:t>в</w:t>
      </w:r>
      <w:r>
        <w:t></w:t>
      </w:r>
      <w:r>
        <w:rPr>
          <w:rFonts w:hint="eastAsia"/>
        </w:rPr>
        <w:t>місцях</w:t>
      </w:r>
      <w:r>
        <w:t></w:t>
      </w:r>
      <w:r>
        <w:rPr>
          <w:rFonts w:hint="eastAsia"/>
        </w:rPr>
        <w:t>позбавлення</w:t>
      </w:r>
      <w:r>
        <w:t></w:t>
      </w:r>
      <w:r>
        <w:rPr>
          <w:rFonts w:hint="eastAsia"/>
        </w:rPr>
        <w:t>волі</w:t>
      </w:r>
      <w:r>
        <w:t></w:t>
      </w:r>
      <w:r>
        <w:t></w:t>
      </w:r>
      <w:r>
        <w:rPr>
          <w:rFonts w:hint="eastAsia"/>
        </w:rPr>
        <w:t>відносяться</w:t>
      </w:r>
      <w:r>
        <w:t></w:t>
      </w:r>
    </w:p>
    <w:p w:rsidR="000D1498" w:rsidRDefault="000D1498" w:rsidP="000D1498">
      <w:r>
        <w:t></w:t>
      </w:r>
      <w:r>
        <w:t></w:t>
      </w:r>
      <w:r>
        <w:t></w:t>
      </w:r>
      <w:r>
        <w:rPr>
          <w:rFonts w:hint="eastAsia"/>
        </w:rPr>
        <w:t>режим</w:t>
      </w:r>
      <w:r>
        <w:t></w:t>
      </w:r>
      <w:r>
        <w:rPr>
          <w:rFonts w:hint="eastAsia"/>
        </w:rPr>
        <w:t>відбування</w:t>
      </w:r>
      <w:r>
        <w:t></w:t>
      </w:r>
      <w:r>
        <w:rPr>
          <w:rFonts w:hint="eastAsia"/>
        </w:rPr>
        <w:t>покарання</w:t>
      </w:r>
      <w:r>
        <w:t></w:t>
      </w:r>
      <w:r>
        <w:t></w:t>
      </w:r>
      <w:r>
        <w:t></w:t>
      </w:r>
      <w:r>
        <w:t></w:t>
      </w:r>
      <w:r>
        <w:t></w:t>
      </w:r>
      <w:r>
        <w:rPr>
          <w:rFonts w:hint="eastAsia"/>
        </w:rPr>
        <w:t>кількість</w:t>
      </w:r>
      <w:r>
        <w:t></w:t>
      </w:r>
      <w:r>
        <w:rPr>
          <w:rFonts w:hint="eastAsia"/>
        </w:rPr>
        <w:t>заохочень</w:t>
      </w:r>
      <w:r>
        <w:t></w:t>
      </w:r>
      <w:r>
        <w:rPr>
          <w:rFonts w:hint="eastAsia"/>
        </w:rPr>
        <w:t>і</w:t>
      </w:r>
      <w:r>
        <w:t></w:t>
      </w:r>
      <w:r>
        <w:rPr>
          <w:rFonts w:hint="eastAsia"/>
        </w:rPr>
        <w:t>стягнень</w:t>
      </w:r>
      <w:r>
        <w:t></w:t>
      </w:r>
      <w:r>
        <w:t></w:t>
      </w:r>
      <w:r>
        <w:t></w:t>
      </w:r>
      <w:r>
        <w:t></w:t>
      </w:r>
      <w:r>
        <w:t></w:t>
      </w:r>
      <w:r>
        <w:rPr>
          <w:rFonts w:hint="eastAsia"/>
        </w:rPr>
        <w:t>участь</w:t>
      </w:r>
      <w:r>
        <w:t></w:t>
      </w:r>
      <w:r>
        <w:rPr>
          <w:rFonts w:hint="eastAsia"/>
        </w:rPr>
        <w:t>у</w:t>
      </w:r>
    </w:p>
    <w:p w:rsidR="000D1498" w:rsidRDefault="000D1498" w:rsidP="000D1498">
      <w:r>
        <w:rPr>
          <w:rFonts w:hint="eastAsia"/>
        </w:rPr>
        <w:t>роботі</w:t>
      </w:r>
      <w:r>
        <w:t></w:t>
      </w:r>
      <w:r>
        <w:rPr>
          <w:rFonts w:hint="eastAsia"/>
        </w:rPr>
        <w:t>самодіяльних</w:t>
      </w:r>
      <w:r>
        <w:t></w:t>
      </w:r>
      <w:r>
        <w:rPr>
          <w:rFonts w:hint="eastAsia"/>
        </w:rPr>
        <w:t>організацій</w:t>
      </w:r>
      <w:r>
        <w:t></w:t>
      </w:r>
      <w:r>
        <w:t></w:t>
      </w:r>
      <w:r>
        <w:t></w:t>
      </w:r>
      <w:r>
        <w:t></w:t>
      </w:r>
      <w:r>
        <w:t></w:t>
      </w:r>
      <w:r>
        <w:rPr>
          <w:rFonts w:hint="eastAsia"/>
        </w:rPr>
        <w:t>характеристика</w:t>
      </w:r>
      <w:r>
        <w:t></w:t>
      </w:r>
      <w:r>
        <w:rPr>
          <w:rFonts w:hint="eastAsia"/>
        </w:rPr>
        <w:t>ставлення</w:t>
      </w:r>
      <w:r>
        <w:t></w:t>
      </w:r>
      <w:r>
        <w:rPr>
          <w:rFonts w:hint="eastAsia"/>
        </w:rPr>
        <w:t>до</w:t>
      </w:r>
      <w:r>
        <w:t></w:t>
      </w:r>
      <w:r>
        <w:rPr>
          <w:rFonts w:hint="eastAsia"/>
        </w:rPr>
        <w:t>праці</w:t>
      </w:r>
      <w:r>
        <w:t></w:t>
      </w:r>
    </w:p>
    <w:p w:rsidR="000D1498" w:rsidRDefault="000D1498" w:rsidP="000D1498">
      <w:r>
        <w:rPr>
          <w:rFonts w:hint="eastAsia"/>
        </w:rPr>
        <w:t>участь</w:t>
      </w:r>
      <w:r>
        <w:t></w:t>
      </w:r>
      <w:r>
        <w:rPr>
          <w:rFonts w:hint="eastAsia"/>
        </w:rPr>
        <w:t>в</w:t>
      </w:r>
      <w:r>
        <w:t></w:t>
      </w:r>
      <w:r>
        <w:rPr>
          <w:rFonts w:hint="eastAsia"/>
        </w:rPr>
        <w:t>трудовому</w:t>
      </w:r>
      <w:r>
        <w:t></w:t>
      </w:r>
      <w:r>
        <w:rPr>
          <w:rFonts w:hint="eastAsia"/>
        </w:rPr>
        <w:t>процесі</w:t>
      </w:r>
      <w:r>
        <w:t></w:t>
      </w:r>
      <w:r>
        <w:t></w:t>
      </w:r>
      <w:r>
        <w:t></w:t>
      </w:r>
      <w:r>
        <w:t></w:t>
      </w:r>
      <w:r>
        <w:t></w:t>
      </w:r>
      <w:r>
        <w:rPr>
          <w:rFonts w:hint="eastAsia"/>
        </w:rPr>
        <w:t>участь</w:t>
      </w:r>
      <w:r>
        <w:t></w:t>
      </w:r>
      <w:r>
        <w:rPr>
          <w:rFonts w:hint="eastAsia"/>
        </w:rPr>
        <w:t>в</w:t>
      </w:r>
      <w:r>
        <w:t></w:t>
      </w:r>
      <w:r>
        <w:rPr>
          <w:rFonts w:hint="eastAsia"/>
        </w:rPr>
        <w:t>освітніх</w:t>
      </w:r>
      <w:r>
        <w:t></w:t>
      </w:r>
      <w:r>
        <w:rPr>
          <w:rFonts w:hint="eastAsia"/>
        </w:rPr>
        <w:t>процесах</w:t>
      </w:r>
      <w:r>
        <w:t></w:t>
      </w:r>
      <w:r>
        <w:rPr>
          <w:rFonts w:hint="eastAsia"/>
        </w:rPr>
        <w:t>та</w:t>
      </w:r>
      <w:r>
        <w:t></w:t>
      </w:r>
      <w:r>
        <w:rPr>
          <w:rFonts w:hint="eastAsia"/>
        </w:rPr>
        <w:t>у</w:t>
      </w:r>
      <w:r>
        <w:t></w:t>
      </w:r>
      <w:r>
        <w:rPr>
          <w:rFonts w:hint="eastAsia"/>
        </w:rPr>
        <w:t>релігійному</w:t>
      </w:r>
    </w:p>
    <w:p w:rsidR="000D1498" w:rsidRDefault="000D1498" w:rsidP="000D1498">
      <w:r>
        <w:rPr>
          <w:rFonts w:hint="eastAsia"/>
        </w:rPr>
        <w:t>переосмисленню</w:t>
      </w:r>
      <w:r>
        <w:t></w:t>
      </w:r>
      <w:r>
        <w:rPr>
          <w:rFonts w:hint="eastAsia"/>
        </w:rPr>
        <w:t>особистості</w:t>
      </w:r>
      <w:r>
        <w:t></w:t>
      </w:r>
      <w:r>
        <w:t></w:t>
      </w:r>
      <w:r>
        <w:t></w:t>
      </w:r>
      <w:r>
        <w:t></w:t>
      </w:r>
      <w:r>
        <w:t></w:t>
      </w:r>
      <w:r>
        <w:rPr>
          <w:rFonts w:hint="eastAsia"/>
        </w:rPr>
        <w:t>приналежність</w:t>
      </w:r>
      <w:r>
        <w:t></w:t>
      </w:r>
      <w:r>
        <w:rPr>
          <w:rFonts w:hint="eastAsia"/>
        </w:rPr>
        <w:t>до</w:t>
      </w:r>
      <w:r>
        <w:t></w:t>
      </w:r>
      <w:r>
        <w:rPr>
          <w:rFonts w:hint="eastAsia"/>
        </w:rPr>
        <w:t>поведінкових</w:t>
      </w:r>
      <w:r>
        <w:t></w:t>
      </w:r>
      <w:r>
        <w:rPr>
          <w:rFonts w:hint="eastAsia"/>
        </w:rPr>
        <w:t>груп</w:t>
      </w:r>
    </w:p>
    <w:p w:rsidR="000D1498" w:rsidRDefault="000D1498" w:rsidP="000D1498">
      <w:r>
        <w:rPr>
          <w:rFonts w:hint="eastAsia"/>
        </w:rPr>
        <w:t>засуджених</w:t>
      </w:r>
      <w:r>
        <w:t></w:t>
      </w:r>
    </w:p>
    <w:p w:rsidR="000D1498" w:rsidRDefault="000D1498" w:rsidP="000D1498">
      <w:r>
        <w:t></w:t>
      </w:r>
      <w:r>
        <w:t></w:t>
      </w:r>
      <w:r>
        <w:t></w:t>
      </w:r>
      <w:r>
        <w:rPr>
          <w:rFonts w:hint="eastAsia"/>
        </w:rPr>
        <w:t>Попередження</w:t>
      </w:r>
      <w:r>
        <w:t></w:t>
      </w:r>
      <w:r>
        <w:rPr>
          <w:rFonts w:hint="eastAsia"/>
        </w:rPr>
        <w:t>професійної</w:t>
      </w:r>
      <w:r>
        <w:t></w:t>
      </w:r>
      <w:r>
        <w:rPr>
          <w:rFonts w:hint="eastAsia"/>
        </w:rPr>
        <w:t>злочинності</w:t>
      </w:r>
      <w:r>
        <w:t></w:t>
      </w:r>
      <w:r>
        <w:rPr>
          <w:rFonts w:hint="eastAsia"/>
        </w:rPr>
        <w:t>в</w:t>
      </w:r>
      <w:r>
        <w:t></w:t>
      </w:r>
      <w:r>
        <w:rPr>
          <w:rFonts w:hint="eastAsia"/>
        </w:rPr>
        <w:t>Україні</w:t>
      </w:r>
      <w:r>
        <w:t></w:t>
      </w:r>
      <w:r>
        <w:rPr>
          <w:rFonts w:hint="eastAsia"/>
        </w:rPr>
        <w:t>реалізується</w:t>
      </w:r>
      <w:r>
        <w:t></w:t>
      </w:r>
      <w:r>
        <w:rPr>
          <w:rFonts w:hint="eastAsia"/>
        </w:rPr>
        <w:t>в</w:t>
      </w:r>
    </w:p>
    <w:p w:rsidR="000D1498" w:rsidRDefault="000D1498" w:rsidP="000D1498">
      <w:r>
        <w:rPr>
          <w:rFonts w:hint="eastAsia"/>
        </w:rPr>
        <w:t>межах</w:t>
      </w:r>
      <w:r>
        <w:t></w:t>
      </w:r>
      <w:r>
        <w:rPr>
          <w:rFonts w:hint="eastAsia"/>
        </w:rPr>
        <w:t>ряду</w:t>
      </w:r>
      <w:r>
        <w:t></w:t>
      </w:r>
      <w:r>
        <w:rPr>
          <w:rFonts w:hint="eastAsia"/>
        </w:rPr>
        <w:t>заходів</w:t>
      </w:r>
      <w:r>
        <w:t></w:t>
      </w:r>
      <w:r>
        <w:t></w:t>
      </w:r>
      <w:r>
        <w:rPr>
          <w:rFonts w:hint="eastAsia"/>
        </w:rPr>
        <w:t>які</w:t>
      </w:r>
      <w:r>
        <w:t></w:t>
      </w:r>
      <w:r>
        <w:rPr>
          <w:rFonts w:hint="eastAsia"/>
        </w:rPr>
        <w:t>потребують</w:t>
      </w:r>
      <w:r>
        <w:t></w:t>
      </w:r>
      <w:r>
        <w:rPr>
          <w:rFonts w:hint="eastAsia"/>
        </w:rPr>
        <w:t>подальшого</w:t>
      </w:r>
      <w:r>
        <w:t></w:t>
      </w:r>
      <w:r>
        <w:rPr>
          <w:rFonts w:hint="eastAsia"/>
        </w:rPr>
        <w:t>вдосконалення</w:t>
      </w:r>
      <w:r>
        <w:t></w:t>
      </w:r>
      <w:r>
        <w:t></w:t>
      </w:r>
      <w:r>
        <w:rPr>
          <w:rFonts w:hint="eastAsia"/>
        </w:rPr>
        <w:t>зокрема</w:t>
      </w:r>
      <w:r>
        <w:t></w:t>
      </w:r>
      <w:r>
        <w:rPr>
          <w:rFonts w:hint="eastAsia"/>
        </w:rPr>
        <w:t>в</w:t>
      </w:r>
    </w:p>
    <w:p w:rsidR="000D1498" w:rsidRDefault="000D1498" w:rsidP="000D1498">
      <w:r>
        <w:rPr>
          <w:rFonts w:hint="eastAsia"/>
        </w:rPr>
        <w:t>таких</w:t>
      </w:r>
      <w:r>
        <w:t></w:t>
      </w:r>
      <w:r>
        <w:rPr>
          <w:rFonts w:hint="eastAsia"/>
        </w:rPr>
        <w:t>напрямках</w:t>
      </w:r>
      <w:r>
        <w:t></w:t>
      </w:r>
    </w:p>
    <w:p w:rsidR="000D1498" w:rsidRDefault="000D1498" w:rsidP="000D1498">
      <w:r>
        <w:t></w:t>
      </w:r>
      <w:r>
        <w:t></w:t>
      </w:r>
      <w:r>
        <w:t></w:t>
      </w:r>
      <w:r>
        <w:rPr>
          <w:rFonts w:hint="eastAsia"/>
        </w:rPr>
        <w:t>спеціальний</w:t>
      </w:r>
      <w:r>
        <w:t></w:t>
      </w:r>
      <w:r>
        <w:rPr>
          <w:rFonts w:hint="eastAsia"/>
        </w:rPr>
        <w:t>кримінологічний</w:t>
      </w:r>
      <w:r>
        <w:t></w:t>
      </w:r>
      <w:r>
        <w:rPr>
          <w:rFonts w:hint="eastAsia"/>
        </w:rPr>
        <w:t>напрямок</w:t>
      </w:r>
      <w:r>
        <w:t></w:t>
      </w:r>
      <w:r>
        <w:t></w:t>
      </w:r>
      <w:r>
        <w:rPr>
          <w:rFonts w:hint="eastAsia"/>
        </w:rPr>
        <w:t>У</w:t>
      </w:r>
      <w:r>
        <w:t></w:t>
      </w:r>
      <w:r>
        <w:rPr>
          <w:rFonts w:hint="eastAsia"/>
        </w:rPr>
        <w:t>межах</w:t>
      </w:r>
      <w:r>
        <w:t></w:t>
      </w:r>
      <w:r>
        <w:rPr>
          <w:rFonts w:hint="eastAsia"/>
        </w:rPr>
        <w:t>цього</w:t>
      </w:r>
      <w:r>
        <w:t></w:t>
      </w:r>
      <w:r>
        <w:rPr>
          <w:rFonts w:hint="eastAsia"/>
        </w:rPr>
        <w:t>напрямку</w:t>
      </w:r>
    </w:p>
    <w:p w:rsidR="000D1498" w:rsidRDefault="000D1498" w:rsidP="000D1498">
      <w:r>
        <w:rPr>
          <w:rFonts w:hint="eastAsia"/>
        </w:rPr>
        <w:t>потребується</w:t>
      </w:r>
      <w:r>
        <w:t></w:t>
      </w:r>
      <w:r>
        <w:rPr>
          <w:rFonts w:hint="eastAsia"/>
        </w:rPr>
        <w:t>вирішення</w:t>
      </w:r>
      <w:r>
        <w:t></w:t>
      </w:r>
      <w:r>
        <w:rPr>
          <w:rFonts w:hint="eastAsia"/>
        </w:rPr>
        <w:t>питання</w:t>
      </w:r>
      <w:r>
        <w:t></w:t>
      </w:r>
      <w:r>
        <w:rPr>
          <w:rFonts w:hint="eastAsia"/>
        </w:rPr>
        <w:t>попередження</w:t>
      </w:r>
      <w:r>
        <w:t></w:t>
      </w:r>
      <w:r>
        <w:rPr>
          <w:rFonts w:hint="eastAsia"/>
        </w:rPr>
        <w:t>професійної</w:t>
      </w:r>
      <w:r>
        <w:t></w:t>
      </w:r>
      <w:r>
        <w:rPr>
          <w:rFonts w:hint="eastAsia"/>
        </w:rPr>
        <w:t>злочинності</w:t>
      </w:r>
      <w:r>
        <w:t></w:t>
      </w:r>
      <w:r>
        <w:t></w:t>
      </w:r>
      <w:r>
        <w:rPr>
          <w:rFonts w:hint="eastAsia"/>
        </w:rPr>
        <w:t>що</w:t>
      </w:r>
    </w:p>
    <w:p w:rsidR="000D1498" w:rsidRDefault="000D1498" w:rsidP="000D1498">
      <w:r>
        <w:rPr>
          <w:rFonts w:hint="eastAsia"/>
        </w:rPr>
        <w:t>здійснюються</w:t>
      </w:r>
      <w:r>
        <w:t></w:t>
      </w:r>
      <w:r>
        <w:rPr>
          <w:rFonts w:hint="eastAsia"/>
        </w:rPr>
        <w:t>на</w:t>
      </w:r>
      <w:r>
        <w:t></w:t>
      </w:r>
      <w:r>
        <w:rPr>
          <w:rFonts w:hint="eastAsia"/>
        </w:rPr>
        <w:t>рівні</w:t>
      </w:r>
      <w:r>
        <w:t></w:t>
      </w:r>
      <w:r>
        <w:rPr>
          <w:rFonts w:hint="eastAsia"/>
        </w:rPr>
        <w:t>держави</w:t>
      </w:r>
      <w:r>
        <w:t></w:t>
      </w:r>
      <w:r>
        <w:t></w:t>
      </w:r>
      <w:r>
        <w:rPr>
          <w:rFonts w:hint="eastAsia"/>
        </w:rPr>
        <w:t>розробка</w:t>
      </w:r>
      <w:r>
        <w:t></w:t>
      </w:r>
      <w:r>
        <w:rPr>
          <w:rFonts w:hint="eastAsia"/>
        </w:rPr>
        <w:t>та</w:t>
      </w:r>
      <w:r>
        <w:t></w:t>
      </w:r>
      <w:r>
        <w:rPr>
          <w:rFonts w:hint="eastAsia"/>
        </w:rPr>
        <w:t>затвердження</w:t>
      </w:r>
    </w:p>
    <w:p w:rsidR="000D1498" w:rsidRDefault="000D1498" w:rsidP="000D1498">
      <w:r>
        <w:rPr>
          <w:rFonts w:hint="eastAsia"/>
        </w:rPr>
        <w:t>загальнонаціональних</w:t>
      </w:r>
      <w:r>
        <w:t></w:t>
      </w:r>
      <w:r>
        <w:rPr>
          <w:rFonts w:hint="eastAsia"/>
        </w:rPr>
        <w:t>цільових</w:t>
      </w:r>
      <w:r>
        <w:t></w:t>
      </w:r>
      <w:r>
        <w:rPr>
          <w:rFonts w:hint="eastAsia"/>
        </w:rPr>
        <w:t>програм</w:t>
      </w:r>
      <w:r>
        <w:t></w:t>
      </w:r>
      <w:r>
        <w:rPr>
          <w:rFonts w:hint="eastAsia"/>
        </w:rPr>
        <w:t>попередження</w:t>
      </w:r>
      <w:r>
        <w:t></w:t>
      </w:r>
      <w:r>
        <w:rPr>
          <w:rFonts w:hint="eastAsia"/>
        </w:rPr>
        <w:t>професійної</w:t>
      </w:r>
    </w:p>
    <w:p w:rsidR="000D1498" w:rsidRDefault="000D1498" w:rsidP="000D1498">
      <w:r>
        <w:rPr>
          <w:rFonts w:hint="eastAsia"/>
        </w:rPr>
        <w:t>злочинності</w:t>
      </w:r>
      <w:r>
        <w:t></w:t>
      </w:r>
      <w:r>
        <w:t></w:t>
      </w:r>
      <w:r>
        <w:rPr>
          <w:rFonts w:hint="eastAsia"/>
        </w:rPr>
        <w:t>визначення</w:t>
      </w:r>
      <w:r>
        <w:t></w:t>
      </w:r>
      <w:r>
        <w:rPr>
          <w:rFonts w:hint="eastAsia"/>
        </w:rPr>
        <w:t>заходів</w:t>
      </w:r>
      <w:r>
        <w:t></w:t>
      </w:r>
      <w:r>
        <w:rPr>
          <w:rFonts w:hint="eastAsia"/>
        </w:rPr>
        <w:t>фінансування</w:t>
      </w:r>
      <w:r>
        <w:t></w:t>
      </w:r>
      <w:r>
        <w:rPr>
          <w:rFonts w:hint="eastAsia"/>
        </w:rPr>
        <w:t>процесу</w:t>
      </w:r>
      <w:r>
        <w:t></w:t>
      </w:r>
      <w:r>
        <w:rPr>
          <w:rFonts w:hint="eastAsia"/>
        </w:rPr>
        <w:t>попередження</w:t>
      </w:r>
    </w:p>
    <w:p w:rsidR="000D1498" w:rsidRDefault="000D1498" w:rsidP="000D1498">
      <w:r>
        <w:rPr>
          <w:rFonts w:hint="eastAsia"/>
        </w:rPr>
        <w:t>професійної</w:t>
      </w:r>
      <w:r>
        <w:t></w:t>
      </w:r>
      <w:r>
        <w:rPr>
          <w:rFonts w:hint="eastAsia"/>
        </w:rPr>
        <w:t>злочинності</w:t>
      </w:r>
      <w:r>
        <w:t></w:t>
      </w:r>
      <w:r>
        <w:t></w:t>
      </w:r>
      <w:r>
        <w:rPr>
          <w:rFonts w:hint="eastAsia"/>
        </w:rPr>
        <w:t>введення</w:t>
      </w:r>
      <w:r>
        <w:t></w:t>
      </w:r>
      <w:r>
        <w:rPr>
          <w:rFonts w:hint="eastAsia"/>
        </w:rPr>
        <w:t>обов’язкових</w:t>
      </w:r>
      <w:r>
        <w:t></w:t>
      </w:r>
      <w:r>
        <w:rPr>
          <w:rFonts w:hint="eastAsia"/>
        </w:rPr>
        <w:t>для</w:t>
      </w:r>
      <w:r>
        <w:t></w:t>
      </w:r>
      <w:r>
        <w:rPr>
          <w:rFonts w:hint="eastAsia"/>
        </w:rPr>
        <w:t>співробітників</w:t>
      </w:r>
    </w:p>
    <w:p w:rsidR="000D1498" w:rsidRDefault="000D1498" w:rsidP="000D1498">
      <w:r>
        <w:rPr>
          <w:rFonts w:hint="eastAsia"/>
        </w:rPr>
        <w:t>правоохоронних</w:t>
      </w:r>
      <w:r>
        <w:t></w:t>
      </w:r>
      <w:r>
        <w:rPr>
          <w:rFonts w:hint="eastAsia"/>
        </w:rPr>
        <w:t>органів</w:t>
      </w:r>
      <w:r>
        <w:t></w:t>
      </w:r>
      <w:r>
        <w:rPr>
          <w:rFonts w:hint="eastAsia"/>
        </w:rPr>
        <w:t>курсів</w:t>
      </w:r>
      <w:r>
        <w:t></w:t>
      </w:r>
      <w:r>
        <w:rPr>
          <w:rFonts w:hint="eastAsia"/>
        </w:rPr>
        <w:t>підвищення</w:t>
      </w:r>
      <w:r>
        <w:t></w:t>
      </w:r>
      <w:r>
        <w:rPr>
          <w:rFonts w:hint="eastAsia"/>
        </w:rPr>
        <w:t>кваліфікації</w:t>
      </w:r>
      <w:r>
        <w:t></w:t>
      </w:r>
      <w:r>
        <w:rPr>
          <w:rFonts w:hint="eastAsia"/>
        </w:rPr>
        <w:t>щодо</w:t>
      </w:r>
      <w:r>
        <w:t></w:t>
      </w:r>
      <w:r>
        <w:rPr>
          <w:rFonts w:hint="eastAsia"/>
        </w:rPr>
        <w:t>попередження</w:t>
      </w:r>
    </w:p>
    <w:p w:rsidR="000D1498" w:rsidRDefault="000D1498" w:rsidP="000D1498">
      <w:r>
        <w:rPr>
          <w:rFonts w:hint="eastAsia"/>
        </w:rPr>
        <w:t>професійної</w:t>
      </w:r>
      <w:r>
        <w:t></w:t>
      </w:r>
      <w:r>
        <w:rPr>
          <w:rFonts w:hint="eastAsia"/>
        </w:rPr>
        <w:t>злочинності</w:t>
      </w:r>
      <w:r>
        <w:t></w:t>
      </w:r>
      <w:r>
        <w:rPr>
          <w:rFonts w:hint="eastAsia"/>
        </w:rPr>
        <w:t>в</w:t>
      </w:r>
      <w:r>
        <w:t></w:t>
      </w:r>
      <w:r>
        <w:rPr>
          <w:rFonts w:hint="eastAsia"/>
        </w:rPr>
        <w:t>державі</w:t>
      </w:r>
      <w:r>
        <w:t></w:t>
      </w:r>
      <w:r>
        <w:t></w:t>
      </w:r>
      <w:r>
        <w:rPr>
          <w:rFonts w:hint="eastAsia"/>
        </w:rPr>
        <w:t>Підвищення</w:t>
      </w:r>
      <w:r>
        <w:t></w:t>
      </w:r>
      <w:r>
        <w:rPr>
          <w:rFonts w:hint="eastAsia"/>
        </w:rPr>
        <w:t>ефективності</w:t>
      </w:r>
      <w:r>
        <w:t></w:t>
      </w:r>
      <w:r>
        <w:rPr>
          <w:rFonts w:hint="eastAsia"/>
        </w:rPr>
        <w:t>здійснення</w:t>
      </w:r>
      <w:r>
        <w:t></w:t>
      </w:r>
      <w:r>
        <w:rPr>
          <w:rFonts w:hint="eastAsia"/>
        </w:rPr>
        <w:t>цих</w:t>
      </w:r>
    </w:p>
    <w:p w:rsidR="000D1498" w:rsidRDefault="000D1498" w:rsidP="000D1498">
      <w:r>
        <w:rPr>
          <w:rFonts w:hint="eastAsia"/>
        </w:rPr>
        <w:t>заходів</w:t>
      </w:r>
      <w:r>
        <w:t></w:t>
      </w:r>
      <w:r>
        <w:rPr>
          <w:rFonts w:hint="eastAsia"/>
        </w:rPr>
        <w:t>можливе</w:t>
      </w:r>
      <w:r>
        <w:t></w:t>
      </w:r>
      <w:r>
        <w:rPr>
          <w:rFonts w:hint="eastAsia"/>
        </w:rPr>
        <w:t>у</w:t>
      </w:r>
      <w:r>
        <w:t></w:t>
      </w:r>
      <w:r>
        <w:rPr>
          <w:rFonts w:hint="eastAsia"/>
        </w:rPr>
        <w:t>разі</w:t>
      </w:r>
      <w:r>
        <w:t></w:t>
      </w:r>
      <w:r>
        <w:rPr>
          <w:rFonts w:hint="eastAsia"/>
        </w:rPr>
        <w:t>розробки</w:t>
      </w:r>
      <w:r>
        <w:t></w:t>
      </w:r>
      <w:r>
        <w:rPr>
          <w:rFonts w:hint="eastAsia"/>
        </w:rPr>
        <w:t>та</w:t>
      </w:r>
      <w:r>
        <w:t></w:t>
      </w:r>
      <w:r>
        <w:rPr>
          <w:rFonts w:hint="eastAsia"/>
        </w:rPr>
        <w:t>прийняття</w:t>
      </w:r>
      <w:r>
        <w:t></w:t>
      </w:r>
      <w:r>
        <w:rPr>
          <w:rFonts w:hint="eastAsia"/>
        </w:rPr>
        <w:t>спеціального</w:t>
      </w:r>
      <w:r>
        <w:t></w:t>
      </w:r>
      <w:r>
        <w:rPr>
          <w:rFonts w:hint="eastAsia"/>
        </w:rPr>
        <w:t>закону</w:t>
      </w:r>
      <w:r>
        <w:t></w:t>
      </w:r>
      <w:r>
        <w:rPr>
          <w:rFonts w:hint="eastAsia"/>
        </w:rPr>
        <w:t>України</w:t>
      </w:r>
      <w:r>
        <w:t></w:t>
      </w:r>
      <w:r>
        <w:rPr>
          <w:rFonts w:hint="eastAsia"/>
        </w:rPr>
        <w:t>про</w:t>
      </w:r>
    </w:p>
    <w:p w:rsidR="000D1498" w:rsidRDefault="000D1498" w:rsidP="000D1498">
      <w:r>
        <w:rPr>
          <w:rFonts w:hint="eastAsia"/>
        </w:rPr>
        <w:t>внесення</w:t>
      </w:r>
      <w:r>
        <w:t></w:t>
      </w:r>
      <w:r>
        <w:rPr>
          <w:rFonts w:hint="eastAsia"/>
        </w:rPr>
        <w:t>змін</w:t>
      </w:r>
      <w:r>
        <w:t></w:t>
      </w:r>
      <w:r>
        <w:rPr>
          <w:rFonts w:hint="eastAsia"/>
        </w:rPr>
        <w:t>до</w:t>
      </w:r>
      <w:r>
        <w:t></w:t>
      </w:r>
      <w:r>
        <w:rPr>
          <w:rFonts w:hint="eastAsia"/>
        </w:rPr>
        <w:t>кримінального</w:t>
      </w:r>
      <w:r>
        <w:t></w:t>
      </w:r>
      <w:r>
        <w:t></w:t>
      </w:r>
      <w:r>
        <w:rPr>
          <w:rFonts w:hint="eastAsia"/>
        </w:rPr>
        <w:t>кримінально</w:t>
      </w:r>
      <w:r>
        <w:t></w:t>
      </w:r>
      <w:r>
        <w:rPr>
          <w:rFonts w:hint="eastAsia"/>
        </w:rPr>
        <w:t>процесуального</w:t>
      </w:r>
      <w:r>
        <w:t></w:t>
      </w:r>
      <w:r>
        <w:rPr>
          <w:rFonts w:hint="eastAsia"/>
        </w:rPr>
        <w:t>та</w:t>
      </w:r>
      <w:r>
        <w:t></w:t>
      </w:r>
      <w:r>
        <w:rPr>
          <w:rFonts w:hint="eastAsia"/>
        </w:rPr>
        <w:t>кримінальновиконавчого</w:t>
      </w:r>
      <w:r>
        <w:t></w:t>
      </w:r>
      <w:r>
        <w:rPr>
          <w:rFonts w:hint="eastAsia"/>
        </w:rPr>
        <w:t>законів</w:t>
      </w:r>
      <w:r>
        <w:t></w:t>
      </w:r>
      <w:r>
        <w:rPr>
          <w:rFonts w:hint="eastAsia"/>
        </w:rPr>
        <w:t>України</w:t>
      </w:r>
      <w:r>
        <w:t></w:t>
      </w:r>
      <w:r>
        <w:t></w:t>
      </w:r>
      <w:r>
        <w:rPr>
          <w:rFonts w:hint="eastAsia"/>
        </w:rPr>
        <w:t>котрим</w:t>
      </w:r>
      <w:r>
        <w:t></w:t>
      </w:r>
      <w:r>
        <w:rPr>
          <w:rFonts w:hint="eastAsia"/>
        </w:rPr>
        <w:t>визначались</w:t>
      </w:r>
      <w:r>
        <w:t></w:t>
      </w:r>
      <w:r>
        <w:rPr>
          <w:rFonts w:hint="eastAsia"/>
        </w:rPr>
        <w:t>би</w:t>
      </w:r>
      <w:r>
        <w:t></w:t>
      </w:r>
      <w:r>
        <w:t></w:t>
      </w:r>
      <w:r>
        <w:rPr>
          <w:rFonts w:hint="eastAsia"/>
        </w:rPr>
        <w:t>а</w:t>
      </w:r>
      <w:r>
        <w:t></w:t>
      </w:r>
      <w:r>
        <w:t></w:t>
      </w:r>
      <w:r>
        <w:rPr>
          <w:rFonts w:hint="eastAsia"/>
        </w:rPr>
        <w:t>поняття</w:t>
      </w:r>
      <w:r>
        <w:t></w:t>
      </w:r>
      <w:r>
        <w:rPr>
          <w:rFonts w:hint="eastAsia"/>
        </w:rPr>
        <w:t>та</w:t>
      </w:r>
    </w:p>
    <w:p w:rsidR="000D1498" w:rsidRDefault="000D1498" w:rsidP="000D1498">
      <w:r>
        <w:rPr>
          <w:rFonts w:hint="eastAsia"/>
        </w:rPr>
        <w:t>характеристика</w:t>
      </w:r>
      <w:r>
        <w:t></w:t>
      </w:r>
      <w:r>
        <w:rPr>
          <w:rFonts w:hint="eastAsia"/>
        </w:rPr>
        <w:t>професійної</w:t>
      </w:r>
      <w:r>
        <w:t></w:t>
      </w:r>
      <w:r>
        <w:rPr>
          <w:rFonts w:hint="eastAsia"/>
        </w:rPr>
        <w:t>злочинної</w:t>
      </w:r>
      <w:r>
        <w:t></w:t>
      </w:r>
      <w:r>
        <w:rPr>
          <w:rFonts w:hint="eastAsia"/>
        </w:rPr>
        <w:t>діяльності</w:t>
      </w:r>
      <w:r>
        <w:t></w:t>
      </w:r>
      <w:r>
        <w:t></w:t>
      </w:r>
      <w:r>
        <w:rPr>
          <w:rFonts w:hint="eastAsia"/>
        </w:rPr>
        <w:t>а</w:t>
      </w:r>
      <w:r>
        <w:t></w:t>
      </w:r>
      <w:r>
        <w:rPr>
          <w:rFonts w:hint="eastAsia"/>
        </w:rPr>
        <w:t>саме</w:t>
      </w:r>
      <w:r>
        <w:t></w:t>
      </w:r>
      <w:r>
        <w:t></w:t>
      </w:r>
      <w:r>
        <w:rPr>
          <w:rFonts w:hint="eastAsia"/>
        </w:rPr>
        <w:t>доповнення</w:t>
      </w:r>
    </w:p>
    <w:p w:rsidR="000D1498" w:rsidRDefault="000D1498" w:rsidP="000D1498">
      <w:r>
        <w:rPr>
          <w:rFonts w:hint="eastAsia"/>
        </w:rPr>
        <w:t>КК</w:t>
      </w:r>
      <w:r>
        <w:t></w:t>
      </w:r>
      <w:r>
        <w:rPr>
          <w:rFonts w:hint="eastAsia"/>
        </w:rPr>
        <w:t>України</w:t>
      </w:r>
      <w:r>
        <w:t></w:t>
      </w:r>
      <w:r>
        <w:rPr>
          <w:rFonts w:hint="eastAsia"/>
        </w:rPr>
        <w:t>ст</w:t>
      </w:r>
      <w:r>
        <w:t></w:t>
      </w:r>
      <w:r>
        <w:t></w:t>
      </w:r>
      <w:r>
        <w:t></w:t>
      </w:r>
      <w:r>
        <w:t></w:t>
      </w:r>
      <w:r>
        <w:t></w:t>
      </w:r>
      <w:r>
        <w:t></w:t>
      </w:r>
      <w:r>
        <w:t></w:t>
      </w:r>
      <w:r>
        <w:t></w:t>
      </w:r>
      <w:r>
        <w:rPr>
          <w:rFonts w:hint="eastAsia"/>
        </w:rPr>
        <w:t>Злочинний</w:t>
      </w:r>
      <w:r>
        <w:t></w:t>
      </w:r>
      <w:r>
        <w:rPr>
          <w:rFonts w:hint="eastAsia"/>
        </w:rPr>
        <w:t>професіоналізм</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rPr>
          <w:rFonts w:hint="eastAsia"/>
        </w:rPr>
        <w:t>в</w:t>
      </w:r>
      <w:r>
        <w:t></w:t>
      </w:r>
      <w:r>
        <w:rPr>
          <w:rFonts w:hint="eastAsia"/>
        </w:rPr>
        <w:t>котрій</w:t>
      </w:r>
    </w:p>
    <w:p w:rsidR="000D1498" w:rsidRDefault="000D1498" w:rsidP="000D1498">
      <w:r>
        <w:rPr>
          <w:rFonts w:hint="eastAsia"/>
        </w:rPr>
        <w:t>перераховувались</w:t>
      </w:r>
      <w:r>
        <w:t></w:t>
      </w:r>
      <w:r>
        <w:rPr>
          <w:rFonts w:hint="eastAsia"/>
        </w:rPr>
        <w:t>би</w:t>
      </w:r>
      <w:r>
        <w:t></w:t>
      </w:r>
      <w:r>
        <w:rPr>
          <w:rFonts w:hint="eastAsia"/>
        </w:rPr>
        <w:t>випадки</w:t>
      </w:r>
      <w:r>
        <w:t></w:t>
      </w:r>
      <w:r>
        <w:t></w:t>
      </w:r>
      <w:r>
        <w:rPr>
          <w:rFonts w:hint="eastAsia"/>
        </w:rPr>
        <w:t>коли</w:t>
      </w:r>
      <w:r>
        <w:t></w:t>
      </w:r>
      <w:r>
        <w:rPr>
          <w:rFonts w:hint="eastAsia"/>
        </w:rPr>
        <w:t>рецидив</w:t>
      </w:r>
      <w:r>
        <w:t></w:t>
      </w:r>
      <w:r>
        <w:rPr>
          <w:rFonts w:hint="eastAsia"/>
        </w:rPr>
        <w:t>має</w:t>
      </w:r>
      <w:r>
        <w:t></w:t>
      </w:r>
      <w:r>
        <w:rPr>
          <w:rFonts w:hint="eastAsia"/>
        </w:rPr>
        <w:t>визнаватись</w:t>
      </w:r>
      <w:r>
        <w:t></w:t>
      </w:r>
      <w:r>
        <w:rPr>
          <w:rFonts w:hint="eastAsia"/>
        </w:rPr>
        <w:t>небезпечним</w:t>
      </w:r>
      <w:r>
        <w:t></w:t>
      </w:r>
    </w:p>
    <w:p w:rsidR="000D1498" w:rsidRDefault="000D1498" w:rsidP="000D1498">
      <w:r>
        <w:rPr>
          <w:rFonts w:hint="eastAsia"/>
        </w:rPr>
        <w:t>б</w:t>
      </w:r>
      <w:r>
        <w:t></w:t>
      </w:r>
      <w:r>
        <w:t></w:t>
      </w:r>
      <w:r>
        <w:rPr>
          <w:rFonts w:hint="eastAsia"/>
        </w:rPr>
        <w:t>поняття</w:t>
      </w:r>
      <w:r>
        <w:t></w:t>
      </w:r>
      <w:r>
        <w:rPr>
          <w:rFonts w:hint="eastAsia"/>
        </w:rPr>
        <w:t>та</w:t>
      </w:r>
      <w:r>
        <w:t></w:t>
      </w:r>
      <w:r>
        <w:rPr>
          <w:rFonts w:hint="eastAsia"/>
        </w:rPr>
        <w:t>характеристика</w:t>
      </w:r>
      <w:r>
        <w:t></w:t>
      </w:r>
      <w:r>
        <w:rPr>
          <w:rFonts w:hint="eastAsia"/>
        </w:rPr>
        <w:t>професійного</w:t>
      </w:r>
      <w:r>
        <w:t></w:t>
      </w:r>
      <w:r>
        <w:rPr>
          <w:rFonts w:hint="eastAsia"/>
        </w:rPr>
        <w:t>злочинця</w:t>
      </w:r>
      <w:r>
        <w:t></w:t>
      </w:r>
      <w:r>
        <w:t></w:t>
      </w:r>
      <w:r>
        <w:rPr>
          <w:rFonts w:hint="eastAsia"/>
        </w:rPr>
        <w:t>головним</w:t>
      </w:r>
      <w:r>
        <w:t></w:t>
      </w:r>
      <w:r>
        <w:rPr>
          <w:rFonts w:hint="eastAsia"/>
        </w:rPr>
        <w:t>чином</w:t>
      </w:r>
      <w:r>
        <w:t></w:t>
      </w:r>
    </w:p>
    <w:p w:rsidR="000D1498" w:rsidRDefault="000D1498" w:rsidP="000D1498">
      <w:r>
        <w:rPr>
          <w:rFonts w:hint="eastAsia"/>
        </w:rPr>
        <w:t>доповнення</w:t>
      </w:r>
      <w:r>
        <w:t></w:t>
      </w:r>
      <w:r>
        <w:rPr>
          <w:rFonts w:hint="eastAsia"/>
        </w:rPr>
        <w:t>пропонованої</w:t>
      </w:r>
      <w:r>
        <w:t></w:t>
      </w:r>
      <w:r>
        <w:rPr>
          <w:rFonts w:hint="eastAsia"/>
        </w:rPr>
        <w:t>ст</w:t>
      </w:r>
      <w:r>
        <w:t></w:t>
      </w:r>
      <w:r>
        <w:t></w:t>
      </w:r>
      <w:r>
        <w:t></w:t>
      </w:r>
      <w:r>
        <w:t></w:t>
      </w:r>
      <w:r>
        <w:t></w:t>
      </w:r>
      <w:r>
        <w:t></w:t>
      </w:r>
      <w:r>
        <w:t></w:t>
      </w:r>
      <w:r>
        <w:t></w:t>
      </w:r>
      <w:r>
        <w:rPr>
          <w:rFonts w:hint="eastAsia"/>
        </w:rPr>
        <w:t>Злочинний</w:t>
      </w:r>
      <w:r>
        <w:t></w:t>
      </w:r>
      <w:r>
        <w:rPr>
          <w:rFonts w:hint="eastAsia"/>
        </w:rPr>
        <w:t>професіоналізм</w:t>
      </w:r>
      <w:r>
        <w:t></w:t>
      </w:r>
      <w:r>
        <w:t></w:t>
      </w:r>
      <w:r>
        <w:rPr>
          <w:rFonts w:hint="eastAsia"/>
        </w:rPr>
        <w:t>ч</w:t>
      </w:r>
      <w:r>
        <w:t></w:t>
      </w:r>
      <w:r>
        <w:t></w:t>
      </w:r>
      <w:r>
        <w:t></w:t>
      </w:r>
      <w:r>
        <w:t></w:t>
      </w:r>
      <w:r>
        <w:t></w:t>
      </w:r>
      <w:r>
        <w:rPr>
          <w:rFonts w:hint="eastAsia"/>
        </w:rPr>
        <w:t>в</w:t>
      </w:r>
      <w:r>
        <w:t></w:t>
      </w:r>
      <w:r>
        <w:rPr>
          <w:rFonts w:hint="eastAsia"/>
        </w:rPr>
        <w:t>котрій</w:t>
      </w:r>
    </w:p>
    <w:p w:rsidR="000D1498" w:rsidRDefault="000D1498" w:rsidP="000D1498">
      <w:r>
        <w:rPr>
          <w:rFonts w:hint="eastAsia"/>
        </w:rPr>
        <w:t>містилось</w:t>
      </w:r>
      <w:r>
        <w:t></w:t>
      </w:r>
      <w:r>
        <w:rPr>
          <w:rFonts w:hint="eastAsia"/>
        </w:rPr>
        <w:t>би</w:t>
      </w:r>
      <w:r>
        <w:t></w:t>
      </w:r>
      <w:r>
        <w:rPr>
          <w:rFonts w:hint="eastAsia"/>
        </w:rPr>
        <w:t>визначення</w:t>
      </w:r>
      <w:r>
        <w:t></w:t>
      </w:r>
      <w:r>
        <w:rPr>
          <w:rFonts w:hint="eastAsia"/>
        </w:rPr>
        <w:t>поняття</w:t>
      </w:r>
      <w:r>
        <w:t></w:t>
      </w:r>
      <w:r>
        <w:t></w:t>
      </w:r>
      <w:r>
        <w:rPr>
          <w:rFonts w:hint="eastAsia"/>
        </w:rPr>
        <w:t>професійний</w:t>
      </w:r>
      <w:r>
        <w:t></w:t>
      </w:r>
      <w:r>
        <w:rPr>
          <w:rFonts w:hint="eastAsia"/>
        </w:rPr>
        <w:t>злочинець</w:t>
      </w:r>
      <w:r>
        <w:t></w:t>
      </w:r>
      <w:r>
        <w:t></w:t>
      </w:r>
      <w:r>
        <w:t></w:t>
      </w:r>
      <w:r>
        <w:rPr>
          <w:rFonts w:hint="eastAsia"/>
        </w:rPr>
        <w:t>доповнення</w:t>
      </w:r>
    </w:p>
    <w:p w:rsidR="000D1498" w:rsidRDefault="000D1498" w:rsidP="000D1498">
      <w:r>
        <w:rPr>
          <w:rFonts w:hint="eastAsia"/>
        </w:rPr>
        <w:t>переліку</w:t>
      </w:r>
      <w:r>
        <w:t></w:t>
      </w:r>
      <w:r>
        <w:rPr>
          <w:rFonts w:hint="eastAsia"/>
        </w:rPr>
        <w:t>випадків</w:t>
      </w:r>
      <w:r>
        <w:t></w:t>
      </w:r>
      <w:r>
        <w:t></w:t>
      </w:r>
      <w:r>
        <w:rPr>
          <w:rFonts w:hint="eastAsia"/>
        </w:rPr>
        <w:t>коли</w:t>
      </w:r>
      <w:r>
        <w:t></w:t>
      </w:r>
      <w:r>
        <w:rPr>
          <w:rFonts w:hint="eastAsia"/>
        </w:rPr>
        <w:t>особа</w:t>
      </w:r>
      <w:r>
        <w:t></w:t>
      </w:r>
      <w:r>
        <w:t></w:t>
      </w:r>
      <w:r>
        <w:rPr>
          <w:rFonts w:hint="eastAsia"/>
        </w:rPr>
        <w:t>що</w:t>
      </w:r>
      <w:r>
        <w:t></w:t>
      </w:r>
      <w:r>
        <w:rPr>
          <w:rFonts w:hint="eastAsia"/>
        </w:rPr>
        <w:t>вчинила</w:t>
      </w:r>
      <w:r>
        <w:t></w:t>
      </w:r>
      <w:r>
        <w:rPr>
          <w:rFonts w:hint="eastAsia"/>
        </w:rPr>
        <w:t>злочини</w:t>
      </w:r>
      <w:r>
        <w:t></w:t>
      </w:r>
      <w:r>
        <w:rPr>
          <w:rFonts w:hint="eastAsia"/>
        </w:rPr>
        <w:t>у</w:t>
      </w:r>
      <w:r>
        <w:t></w:t>
      </w:r>
      <w:r>
        <w:rPr>
          <w:rFonts w:hint="eastAsia"/>
        </w:rPr>
        <w:t>віці</w:t>
      </w:r>
      <w:r>
        <w:t></w:t>
      </w:r>
      <w:r>
        <w:rPr>
          <w:rFonts w:hint="eastAsia"/>
        </w:rPr>
        <w:t>від</w:t>
      </w:r>
      <w:r>
        <w:t></w:t>
      </w:r>
      <w:r>
        <w:rPr>
          <w:rFonts w:hint="eastAsia"/>
        </w:rPr>
        <w:t>чотирнадцяти</w:t>
      </w:r>
      <w:r>
        <w:t></w:t>
      </w:r>
      <w:r>
        <w:rPr>
          <w:rFonts w:hint="eastAsia"/>
        </w:rPr>
        <w:t>до</w:t>
      </w:r>
      <w:r>
        <w:t></w:t>
      </w:r>
    </w:p>
    <w:p w:rsidR="000D1498" w:rsidRDefault="000D1498" w:rsidP="000D1498">
      <w:r>
        <w:t></w:t>
      </w:r>
      <w:r>
        <w:t></w:t>
      </w:r>
      <w:r>
        <w:t></w:t>
      </w:r>
    </w:p>
    <w:p w:rsidR="000D1498" w:rsidRDefault="000D1498" w:rsidP="000D1498">
      <w:r>
        <w:rPr>
          <w:rFonts w:hint="eastAsia"/>
        </w:rPr>
        <w:t>шістнадцяти</w:t>
      </w:r>
      <w:r>
        <w:t></w:t>
      </w:r>
      <w:r>
        <w:rPr>
          <w:rFonts w:hint="eastAsia"/>
        </w:rPr>
        <w:t>років</w:t>
      </w:r>
      <w:r>
        <w:t></w:t>
      </w:r>
      <w:r>
        <w:t></w:t>
      </w:r>
      <w:r>
        <w:rPr>
          <w:rFonts w:hint="eastAsia"/>
        </w:rPr>
        <w:t>підлягає</w:t>
      </w:r>
      <w:r>
        <w:t></w:t>
      </w:r>
      <w:r>
        <w:rPr>
          <w:rFonts w:hint="eastAsia"/>
        </w:rPr>
        <w:t>кримінальній</w:t>
      </w:r>
      <w:r>
        <w:t></w:t>
      </w:r>
      <w:r>
        <w:rPr>
          <w:rFonts w:hint="eastAsia"/>
        </w:rPr>
        <w:t>відповідальності</w:t>
      </w:r>
      <w:r>
        <w:t></w:t>
      </w:r>
      <w:r>
        <w:t></w:t>
      </w:r>
      <w:r>
        <w:rPr>
          <w:rFonts w:hint="eastAsia"/>
        </w:rPr>
        <w:t>відповідно</w:t>
      </w:r>
      <w:r>
        <w:t></w:t>
      </w:r>
      <w:r>
        <w:rPr>
          <w:rFonts w:hint="eastAsia"/>
        </w:rPr>
        <w:t>до</w:t>
      </w:r>
      <w:r>
        <w:t></w:t>
      </w:r>
      <w:r>
        <w:rPr>
          <w:rFonts w:hint="eastAsia"/>
        </w:rPr>
        <w:t>ч</w:t>
      </w:r>
      <w:r>
        <w:t></w:t>
      </w:r>
      <w:r>
        <w:t></w:t>
      </w:r>
      <w:r>
        <w:t></w:t>
      </w:r>
    </w:p>
    <w:p w:rsidR="000D1498" w:rsidRDefault="000D1498" w:rsidP="000D1498">
      <w:r>
        <w:rPr>
          <w:rFonts w:hint="eastAsia"/>
        </w:rPr>
        <w:t>ст</w:t>
      </w:r>
      <w:r>
        <w:t></w:t>
      </w:r>
      <w:r>
        <w:t></w:t>
      </w:r>
      <w:r>
        <w:t></w:t>
      </w:r>
      <w:r>
        <w:t></w:t>
      </w:r>
      <w:r>
        <w:t></w:t>
      </w:r>
      <w:r>
        <w:rPr>
          <w:rFonts w:hint="eastAsia"/>
        </w:rPr>
        <w:t>КК</w:t>
      </w:r>
      <w:r>
        <w:t></w:t>
      </w:r>
      <w:r>
        <w:rPr>
          <w:rFonts w:hint="eastAsia"/>
        </w:rPr>
        <w:t>України</w:t>
      </w:r>
      <w:r>
        <w:t></w:t>
      </w:r>
      <w:r>
        <w:t></w:t>
      </w:r>
      <w:r>
        <w:rPr>
          <w:rFonts w:hint="eastAsia"/>
        </w:rPr>
        <w:t>в</w:t>
      </w:r>
      <w:r>
        <w:t></w:t>
      </w:r>
      <w:r>
        <w:t></w:t>
      </w:r>
      <w:r>
        <w:rPr>
          <w:rFonts w:hint="eastAsia"/>
        </w:rPr>
        <w:t>заходи</w:t>
      </w:r>
      <w:r>
        <w:t></w:t>
      </w:r>
      <w:r>
        <w:rPr>
          <w:rFonts w:hint="eastAsia"/>
        </w:rPr>
        <w:t>щодо</w:t>
      </w:r>
      <w:r>
        <w:t></w:t>
      </w:r>
      <w:r>
        <w:rPr>
          <w:rFonts w:hint="eastAsia"/>
        </w:rPr>
        <w:t>попередження</w:t>
      </w:r>
      <w:r>
        <w:t></w:t>
      </w:r>
      <w:r>
        <w:rPr>
          <w:rFonts w:hint="eastAsia"/>
        </w:rPr>
        <w:t>професійної</w:t>
      </w:r>
      <w:r>
        <w:t></w:t>
      </w:r>
      <w:r>
        <w:rPr>
          <w:rFonts w:hint="eastAsia"/>
        </w:rPr>
        <w:t>злочинності</w:t>
      </w:r>
    </w:p>
    <w:p w:rsidR="000D1498" w:rsidRDefault="000D1498" w:rsidP="000D1498">
      <w:r>
        <w:t></w:t>
      </w:r>
      <w:r>
        <w:rPr>
          <w:rFonts w:hint="eastAsia"/>
        </w:rPr>
        <w:t>зокрема</w:t>
      </w:r>
      <w:r>
        <w:t></w:t>
      </w:r>
      <w:r>
        <w:t></w:t>
      </w:r>
      <w:r>
        <w:rPr>
          <w:rFonts w:hint="eastAsia"/>
        </w:rPr>
        <w:t>встановлення</w:t>
      </w:r>
      <w:r>
        <w:t></w:t>
      </w:r>
      <w:r>
        <w:rPr>
          <w:rFonts w:hint="eastAsia"/>
        </w:rPr>
        <w:t>спеціальних</w:t>
      </w:r>
      <w:r>
        <w:t></w:t>
      </w:r>
      <w:r>
        <w:rPr>
          <w:rFonts w:hint="eastAsia"/>
        </w:rPr>
        <w:t>правових</w:t>
      </w:r>
      <w:r>
        <w:t></w:t>
      </w:r>
      <w:r>
        <w:rPr>
          <w:rFonts w:hint="eastAsia"/>
        </w:rPr>
        <w:t>наслідків</w:t>
      </w:r>
      <w:r>
        <w:t></w:t>
      </w:r>
      <w:r>
        <w:rPr>
          <w:rFonts w:hint="eastAsia"/>
        </w:rPr>
        <w:t>констатації</w:t>
      </w:r>
      <w:r>
        <w:t></w:t>
      </w:r>
      <w:r>
        <w:rPr>
          <w:rFonts w:hint="eastAsia"/>
        </w:rPr>
        <w:t>у</w:t>
      </w:r>
      <w:r>
        <w:t></w:t>
      </w:r>
      <w:r>
        <w:rPr>
          <w:rFonts w:hint="eastAsia"/>
        </w:rPr>
        <w:t>вироку</w:t>
      </w:r>
    </w:p>
    <w:p w:rsidR="000D1498" w:rsidRDefault="000D1498" w:rsidP="000D1498">
      <w:r>
        <w:rPr>
          <w:rFonts w:hint="eastAsia"/>
        </w:rPr>
        <w:t>суду</w:t>
      </w:r>
      <w:r>
        <w:t></w:t>
      </w:r>
      <w:r>
        <w:rPr>
          <w:rFonts w:hint="eastAsia"/>
        </w:rPr>
        <w:t>факту</w:t>
      </w:r>
      <w:r>
        <w:t></w:t>
      </w:r>
      <w:r>
        <w:t></w:t>
      </w:r>
      <w:r>
        <w:rPr>
          <w:rFonts w:hint="eastAsia"/>
        </w:rPr>
        <w:t>що</w:t>
      </w:r>
      <w:r>
        <w:t></w:t>
      </w:r>
      <w:r>
        <w:rPr>
          <w:rFonts w:hint="eastAsia"/>
        </w:rPr>
        <w:t>злочинцем</w:t>
      </w:r>
      <w:r>
        <w:t></w:t>
      </w:r>
      <w:r>
        <w:rPr>
          <w:rFonts w:hint="eastAsia"/>
        </w:rPr>
        <w:t>є</w:t>
      </w:r>
      <w:r>
        <w:t></w:t>
      </w:r>
      <w:r>
        <w:rPr>
          <w:rFonts w:hint="eastAsia"/>
        </w:rPr>
        <w:t>професійний</w:t>
      </w:r>
      <w:r>
        <w:t></w:t>
      </w:r>
      <w:r>
        <w:rPr>
          <w:rFonts w:hint="eastAsia"/>
        </w:rPr>
        <w:t>злочинець</w:t>
      </w:r>
      <w:r>
        <w:t></w:t>
      </w:r>
      <w:r>
        <w:t></w:t>
      </w:r>
      <w:r>
        <w:t></w:t>
      </w:r>
      <w:r>
        <w:rPr>
          <w:rFonts w:hint="eastAsia"/>
        </w:rPr>
        <w:t>Окремої</w:t>
      </w:r>
      <w:r>
        <w:t></w:t>
      </w:r>
      <w:r>
        <w:rPr>
          <w:rFonts w:hint="eastAsia"/>
        </w:rPr>
        <w:t>уваги</w:t>
      </w:r>
      <w:r>
        <w:t></w:t>
      </w:r>
      <w:r>
        <w:rPr>
          <w:rFonts w:hint="eastAsia"/>
        </w:rPr>
        <w:t>заслуговує</w:t>
      </w:r>
    </w:p>
    <w:p w:rsidR="000D1498" w:rsidRDefault="000D1498" w:rsidP="000D1498">
      <w:r>
        <w:rPr>
          <w:rFonts w:hint="eastAsia"/>
        </w:rPr>
        <w:t>потреба</w:t>
      </w:r>
      <w:r>
        <w:t></w:t>
      </w:r>
      <w:r>
        <w:rPr>
          <w:rFonts w:hint="eastAsia"/>
        </w:rPr>
        <w:t>створення</w:t>
      </w:r>
      <w:r>
        <w:t></w:t>
      </w:r>
      <w:r>
        <w:rPr>
          <w:rFonts w:hint="eastAsia"/>
        </w:rPr>
        <w:t>загальнодоступної</w:t>
      </w:r>
      <w:r>
        <w:t></w:t>
      </w:r>
      <w:r>
        <w:rPr>
          <w:rFonts w:hint="eastAsia"/>
        </w:rPr>
        <w:t>Інформаційної</w:t>
      </w:r>
      <w:r>
        <w:t></w:t>
      </w:r>
      <w:r>
        <w:rPr>
          <w:rFonts w:hint="eastAsia"/>
        </w:rPr>
        <w:t>системи</w:t>
      </w:r>
      <w:r>
        <w:t></w:t>
      </w:r>
      <w:r>
        <w:rPr>
          <w:rFonts w:hint="eastAsia"/>
        </w:rPr>
        <w:t>відстеження</w:t>
      </w:r>
    </w:p>
    <w:p w:rsidR="000D1498" w:rsidRDefault="000D1498" w:rsidP="000D1498">
      <w:r>
        <w:rPr>
          <w:rFonts w:hint="eastAsia"/>
        </w:rPr>
        <w:t>злочинців</w:t>
      </w:r>
      <w:r>
        <w:t></w:t>
      </w:r>
      <w:r>
        <w:rPr>
          <w:rFonts w:hint="eastAsia"/>
        </w:rPr>
        <w:t>професіоналів</w:t>
      </w:r>
      <w:r>
        <w:t></w:t>
      </w:r>
      <w:r>
        <w:t></w:t>
      </w:r>
      <w:r>
        <w:rPr>
          <w:rFonts w:hint="eastAsia"/>
        </w:rPr>
        <w:t>за</w:t>
      </w:r>
      <w:r>
        <w:t></w:t>
      </w:r>
      <w:r>
        <w:rPr>
          <w:rFonts w:hint="eastAsia"/>
        </w:rPr>
        <w:t>аналогами</w:t>
      </w:r>
      <w:r>
        <w:t></w:t>
      </w:r>
      <w:r>
        <w:t></w:t>
      </w:r>
      <w:r>
        <w:rPr>
          <w:rFonts w:hint="eastAsia"/>
        </w:rPr>
        <w:t>що</w:t>
      </w:r>
      <w:r>
        <w:t></w:t>
      </w:r>
      <w:r>
        <w:rPr>
          <w:rFonts w:hint="eastAsia"/>
        </w:rPr>
        <w:t>мають</w:t>
      </w:r>
      <w:r>
        <w:t></w:t>
      </w:r>
      <w:r>
        <w:rPr>
          <w:rFonts w:hint="eastAsia"/>
        </w:rPr>
        <w:t>місце</w:t>
      </w:r>
      <w:r>
        <w:t></w:t>
      </w:r>
      <w:r>
        <w:rPr>
          <w:rFonts w:hint="eastAsia"/>
        </w:rPr>
        <w:t>в</w:t>
      </w:r>
      <w:r>
        <w:t></w:t>
      </w:r>
      <w:r>
        <w:rPr>
          <w:rFonts w:hint="eastAsia"/>
        </w:rPr>
        <w:t>практиці</w:t>
      </w:r>
      <w:r>
        <w:t></w:t>
      </w:r>
      <w:r>
        <w:rPr>
          <w:rFonts w:hint="eastAsia"/>
        </w:rPr>
        <w:t>США</w:t>
      </w:r>
      <w:r>
        <w:t></w:t>
      </w:r>
      <w:r>
        <w:t></w:t>
      </w:r>
    </w:p>
    <w:p w:rsidR="000D1498" w:rsidRDefault="000D1498" w:rsidP="000D1498">
      <w:r>
        <w:rPr>
          <w:rFonts w:hint="eastAsia"/>
        </w:rPr>
        <w:t>котрі</w:t>
      </w:r>
      <w:r>
        <w:t></w:t>
      </w:r>
      <w:r>
        <w:rPr>
          <w:rFonts w:hint="eastAsia"/>
        </w:rPr>
        <w:t>відбувають</w:t>
      </w:r>
      <w:r>
        <w:t></w:t>
      </w:r>
      <w:r>
        <w:rPr>
          <w:rFonts w:hint="eastAsia"/>
        </w:rPr>
        <w:t>покарання</w:t>
      </w:r>
      <w:r>
        <w:t></w:t>
      </w:r>
      <w:r>
        <w:rPr>
          <w:rFonts w:hint="eastAsia"/>
        </w:rPr>
        <w:t>у</w:t>
      </w:r>
      <w:r>
        <w:t></w:t>
      </w:r>
      <w:r>
        <w:rPr>
          <w:rFonts w:hint="eastAsia"/>
        </w:rPr>
        <w:t>вигляді</w:t>
      </w:r>
      <w:r>
        <w:t></w:t>
      </w:r>
      <w:r>
        <w:rPr>
          <w:rFonts w:hint="eastAsia"/>
        </w:rPr>
        <w:t>позбавлення</w:t>
      </w:r>
      <w:r>
        <w:t></w:t>
      </w:r>
      <w:r>
        <w:rPr>
          <w:rFonts w:hint="eastAsia"/>
        </w:rPr>
        <w:t>волі</w:t>
      </w:r>
      <w:r>
        <w:t></w:t>
      </w:r>
      <w:r>
        <w:rPr>
          <w:rFonts w:hint="eastAsia"/>
        </w:rPr>
        <w:t>чи</w:t>
      </w:r>
      <w:r>
        <w:t></w:t>
      </w:r>
      <w:r>
        <w:rPr>
          <w:rFonts w:hint="eastAsia"/>
        </w:rPr>
        <w:t>відбули</w:t>
      </w:r>
      <w:r>
        <w:t></w:t>
      </w:r>
      <w:r>
        <w:rPr>
          <w:rFonts w:hint="eastAsia"/>
        </w:rPr>
        <w:t>це</w:t>
      </w:r>
    </w:p>
    <w:p w:rsidR="000D1498" w:rsidRDefault="000D1498" w:rsidP="000D1498">
      <w:r>
        <w:rPr>
          <w:rFonts w:hint="eastAsia"/>
        </w:rPr>
        <w:t>покарання</w:t>
      </w:r>
      <w:r>
        <w:t></w:t>
      </w:r>
      <w:r>
        <w:t></w:t>
      </w:r>
      <w:r>
        <w:rPr>
          <w:rFonts w:hint="eastAsia"/>
        </w:rPr>
        <w:t>Запровадження</w:t>
      </w:r>
      <w:r>
        <w:t></w:t>
      </w:r>
      <w:r>
        <w:rPr>
          <w:rFonts w:hint="eastAsia"/>
        </w:rPr>
        <w:t>веб</w:t>
      </w:r>
      <w:r>
        <w:t></w:t>
      </w:r>
      <w:r>
        <w:rPr>
          <w:rFonts w:hint="eastAsia"/>
        </w:rPr>
        <w:t>регістру</w:t>
      </w:r>
      <w:r>
        <w:t></w:t>
      </w:r>
      <w:r>
        <w:rPr>
          <w:rFonts w:hint="eastAsia"/>
        </w:rPr>
        <w:t>професійних</w:t>
      </w:r>
      <w:r>
        <w:t></w:t>
      </w:r>
      <w:r>
        <w:rPr>
          <w:rFonts w:hint="eastAsia"/>
        </w:rPr>
        <w:t>злочинців</w:t>
      </w:r>
      <w:r>
        <w:t></w:t>
      </w:r>
      <w:r>
        <w:t></w:t>
      </w:r>
      <w:r>
        <w:rPr>
          <w:rFonts w:hint="eastAsia"/>
        </w:rPr>
        <w:t>в</w:t>
      </w:r>
      <w:r>
        <w:t></w:t>
      </w:r>
      <w:r>
        <w:rPr>
          <w:rFonts w:hint="eastAsia"/>
        </w:rPr>
        <w:t>яких</w:t>
      </w:r>
    </w:p>
    <w:p w:rsidR="000D1498" w:rsidRDefault="000D1498" w:rsidP="000D1498">
      <w:r>
        <w:rPr>
          <w:rFonts w:hint="eastAsia"/>
        </w:rPr>
        <w:t>містилась</w:t>
      </w:r>
      <w:r>
        <w:t></w:t>
      </w:r>
      <w:r>
        <w:rPr>
          <w:rFonts w:hint="eastAsia"/>
        </w:rPr>
        <w:t>би</w:t>
      </w:r>
      <w:r>
        <w:t></w:t>
      </w:r>
      <w:r>
        <w:rPr>
          <w:rFonts w:hint="eastAsia"/>
        </w:rPr>
        <w:t>персональна</w:t>
      </w:r>
      <w:r>
        <w:t></w:t>
      </w:r>
      <w:r>
        <w:rPr>
          <w:rFonts w:hint="eastAsia"/>
        </w:rPr>
        <w:t>інформація</w:t>
      </w:r>
      <w:r>
        <w:t></w:t>
      </w:r>
      <w:r>
        <w:rPr>
          <w:rFonts w:hint="eastAsia"/>
        </w:rPr>
        <w:t>про</w:t>
      </w:r>
      <w:r>
        <w:t></w:t>
      </w:r>
      <w:r>
        <w:rPr>
          <w:rFonts w:hint="eastAsia"/>
        </w:rPr>
        <w:t>злочинців</w:t>
      </w:r>
      <w:r>
        <w:t></w:t>
      </w:r>
      <w:r>
        <w:t></w:t>
      </w:r>
      <w:r>
        <w:rPr>
          <w:rFonts w:hint="eastAsia"/>
        </w:rPr>
        <w:t>їх</w:t>
      </w:r>
      <w:r>
        <w:t></w:t>
      </w:r>
      <w:r>
        <w:rPr>
          <w:rFonts w:hint="eastAsia"/>
        </w:rPr>
        <w:t>фотознімок</w:t>
      </w:r>
      <w:r>
        <w:t></w:t>
      </w:r>
      <w:r>
        <w:t></w:t>
      </w:r>
      <w:r>
        <w:rPr>
          <w:rFonts w:hint="eastAsia"/>
        </w:rPr>
        <w:t>ім’я</w:t>
      </w:r>
      <w:r>
        <w:t></w:t>
      </w:r>
      <w:r>
        <w:t></w:t>
      </w:r>
      <w:r>
        <w:rPr>
          <w:rFonts w:hint="eastAsia"/>
        </w:rPr>
        <w:t>вік</w:t>
      </w:r>
      <w:r>
        <w:t></w:t>
      </w:r>
    </w:p>
    <w:p w:rsidR="000D1498" w:rsidRDefault="000D1498" w:rsidP="000D1498">
      <w:r>
        <w:rPr>
          <w:rFonts w:hint="eastAsia"/>
        </w:rPr>
        <w:t>зріст</w:t>
      </w:r>
      <w:r>
        <w:t></w:t>
      </w:r>
      <w:r>
        <w:t></w:t>
      </w:r>
      <w:r>
        <w:rPr>
          <w:rFonts w:hint="eastAsia"/>
        </w:rPr>
        <w:t>фактичне</w:t>
      </w:r>
      <w:r>
        <w:t></w:t>
      </w:r>
      <w:r>
        <w:rPr>
          <w:rFonts w:hint="eastAsia"/>
        </w:rPr>
        <w:t>місце</w:t>
      </w:r>
      <w:r>
        <w:t></w:t>
      </w:r>
      <w:r>
        <w:rPr>
          <w:rFonts w:hint="eastAsia"/>
        </w:rPr>
        <w:t>проживання</w:t>
      </w:r>
      <w:r>
        <w:t></w:t>
      </w:r>
      <w:r>
        <w:t></w:t>
      </w:r>
      <w:r>
        <w:rPr>
          <w:rFonts w:hint="eastAsia"/>
        </w:rPr>
        <w:t>могло</w:t>
      </w:r>
      <w:r>
        <w:t></w:t>
      </w:r>
      <w:r>
        <w:rPr>
          <w:rFonts w:hint="eastAsia"/>
        </w:rPr>
        <w:t>би</w:t>
      </w:r>
      <w:r>
        <w:t></w:t>
      </w:r>
      <w:r>
        <w:rPr>
          <w:rFonts w:hint="eastAsia"/>
        </w:rPr>
        <w:t>дієво</w:t>
      </w:r>
      <w:r>
        <w:t></w:t>
      </w:r>
      <w:r>
        <w:rPr>
          <w:rFonts w:hint="eastAsia"/>
        </w:rPr>
        <w:t>мінімізувати</w:t>
      </w:r>
      <w:r>
        <w:t></w:t>
      </w:r>
      <w:r>
        <w:rPr>
          <w:rFonts w:hint="eastAsia"/>
        </w:rPr>
        <w:t>можливості</w:t>
      </w:r>
    </w:p>
    <w:p w:rsidR="000D1498" w:rsidRDefault="000D1498" w:rsidP="000D1498">
      <w:r>
        <w:rPr>
          <w:rFonts w:hint="eastAsia"/>
        </w:rPr>
        <w:t>професійних</w:t>
      </w:r>
      <w:r>
        <w:t></w:t>
      </w:r>
      <w:r>
        <w:rPr>
          <w:rFonts w:hint="eastAsia"/>
        </w:rPr>
        <w:t>злочинців</w:t>
      </w:r>
      <w:r>
        <w:t></w:t>
      </w:r>
      <w:r>
        <w:t></w:t>
      </w:r>
      <w:r>
        <w:rPr>
          <w:rFonts w:hint="eastAsia"/>
        </w:rPr>
        <w:t>що</w:t>
      </w:r>
      <w:r>
        <w:t></w:t>
      </w:r>
      <w:r>
        <w:rPr>
          <w:rFonts w:hint="eastAsia"/>
        </w:rPr>
        <w:t>відбули</w:t>
      </w:r>
      <w:r>
        <w:t></w:t>
      </w:r>
      <w:r>
        <w:rPr>
          <w:rFonts w:hint="eastAsia"/>
        </w:rPr>
        <w:t>покарання</w:t>
      </w:r>
      <w:r>
        <w:t></w:t>
      </w:r>
      <w:r>
        <w:t></w:t>
      </w:r>
      <w:r>
        <w:rPr>
          <w:rFonts w:hint="eastAsia"/>
        </w:rPr>
        <w:t>у</w:t>
      </w:r>
      <w:r>
        <w:t></w:t>
      </w:r>
      <w:r>
        <w:rPr>
          <w:rFonts w:hint="eastAsia"/>
        </w:rPr>
        <w:t>поверненні</w:t>
      </w:r>
      <w:r>
        <w:t></w:t>
      </w:r>
      <w:r>
        <w:rPr>
          <w:rFonts w:hint="eastAsia"/>
        </w:rPr>
        <w:t>до</w:t>
      </w:r>
      <w:r>
        <w:t></w:t>
      </w:r>
      <w:r>
        <w:rPr>
          <w:rFonts w:hint="eastAsia"/>
        </w:rPr>
        <w:t>паразитарної</w:t>
      </w:r>
    </w:p>
    <w:p w:rsidR="000D1498" w:rsidRDefault="000D1498" w:rsidP="000D1498">
      <w:r>
        <w:rPr>
          <w:rFonts w:hint="eastAsia"/>
        </w:rPr>
        <w:t>моделі</w:t>
      </w:r>
      <w:r>
        <w:t></w:t>
      </w:r>
      <w:r>
        <w:rPr>
          <w:rFonts w:hint="eastAsia"/>
        </w:rPr>
        <w:t>існування</w:t>
      </w:r>
      <w:r>
        <w:t></w:t>
      </w:r>
    </w:p>
    <w:p w:rsidR="000D1498" w:rsidRDefault="000D1498" w:rsidP="000D1498">
      <w:r>
        <w:t></w:t>
      </w:r>
      <w:r>
        <w:t></w:t>
      </w:r>
      <w:r>
        <w:t></w:t>
      </w:r>
      <w:r>
        <w:rPr>
          <w:rFonts w:hint="eastAsia"/>
        </w:rPr>
        <w:t>індивідуальний</w:t>
      </w:r>
      <w:r>
        <w:t></w:t>
      </w:r>
      <w:r>
        <w:rPr>
          <w:rFonts w:hint="eastAsia"/>
        </w:rPr>
        <w:t>кримінологічний</w:t>
      </w:r>
      <w:r>
        <w:t></w:t>
      </w:r>
      <w:r>
        <w:rPr>
          <w:rFonts w:hint="eastAsia"/>
        </w:rPr>
        <w:t>напрямок</w:t>
      </w:r>
      <w:r>
        <w:t></w:t>
      </w:r>
      <w:r>
        <w:t></w:t>
      </w:r>
      <w:r>
        <w:rPr>
          <w:rFonts w:hint="eastAsia"/>
        </w:rPr>
        <w:t>В</w:t>
      </w:r>
      <w:r>
        <w:t></w:t>
      </w:r>
      <w:r>
        <w:rPr>
          <w:rFonts w:hint="eastAsia"/>
        </w:rPr>
        <w:t>межах</w:t>
      </w:r>
      <w:r>
        <w:t></w:t>
      </w:r>
      <w:r>
        <w:rPr>
          <w:rFonts w:hint="eastAsia"/>
        </w:rPr>
        <w:t>цього</w:t>
      </w:r>
      <w:r>
        <w:t></w:t>
      </w:r>
      <w:r>
        <w:rPr>
          <w:rFonts w:hint="eastAsia"/>
        </w:rPr>
        <w:t>напрямку</w:t>
      </w:r>
    </w:p>
    <w:p w:rsidR="000D1498" w:rsidRDefault="000D1498" w:rsidP="000D1498">
      <w:r>
        <w:rPr>
          <w:rFonts w:hint="eastAsia"/>
        </w:rPr>
        <w:t>необхідно</w:t>
      </w:r>
      <w:r>
        <w:t></w:t>
      </w:r>
      <w:r>
        <w:t></w:t>
      </w:r>
      <w:r>
        <w:rPr>
          <w:rFonts w:hint="eastAsia"/>
        </w:rPr>
        <w:t>а</w:t>
      </w:r>
      <w:r>
        <w:t></w:t>
      </w:r>
      <w:r>
        <w:t></w:t>
      </w:r>
      <w:r>
        <w:rPr>
          <w:rFonts w:hint="eastAsia"/>
        </w:rPr>
        <w:t>розширити</w:t>
      </w:r>
      <w:r>
        <w:t></w:t>
      </w:r>
      <w:r>
        <w:rPr>
          <w:rFonts w:hint="eastAsia"/>
        </w:rPr>
        <w:t>можливості</w:t>
      </w:r>
      <w:r>
        <w:t></w:t>
      </w:r>
      <w:r>
        <w:rPr>
          <w:rFonts w:hint="eastAsia"/>
        </w:rPr>
        <w:t>для</w:t>
      </w:r>
      <w:r>
        <w:t></w:t>
      </w:r>
      <w:r>
        <w:rPr>
          <w:rFonts w:hint="eastAsia"/>
        </w:rPr>
        <w:t>оптимальної</w:t>
      </w:r>
      <w:r>
        <w:t></w:t>
      </w:r>
      <w:r>
        <w:rPr>
          <w:rFonts w:hint="eastAsia"/>
        </w:rPr>
        <w:t>ресоціалізації</w:t>
      </w:r>
    </w:p>
    <w:p w:rsidR="000D1498" w:rsidRDefault="000D1498" w:rsidP="000D1498">
      <w:r>
        <w:rPr>
          <w:rFonts w:hint="eastAsia"/>
        </w:rPr>
        <w:t>засуджених</w:t>
      </w:r>
      <w:r>
        <w:t></w:t>
      </w:r>
      <w:r>
        <w:t></w:t>
      </w:r>
      <w:r>
        <w:rPr>
          <w:rFonts w:hint="eastAsia"/>
        </w:rPr>
        <w:t>зокрема</w:t>
      </w:r>
      <w:r>
        <w:t></w:t>
      </w:r>
      <w:r>
        <w:t></w:t>
      </w:r>
      <w:r>
        <w:rPr>
          <w:rFonts w:hint="eastAsia"/>
        </w:rPr>
        <w:t>за</w:t>
      </w:r>
      <w:r>
        <w:t></w:t>
      </w:r>
      <w:r>
        <w:rPr>
          <w:rFonts w:hint="eastAsia"/>
        </w:rPr>
        <w:t>рахунок</w:t>
      </w:r>
      <w:r>
        <w:t></w:t>
      </w:r>
      <w:r>
        <w:rPr>
          <w:rFonts w:hint="eastAsia"/>
        </w:rPr>
        <w:t>широкого</w:t>
      </w:r>
      <w:r>
        <w:t></w:t>
      </w:r>
      <w:r>
        <w:rPr>
          <w:rFonts w:hint="eastAsia"/>
        </w:rPr>
        <w:t>підтримання</w:t>
      </w:r>
      <w:r>
        <w:t></w:t>
      </w:r>
      <w:r>
        <w:rPr>
          <w:rFonts w:hint="eastAsia"/>
        </w:rPr>
        <w:t>злочинцем</w:t>
      </w:r>
      <w:r>
        <w:t></w:t>
      </w:r>
      <w:r>
        <w:rPr>
          <w:rFonts w:hint="eastAsia"/>
        </w:rPr>
        <w:t>родинних</w:t>
      </w:r>
    </w:p>
    <w:p w:rsidR="000D1498" w:rsidRDefault="000D1498" w:rsidP="000D1498">
      <w:r>
        <w:rPr>
          <w:rFonts w:hint="eastAsia"/>
        </w:rPr>
        <w:t>зв’язків</w:t>
      </w:r>
      <w:r>
        <w:t></w:t>
      </w:r>
      <w:r>
        <w:t></w:t>
      </w:r>
      <w:r>
        <w:rPr>
          <w:rFonts w:hint="eastAsia"/>
        </w:rPr>
        <w:t>б</w:t>
      </w:r>
      <w:r>
        <w:t></w:t>
      </w:r>
      <w:r>
        <w:t></w:t>
      </w:r>
      <w:r>
        <w:rPr>
          <w:rFonts w:hint="eastAsia"/>
        </w:rPr>
        <w:t>оптимізувати</w:t>
      </w:r>
      <w:r>
        <w:t></w:t>
      </w:r>
      <w:r>
        <w:rPr>
          <w:rFonts w:hint="eastAsia"/>
        </w:rPr>
        <w:t>заходи</w:t>
      </w:r>
      <w:r>
        <w:t></w:t>
      </w:r>
      <w:r>
        <w:rPr>
          <w:rFonts w:hint="eastAsia"/>
        </w:rPr>
        <w:t>адаптації</w:t>
      </w:r>
      <w:r>
        <w:t></w:t>
      </w:r>
      <w:r>
        <w:rPr>
          <w:rFonts w:hint="eastAsia"/>
        </w:rPr>
        <w:t>засудженого</w:t>
      </w:r>
      <w:r>
        <w:t></w:t>
      </w:r>
      <w:r>
        <w:rPr>
          <w:rFonts w:hint="eastAsia"/>
        </w:rPr>
        <w:t>до</w:t>
      </w:r>
      <w:r>
        <w:t></w:t>
      </w:r>
      <w:r>
        <w:rPr>
          <w:rFonts w:hint="eastAsia"/>
        </w:rPr>
        <w:t>позбавлення</w:t>
      </w:r>
      <w:r>
        <w:t></w:t>
      </w:r>
      <w:r>
        <w:rPr>
          <w:rFonts w:hint="eastAsia"/>
        </w:rPr>
        <w:t>волі</w:t>
      </w:r>
    </w:p>
    <w:p w:rsidR="000D1498" w:rsidRDefault="000D1498" w:rsidP="000D1498">
      <w:r>
        <w:rPr>
          <w:rFonts w:hint="eastAsia"/>
        </w:rPr>
        <w:t>злочинця</w:t>
      </w:r>
      <w:r>
        <w:t></w:t>
      </w:r>
      <w:r>
        <w:rPr>
          <w:rFonts w:hint="eastAsia"/>
        </w:rPr>
        <w:t>професіонала</w:t>
      </w:r>
      <w:r>
        <w:t></w:t>
      </w:r>
      <w:r>
        <w:t></w:t>
      </w:r>
      <w:r>
        <w:rPr>
          <w:rFonts w:hint="eastAsia"/>
        </w:rPr>
        <w:t>після</w:t>
      </w:r>
      <w:r>
        <w:t></w:t>
      </w:r>
      <w:r>
        <w:rPr>
          <w:rFonts w:hint="eastAsia"/>
        </w:rPr>
        <w:t>звільнення</w:t>
      </w:r>
      <w:r>
        <w:t></w:t>
      </w:r>
      <w:r>
        <w:t></w:t>
      </w:r>
      <w:r>
        <w:rPr>
          <w:rFonts w:hint="eastAsia"/>
        </w:rPr>
        <w:t>серед</w:t>
      </w:r>
      <w:r>
        <w:t></w:t>
      </w:r>
      <w:r>
        <w:rPr>
          <w:rFonts w:hint="eastAsia"/>
        </w:rPr>
        <w:t>іншого</w:t>
      </w:r>
      <w:r>
        <w:t></w:t>
      </w:r>
      <w:r>
        <w:t></w:t>
      </w:r>
      <w:r>
        <w:rPr>
          <w:rFonts w:hint="eastAsia"/>
        </w:rPr>
        <w:t>чинне</w:t>
      </w:r>
      <w:r>
        <w:t></w:t>
      </w:r>
      <w:r>
        <w:rPr>
          <w:rFonts w:hint="eastAsia"/>
        </w:rPr>
        <w:t>законодавство</w:t>
      </w:r>
    </w:p>
    <w:p w:rsidR="000D1498" w:rsidRDefault="000D1498" w:rsidP="000D1498">
      <w:r>
        <w:rPr>
          <w:rFonts w:hint="eastAsia"/>
        </w:rPr>
        <w:t>має</w:t>
      </w:r>
      <w:r>
        <w:t></w:t>
      </w:r>
      <w:r>
        <w:rPr>
          <w:rFonts w:hint="eastAsia"/>
        </w:rPr>
        <w:t>виходити</w:t>
      </w:r>
      <w:r>
        <w:t></w:t>
      </w:r>
      <w:r>
        <w:rPr>
          <w:rFonts w:hint="eastAsia"/>
        </w:rPr>
        <w:t>з</w:t>
      </w:r>
      <w:r>
        <w:t></w:t>
      </w:r>
      <w:r>
        <w:rPr>
          <w:rFonts w:hint="eastAsia"/>
        </w:rPr>
        <w:t>того</w:t>
      </w:r>
      <w:r>
        <w:t></w:t>
      </w:r>
      <w:r>
        <w:t></w:t>
      </w:r>
      <w:r>
        <w:rPr>
          <w:rFonts w:hint="eastAsia"/>
        </w:rPr>
        <w:t>що</w:t>
      </w:r>
      <w:r>
        <w:t></w:t>
      </w:r>
      <w:r>
        <w:rPr>
          <w:rFonts w:hint="eastAsia"/>
        </w:rPr>
        <w:t>соціальна</w:t>
      </w:r>
      <w:r>
        <w:t></w:t>
      </w:r>
      <w:r>
        <w:rPr>
          <w:rFonts w:hint="eastAsia"/>
        </w:rPr>
        <w:t>адаптація</w:t>
      </w:r>
      <w:r>
        <w:t></w:t>
      </w:r>
      <w:r>
        <w:rPr>
          <w:rFonts w:hint="eastAsia"/>
        </w:rPr>
        <w:t>осіб</w:t>
      </w:r>
      <w:r>
        <w:t></w:t>
      </w:r>
      <w:r>
        <w:t></w:t>
      </w:r>
      <w:r>
        <w:rPr>
          <w:rFonts w:hint="eastAsia"/>
        </w:rPr>
        <w:t>які</w:t>
      </w:r>
      <w:r>
        <w:t></w:t>
      </w:r>
      <w:r>
        <w:rPr>
          <w:rFonts w:hint="eastAsia"/>
        </w:rPr>
        <w:t>відбули</w:t>
      </w:r>
      <w:r>
        <w:t></w:t>
      </w:r>
      <w:r>
        <w:rPr>
          <w:rFonts w:hint="eastAsia"/>
        </w:rPr>
        <w:t>покарання</w:t>
      </w:r>
      <w:r>
        <w:t></w:t>
      </w:r>
    </w:p>
    <w:p w:rsidR="000D1498" w:rsidRDefault="000D1498" w:rsidP="000D1498">
      <w:r>
        <w:rPr>
          <w:rFonts w:hint="eastAsia"/>
        </w:rPr>
        <w:t>повинна</w:t>
      </w:r>
      <w:r>
        <w:t></w:t>
      </w:r>
      <w:r>
        <w:rPr>
          <w:rFonts w:hint="eastAsia"/>
        </w:rPr>
        <w:t>включати</w:t>
      </w:r>
      <w:r>
        <w:t></w:t>
      </w:r>
      <w:r>
        <w:rPr>
          <w:rFonts w:hint="eastAsia"/>
        </w:rPr>
        <w:t>в</w:t>
      </w:r>
      <w:r>
        <w:t></w:t>
      </w:r>
      <w:r>
        <w:rPr>
          <w:rFonts w:hint="eastAsia"/>
        </w:rPr>
        <w:t>себе</w:t>
      </w:r>
      <w:r>
        <w:t></w:t>
      </w:r>
      <w:r>
        <w:rPr>
          <w:rFonts w:hint="eastAsia"/>
        </w:rPr>
        <w:t>також</w:t>
      </w:r>
      <w:r>
        <w:t></w:t>
      </w:r>
      <w:r>
        <w:rPr>
          <w:rFonts w:hint="eastAsia"/>
        </w:rPr>
        <w:t>і</w:t>
      </w:r>
      <w:r>
        <w:t></w:t>
      </w:r>
      <w:r>
        <w:rPr>
          <w:rFonts w:hint="eastAsia"/>
        </w:rPr>
        <w:t>контроль</w:t>
      </w:r>
      <w:r>
        <w:t></w:t>
      </w:r>
      <w:r>
        <w:rPr>
          <w:rFonts w:hint="eastAsia"/>
        </w:rPr>
        <w:t>за</w:t>
      </w:r>
      <w:r>
        <w:t></w:t>
      </w:r>
      <w:r>
        <w:rPr>
          <w:rFonts w:hint="eastAsia"/>
        </w:rPr>
        <w:t>цими</w:t>
      </w:r>
      <w:r>
        <w:t></w:t>
      </w:r>
      <w:r>
        <w:rPr>
          <w:rFonts w:hint="eastAsia"/>
        </w:rPr>
        <w:t>особами</w:t>
      </w:r>
      <w:r>
        <w:t></w:t>
      </w:r>
      <w:r>
        <w:t></w:t>
      </w:r>
      <w:r>
        <w:t></w:t>
      </w:r>
      <w:r>
        <w:rPr>
          <w:rFonts w:hint="eastAsia"/>
        </w:rPr>
        <w:t>в</w:t>
      </w:r>
      <w:r>
        <w:t></w:t>
      </w:r>
      <w:r>
        <w:t></w:t>
      </w:r>
      <w:r>
        <w:rPr>
          <w:rFonts w:hint="eastAsia"/>
        </w:rPr>
        <w:t>здійснювати</w:t>
      </w:r>
    </w:p>
    <w:p w:rsidR="000D1498" w:rsidRDefault="000D1498" w:rsidP="000D1498">
      <w:r>
        <w:rPr>
          <w:rFonts w:hint="eastAsia"/>
        </w:rPr>
        <w:t>нагляд</w:t>
      </w:r>
      <w:r>
        <w:t></w:t>
      </w:r>
      <w:r>
        <w:rPr>
          <w:rFonts w:hint="eastAsia"/>
        </w:rPr>
        <w:t>та</w:t>
      </w:r>
      <w:r>
        <w:t></w:t>
      </w:r>
      <w:r>
        <w:rPr>
          <w:rFonts w:hint="eastAsia"/>
        </w:rPr>
        <w:t>контроль</w:t>
      </w:r>
      <w:r>
        <w:t></w:t>
      </w:r>
      <w:r>
        <w:rPr>
          <w:rFonts w:hint="eastAsia"/>
        </w:rPr>
        <w:t>після</w:t>
      </w:r>
      <w:r>
        <w:t></w:t>
      </w:r>
      <w:r>
        <w:rPr>
          <w:rFonts w:hint="eastAsia"/>
        </w:rPr>
        <w:t>звільнення</w:t>
      </w:r>
      <w:r>
        <w:t></w:t>
      </w:r>
      <w:r>
        <w:t></w:t>
      </w:r>
      <w:r>
        <w:rPr>
          <w:rFonts w:hint="eastAsia"/>
        </w:rPr>
        <w:t>зокрема</w:t>
      </w:r>
      <w:r>
        <w:t></w:t>
      </w:r>
      <w:r>
        <w:t></w:t>
      </w:r>
      <w:r>
        <w:rPr>
          <w:rFonts w:hint="eastAsia"/>
        </w:rPr>
        <w:t>розробити</w:t>
      </w:r>
      <w:r>
        <w:t></w:t>
      </w:r>
      <w:r>
        <w:rPr>
          <w:rFonts w:hint="eastAsia"/>
        </w:rPr>
        <w:t>та</w:t>
      </w:r>
      <w:r>
        <w:t></w:t>
      </w:r>
      <w:r>
        <w:rPr>
          <w:rFonts w:hint="eastAsia"/>
        </w:rPr>
        <w:t>впровадити</w:t>
      </w:r>
    </w:p>
    <w:p w:rsidR="000D1498" w:rsidRDefault="000D1498" w:rsidP="000D1498">
      <w:r>
        <w:rPr>
          <w:rFonts w:hint="eastAsia"/>
        </w:rPr>
        <w:t>Інформаційну</w:t>
      </w:r>
      <w:r>
        <w:t></w:t>
      </w:r>
      <w:r>
        <w:rPr>
          <w:rFonts w:hint="eastAsia"/>
        </w:rPr>
        <w:t>систему</w:t>
      </w:r>
      <w:r>
        <w:t></w:t>
      </w:r>
      <w:r>
        <w:rPr>
          <w:rFonts w:hint="eastAsia"/>
        </w:rPr>
        <w:t>відстеження</w:t>
      </w:r>
      <w:r>
        <w:t></w:t>
      </w:r>
      <w:r>
        <w:rPr>
          <w:rFonts w:hint="eastAsia"/>
        </w:rPr>
        <w:t>професійних</w:t>
      </w:r>
      <w:r>
        <w:t></w:t>
      </w:r>
      <w:r>
        <w:rPr>
          <w:rFonts w:hint="eastAsia"/>
        </w:rPr>
        <w:t>злочинців</w:t>
      </w:r>
      <w:r>
        <w:t></w:t>
      </w:r>
      <w:r>
        <w:rPr>
          <w:rFonts w:hint="eastAsia"/>
        </w:rPr>
        <w:t>зі</w:t>
      </w:r>
      <w:r>
        <w:t></w:t>
      </w:r>
      <w:r>
        <w:rPr>
          <w:rFonts w:hint="eastAsia"/>
        </w:rPr>
        <w:t>загальним</w:t>
      </w:r>
    </w:p>
    <w:p w:rsidR="000D1498" w:rsidRDefault="000D1498" w:rsidP="000D1498">
      <w:r>
        <w:rPr>
          <w:rFonts w:hint="eastAsia"/>
        </w:rPr>
        <w:t>доступом</w:t>
      </w:r>
      <w:r>
        <w:t></w:t>
      </w:r>
    </w:p>
    <w:p w:rsidR="000D1498" w:rsidRDefault="000D1498" w:rsidP="000D1498">
      <w:r>
        <w:rPr>
          <w:rFonts w:hint="eastAsia"/>
        </w:rPr>
        <w:t>Також</w:t>
      </w:r>
      <w:r>
        <w:t></w:t>
      </w:r>
      <w:r>
        <w:rPr>
          <w:rFonts w:hint="eastAsia"/>
        </w:rPr>
        <w:t>нагальною</w:t>
      </w:r>
      <w:r>
        <w:t></w:t>
      </w:r>
      <w:r>
        <w:rPr>
          <w:rFonts w:hint="eastAsia"/>
        </w:rPr>
        <w:t>потребою</w:t>
      </w:r>
      <w:r>
        <w:t></w:t>
      </w:r>
      <w:r>
        <w:rPr>
          <w:rFonts w:hint="eastAsia"/>
        </w:rPr>
        <w:t>є</w:t>
      </w:r>
      <w:r>
        <w:t></w:t>
      </w:r>
      <w:r>
        <w:rPr>
          <w:rFonts w:hint="eastAsia"/>
        </w:rPr>
        <w:t>розробка</w:t>
      </w:r>
      <w:r>
        <w:t></w:t>
      </w:r>
      <w:r>
        <w:rPr>
          <w:rFonts w:hint="eastAsia"/>
        </w:rPr>
        <w:t>та</w:t>
      </w:r>
      <w:r>
        <w:t></w:t>
      </w:r>
      <w:r>
        <w:rPr>
          <w:rFonts w:hint="eastAsia"/>
        </w:rPr>
        <w:t>затвердження</w:t>
      </w:r>
    </w:p>
    <w:p w:rsidR="000D1498" w:rsidRDefault="000D1498" w:rsidP="000D1498">
      <w:r>
        <w:rPr>
          <w:rFonts w:hint="eastAsia"/>
        </w:rPr>
        <w:t>загальнонаціональної</w:t>
      </w:r>
      <w:r>
        <w:t></w:t>
      </w:r>
      <w:r>
        <w:rPr>
          <w:rFonts w:hint="eastAsia"/>
        </w:rPr>
        <w:t>стратегічної</w:t>
      </w:r>
      <w:r>
        <w:t></w:t>
      </w:r>
      <w:r>
        <w:rPr>
          <w:rFonts w:hint="eastAsia"/>
        </w:rPr>
        <w:t>програми</w:t>
      </w:r>
      <w:r>
        <w:t></w:t>
      </w:r>
      <w:r>
        <w:rPr>
          <w:rFonts w:hint="eastAsia"/>
        </w:rPr>
        <w:t>попередження</w:t>
      </w:r>
      <w:r>
        <w:t></w:t>
      </w:r>
      <w:r>
        <w:rPr>
          <w:rFonts w:hint="eastAsia"/>
        </w:rPr>
        <w:t>зазначеного</w:t>
      </w:r>
      <w:r>
        <w:t></w:t>
      </w:r>
      <w:r>
        <w:rPr>
          <w:rFonts w:hint="eastAsia"/>
        </w:rPr>
        <w:t>виду</w:t>
      </w:r>
    </w:p>
    <w:p w:rsidR="000D1498" w:rsidRDefault="000D1498" w:rsidP="000D1498">
      <w:r>
        <w:rPr>
          <w:rFonts w:hint="eastAsia"/>
        </w:rPr>
        <w:t>злочинної</w:t>
      </w:r>
      <w:r>
        <w:t></w:t>
      </w:r>
      <w:r>
        <w:rPr>
          <w:rFonts w:hint="eastAsia"/>
        </w:rPr>
        <w:t>діяльності</w:t>
      </w:r>
      <w:r>
        <w:t></w:t>
      </w:r>
      <w:r>
        <w:t></w:t>
      </w:r>
      <w:r>
        <w:rPr>
          <w:rFonts w:hint="eastAsia"/>
        </w:rPr>
        <w:t>котра</w:t>
      </w:r>
      <w:r>
        <w:t></w:t>
      </w:r>
      <w:r>
        <w:rPr>
          <w:rFonts w:hint="eastAsia"/>
        </w:rPr>
        <w:t>має</w:t>
      </w:r>
      <w:r>
        <w:t></w:t>
      </w:r>
      <w:r>
        <w:rPr>
          <w:rFonts w:hint="eastAsia"/>
        </w:rPr>
        <w:t>щонайменше</w:t>
      </w:r>
      <w:r>
        <w:t></w:t>
      </w:r>
      <w:r>
        <w:rPr>
          <w:rFonts w:hint="eastAsia"/>
        </w:rPr>
        <w:t>охоплювати</w:t>
      </w:r>
      <w:r>
        <w:t></w:t>
      </w:r>
      <w:r>
        <w:rPr>
          <w:rFonts w:hint="eastAsia"/>
        </w:rPr>
        <w:t>наступні</w:t>
      </w:r>
    </w:p>
    <w:p w:rsidR="000D1498" w:rsidRDefault="000D1498" w:rsidP="000D1498">
      <w:r>
        <w:rPr>
          <w:rFonts w:hint="eastAsia"/>
        </w:rPr>
        <w:t>напрямки</w:t>
      </w:r>
      <w:r>
        <w:t></w:t>
      </w:r>
      <w:r>
        <w:t></w:t>
      </w:r>
      <w:r>
        <w:rPr>
          <w:rFonts w:hint="eastAsia"/>
        </w:rPr>
        <w:t>вдосконалення</w:t>
      </w:r>
      <w:r>
        <w:t></w:t>
      </w:r>
      <w:r>
        <w:rPr>
          <w:rFonts w:hint="eastAsia"/>
        </w:rPr>
        <w:t>роботи</w:t>
      </w:r>
      <w:r>
        <w:t></w:t>
      </w:r>
      <w:r>
        <w:rPr>
          <w:rFonts w:hint="eastAsia"/>
        </w:rPr>
        <w:t>державних</w:t>
      </w:r>
      <w:r>
        <w:t></w:t>
      </w:r>
      <w:r>
        <w:rPr>
          <w:rFonts w:hint="eastAsia"/>
        </w:rPr>
        <w:t>органів</w:t>
      </w:r>
      <w:r>
        <w:t></w:t>
      </w:r>
      <w:r>
        <w:t></w:t>
      </w:r>
      <w:r>
        <w:rPr>
          <w:rFonts w:hint="eastAsia"/>
        </w:rPr>
        <w:t>адміністрації</w:t>
      </w:r>
    </w:p>
    <w:p w:rsidR="000D1498" w:rsidRDefault="000D1498" w:rsidP="000D1498">
      <w:r>
        <w:rPr>
          <w:rFonts w:hint="eastAsia"/>
        </w:rPr>
        <w:t>підприємств</w:t>
      </w:r>
      <w:r>
        <w:t></w:t>
      </w:r>
      <w:r>
        <w:rPr>
          <w:rFonts w:hint="eastAsia"/>
        </w:rPr>
        <w:t>щодо</w:t>
      </w:r>
      <w:r>
        <w:t></w:t>
      </w:r>
      <w:r>
        <w:rPr>
          <w:rFonts w:hint="eastAsia"/>
        </w:rPr>
        <w:t>сприяння</w:t>
      </w:r>
      <w:r>
        <w:t></w:t>
      </w:r>
      <w:r>
        <w:rPr>
          <w:rFonts w:hint="eastAsia"/>
        </w:rPr>
        <w:t>особам</w:t>
      </w:r>
      <w:r>
        <w:t></w:t>
      </w:r>
      <w:r>
        <w:t></w:t>
      </w:r>
      <w:r>
        <w:rPr>
          <w:rFonts w:hint="eastAsia"/>
        </w:rPr>
        <w:t>звільненим</w:t>
      </w:r>
      <w:r>
        <w:t></w:t>
      </w:r>
      <w:r>
        <w:rPr>
          <w:rFonts w:hint="eastAsia"/>
        </w:rPr>
        <w:t>з</w:t>
      </w:r>
      <w:r>
        <w:t></w:t>
      </w:r>
      <w:r>
        <w:rPr>
          <w:rFonts w:hint="eastAsia"/>
        </w:rPr>
        <w:t>виправних</w:t>
      </w:r>
      <w:r>
        <w:t></w:t>
      </w:r>
      <w:r>
        <w:rPr>
          <w:rFonts w:hint="eastAsia"/>
        </w:rPr>
        <w:t>установ</w:t>
      </w:r>
      <w:r>
        <w:t></w:t>
      </w:r>
      <w:r>
        <w:t></w:t>
      </w:r>
      <w:r>
        <w:rPr>
          <w:rFonts w:hint="eastAsia"/>
        </w:rPr>
        <w:t>в</w:t>
      </w:r>
      <w:r>
        <w:t></w:t>
      </w:r>
      <w:r>
        <w:rPr>
          <w:rFonts w:hint="eastAsia"/>
        </w:rPr>
        <w:t>їх</w:t>
      </w:r>
    </w:p>
    <w:p w:rsidR="000D1498" w:rsidRDefault="000D1498" w:rsidP="000D1498">
      <w:r>
        <w:rPr>
          <w:rFonts w:hint="eastAsia"/>
        </w:rPr>
        <w:t>трудовому</w:t>
      </w:r>
      <w:r>
        <w:t></w:t>
      </w:r>
      <w:r>
        <w:rPr>
          <w:rFonts w:hint="eastAsia"/>
        </w:rPr>
        <w:t>і</w:t>
      </w:r>
      <w:r>
        <w:t></w:t>
      </w:r>
      <w:r>
        <w:rPr>
          <w:rFonts w:hint="eastAsia"/>
        </w:rPr>
        <w:t>побутовому</w:t>
      </w:r>
      <w:r>
        <w:t></w:t>
      </w:r>
      <w:r>
        <w:rPr>
          <w:rFonts w:hint="eastAsia"/>
        </w:rPr>
        <w:t>влаштуванні</w:t>
      </w:r>
      <w:r>
        <w:t></w:t>
      </w:r>
      <w:r>
        <w:t></w:t>
      </w:r>
      <w:r>
        <w:rPr>
          <w:rFonts w:hint="eastAsia"/>
        </w:rPr>
        <w:t>закріплення</w:t>
      </w:r>
      <w:r>
        <w:t></w:t>
      </w:r>
      <w:r>
        <w:rPr>
          <w:rFonts w:hint="eastAsia"/>
        </w:rPr>
        <w:t>шефства</w:t>
      </w:r>
      <w:r>
        <w:t></w:t>
      </w:r>
      <w:r>
        <w:rPr>
          <w:rFonts w:hint="eastAsia"/>
        </w:rPr>
        <w:t>та</w:t>
      </w:r>
      <w:r>
        <w:t></w:t>
      </w:r>
      <w:r>
        <w:rPr>
          <w:rFonts w:hint="eastAsia"/>
        </w:rPr>
        <w:t>наставництва</w:t>
      </w:r>
    </w:p>
    <w:p w:rsidR="000D1498" w:rsidRDefault="000D1498" w:rsidP="000D1498">
      <w:r>
        <w:rPr>
          <w:rFonts w:hint="eastAsia"/>
        </w:rPr>
        <w:t>над</w:t>
      </w:r>
      <w:r>
        <w:t></w:t>
      </w:r>
      <w:r>
        <w:rPr>
          <w:rFonts w:hint="eastAsia"/>
        </w:rPr>
        <w:t>раніше</w:t>
      </w:r>
      <w:r>
        <w:t></w:t>
      </w:r>
      <w:r>
        <w:rPr>
          <w:rFonts w:hint="eastAsia"/>
        </w:rPr>
        <w:t>судимими</w:t>
      </w:r>
      <w:r>
        <w:t></w:t>
      </w:r>
      <w:r>
        <w:rPr>
          <w:rFonts w:hint="eastAsia"/>
        </w:rPr>
        <w:t>особами</w:t>
      </w:r>
      <w:r>
        <w:t></w:t>
      </w:r>
      <w:r>
        <w:t></w:t>
      </w:r>
      <w:r>
        <w:rPr>
          <w:rFonts w:hint="eastAsia"/>
        </w:rPr>
        <w:t>котрі</w:t>
      </w:r>
      <w:r>
        <w:t></w:t>
      </w:r>
      <w:r>
        <w:rPr>
          <w:rFonts w:hint="eastAsia"/>
        </w:rPr>
        <w:t>відбули</w:t>
      </w:r>
      <w:r>
        <w:t></w:t>
      </w:r>
      <w:r>
        <w:rPr>
          <w:rFonts w:hint="eastAsia"/>
        </w:rPr>
        <w:t>покарання</w:t>
      </w:r>
      <w:r>
        <w:t></w:t>
      </w:r>
      <w:r>
        <w:rPr>
          <w:rFonts w:hint="eastAsia"/>
        </w:rPr>
        <w:t>у</w:t>
      </w:r>
      <w:r>
        <w:t></w:t>
      </w:r>
      <w:r>
        <w:rPr>
          <w:rFonts w:hint="eastAsia"/>
        </w:rPr>
        <w:t>вигляді</w:t>
      </w:r>
    </w:p>
    <w:p w:rsidR="000D1498" w:rsidRDefault="000D1498" w:rsidP="000D1498">
      <w:r>
        <w:rPr>
          <w:rFonts w:hint="eastAsia"/>
        </w:rPr>
        <w:t>позбавлення</w:t>
      </w:r>
      <w:r>
        <w:t></w:t>
      </w:r>
      <w:r>
        <w:rPr>
          <w:rFonts w:hint="eastAsia"/>
        </w:rPr>
        <w:t>волі</w:t>
      </w:r>
      <w:r>
        <w:t></w:t>
      </w:r>
      <w:r>
        <w:rPr>
          <w:rFonts w:hint="eastAsia"/>
        </w:rPr>
        <w:t>за</w:t>
      </w:r>
      <w:r>
        <w:t></w:t>
      </w:r>
      <w:r>
        <w:rPr>
          <w:rFonts w:hint="eastAsia"/>
        </w:rPr>
        <w:t>вчинення</w:t>
      </w:r>
      <w:r>
        <w:t></w:t>
      </w:r>
      <w:r>
        <w:rPr>
          <w:rFonts w:hint="eastAsia"/>
        </w:rPr>
        <w:t>кримінальних</w:t>
      </w:r>
      <w:r>
        <w:t></w:t>
      </w:r>
      <w:r>
        <w:rPr>
          <w:rFonts w:hint="eastAsia"/>
        </w:rPr>
        <w:t>правопорушень</w:t>
      </w:r>
      <w:r>
        <w:t></w:t>
      </w:r>
      <w:r>
        <w:rPr>
          <w:rFonts w:hint="eastAsia"/>
        </w:rPr>
        <w:t>на</w:t>
      </w:r>
      <w:r>
        <w:t></w:t>
      </w:r>
      <w:r>
        <w:rPr>
          <w:rFonts w:hint="eastAsia"/>
        </w:rPr>
        <w:t>професійній</w:t>
      </w:r>
      <w:r>
        <w:t></w:t>
      </w:r>
    </w:p>
    <w:p w:rsidR="000D1498" w:rsidRDefault="000D1498" w:rsidP="000D1498">
      <w:r>
        <w:t></w:t>
      </w:r>
      <w:r>
        <w:t></w:t>
      </w:r>
      <w:r>
        <w:t></w:t>
      </w:r>
    </w:p>
    <w:p w:rsidR="000D1498" w:rsidRDefault="000D1498" w:rsidP="000D1498">
      <w:r>
        <w:rPr>
          <w:rFonts w:hint="eastAsia"/>
        </w:rPr>
        <w:t>основі</w:t>
      </w:r>
      <w:r>
        <w:t></w:t>
      </w:r>
      <w:r>
        <w:t></w:t>
      </w:r>
      <w:r>
        <w:rPr>
          <w:rFonts w:hint="eastAsia"/>
        </w:rPr>
        <w:t>а</w:t>
      </w:r>
      <w:r>
        <w:t></w:t>
      </w:r>
      <w:r>
        <w:rPr>
          <w:rFonts w:hint="eastAsia"/>
        </w:rPr>
        <w:t>також</w:t>
      </w:r>
      <w:r>
        <w:t></w:t>
      </w:r>
      <w:r>
        <w:rPr>
          <w:rFonts w:hint="eastAsia"/>
        </w:rPr>
        <w:t>підвищення</w:t>
      </w:r>
      <w:r>
        <w:t></w:t>
      </w:r>
      <w:r>
        <w:rPr>
          <w:rFonts w:hint="eastAsia"/>
        </w:rPr>
        <w:t>їх</w:t>
      </w:r>
      <w:r>
        <w:t></w:t>
      </w:r>
      <w:r>
        <w:rPr>
          <w:rFonts w:hint="eastAsia"/>
        </w:rPr>
        <w:t>освітнього</w:t>
      </w:r>
      <w:r>
        <w:t></w:t>
      </w:r>
      <w:r>
        <w:rPr>
          <w:rFonts w:hint="eastAsia"/>
        </w:rPr>
        <w:t>і</w:t>
      </w:r>
      <w:r>
        <w:t></w:t>
      </w:r>
      <w:r>
        <w:rPr>
          <w:rFonts w:hint="eastAsia"/>
        </w:rPr>
        <w:t>культурного</w:t>
      </w:r>
      <w:r>
        <w:t></w:t>
      </w:r>
      <w:r>
        <w:rPr>
          <w:rFonts w:hint="eastAsia"/>
        </w:rPr>
        <w:t>рівня</w:t>
      </w:r>
      <w:r>
        <w:t></w:t>
      </w:r>
      <w:r>
        <w:t></w:t>
      </w:r>
      <w:r>
        <w:rPr>
          <w:rFonts w:hint="eastAsia"/>
        </w:rPr>
        <w:t>активізація</w:t>
      </w:r>
    </w:p>
    <w:p w:rsidR="000D1498" w:rsidRDefault="000D1498" w:rsidP="000D1498">
      <w:r>
        <w:rPr>
          <w:rFonts w:hint="eastAsia"/>
        </w:rPr>
        <w:t>взаємодії</w:t>
      </w:r>
      <w:r>
        <w:t></w:t>
      </w:r>
      <w:r>
        <w:rPr>
          <w:rFonts w:hint="eastAsia"/>
        </w:rPr>
        <w:t>правоохоронних</w:t>
      </w:r>
      <w:r>
        <w:t></w:t>
      </w:r>
      <w:r>
        <w:rPr>
          <w:rFonts w:hint="eastAsia"/>
        </w:rPr>
        <w:t>органів</w:t>
      </w:r>
      <w:r>
        <w:t></w:t>
      </w:r>
      <w:r>
        <w:rPr>
          <w:rFonts w:hint="eastAsia"/>
        </w:rPr>
        <w:t>зі</w:t>
      </w:r>
      <w:r>
        <w:t></w:t>
      </w:r>
      <w:r>
        <w:rPr>
          <w:rFonts w:hint="eastAsia"/>
        </w:rPr>
        <w:t>засобами</w:t>
      </w:r>
      <w:r>
        <w:t></w:t>
      </w:r>
      <w:r>
        <w:rPr>
          <w:rFonts w:hint="eastAsia"/>
        </w:rPr>
        <w:t>масової</w:t>
      </w:r>
      <w:r>
        <w:t></w:t>
      </w:r>
      <w:r>
        <w:rPr>
          <w:rFonts w:hint="eastAsia"/>
        </w:rPr>
        <w:t>інформації</w:t>
      </w:r>
      <w:r>
        <w:t></w:t>
      </w:r>
    </w:p>
    <w:p w:rsidR="000D1498" w:rsidRDefault="000D1498" w:rsidP="000D1498">
      <w:r>
        <w:rPr>
          <w:rFonts w:hint="eastAsia"/>
        </w:rPr>
        <w:t>оптимізація</w:t>
      </w:r>
      <w:r>
        <w:t></w:t>
      </w:r>
      <w:r>
        <w:rPr>
          <w:rFonts w:hint="eastAsia"/>
        </w:rPr>
        <w:t>профілактичної</w:t>
      </w:r>
      <w:r>
        <w:t></w:t>
      </w:r>
      <w:r>
        <w:rPr>
          <w:rFonts w:hint="eastAsia"/>
        </w:rPr>
        <w:t>роботи</w:t>
      </w:r>
      <w:r>
        <w:t></w:t>
      </w:r>
      <w:r>
        <w:rPr>
          <w:rFonts w:hint="eastAsia"/>
        </w:rPr>
        <w:t>з</w:t>
      </w:r>
      <w:r>
        <w:t></w:t>
      </w:r>
      <w:r>
        <w:rPr>
          <w:rFonts w:hint="eastAsia"/>
        </w:rPr>
        <w:t>неповнолітніми</w:t>
      </w:r>
      <w:r>
        <w:t></w:t>
      </w:r>
      <w:r>
        <w:t></w:t>
      </w:r>
      <w:r>
        <w:rPr>
          <w:rFonts w:hint="eastAsia"/>
        </w:rPr>
        <w:t>а</w:t>
      </w:r>
      <w:r>
        <w:t></w:t>
      </w:r>
      <w:r>
        <w:rPr>
          <w:rFonts w:hint="eastAsia"/>
        </w:rPr>
        <w:t>особливо</w:t>
      </w:r>
      <w:r>
        <w:t></w:t>
      </w:r>
      <w:r>
        <w:rPr>
          <w:rFonts w:hint="eastAsia"/>
        </w:rPr>
        <w:t>з</w:t>
      </w:r>
      <w:r>
        <w:t></w:t>
      </w:r>
      <w:r>
        <w:rPr>
          <w:rFonts w:hint="eastAsia"/>
        </w:rPr>
        <w:t>тими</w:t>
      </w:r>
      <w:r>
        <w:t></w:t>
      </w:r>
      <w:r>
        <w:rPr>
          <w:rFonts w:hint="eastAsia"/>
        </w:rPr>
        <w:t>з</w:t>
      </w:r>
    </w:p>
    <w:p w:rsidR="000D1498" w:rsidRDefault="000D1498" w:rsidP="000D1498">
      <w:r>
        <w:rPr>
          <w:rFonts w:hint="eastAsia"/>
        </w:rPr>
        <w:t>них</w:t>
      </w:r>
      <w:r>
        <w:t></w:t>
      </w:r>
      <w:r>
        <w:t></w:t>
      </w:r>
      <w:r>
        <w:rPr>
          <w:rFonts w:hint="eastAsia"/>
        </w:rPr>
        <w:t>хто</w:t>
      </w:r>
      <w:r>
        <w:t></w:t>
      </w:r>
      <w:r>
        <w:rPr>
          <w:rFonts w:hint="eastAsia"/>
        </w:rPr>
        <w:t>вже</w:t>
      </w:r>
      <w:r>
        <w:t></w:t>
      </w:r>
      <w:r>
        <w:rPr>
          <w:rFonts w:hint="eastAsia"/>
        </w:rPr>
        <w:t>порушував</w:t>
      </w:r>
      <w:r>
        <w:t></w:t>
      </w:r>
      <w:r>
        <w:rPr>
          <w:rFonts w:hint="eastAsia"/>
        </w:rPr>
        <w:t>чинне</w:t>
      </w:r>
      <w:r>
        <w:t></w:t>
      </w:r>
      <w:r>
        <w:rPr>
          <w:rFonts w:hint="eastAsia"/>
        </w:rPr>
        <w:t>законодавство</w:t>
      </w:r>
      <w:r>
        <w:t></w:t>
      </w:r>
      <w:r>
        <w:rPr>
          <w:rFonts w:hint="eastAsia"/>
        </w:rPr>
        <w:t>чи</w:t>
      </w:r>
      <w:r>
        <w:t></w:t>
      </w:r>
      <w:r>
        <w:rPr>
          <w:rFonts w:hint="eastAsia"/>
        </w:rPr>
        <w:t>знаходиться</w:t>
      </w:r>
      <w:r>
        <w:t></w:t>
      </w:r>
      <w:r>
        <w:rPr>
          <w:rFonts w:hint="eastAsia"/>
        </w:rPr>
        <w:t>у</w:t>
      </w:r>
      <w:r>
        <w:t></w:t>
      </w:r>
      <w:r>
        <w:t></w:t>
      </w:r>
      <w:r>
        <w:rPr>
          <w:rFonts w:hint="eastAsia"/>
        </w:rPr>
        <w:t>групі</w:t>
      </w:r>
    </w:p>
    <w:p w:rsidR="000D1498" w:rsidRPr="000D1498" w:rsidRDefault="000D1498" w:rsidP="000D1498">
      <w:r>
        <w:rPr>
          <w:rFonts w:hint="eastAsia"/>
        </w:rPr>
        <w:t>ризику</w:t>
      </w:r>
      <w:r>
        <w:t></w:t>
      </w:r>
      <w:r>
        <w:t></w:t>
      </w:r>
    </w:p>
    <w:sectPr w:rsidR="000D1498" w:rsidRPr="000D14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0D1498" w:rsidRPr="000D149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2429D-F8F9-4C91-B35D-362BFC7F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2886</Words>
  <Characters>16454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2021-10-02T18:43:00Z</dcterms:created>
  <dcterms:modified xsi:type="dcterms:W3CDTF">2021-10-02T18:43:00Z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