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DD03" w14:textId="77777777" w:rsidR="008546FD" w:rsidRDefault="008546FD" w:rsidP="008546FD">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Жукова, Алла </w:t>
      </w:r>
      <w:proofErr w:type="spellStart"/>
      <w:r>
        <w:rPr>
          <w:rFonts w:ascii="Helvetica" w:hAnsi="Helvetica" w:cs="Helvetica"/>
          <w:b/>
          <w:bCs w:val="0"/>
          <w:color w:val="222222"/>
          <w:sz w:val="21"/>
          <w:szCs w:val="21"/>
        </w:rPr>
        <w:t>Адольфовна</w:t>
      </w:r>
      <w:proofErr w:type="spellEnd"/>
      <w:r>
        <w:rPr>
          <w:rFonts w:ascii="Helvetica" w:hAnsi="Helvetica" w:cs="Helvetica"/>
          <w:b/>
          <w:bCs w:val="0"/>
          <w:color w:val="222222"/>
          <w:sz w:val="21"/>
          <w:szCs w:val="21"/>
        </w:rPr>
        <w:t>.</w:t>
      </w:r>
    </w:p>
    <w:p w14:paraId="3FCE8692" w14:textId="77777777" w:rsidR="008546FD" w:rsidRDefault="008546FD" w:rsidP="008546F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Аддитивные задачи с числами, имеющими заданное число простых делителей из </w:t>
      </w:r>
      <w:proofErr w:type="gramStart"/>
      <w:r>
        <w:rPr>
          <w:rFonts w:ascii="Helvetica" w:hAnsi="Helvetica" w:cs="Helvetica"/>
          <w:caps/>
          <w:color w:val="222222"/>
          <w:sz w:val="21"/>
          <w:szCs w:val="21"/>
        </w:rPr>
        <w:t>прогрессий :</w:t>
      </w:r>
      <w:proofErr w:type="gramEnd"/>
      <w:r>
        <w:rPr>
          <w:rFonts w:ascii="Helvetica" w:hAnsi="Helvetica" w:cs="Helvetica"/>
          <w:caps/>
          <w:color w:val="222222"/>
          <w:sz w:val="21"/>
          <w:szCs w:val="21"/>
        </w:rPr>
        <w:t xml:space="preserve"> диссертация ... кандидата физико-математических наук : 01.01.06. - Владимир, 1998. - 94 с.</w:t>
      </w:r>
    </w:p>
    <w:p w14:paraId="710D57A4" w14:textId="77777777" w:rsidR="008546FD" w:rsidRDefault="008546FD" w:rsidP="008546F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Жукова, Алла </w:t>
      </w:r>
      <w:proofErr w:type="spellStart"/>
      <w:r>
        <w:rPr>
          <w:rFonts w:ascii="Arial" w:hAnsi="Arial" w:cs="Arial"/>
          <w:color w:val="646B71"/>
          <w:sz w:val="18"/>
          <w:szCs w:val="18"/>
        </w:rPr>
        <w:t>Адольфовна</w:t>
      </w:r>
      <w:proofErr w:type="spellEnd"/>
    </w:p>
    <w:p w14:paraId="27E82F28" w14:textId="77777777" w:rsidR="008546FD" w:rsidRDefault="008546FD" w:rsidP="008546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Оглавление</w:t>
      </w:r>
    </w:p>
    <w:p w14:paraId="1165DFAF" w14:textId="77777777" w:rsidR="008546FD" w:rsidRDefault="008546FD" w:rsidP="008546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C43015D" w14:textId="77777777" w:rsidR="008546FD" w:rsidRDefault="008546FD" w:rsidP="008546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Теоремы типа </w:t>
      </w:r>
      <w:proofErr w:type="spellStart"/>
      <w:r>
        <w:rPr>
          <w:rFonts w:ascii="Arial" w:hAnsi="Arial" w:cs="Arial"/>
          <w:color w:val="333333"/>
          <w:sz w:val="21"/>
          <w:szCs w:val="21"/>
        </w:rPr>
        <w:t>А.И.Виноградова-Бомбьери</w:t>
      </w:r>
      <w:proofErr w:type="spellEnd"/>
    </w:p>
    <w:p w14:paraId="0197F686" w14:textId="77777777" w:rsidR="008546FD" w:rsidRDefault="008546FD" w:rsidP="008546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Вспомогательные результаты</w:t>
      </w:r>
    </w:p>
    <w:p w14:paraId="3DD92CD3" w14:textId="77777777" w:rsidR="008546FD" w:rsidRDefault="008546FD" w:rsidP="008546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Распределение множеств значений арифметических мультипликативных функций по арифметическим прогрессиям в среднем</w:t>
      </w:r>
    </w:p>
    <w:p w14:paraId="4F9972B2" w14:textId="77777777" w:rsidR="008546FD" w:rsidRDefault="008546FD" w:rsidP="008546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Распределение множеств чисел, имеющих заданное число простых делителей из арифметических прогрессий </w:t>
      </w:r>
      <w:proofErr w:type="spellStart"/>
      <w:r>
        <w:rPr>
          <w:rFonts w:ascii="Arial" w:hAnsi="Arial" w:cs="Arial"/>
          <w:color w:val="333333"/>
          <w:sz w:val="21"/>
          <w:szCs w:val="21"/>
        </w:rPr>
        <w:t>прогрессий</w:t>
      </w:r>
      <w:proofErr w:type="spellEnd"/>
      <w:r>
        <w:rPr>
          <w:rFonts w:ascii="Arial" w:hAnsi="Arial" w:cs="Arial"/>
          <w:color w:val="333333"/>
          <w:sz w:val="21"/>
          <w:szCs w:val="21"/>
        </w:rPr>
        <w:t>, по арифметическим прогрессиям в среднем</w:t>
      </w:r>
    </w:p>
    <w:p w14:paraId="4CD1E603" w14:textId="77777777" w:rsidR="008546FD" w:rsidRDefault="008546FD" w:rsidP="008546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Задачи типа проблемы делителей Титчмарша</w:t>
      </w:r>
    </w:p>
    <w:p w14:paraId="2B71E8A4" w14:textId="77777777" w:rsidR="008546FD" w:rsidRDefault="008546FD" w:rsidP="008546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Вспомогательные результаты</w:t>
      </w:r>
    </w:p>
    <w:p w14:paraId="4BF6B677" w14:textId="77777777" w:rsidR="008546FD" w:rsidRDefault="008546FD" w:rsidP="008546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Определенный аналог</w:t>
      </w:r>
    </w:p>
    <w:p w14:paraId="52C2D9BB" w14:textId="77777777" w:rsidR="008546FD" w:rsidRDefault="008546FD" w:rsidP="008546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Неопределенный аналог</w:t>
      </w:r>
    </w:p>
    <w:p w14:paraId="1827C75C" w14:textId="77777777" w:rsidR="008546FD" w:rsidRDefault="008546FD" w:rsidP="008546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Задачи типа проблемы Харди- </w:t>
      </w:r>
      <w:proofErr w:type="spellStart"/>
      <w:r>
        <w:rPr>
          <w:rFonts w:ascii="Arial" w:hAnsi="Arial" w:cs="Arial"/>
          <w:color w:val="333333"/>
          <w:sz w:val="21"/>
          <w:szCs w:val="21"/>
        </w:rPr>
        <w:t>Литтлвуда</w:t>
      </w:r>
      <w:proofErr w:type="spellEnd"/>
    </w:p>
    <w:p w14:paraId="4917C187" w14:textId="77777777" w:rsidR="008546FD" w:rsidRDefault="008546FD" w:rsidP="008546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Вспомогательные результаты</w:t>
      </w:r>
    </w:p>
    <w:p w14:paraId="2F683F38" w14:textId="77777777" w:rsidR="008546FD" w:rsidRDefault="008546FD" w:rsidP="008546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Определенный аналог</w:t>
      </w:r>
    </w:p>
    <w:p w14:paraId="4D4E25C1" w14:textId="77777777" w:rsidR="008546FD" w:rsidRDefault="008546FD" w:rsidP="008546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Неопределенный аналог</w:t>
      </w:r>
    </w:p>
    <w:p w14:paraId="4A0B31DB" w14:textId="77777777" w:rsidR="008546FD" w:rsidRDefault="008546FD" w:rsidP="008546F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554904D4" w:rsidR="00BD642D" w:rsidRPr="008546FD" w:rsidRDefault="00BD642D" w:rsidP="008546FD"/>
    <w:sectPr w:rsidR="00BD642D" w:rsidRPr="008546F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EE7A0" w14:textId="77777777" w:rsidR="004F03EA" w:rsidRDefault="004F03EA">
      <w:pPr>
        <w:spacing w:after="0" w:line="240" w:lineRule="auto"/>
      </w:pPr>
      <w:r>
        <w:separator/>
      </w:r>
    </w:p>
  </w:endnote>
  <w:endnote w:type="continuationSeparator" w:id="0">
    <w:p w14:paraId="3670675C" w14:textId="77777777" w:rsidR="004F03EA" w:rsidRDefault="004F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8EBCC" w14:textId="77777777" w:rsidR="004F03EA" w:rsidRDefault="004F03EA"/>
    <w:p w14:paraId="203AB0F3" w14:textId="77777777" w:rsidR="004F03EA" w:rsidRDefault="004F03EA"/>
    <w:p w14:paraId="06A32AD4" w14:textId="77777777" w:rsidR="004F03EA" w:rsidRDefault="004F03EA"/>
    <w:p w14:paraId="3CAEC49B" w14:textId="77777777" w:rsidR="004F03EA" w:rsidRDefault="004F03EA"/>
    <w:p w14:paraId="17B953FD" w14:textId="77777777" w:rsidR="004F03EA" w:rsidRDefault="004F03EA"/>
    <w:p w14:paraId="3BD7D70B" w14:textId="77777777" w:rsidR="004F03EA" w:rsidRDefault="004F03EA"/>
    <w:p w14:paraId="62619B6F" w14:textId="77777777" w:rsidR="004F03EA" w:rsidRDefault="004F03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61C344" wp14:editId="268CCC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C8C51" w14:textId="77777777" w:rsidR="004F03EA" w:rsidRDefault="004F03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61C34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08C8C51" w14:textId="77777777" w:rsidR="004F03EA" w:rsidRDefault="004F03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94D461" w14:textId="77777777" w:rsidR="004F03EA" w:rsidRDefault="004F03EA"/>
    <w:p w14:paraId="49A46C06" w14:textId="77777777" w:rsidR="004F03EA" w:rsidRDefault="004F03EA"/>
    <w:p w14:paraId="43D0F367" w14:textId="77777777" w:rsidR="004F03EA" w:rsidRDefault="004F03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29C06DE" wp14:editId="36C0183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DF36D" w14:textId="77777777" w:rsidR="004F03EA" w:rsidRDefault="004F03EA"/>
                          <w:p w14:paraId="5DC054DE" w14:textId="77777777" w:rsidR="004F03EA" w:rsidRDefault="004F03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9C06D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18DF36D" w14:textId="77777777" w:rsidR="004F03EA" w:rsidRDefault="004F03EA"/>
                    <w:p w14:paraId="5DC054DE" w14:textId="77777777" w:rsidR="004F03EA" w:rsidRDefault="004F03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2168C5C" w14:textId="77777777" w:rsidR="004F03EA" w:rsidRDefault="004F03EA"/>
    <w:p w14:paraId="76138C5F" w14:textId="77777777" w:rsidR="004F03EA" w:rsidRDefault="004F03EA">
      <w:pPr>
        <w:rPr>
          <w:sz w:val="2"/>
          <w:szCs w:val="2"/>
        </w:rPr>
      </w:pPr>
    </w:p>
    <w:p w14:paraId="66FD0861" w14:textId="77777777" w:rsidR="004F03EA" w:rsidRDefault="004F03EA"/>
    <w:p w14:paraId="1437526C" w14:textId="77777777" w:rsidR="004F03EA" w:rsidRDefault="004F03EA">
      <w:pPr>
        <w:spacing w:after="0" w:line="240" w:lineRule="auto"/>
      </w:pPr>
    </w:p>
  </w:footnote>
  <w:footnote w:type="continuationSeparator" w:id="0">
    <w:p w14:paraId="218F4357" w14:textId="77777777" w:rsidR="004F03EA" w:rsidRDefault="004F0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3EA"/>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97954</TotalTime>
  <Pages>1</Pages>
  <Words>137</Words>
  <Characters>781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774</cp:revision>
  <cp:lastPrinted>2009-02-06T05:36:00Z</cp:lastPrinted>
  <dcterms:created xsi:type="dcterms:W3CDTF">2024-01-07T13:43:00Z</dcterms:created>
  <dcterms:modified xsi:type="dcterms:W3CDTF">2025-05-21T13:18:00Z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