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B0580"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Разумникова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Ольга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Михайловна</w:t>
      </w:r>
      <w:r w:rsidRPr="001F75D2">
        <w:rPr>
          <w:rFonts w:ascii="Helvetica" w:hAnsi="Helvetica" w:cs="Helvetica"/>
          <w:b/>
          <w:bCs/>
          <w:color w:val="222222"/>
          <w:sz w:val="21"/>
          <w:szCs w:val="21"/>
        </w:rPr>
        <w:t>.</w:t>
      </w:r>
    </w:p>
    <w:p w14:paraId="5EEEB6CC"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Воспроизведение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условных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электрофизиологических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реакций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изменении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активности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r w:rsidRPr="001F75D2">
        <w:rPr>
          <w:rFonts w:ascii="Helvetica" w:hAnsi="Helvetica" w:cs="Helvetica"/>
          <w:b/>
          <w:bCs/>
          <w:color w:val="222222"/>
          <w:sz w:val="21"/>
          <w:szCs w:val="21"/>
        </w:rPr>
        <w:t xml:space="preserve"> : </w:t>
      </w:r>
      <w:r w:rsidRPr="001F75D2">
        <w:rPr>
          <w:rFonts w:ascii="Helvetica" w:hAnsi="Helvetica" w:cs="Helvetica" w:hint="eastAsia"/>
          <w:b/>
          <w:bCs/>
          <w:color w:val="222222"/>
          <w:sz w:val="21"/>
          <w:szCs w:val="21"/>
        </w:rPr>
        <w:t>диссертация</w:t>
      </w:r>
      <w:r w:rsidRPr="001F75D2">
        <w:rPr>
          <w:rFonts w:ascii="Helvetica" w:hAnsi="Helvetica" w:cs="Helvetica"/>
          <w:b/>
          <w:bCs/>
          <w:color w:val="222222"/>
          <w:sz w:val="21"/>
          <w:szCs w:val="21"/>
        </w:rPr>
        <w:t xml:space="preserve"> ... </w:t>
      </w:r>
      <w:r w:rsidRPr="001F75D2">
        <w:rPr>
          <w:rFonts w:ascii="Helvetica" w:hAnsi="Helvetica" w:cs="Helvetica" w:hint="eastAsia"/>
          <w:b/>
          <w:bCs/>
          <w:color w:val="222222"/>
          <w:sz w:val="21"/>
          <w:szCs w:val="21"/>
        </w:rPr>
        <w:t>кандидата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биологических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наук</w:t>
      </w:r>
      <w:r w:rsidRPr="001F75D2">
        <w:rPr>
          <w:rFonts w:ascii="Helvetica" w:hAnsi="Helvetica" w:cs="Helvetica"/>
          <w:b/>
          <w:bCs/>
          <w:color w:val="222222"/>
          <w:sz w:val="21"/>
          <w:szCs w:val="21"/>
        </w:rPr>
        <w:t xml:space="preserve"> : 03.00.13. - </w:t>
      </w:r>
      <w:r w:rsidRPr="001F75D2">
        <w:rPr>
          <w:rFonts w:ascii="Helvetica" w:hAnsi="Helvetica" w:cs="Helvetica" w:hint="eastAsia"/>
          <w:b/>
          <w:bCs/>
          <w:color w:val="222222"/>
          <w:sz w:val="21"/>
          <w:szCs w:val="21"/>
        </w:rPr>
        <w:t>Новосибирск</w:t>
      </w:r>
      <w:r w:rsidRPr="001F75D2">
        <w:rPr>
          <w:rFonts w:ascii="Helvetica" w:hAnsi="Helvetica" w:cs="Helvetica"/>
          <w:b/>
          <w:bCs/>
          <w:color w:val="222222"/>
          <w:sz w:val="21"/>
          <w:szCs w:val="21"/>
        </w:rPr>
        <w:t xml:space="preserve">, 1985. - 155 </w:t>
      </w:r>
      <w:r w:rsidRPr="001F75D2">
        <w:rPr>
          <w:rFonts w:ascii="Helvetica" w:hAnsi="Helvetica" w:cs="Helvetica" w:hint="eastAsia"/>
          <w:b/>
          <w:bCs/>
          <w:color w:val="222222"/>
          <w:sz w:val="21"/>
          <w:szCs w:val="21"/>
        </w:rPr>
        <w:t>с</w:t>
      </w:r>
      <w:r w:rsidRPr="001F75D2">
        <w:rPr>
          <w:rFonts w:ascii="Helvetica" w:hAnsi="Helvetica" w:cs="Helvetica"/>
          <w:b/>
          <w:bCs/>
          <w:color w:val="222222"/>
          <w:sz w:val="21"/>
          <w:szCs w:val="21"/>
        </w:rPr>
        <w:t xml:space="preserve">. : </w:t>
      </w:r>
      <w:r w:rsidRPr="001F75D2">
        <w:rPr>
          <w:rFonts w:ascii="Helvetica" w:hAnsi="Helvetica" w:cs="Helvetica" w:hint="eastAsia"/>
          <w:b/>
          <w:bCs/>
          <w:color w:val="222222"/>
          <w:sz w:val="21"/>
          <w:szCs w:val="21"/>
        </w:rPr>
        <w:t>ил</w:t>
      </w:r>
      <w:r w:rsidRPr="001F75D2">
        <w:rPr>
          <w:rFonts w:ascii="Helvetica" w:hAnsi="Helvetica" w:cs="Helvetica"/>
          <w:b/>
          <w:bCs/>
          <w:color w:val="222222"/>
          <w:sz w:val="21"/>
          <w:szCs w:val="21"/>
        </w:rPr>
        <w:t>.</w:t>
      </w:r>
    </w:p>
    <w:p w14:paraId="06E78BE6"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больше</w:t>
      </w:r>
    </w:p>
    <w:p w14:paraId="7BEEBD95"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Цитаты</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из</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текста</w:t>
      </w:r>
      <w:r w:rsidRPr="001F75D2">
        <w:rPr>
          <w:rFonts w:ascii="Helvetica" w:hAnsi="Helvetica" w:cs="Helvetica"/>
          <w:b/>
          <w:bCs/>
          <w:color w:val="222222"/>
          <w:sz w:val="21"/>
          <w:szCs w:val="21"/>
        </w:rPr>
        <w:t>:</w:t>
      </w:r>
    </w:p>
    <w:p w14:paraId="10EC04D4"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стр</w:t>
      </w:r>
      <w:r w:rsidRPr="001F75D2">
        <w:rPr>
          <w:rFonts w:ascii="Helvetica" w:hAnsi="Helvetica" w:cs="Helvetica"/>
          <w:b/>
          <w:bCs/>
          <w:color w:val="222222"/>
          <w:sz w:val="21"/>
          <w:szCs w:val="21"/>
        </w:rPr>
        <w:t>. 1</w:t>
      </w:r>
    </w:p>
    <w:p w14:paraId="4981EAB1"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правах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рукописи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УДК</w:t>
      </w:r>
      <w:r w:rsidRPr="001F75D2">
        <w:rPr>
          <w:rFonts w:ascii="Helvetica" w:hAnsi="Helvetica" w:cs="Helvetica"/>
          <w:b/>
          <w:bCs/>
          <w:color w:val="222222"/>
          <w:sz w:val="21"/>
          <w:szCs w:val="21"/>
        </w:rPr>
        <w:t xml:space="preserve"> 612.822.3+615.78 </w:t>
      </w:r>
      <w:r w:rsidRPr="001F75D2">
        <w:rPr>
          <w:rFonts w:ascii="Helvetica" w:hAnsi="Helvetica" w:cs="Helvetica" w:hint="eastAsia"/>
          <w:b/>
          <w:bCs/>
          <w:color w:val="222222"/>
          <w:sz w:val="21"/>
          <w:szCs w:val="21"/>
        </w:rPr>
        <w:t>РАЗУМНИКОВА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Ольга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Михайловна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ВОСПРОИЗВЕДЕНИЕ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УСЛОВНЫХ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ЭЛЕКТРОШИЗИОЛОГИЧЕСКИХ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РЕАКЦИЙ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ИЗМЕНЕНИИ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АКТИВНОСТИ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r w:rsidRPr="001F75D2">
        <w:rPr>
          <w:rFonts w:ascii="Helvetica" w:hAnsi="Helvetica" w:cs="Helvetica"/>
          <w:b/>
          <w:bCs/>
          <w:color w:val="222222"/>
          <w:sz w:val="21"/>
          <w:szCs w:val="21"/>
        </w:rPr>
        <w:t xml:space="preserve"> 03.00.13 - </w:t>
      </w:r>
      <w:r w:rsidRPr="001F75D2">
        <w:rPr>
          <w:rFonts w:ascii="Helvetica" w:hAnsi="Helvetica" w:cs="Helvetica" w:hint="eastAsia"/>
          <w:b/>
          <w:bCs/>
          <w:color w:val="222222"/>
          <w:sz w:val="21"/>
          <w:szCs w:val="21"/>
        </w:rPr>
        <w:t>физиология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человека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животных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т</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ц</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соискание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ученой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степени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кандидата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биологических</w:t>
      </w:r>
    </w:p>
    <w:p w14:paraId="1815728D"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стр</w:t>
      </w:r>
      <w:r w:rsidRPr="001F75D2">
        <w:rPr>
          <w:rFonts w:ascii="Helvetica" w:hAnsi="Helvetica" w:cs="Helvetica"/>
          <w:b/>
          <w:bCs/>
          <w:color w:val="222222"/>
          <w:sz w:val="21"/>
          <w:szCs w:val="21"/>
        </w:rPr>
        <w:t>. 2</w:t>
      </w:r>
    </w:p>
    <w:p w14:paraId="09D8546E"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норадреналина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головном</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мозге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процессов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памяти</w:t>
      </w:r>
      <w:r w:rsidRPr="001F75D2">
        <w:rPr>
          <w:rFonts w:ascii="Helvetica" w:hAnsi="Helvetica" w:cs="Helvetica"/>
          <w:b/>
          <w:bCs/>
          <w:color w:val="222222"/>
          <w:sz w:val="21"/>
          <w:szCs w:val="21"/>
        </w:rPr>
        <w:t xml:space="preserve">.... II 1.2. </w:t>
      </w:r>
      <w:r w:rsidRPr="001F75D2">
        <w:rPr>
          <w:rFonts w:ascii="Helvetica" w:hAnsi="Helvetica" w:cs="Helvetica" w:hint="eastAsia"/>
          <w:b/>
          <w:bCs/>
          <w:color w:val="222222"/>
          <w:sz w:val="21"/>
          <w:szCs w:val="21"/>
        </w:rPr>
        <w:t>Обучение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процессы</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памяти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угнетении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активности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r w:rsidRPr="001F75D2">
        <w:rPr>
          <w:rFonts w:ascii="Helvetica" w:hAnsi="Helvetica" w:cs="Helvetica"/>
          <w:b/>
          <w:bCs/>
          <w:color w:val="222222"/>
          <w:sz w:val="21"/>
          <w:szCs w:val="21"/>
        </w:rPr>
        <w:t xml:space="preserve"> 1.3. </w:t>
      </w:r>
      <w:r w:rsidRPr="001F75D2">
        <w:rPr>
          <w:rFonts w:ascii="Helvetica" w:hAnsi="Helvetica" w:cs="Helvetica" w:hint="eastAsia"/>
          <w:b/>
          <w:bCs/>
          <w:color w:val="222222"/>
          <w:sz w:val="21"/>
          <w:szCs w:val="21"/>
        </w:rPr>
        <w:t>Антиамнезическое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действие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активации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r w:rsidRPr="001F75D2">
        <w:rPr>
          <w:rFonts w:ascii="Helvetica" w:hAnsi="Helvetica" w:cs="Helvetica"/>
          <w:b/>
          <w:bCs/>
          <w:color w:val="222222"/>
          <w:sz w:val="21"/>
          <w:szCs w:val="21"/>
        </w:rPr>
        <w:t xml:space="preserve"> .. 37 - 1.4, </w:t>
      </w:r>
      <w:r w:rsidRPr="001F75D2">
        <w:rPr>
          <w:rFonts w:ascii="Helvetica" w:hAnsi="Helvetica" w:cs="Helvetica" w:hint="eastAsia"/>
          <w:b/>
          <w:bCs/>
          <w:color w:val="222222"/>
          <w:sz w:val="21"/>
          <w:szCs w:val="21"/>
        </w:rPr>
        <w:t>Влияние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постсинаптического</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изменения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активности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выработку</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w:t>
      </w:r>
    </w:p>
    <w:p w14:paraId="4B2BC532"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стр</w:t>
      </w:r>
      <w:r w:rsidRPr="001F75D2">
        <w:rPr>
          <w:rFonts w:ascii="Helvetica" w:hAnsi="Helvetica" w:cs="Helvetica"/>
          <w:b/>
          <w:bCs/>
          <w:color w:val="222222"/>
          <w:sz w:val="21"/>
          <w:szCs w:val="21"/>
        </w:rPr>
        <w:t>. 8</w:t>
      </w:r>
    </w:p>
    <w:p w14:paraId="6938E2B5"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неоднозначно</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норадренергических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минергических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механизмах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воспроизведения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условных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реакций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что</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проявляется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специфической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топографией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воспроизведения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следа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памяти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фармакологическом</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воздействии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активность</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r w:rsidRPr="001F75D2">
        <w:rPr>
          <w:rFonts w:ascii="Helvetica" w:hAnsi="Helvetica" w:cs="Helvetica"/>
          <w:b/>
          <w:bCs/>
          <w:color w:val="222222"/>
          <w:sz w:val="21"/>
          <w:szCs w:val="21"/>
        </w:rPr>
        <w:t xml:space="preserve">. 2. </w:t>
      </w:r>
      <w:r w:rsidRPr="001F75D2">
        <w:rPr>
          <w:rFonts w:ascii="Helvetica" w:hAnsi="Helvetica" w:cs="Helvetica" w:hint="eastAsia"/>
          <w:b/>
          <w:bCs/>
          <w:color w:val="222222"/>
          <w:sz w:val="21"/>
          <w:szCs w:val="21"/>
        </w:rPr>
        <w:t>Активация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постсинаптических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норадренергических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рецепто­</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ров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клофелином</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вызывает</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воспроизведение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условных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вызв</w:t>
      </w:r>
      <w:r w:rsidRPr="001F75D2">
        <w:rPr>
          <w:rFonts w:ascii="Helvetica" w:hAnsi="Helvetica" w:cs="Helvetica" w:hint="eastAsia"/>
          <w:b/>
          <w:bCs/>
          <w:color w:val="222222"/>
          <w:sz w:val="21"/>
          <w:szCs w:val="21"/>
        </w:rPr>
        <w:lastRenderedPageBreak/>
        <w:t>анных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потенциалов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w:t>
      </w:r>
      <w:r w:rsidRPr="001F75D2">
        <w:rPr>
          <w:rFonts w:ascii="Helvetica" w:hAnsi="Helvetica" w:cs="Helvetica"/>
          <w:b/>
          <w:bCs/>
          <w:color w:val="222222"/>
          <w:sz w:val="21"/>
          <w:szCs w:val="21"/>
        </w:rPr>
        <w:t>..</w:t>
      </w:r>
    </w:p>
    <w:p w14:paraId="465E27E6" w14:textId="77777777" w:rsidR="001F75D2" w:rsidRPr="001F75D2" w:rsidRDefault="001F75D2" w:rsidP="001F75D2">
      <w:pPr>
        <w:rPr>
          <w:rFonts w:ascii="Helvetica" w:hAnsi="Helvetica" w:cs="Helvetica"/>
          <w:b/>
          <w:bCs/>
          <w:color w:val="222222"/>
          <w:sz w:val="21"/>
          <w:szCs w:val="21"/>
        </w:rPr>
      </w:pPr>
    </w:p>
    <w:p w14:paraId="252D7CD8"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Оглавление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диссертации</w:t>
      </w:r>
    </w:p>
    <w:p w14:paraId="5D1B3F96"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кандидат</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биологических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наук</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Разумникова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Ольга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Михайловна</w:t>
      </w:r>
    </w:p>
    <w:p w14:paraId="79634484"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ВВЕДЕНИЕ</w:t>
      </w:r>
      <w:r w:rsidRPr="001F75D2">
        <w:rPr>
          <w:rFonts w:ascii="Helvetica" w:hAnsi="Helvetica" w:cs="Helvetica"/>
          <w:b/>
          <w:bCs/>
          <w:color w:val="222222"/>
          <w:sz w:val="21"/>
          <w:szCs w:val="21"/>
        </w:rPr>
        <w:t>.</w:t>
      </w:r>
    </w:p>
    <w:p w14:paraId="704872C9" w14:textId="77777777" w:rsidR="001F75D2" w:rsidRPr="001F75D2" w:rsidRDefault="001F75D2" w:rsidP="001F75D2">
      <w:pPr>
        <w:rPr>
          <w:rFonts w:ascii="Helvetica" w:hAnsi="Helvetica" w:cs="Helvetica"/>
          <w:b/>
          <w:bCs/>
          <w:color w:val="222222"/>
          <w:sz w:val="21"/>
          <w:szCs w:val="21"/>
        </w:rPr>
      </w:pPr>
    </w:p>
    <w:p w14:paraId="26688C85"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ГЛАВА</w:t>
      </w:r>
      <w:r w:rsidRPr="001F75D2">
        <w:rPr>
          <w:rFonts w:ascii="Helvetica" w:hAnsi="Helvetica" w:cs="Helvetica"/>
          <w:b/>
          <w:bCs/>
          <w:color w:val="222222"/>
          <w:sz w:val="21"/>
          <w:szCs w:val="21"/>
        </w:rPr>
        <w:t xml:space="preserve"> I. </w:t>
      </w:r>
      <w:r w:rsidRPr="001F75D2">
        <w:rPr>
          <w:rFonts w:ascii="Helvetica" w:hAnsi="Helvetica" w:cs="Helvetica" w:hint="eastAsia"/>
          <w:b/>
          <w:bCs/>
          <w:color w:val="222222"/>
          <w:sz w:val="21"/>
          <w:szCs w:val="21"/>
        </w:rPr>
        <w:t>ЛИТЕРАТУРНЫЙ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ОБЗОР</w:t>
      </w:r>
      <w:r w:rsidRPr="001F75D2">
        <w:rPr>
          <w:rFonts w:ascii="Helvetica" w:hAnsi="Helvetica" w:cs="Helvetica"/>
          <w:b/>
          <w:bCs/>
          <w:color w:val="222222"/>
          <w:sz w:val="21"/>
          <w:szCs w:val="21"/>
        </w:rPr>
        <w:t>.</w:t>
      </w:r>
    </w:p>
    <w:p w14:paraId="13E39BC4" w14:textId="77777777" w:rsidR="001F75D2" w:rsidRPr="001F75D2" w:rsidRDefault="001F75D2" w:rsidP="001F75D2">
      <w:pPr>
        <w:rPr>
          <w:rFonts w:ascii="Helvetica" w:hAnsi="Helvetica" w:cs="Helvetica"/>
          <w:b/>
          <w:bCs/>
          <w:color w:val="222222"/>
          <w:sz w:val="21"/>
          <w:szCs w:val="21"/>
        </w:rPr>
      </w:pPr>
    </w:p>
    <w:p w14:paraId="1DDB72B1"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УЧАСТИЕ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ПРОЦЕССАХ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ОБУЧЕНИЯ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ПАМЯТИ</w:t>
      </w:r>
      <w:r w:rsidRPr="001F75D2">
        <w:rPr>
          <w:rFonts w:ascii="Helvetica" w:hAnsi="Helvetica" w:cs="Helvetica"/>
          <w:b/>
          <w:bCs/>
          <w:color w:val="222222"/>
          <w:sz w:val="21"/>
          <w:szCs w:val="21"/>
        </w:rPr>
        <w:t>.</w:t>
      </w:r>
    </w:p>
    <w:p w14:paraId="06CBA488" w14:textId="77777777" w:rsidR="001F75D2" w:rsidRPr="001F75D2" w:rsidRDefault="001F75D2" w:rsidP="001F75D2">
      <w:pPr>
        <w:rPr>
          <w:rFonts w:ascii="Helvetica" w:hAnsi="Helvetica" w:cs="Helvetica"/>
          <w:b/>
          <w:bCs/>
          <w:color w:val="222222"/>
          <w:sz w:val="21"/>
          <w:szCs w:val="21"/>
        </w:rPr>
      </w:pPr>
    </w:p>
    <w:p w14:paraId="4D7399AC"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b/>
          <w:bCs/>
          <w:color w:val="222222"/>
          <w:sz w:val="21"/>
          <w:szCs w:val="21"/>
        </w:rPr>
        <w:t xml:space="preserve">1.1. </w:t>
      </w:r>
      <w:r w:rsidRPr="001F75D2">
        <w:rPr>
          <w:rFonts w:ascii="Helvetica" w:hAnsi="Helvetica" w:cs="Helvetica" w:hint="eastAsia"/>
          <w:b/>
          <w:bCs/>
          <w:color w:val="222222"/>
          <w:sz w:val="21"/>
          <w:szCs w:val="21"/>
        </w:rPr>
        <w:t>Взаимоотношения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метаболизма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норадреналина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головном</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мозге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процессов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памяти</w:t>
      </w:r>
      <w:r w:rsidRPr="001F75D2">
        <w:rPr>
          <w:rFonts w:ascii="Helvetica" w:hAnsi="Helvetica" w:cs="Helvetica"/>
          <w:b/>
          <w:bCs/>
          <w:color w:val="222222"/>
          <w:sz w:val="21"/>
          <w:szCs w:val="21"/>
        </w:rPr>
        <w:t>. II</w:t>
      </w:r>
    </w:p>
    <w:p w14:paraId="66DB3206" w14:textId="77777777" w:rsidR="001F75D2" w:rsidRPr="001F75D2" w:rsidRDefault="001F75D2" w:rsidP="001F75D2">
      <w:pPr>
        <w:rPr>
          <w:rFonts w:ascii="Helvetica" w:hAnsi="Helvetica" w:cs="Helvetica"/>
          <w:b/>
          <w:bCs/>
          <w:color w:val="222222"/>
          <w:sz w:val="21"/>
          <w:szCs w:val="21"/>
        </w:rPr>
      </w:pPr>
    </w:p>
    <w:p w14:paraId="021B0885"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b/>
          <w:bCs/>
          <w:color w:val="222222"/>
          <w:sz w:val="21"/>
          <w:szCs w:val="21"/>
        </w:rPr>
        <w:t xml:space="preserve">1.2. </w:t>
      </w:r>
      <w:r w:rsidRPr="001F75D2">
        <w:rPr>
          <w:rFonts w:ascii="Helvetica" w:hAnsi="Helvetica" w:cs="Helvetica" w:hint="eastAsia"/>
          <w:b/>
          <w:bCs/>
          <w:color w:val="222222"/>
          <w:sz w:val="21"/>
          <w:szCs w:val="21"/>
        </w:rPr>
        <w:t>Обучение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процессы</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памяти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угнетении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активности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w:t>
      </w:r>
      <w:r w:rsidRPr="001F75D2">
        <w:rPr>
          <w:rFonts w:ascii="Helvetica" w:hAnsi="Helvetica" w:cs="Helvetica"/>
          <w:b/>
          <w:bCs/>
          <w:color w:val="222222"/>
          <w:sz w:val="21"/>
          <w:szCs w:val="21"/>
        </w:rPr>
        <w:t>-</w:t>
      </w:r>
      <w:r w:rsidRPr="001F75D2">
        <w:rPr>
          <w:rFonts w:ascii="Helvetica" w:hAnsi="Helvetica" w:cs="Helvetica" w:hint="eastAsia"/>
          <w:b/>
          <w:bCs/>
          <w:color w:val="222222"/>
          <w:sz w:val="21"/>
          <w:szCs w:val="21"/>
        </w:rPr>
        <w:t>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p>
    <w:p w14:paraId="62227EDA" w14:textId="77777777" w:rsidR="001F75D2" w:rsidRPr="001F75D2" w:rsidRDefault="001F75D2" w:rsidP="001F75D2">
      <w:pPr>
        <w:rPr>
          <w:rFonts w:ascii="Helvetica" w:hAnsi="Helvetica" w:cs="Helvetica"/>
          <w:b/>
          <w:bCs/>
          <w:color w:val="222222"/>
          <w:sz w:val="21"/>
          <w:szCs w:val="21"/>
        </w:rPr>
      </w:pPr>
    </w:p>
    <w:p w14:paraId="6069554D"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b/>
          <w:bCs/>
          <w:color w:val="222222"/>
          <w:sz w:val="21"/>
          <w:szCs w:val="21"/>
        </w:rPr>
        <w:t xml:space="preserve">1.3. </w:t>
      </w:r>
      <w:r w:rsidRPr="001F75D2">
        <w:rPr>
          <w:rFonts w:ascii="Helvetica" w:hAnsi="Helvetica" w:cs="Helvetica" w:hint="eastAsia"/>
          <w:b/>
          <w:bCs/>
          <w:color w:val="222222"/>
          <w:sz w:val="21"/>
          <w:szCs w:val="21"/>
        </w:rPr>
        <w:t>Антиамнезическое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действие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активации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p>
    <w:p w14:paraId="43FA4F3A" w14:textId="77777777" w:rsidR="001F75D2" w:rsidRPr="001F75D2" w:rsidRDefault="001F75D2" w:rsidP="001F75D2">
      <w:pPr>
        <w:rPr>
          <w:rFonts w:ascii="Helvetica" w:hAnsi="Helvetica" w:cs="Helvetica"/>
          <w:b/>
          <w:bCs/>
          <w:color w:val="222222"/>
          <w:sz w:val="21"/>
          <w:szCs w:val="21"/>
        </w:rPr>
      </w:pPr>
    </w:p>
    <w:p w14:paraId="74BE3F41"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b/>
          <w:bCs/>
          <w:color w:val="222222"/>
          <w:sz w:val="21"/>
          <w:szCs w:val="21"/>
        </w:rPr>
        <w:t xml:space="preserve">- 1.4. </w:t>
      </w:r>
      <w:r w:rsidRPr="001F75D2">
        <w:rPr>
          <w:rFonts w:ascii="Helvetica" w:hAnsi="Helvetica" w:cs="Helvetica" w:hint="eastAsia"/>
          <w:b/>
          <w:bCs/>
          <w:color w:val="222222"/>
          <w:sz w:val="21"/>
          <w:szCs w:val="21"/>
        </w:rPr>
        <w:t>Влияние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постсинаптического</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изменения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активности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выработку</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воспроизведение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условных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реакций</w:t>
      </w:r>
    </w:p>
    <w:p w14:paraId="418DA2FD" w14:textId="77777777" w:rsidR="001F75D2" w:rsidRPr="001F75D2" w:rsidRDefault="001F75D2" w:rsidP="001F75D2">
      <w:pPr>
        <w:rPr>
          <w:rFonts w:ascii="Helvetica" w:hAnsi="Helvetica" w:cs="Helvetica"/>
          <w:b/>
          <w:bCs/>
          <w:color w:val="222222"/>
          <w:sz w:val="21"/>
          <w:szCs w:val="21"/>
        </w:rPr>
      </w:pPr>
    </w:p>
    <w:p w14:paraId="71B29FD8"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ГЛАВА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МАТЕРИАЛЫ</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МЕТОДЫ</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ИССЛЕДОВАНИЯ</w:t>
      </w:r>
      <w:r w:rsidRPr="001F75D2">
        <w:rPr>
          <w:rFonts w:ascii="Helvetica" w:hAnsi="Helvetica" w:cs="Helvetica"/>
          <w:b/>
          <w:bCs/>
          <w:color w:val="222222"/>
          <w:sz w:val="21"/>
          <w:szCs w:val="21"/>
        </w:rPr>
        <w:t>.</w:t>
      </w:r>
    </w:p>
    <w:p w14:paraId="6CAB1CCC" w14:textId="77777777" w:rsidR="001F75D2" w:rsidRPr="001F75D2" w:rsidRDefault="001F75D2" w:rsidP="001F75D2">
      <w:pPr>
        <w:rPr>
          <w:rFonts w:ascii="Helvetica" w:hAnsi="Helvetica" w:cs="Helvetica"/>
          <w:b/>
          <w:bCs/>
          <w:color w:val="222222"/>
          <w:sz w:val="21"/>
          <w:szCs w:val="21"/>
        </w:rPr>
      </w:pPr>
    </w:p>
    <w:p w14:paraId="7B7CBDB5"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ГЛАВА</w:t>
      </w:r>
      <w:r w:rsidRPr="001F75D2">
        <w:rPr>
          <w:rFonts w:ascii="Helvetica" w:hAnsi="Helvetica" w:cs="Helvetica"/>
          <w:b/>
          <w:bCs/>
          <w:color w:val="222222"/>
          <w:sz w:val="21"/>
          <w:szCs w:val="21"/>
        </w:rPr>
        <w:t xml:space="preserve"> 1. </w:t>
      </w:r>
      <w:r w:rsidRPr="001F75D2">
        <w:rPr>
          <w:rFonts w:ascii="Helvetica" w:hAnsi="Helvetica" w:cs="Helvetica" w:hint="eastAsia"/>
          <w:b/>
          <w:bCs/>
          <w:color w:val="222222"/>
          <w:sz w:val="21"/>
          <w:szCs w:val="21"/>
        </w:rPr>
        <w:t>РЕЗУЛЬТАТЫ</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ИССЛЕДОВАНИЯ</w:t>
      </w:r>
    </w:p>
    <w:p w14:paraId="7B86D5D7" w14:textId="77777777" w:rsidR="001F75D2" w:rsidRPr="001F75D2" w:rsidRDefault="001F75D2" w:rsidP="001F75D2">
      <w:pPr>
        <w:rPr>
          <w:rFonts w:ascii="Helvetica" w:hAnsi="Helvetica" w:cs="Helvetica"/>
          <w:b/>
          <w:bCs/>
          <w:color w:val="222222"/>
          <w:sz w:val="21"/>
          <w:szCs w:val="21"/>
        </w:rPr>
      </w:pPr>
    </w:p>
    <w:p w14:paraId="7EC69A81"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Ш</w:t>
      </w:r>
      <w:r w:rsidRPr="001F75D2">
        <w:rPr>
          <w:rFonts w:ascii="Helvetica" w:hAnsi="Helvetica" w:cs="Helvetica"/>
          <w:b/>
          <w:bCs/>
          <w:color w:val="222222"/>
          <w:sz w:val="21"/>
          <w:szCs w:val="21"/>
        </w:rPr>
        <w:t xml:space="preserve">.1. </w:t>
      </w:r>
      <w:r w:rsidRPr="001F75D2">
        <w:rPr>
          <w:rFonts w:ascii="Helvetica" w:hAnsi="Helvetica" w:cs="Helvetica" w:hint="eastAsia"/>
          <w:b/>
          <w:bCs/>
          <w:color w:val="222222"/>
          <w:sz w:val="21"/>
          <w:szCs w:val="21"/>
        </w:rPr>
        <w:t>Воспроизведение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электрографических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коррелятов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следа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памяти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цри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блокаде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синтеза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норадреналина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или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одновременной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блокаде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синтеза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норадреналина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период</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обучения</w:t>
      </w:r>
      <w:r w:rsidRPr="001F75D2">
        <w:rPr>
          <w:rFonts w:ascii="Helvetica" w:hAnsi="Helvetica" w:cs="Helvetica"/>
          <w:b/>
          <w:bCs/>
          <w:color w:val="222222"/>
          <w:sz w:val="21"/>
          <w:szCs w:val="21"/>
        </w:rPr>
        <w:t>.</w:t>
      </w:r>
    </w:p>
    <w:p w14:paraId="24223B61" w14:textId="77777777" w:rsidR="001F75D2" w:rsidRPr="001F75D2" w:rsidRDefault="001F75D2" w:rsidP="001F75D2">
      <w:pPr>
        <w:rPr>
          <w:rFonts w:ascii="Helvetica" w:hAnsi="Helvetica" w:cs="Helvetica"/>
          <w:b/>
          <w:bCs/>
          <w:color w:val="222222"/>
          <w:sz w:val="21"/>
          <w:szCs w:val="21"/>
        </w:rPr>
      </w:pPr>
    </w:p>
    <w:p w14:paraId="504CBD19"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Ш</w:t>
      </w:r>
      <w:r w:rsidRPr="001F75D2">
        <w:rPr>
          <w:rFonts w:ascii="Helvetica" w:hAnsi="Helvetica" w:cs="Helvetica"/>
          <w:b/>
          <w:bCs/>
          <w:color w:val="222222"/>
          <w:sz w:val="21"/>
          <w:szCs w:val="21"/>
        </w:rPr>
        <w:t xml:space="preserve">.2. </w:t>
      </w:r>
      <w:r w:rsidRPr="001F75D2">
        <w:rPr>
          <w:rFonts w:ascii="Helvetica" w:hAnsi="Helvetica" w:cs="Helvetica" w:hint="eastAsia"/>
          <w:b/>
          <w:bCs/>
          <w:color w:val="222222"/>
          <w:sz w:val="21"/>
          <w:szCs w:val="21"/>
        </w:rPr>
        <w:t>Воспроизведение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условных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реакций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активации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системы</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клофелином</w:t>
      </w:r>
      <w:r w:rsidRPr="001F75D2">
        <w:rPr>
          <w:rFonts w:ascii="Helvetica" w:hAnsi="Helvetica" w:cs="Helvetica"/>
          <w:b/>
          <w:bCs/>
          <w:color w:val="222222"/>
          <w:sz w:val="21"/>
          <w:szCs w:val="21"/>
        </w:rPr>
        <w:t>.</w:t>
      </w:r>
    </w:p>
    <w:p w14:paraId="2AFF3F26" w14:textId="77777777" w:rsidR="001F75D2" w:rsidRPr="001F75D2" w:rsidRDefault="001F75D2" w:rsidP="001F75D2">
      <w:pPr>
        <w:rPr>
          <w:rFonts w:ascii="Helvetica" w:hAnsi="Helvetica" w:cs="Helvetica"/>
          <w:b/>
          <w:bCs/>
          <w:color w:val="222222"/>
          <w:sz w:val="21"/>
          <w:szCs w:val="21"/>
        </w:rPr>
      </w:pPr>
    </w:p>
    <w:p w14:paraId="1D267132"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Ш</w:t>
      </w:r>
      <w:r w:rsidRPr="001F75D2">
        <w:rPr>
          <w:rFonts w:ascii="Helvetica" w:hAnsi="Helvetica" w:cs="Helvetica"/>
          <w:b/>
          <w:bCs/>
          <w:color w:val="222222"/>
          <w:sz w:val="21"/>
          <w:szCs w:val="21"/>
        </w:rPr>
        <w:t>.</w:t>
      </w:r>
      <w:r w:rsidRPr="001F75D2">
        <w:rPr>
          <w:rFonts w:ascii="Helvetica" w:hAnsi="Helvetica" w:cs="Helvetica" w:hint="eastAsia"/>
          <w:b/>
          <w:bCs/>
          <w:color w:val="222222"/>
          <w:sz w:val="21"/>
          <w:szCs w:val="21"/>
        </w:rPr>
        <w:t>З</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Воспроизведение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условных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реакций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активации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системы</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апоморфином</w:t>
      </w:r>
      <w:r w:rsidRPr="001F75D2">
        <w:rPr>
          <w:rFonts w:ascii="Helvetica" w:hAnsi="Helvetica" w:cs="Helvetica"/>
          <w:b/>
          <w:bCs/>
          <w:color w:val="222222"/>
          <w:sz w:val="21"/>
          <w:szCs w:val="21"/>
        </w:rPr>
        <w:t>.</w:t>
      </w:r>
    </w:p>
    <w:p w14:paraId="66D13D37" w14:textId="77777777" w:rsidR="001F75D2" w:rsidRPr="001F75D2" w:rsidRDefault="001F75D2" w:rsidP="001F75D2">
      <w:pPr>
        <w:rPr>
          <w:rFonts w:ascii="Helvetica" w:hAnsi="Helvetica" w:cs="Helvetica"/>
          <w:b/>
          <w:bCs/>
          <w:color w:val="222222"/>
          <w:sz w:val="21"/>
          <w:szCs w:val="21"/>
        </w:rPr>
      </w:pPr>
    </w:p>
    <w:p w14:paraId="04264DB6"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Ш</w:t>
      </w:r>
      <w:r w:rsidRPr="001F75D2">
        <w:rPr>
          <w:rFonts w:ascii="Helvetica" w:hAnsi="Helvetica" w:cs="Helvetica"/>
          <w:b/>
          <w:bCs/>
          <w:color w:val="222222"/>
          <w:sz w:val="21"/>
          <w:szCs w:val="21"/>
        </w:rPr>
        <w:t xml:space="preserve">.4. </w:t>
      </w:r>
      <w:r w:rsidRPr="001F75D2">
        <w:rPr>
          <w:rFonts w:ascii="Helvetica" w:hAnsi="Helvetica" w:cs="Helvetica" w:hint="eastAsia"/>
          <w:b/>
          <w:bCs/>
          <w:color w:val="222222"/>
          <w:sz w:val="21"/>
          <w:szCs w:val="21"/>
        </w:rPr>
        <w:t>Восстановление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воспроизведения</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следа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памяти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при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активации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норадренергической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или</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дофамин</w:t>
      </w:r>
      <w:r w:rsidRPr="001F75D2">
        <w:rPr>
          <w:rFonts w:ascii="Helvetica" w:hAnsi="Helvetica" w:cs="Helvetica"/>
          <w:b/>
          <w:bCs/>
          <w:color w:val="222222"/>
          <w:sz w:val="21"/>
          <w:szCs w:val="21"/>
        </w:rPr>
        <w:t>-</w:t>
      </w:r>
      <w:r w:rsidRPr="001F75D2">
        <w:rPr>
          <w:rFonts w:ascii="Helvetica" w:hAnsi="Helvetica" w:cs="Helvetica" w:hint="eastAsia"/>
          <w:b/>
          <w:bCs/>
          <w:color w:val="222222"/>
          <w:sz w:val="21"/>
          <w:szCs w:val="21"/>
        </w:rPr>
        <w:t>ергической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систем</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в</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условиях</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экспериментальной</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амнезии</w:t>
      </w:r>
    </w:p>
    <w:p w14:paraId="4C7FF3B7" w14:textId="77777777" w:rsidR="001F75D2" w:rsidRPr="001F75D2" w:rsidRDefault="001F75D2" w:rsidP="001F75D2">
      <w:pPr>
        <w:rPr>
          <w:rFonts w:ascii="Helvetica" w:hAnsi="Helvetica" w:cs="Helvetica"/>
          <w:b/>
          <w:bCs/>
          <w:color w:val="222222"/>
          <w:sz w:val="21"/>
          <w:szCs w:val="21"/>
        </w:rPr>
      </w:pPr>
    </w:p>
    <w:p w14:paraId="63B5A0F3" w14:textId="77777777" w:rsidR="001F75D2" w:rsidRPr="001F75D2" w:rsidRDefault="001F75D2" w:rsidP="001F75D2">
      <w:pPr>
        <w:rPr>
          <w:rFonts w:ascii="Helvetica" w:hAnsi="Helvetica" w:cs="Helvetica"/>
          <w:b/>
          <w:bCs/>
          <w:color w:val="222222"/>
          <w:sz w:val="21"/>
          <w:szCs w:val="21"/>
        </w:rPr>
      </w:pPr>
      <w:r w:rsidRPr="001F75D2">
        <w:rPr>
          <w:rFonts w:ascii="Helvetica" w:hAnsi="Helvetica" w:cs="Helvetica" w:hint="eastAsia"/>
          <w:b/>
          <w:bCs/>
          <w:color w:val="222222"/>
          <w:sz w:val="21"/>
          <w:szCs w:val="21"/>
        </w:rPr>
        <w:t>ГЛАВА</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ЗУ</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ОБСУВДЕНИЕ</w:t>
      </w:r>
      <w:r w:rsidRPr="001F75D2">
        <w:rPr>
          <w:rFonts w:ascii="Helvetica" w:hAnsi="Helvetica" w:cs="Helvetica"/>
          <w:b/>
          <w:bCs/>
          <w:color w:val="222222"/>
          <w:sz w:val="21"/>
          <w:szCs w:val="21"/>
        </w:rPr>
        <w:t xml:space="preserve"> </w:t>
      </w:r>
      <w:r w:rsidRPr="001F75D2">
        <w:rPr>
          <w:rFonts w:ascii="Helvetica" w:hAnsi="Helvetica" w:cs="Helvetica" w:hint="eastAsia"/>
          <w:b/>
          <w:bCs/>
          <w:color w:val="222222"/>
          <w:sz w:val="21"/>
          <w:szCs w:val="21"/>
        </w:rPr>
        <w:t>РЕЗУЛЬТАТОВ</w:t>
      </w:r>
      <w:r w:rsidRPr="001F75D2">
        <w:rPr>
          <w:rFonts w:ascii="Helvetica" w:hAnsi="Helvetica" w:cs="Helvetica"/>
          <w:b/>
          <w:bCs/>
          <w:color w:val="222222"/>
          <w:sz w:val="21"/>
          <w:szCs w:val="21"/>
        </w:rPr>
        <w:t>.</w:t>
      </w:r>
    </w:p>
    <w:p w14:paraId="49EC7294" w14:textId="77777777" w:rsidR="001F75D2" w:rsidRPr="001F75D2" w:rsidRDefault="001F75D2" w:rsidP="001F75D2">
      <w:pPr>
        <w:rPr>
          <w:rFonts w:ascii="Helvetica" w:hAnsi="Helvetica" w:cs="Helvetica"/>
          <w:b/>
          <w:bCs/>
          <w:color w:val="222222"/>
          <w:sz w:val="21"/>
          <w:szCs w:val="21"/>
        </w:rPr>
      </w:pPr>
    </w:p>
    <w:p w14:paraId="0C1B29AA" w14:textId="0EF46B9D" w:rsidR="008A0C40" w:rsidRPr="001F75D2" w:rsidRDefault="001F75D2" w:rsidP="001F75D2">
      <w:r w:rsidRPr="001F75D2">
        <w:rPr>
          <w:rFonts w:ascii="Helvetica" w:hAnsi="Helvetica" w:cs="Helvetica" w:hint="eastAsia"/>
          <w:b/>
          <w:bCs/>
          <w:color w:val="222222"/>
          <w:sz w:val="21"/>
          <w:szCs w:val="21"/>
        </w:rPr>
        <w:t>ВЫВОДЫ</w:t>
      </w:r>
    </w:p>
    <w:sectPr w:rsidR="008A0C40" w:rsidRPr="001F75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359A" w14:textId="77777777" w:rsidR="00F6718C" w:rsidRDefault="00F6718C">
      <w:pPr>
        <w:spacing w:after="0" w:line="240" w:lineRule="auto"/>
      </w:pPr>
      <w:r>
        <w:separator/>
      </w:r>
    </w:p>
  </w:endnote>
  <w:endnote w:type="continuationSeparator" w:id="0">
    <w:p w14:paraId="2FCAE0BE" w14:textId="77777777" w:rsidR="00F6718C" w:rsidRDefault="00F6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DB63" w14:textId="77777777" w:rsidR="00F6718C" w:rsidRDefault="00F6718C"/>
    <w:p w14:paraId="6D9518AA" w14:textId="77777777" w:rsidR="00F6718C" w:rsidRDefault="00F6718C"/>
    <w:p w14:paraId="0BE01857" w14:textId="77777777" w:rsidR="00F6718C" w:rsidRDefault="00F6718C"/>
    <w:p w14:paraId="2F126858" w14:textId="77777777" w:rsidR="00F6718C" w:rsidRDefault="00F6718C"/>
    <w:p w14:paraId="7039CE49" w14:textId="77777777" w:rsidR="00F6718C" w:rsidRDefault="00F6718C"/>
    <w:p w14:paraId="74ABA9F2" w14:textId="77777777" w:rsidR="00F6718C" w:rsidRDefault="00F6718C"/>
    <w:p w14:paraId="78A3AA9D" w14:textId="77777777" w:rsidR="00F6718C" w:rsidRDefault="00F671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80B131" wp14:editId="2A1AAE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0F5CB" w14:textId="77777777" w:rsidR="00F6718C" w:rsidRDefault="00F671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0B1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80F5CB" w14:textId="77777777" w:rsidR="00F6718C" w:rsidRDefault="00F671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5330F" w14:textId="77777777" w:rsidR="00F6718C" w:rsidRDefault="00F6718C"/>
    <w:p w14:paraId="4314A130" w14:textId="77777777" w:rsidR="00F6718C" w:rsidRDefault="00F6718C"/>
    <w:p w14:paraId="09788702" w14:textId="77777777" w:rsidR="00F6718C" w:rsidRDefault="00F671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A318D0" wp14:editId="77FBD5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F8125" w14:textId="77777777" w:rsidR="00F6718C" w:rsidRDefault="00F6718C"/>
                          <w:p w14:paraId="792A608C" w14:textId="77777777" w:rsidR="00F6718C" w:rsidRDefault="00F671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A318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9F8125" w14:textId="77777777" w:rsidR="00F6718C" w:rsidRDefault="00F6718C"/>
                    <w:p w14:paraId="792A608C" w14:textId="77777777" w:rsidR="00F6718C" w:rsidRDefault="00F671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DFFFA9" w14:textId="77777777" w:rsidR="00F6718C" w:rsidRDefault="00F6718C"/>
    <w:p w14:paraId="7F5FEF7A" w14:textId="77777777" w:rsidR="00F6718C" w:rsidRDefault="00F6718C">
      <w:pPr>
        <w:rPr>
          <w:sz w:val="2"/>
          <w:szCs w:val="2"/>
        </w:rPr>
      </w:pPr>
    </w:p>
    <w:p w14:paraId="1E73098B" w14:textId="77777777" w:rsidR="00F6718C" w:rsidRDefault="00F6718C"/>
    <w:p w14:paraId="3E41D477" w14:textId="77777777" w:rsidR="00F6718C" w:rsidRDefault="00F6718C">
      <w:pPr>
        <w:spacing w:after="0" w:line="240" w:lineRule="auto"/>
      </w:pPr>
    </w:p>
  </w:footnote>
  <w:footnote w:type="continuationSeparator" w:id="0">
    <w:p w14:paraId="378EBC49" w14:textId="77777777" w:rsidR="00F6718C" w:rsidRDefault="00F67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18C"/>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11065</TotalTime>
  <Pages>3</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457</cp:revision>
  <cp:lastPrinted>2009-02-06T05:36:00Z</cp:lastPrinted>
  <dcterms:created xsi:type="dcterms:W3CDTF">2025-11-25T20:19:00Z</dcterms:created>
  <dcterms:modified xsi:type="dcterms:W3CDTF">2025-12-16T10:34:00Z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