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77107"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hint="eastAsia"/>
          <w:b/>
          <w:bCs/>
          <w:color w:val="222222"/>
          <w:sz w:val="21"/>
          <w:szCs w:val="21"/>
        </w:rPr>
        <w:t>Онуфриенко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Марианна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Эриковна</w:t>
      </w:r>
      <w:r w:rsidRPr="00DE732E">
        <w:rPr>
          <w:rFonts w:ascii="Helvetica" w:hAnsi="Helvetica" w:cs="Helvetica"/>
          <w:b/>
          <w:bCs/>
          <w:color w:val="222222"/>
          <w:sz w:val="21"/>
          <w:szCs w:val="21"/>
        </w:rPr>
        <w:t>.</w:t>
      </w:r>
    </w:p>
    <w:p w14:paraId="2348090A"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hint="eastAsia"/>
          <w:b/>
          <w:bCs/>
          <w:color w:val="222222"/>
          <w:sz w:val="21"/>
          <w:szCs w:val="21"/>
        </w:rPr>
        <w:t>Фасциолез</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крупного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рогатого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скота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в</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северо</w:t>
      </w:r>
      <w:r w:rsidRPr="00DE732E">
        <w:rPr>
          <w:rFonts w:ascii="Helvetica" w:hAnsi="Helvetica" w:cs="Helvetica"/>
          <w:b/>
          <w:bCs/>
          <w:color w:val="222222"/>
          <w:sz w:val="21"/>
          <w:szCs w:val="21"/>
        </w:rPr>
        <w:t>-</w:t>
      </w:r>
      <w:r w:rsidRPr="00DE732E">
        <w:rPr>
          <w:rFonts w:ascii="Helvetica" w:hAnsi="Helvetica" w:cs="Helvetica" w:hint="eastAsia"/>
          <w:b/>
          <w:bCs/>
          <w:color w:val="222222"/>
          <w:sz w:val="21"/>
          <w:szCs w:val="21"/>
        </w:rPr>
        <w:t>западном</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регионе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России</w:t>
      </w:r>
      <w:r w:rsidRPr="00DE732E">
        <w:rPr>
          <w:rFonts w:ascii="Helvetica" w:hAnsi="Helvetica" w:cs="Helvetica"/>
          <w:b/>
          <w:bCs/>
          <w:color w:val="222222"/>
          <w:sz w:val="21"/>
          <w:szCs w:val="21"/>
        </w:rPr>
        <w:t xml:space="preserve"> : </w:t>
      </w:r>
      <w:r w:rsidRPr="00DE732E">
        <w:rPr>
          <w:rFonts w:ascii="Helvetica" w:hAnsi="Helvetica" w:cs="Helvetica" w:hint="eastAsia"/>
          <w:b/>
          <w:bCs/>
          <w:color w:val="222222"/>
          <w:sz w:val="21"/>
          <w:szCs w:val="21"/>
        </w:rPr>
        <w:t>диссертация</w:t>
      </w:r>
      <w:r w:rsidRPr="00DE732E">
        <w:rPr>
          <w:rFonts w:ascii="Helvetica" w:hAnsi="Helvetica" w:cs="Helvetica"/>
          <w:b/>
          <w:bCs/>
          <w:color w:val="222222"/>
          <w:sz w:val="21"/>
          <w:szCs w:val="21"/>
        </w:rPr>
        <w:t xml:space="preserve"> ... </w:t>
      </w:r>
      <w:r w:rsidRPr="00DE732E">
        <w:rPr>
          <w:rFonts w:ascii="Helvetica" w:hAnsi="Helvetica" w:cs="Helvetica" w:hint="eastAsia"/>
          <w:b/>
          <w:bCs/>
          <w:color w:val="222222"/>
          <w:sz w:val="21"/>
          <w:szCs w:val="21"/>
        </w:rPr>
        <w:t>доктора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ветеринарных</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наук</w:t>
      </w:r>
      <w:r w:rsidRPr="00DE732E">
        <w:rPr>
          <w:rFonts w:ascii="Helvetica" w:hAnsi="Helvetica" w:cs="Helvetica"/>
          <w:b/>
          <w:bCs/>
          <w:color w:val="222222"/>
          <w:sz w:val="21"/>
          <w:szCs w:val="21"/>
        </w:rPr>
        <w:t xml:space="preserve"> : 03.00.19, 16.00.04. - </w:t>
      </w:r>
      <w:r w:rsidRPr="00DE732E">
        <w:rPr>
          <w:rFonts w:ascii="Helvetica" w:hAnsi="Helvetica" w:cs="Helvetica" w:hint="eastAsia"/>
          <w:b/>
          <w:bCs/>
          <w:color w:val="222222"/>
          <w:sz w:val="21"/>
          <w:szCs w:val="21"/>
        </w:rPr>
        <w:t>Санкт</w:t>
      </w:r>
      <w:r w:rsidRPr="00DE732E">
        <w:rPr>
          <w:rFonts w:ascii="Helvetica" w:hAnsi="Helvetica" w:cs="Helvetica"/>
          <w:b/>
          <w:bCs/>
          <w:color w:val="222222"/>
          <w:sz w:val="21"/>
          <w:szCs w:val="21"/>
        </w:rPr>
        <w:t>-</w:t>
      </w:r>
      <w:r w:rsidRPr="00DE732E">
        <w:rPr>
          <w:rFonts w:ascii="Helvetica" w:hAnsi="Helvetica" w:cs="Helvetica" w:hint="eastAsia"/>
          <w:b/>
          <w:bCs/>
          <w:color w:val="222222"/>
          <w:sz w:val="21"/>
          <w:szCs w:val="21"/>
        </w:rPr>
        <w:t>Петербург</w:t>
      </w:r>
      <w:r w:rsidRPr="00DE732E">
        <w:rPr>
          <w:rFonts w:ascii="Helvetica" w:hAnsi="Helvetica" w:cs="Helvetica"/>
          <w:b/>
          <w:bCs/>
          <w:color w:val="222222"/>
          <w:sz w:val="21"/>
          <w:szCs w:val="21"/>
        </w:rPr>
        <w:t xml:space="preserve">, 2004. - 355 </w:t>
      </w:r>
      <w:r w:rsidRPr="00DE732E">
        <w:rPr>
          <w:rFonts w:ascii="Helvetica" w:hAnsi="Helvetica" w:cs="Helvetica" w:hint="eastAsia"/>
          <w:b/>
          <w:bCs/>
          <w:color w:val="222222"/>
          <w:sz w:val="21"/>
          <w:szCs w:val="21"/>
        </w:rPr>
        <w:t>с</w:t>
      </w:r>
      <w:r w:rsidRPr="00DE732E">
        <w:rPr>
          <w:rFonts w:ascii="Helvetica" w:hAnsi="Helvetica" w:cs="Helvetica"/>
          <w:b/>
          <w:bCs/>
          <w:color w:val="222222"/>
          <w:sz w:val="21"/>
          <w:szCs w:val="21"/>
        </w:rPr>
        <w:t xml:space="preserve">. : </w:t>
      </w:r>
      <w:r w:rsidRPr="00DE732E">
        <w:rPr>
          <w:rFonts w:ascii="Helvetica" w:hAnsi="Helvetica" w:cs="Helvetica" w:hint="eastAsia"/>
          <w:b/>
          <w:bCs/>
          <w:color w:val="222222"/>
          <w:sz w:val="21"/>
          <w:szCs w:val="21"/>
        </w:rPr>
        <w:t>ил</w:t>
      </w:r>
      <w:r w:rsidRPr="00DE732E">
        <w:rPr>
          <w:rFonts w:ascii="Helvetica" w:hAnsi="Helvetica" w:cs="Helvetica"/>
          <w:b/>
          <w:bCs/>
          <w:color w:val="222222"/>
          <w:sz w:val="21"/>
          <w:szCs w:val="21"/>
        </w:rPr>
        <w:t>.</w:t>
      </w:r>
    </w:p>
    <w:p w14:paraId="1D8F82E7"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hint="eastAsia"/>
          <w:b/>
          <w:bCs/>
          <w:color w:val="222222"/>
          <w:sz w:val="21"/>
          <w:szCs w:val="21"/>
        </w:rPr>
        <w:t>больше</w:t>
      </w:r>
    </w:p>
    <w:p w14:paraId="259D8939"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hint="eastAsia"/>
          <w:b/>
          <w:bCs/>
          <w:color w:val="222222"/>
          <w:sz w:val="21"/>
          <w:szCs w:val="21"/>
        </w:rPr>
        <w:t>Цитаты</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из</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текста</w:t>
      </w:r>
      <w:r w:rsidRPr="00DE732E">
        <w:rPr>
          <w:rFonts w:ascii="Helvetica" w:hAnsi="Helvetica" w:cs="Helvetica"/>
          <w:b/>
          <w:bCs/>
          <w:color w:val="222222"/>
          <w:sz w:val="21"/>
          <w:szCs w:val="21"/>
        </w:rPr>
        <w:t>:</w:t>
      </w:r>
    </w:p>
    <w:p w14:paraId="27A6171E"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hint="eastAsia"/>
          <w:b/>
          <w:bCs/>
          <w:color w:val="222222"/>
          <w:sz w:val="21"/>
          <w:szCs w:val="21"/>
        </w:rPr>
        <w:t>стр</w:t>
      </w:r>
      <w:r w:rsidRPr="00DE732E">
        <w:rPr>
          <w:rFonts w:ascii="Helvetica" w:hAnsi="Helvetica" w:cs="Helvetica"/>
          <w:b/>
          <w:bCs/>
          <w:color w:val="222222"/>
          <w:sz w:val="21"/>
          <w:szCs w:val="21"/>
        </w:rPr>
        <w:t>. 1</w:t>
      </w:r>
    </w:p>
    <w:p w14:paraId="29D19159"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hint="eastAsia"/>
          <w:b/>
          <w:bCs/>
          <w:color w:val="222222"/>
          <w:sz w:val="21"/>
          <w:szCs w:val="21"/>
        </w:rPr>
        <w:t>рукописи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ОНУФРИЕНКО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Марианна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Эриковна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ФАСЦИОЛЕЗ</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КРУПНОГО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РОГАТОГО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СКОТА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В</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СЕВЕРО</w:t>
      </w:r>
      <w:r w:rsidRPr="00DE732E">
        <w:rPr>
          <w:rFonts w:ascii="Helvetica" w:hAnsi="Helvetica" w:cs="Helvetica"/>
          <w:b/>
          <w:bCs/>
          <w:color w:val="222222"/>
          <w:sz w:val="21"/>
          <w:szCs w:val="21"/>
        </w:rPr>
        <w:t>-</w:t>
      </w:r>
      <w:r w:rsidRPr="00DE732E">
        <w:rPr>
          <w:rFonts w:ascii="Helvetica" w:hAnsi="Helvetica" w:cs="Helvetica" w:hint="eastAsia"/>
          <w:b/>
          <w:bCs/>
          <w:color w:val="222222"/>
          <w:sz w:val="21"/>
          <w:szCs w:val="21"/>
        </w:rPr>
        <w:t>ЗАПАДНОМ</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РЕГИОНЕ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РОССИИ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Специальности</w:t>
      </w:r>
      <w:r w:rsidRPr="00DE732E">
        <w:rPr>
          <w:rFonts w:ascii="Helvetica" w:hAnsi="Helvetica" w:cs="Helvetica"/>
          <w:b/>
          <w:bCs/>
          <w:color w:val="222222"/>
          <w:sz w:val="21"/>
          <w:szCs w:val="21"/>
        </w:rPr>
        <w:t xml:space="preserve">: 03.00.19 </w:t>
      </w:r>
      <w:r w:rsidRPr="00DE732E">
        <w:rPr>
          <w:rFonts w:ascii="Helvetica" w:hAnsi="Helvetica" w:cs="Helvetica" w:hint="eastAsia"/>
          <w:b/>
          <w:bCs/>
          <w:color w:val="222222"/>
          <w:sz w:val="21"/>
          <w:szCs w:val="21"/>
        </w:rPr>
        <w:t>—</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паразитология</w:t>
      </w:r>
      <w:r w:rsidRPr="00DE732E">
        <w:rPr>
          <w:rFonts w:ascii="Helvetica" w:hAnsi="Helvetica" w:cs="Helvetica"/>
          <w:b/>
          <w:bCs/>
          <w:color w:val="222222"/>
          <w:sz w:val="21"/>
          <w:szCs w:val="21"/>
        </w:rPr>
        <w:t xml:space="preserve"> 16.00.04</w:t>
      </w:r>
    </w:p>
    <w:p w14:paraId="67C1C6B1"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hint="eastAsia"/>
          <w:b/>
          <w:bCs/>
          <w:color w:val="222222"/>
          <w:sz w:val="21"/>
          <w:szCs w:val="21"/>
        </w:rPr>
        <w:t>стр</w:t>
      </w:r>
      <w:r w:rsidRPr="00DE732E">
        <w:rPr>
          <w:rFonts w:ascii="Helvetica" w:hAnsi="Helvetica" w:cs="Helvetica"/>
          <w:b/>
          <w:bCs/>
          <w:color w:val="222222"/>
          <w:sz w:val="21"/>
          <w:szCs w:val="21"/>
        </w:rPr>
        <w:t>. 4</w:t>
      </w:r>
    </w:p>
    <w:p w14:paraId="0FF05975"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hint="eastAsia"/>
          <w:b/>
          <w:bCs/>
          <w:color w:val="222222"/>
          <w:sz w:val="21"/>
          <w:szCs w:val="21"/>
        </w:rPr>
        <w:t>супер</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альбендазола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в</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организме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крупного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рогатого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скота</w:t>
      </w:r>
      <w:r w:rsidRPr="00DE732E">
        <w:rPr>
          <w:rFonts w:ascii="Helvetica" w:hAnsi="Helvetica" w:cs="Helvetica"/>
          <w:b/>
          <w:bCs/>
          <w:color w:val="222222"/>
          <w:sz w:val="21"/>
          <w:szCs w:val="21"/>
        </w:rPr>
        <w:t xml:space="preserve"> 2.2.3.6.5. </w:t>
      </w:r>
      <w:r w:rsidRPr="00DE732E">
        <w:rPr>
          <w:rFonts w:ascii="Helvetica" w:hAnsi="Helvetica" w:cs="Helvetica" w:hint="eastAsia"/>
          <w:b/>
          <w:bCs/>
          <w:color w:val="222222"/>
          <w:sz w:val="21"/>
          <w:szCs w:val="21"/>
        </w:rPr>
        <w:t>Определение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антгельминтной</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эффективности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альбена</w:t>
      </w:r>
      <w:r w:rsidRPr="00DE732E">
        <w:rPr>
          <w:rFonts w:ascii="Helvetica" w:hAnsi="Helvetica" w:cs="Helvetica"/>
          <w:b/>
          <w:bCs/>
          <w:color w:val="222222"/>
          <w:sz w:val="21"/>
          <w:szCs w:val="21"/>
        </w:rPr>
        <w:t xml:space="preserve"> - 197 </w:t>
      </w:r>
      <w:r w:rsidRPr="00DE732E">
        <w:rPr>
          <w:rFonts w:ascii="Helvetica" w:hAnsi="Helvetica" w:cs="Helvetica" w:hint="eastAsia"/>
          <w:b/>
          <w:bCs/>
          <w:color w:val="222222"/>
          <w:sz w:val="21"/>
          <w:szCs w:val="21"/>
        </w:rPr>
        <w:t>супер</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при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фасциолезе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крупного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рогатого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скота</w:t>
      </w:r>
      <w:r w:rsidRPr="00DE732E">
        <w:rPr>
          <w:rFonts w:ascii="Helvetica" w:hAnsi="Helvetica" w:cs="Helvetica"/>
          <w:b/>
          <w:bCs/>
          <w:color w:val="222222"/>
          <w:sz w:val="21"/>
          <w:szCs w:val="21"/>
        </w:rPr>
        <w:t xml:space="preserve"> 2.2.3.7. </w:t>
      </w:r>
      <w:r w:rsidRPr="00DE732E">
        <w:rPr>
          <w:rFonts w:ascii="Helvetica" w:hAnsi="Helvetica" w:cs="Helvetica" w:hint="eastAsia"/>
          <w:b/>
          <w:bCs/>
          <w:color w:val="222222"/>
          <w:sz w:val="21"/>
          <w:szCs w:val="21"/>
        </w:rPr>
        <w:t>Иммунокоррегирующая</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терапия</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при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фасциолезе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крупного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рогатого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скота</w:t>
      </w:r>
      <w:r w:rsidRPr="00DE732E">
        <w:rPr>
          <w:rFonts w:ascii="Helvetica" w:hAnsi="Helvetica" w:cs="Helvetica"/>
          <w:b/>
          <w:bCs/>
          <w:color w:val="222222"/>
          <w:sz w:val="21"/>
          <w:szCs w:val="21"/>
        </w:rPr>
        <w:t xml:space="preserve"> 2.3. </w:t>
      </w:r>
      <w:r w:rsidRPr="00DE732E">
        <w:rPr>
          <w:rFonts w:ascii="Helvetica" w:hAnsi="Helvetica" w:cs="Helvetica" w:hint="eastAsia"/>
          <w:b/>
          <w:bCs/>
          <w:color w:val="222222"/>
          <w:sz w:val="21"/>
          <w:szCs w:val="21"/>
        </w:rPr>
        <w:t>ОБСУЖДЕНИЕ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РЕЗУЛЬТАТОВ</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ИССЛЕДОВАНИЙ</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ВЫВОДЫ</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ПРАКТИЧЕСКИЕ</w:t>
      </w:r>
    </w:p>
    <w:p w14:paraId="12A4993A"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hint="eastAsia"/>
          <w:b/>
          <w:bCs/>
          <w:color w:val="222222"/>
          <w:sz w:val="21"/>
          <w:szCs w:val="21"/>
        </w:rPr>
        <w:t>стр</w:t>
      </w:r>
      <w:r w:rsidRPr="00DE732E">
        <w:rPr>
          <w:rFonts w:ascii="Helvetica" w:hAnsi="Helvetica" w:cs="Helvetica"/>
          <w:b/>
          <w:bCs/>
          <w:color w:val="222222"/>
          <w:sz w:val="21"/>
          <w:szCs w:val="21"/>
        </w:rPr>
        <w:t>. 348</w:t>
      </w:r>
    </w:p>
    <w:p w14:paraId="4F96F0A1"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hint="eastAsia"/>
          <w:b/>
          <w:bCs/>
          <w:color w:val="222222"/>
          <w:sz w:val="21"/>
          <w:szCs w:val="21"/>
        </w:rPr>
        <w:t>практических</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целях</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материалов</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докторской</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диссертации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кандидата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ветеринарных</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наук</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ассистента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кафедры</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паразитологии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им</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В</w:t>
      </w:r>
      <w:r w:rsidRPr="00DE732E">
        <w:rPr>
          <w:rFonts w:ascii="Helvetica" w:hAnsi="Helvetica" w:cs="Helvetica"/>
          <w:b/>
          <w:bCs/>
          <w:color w:val="222222"/>
          <w:sz w:val="21"/>
          <w:szCs w:val="21"/>
        </w:rPr>
        <w:t>.</w:t>
      </w:r>
      <w:r w:rsidRPr="00DE732E">
        <w:rPr>
          <w:rFonts w:ascii="Helvetica" w:hAnsi="Helvetica" w:cs="Helvetica" w:hint="eastAsia"/>
          <w:b/>
          <w:bCs/>
          <w:color w:val="222222"/>
          <w:sz w:val="21"/>
          <w:szCs w:val="21"/>
        </w:rPr>
        <w:t>Л</w:t>
      </w:r>
      <w:r w:rsidRPr="00DE732E">
        <w:rPr>
          <w:rFonts w:ascii="Helvetica" w:hAnsi="Helvetica" w:cs="Helvetica"/>
          <w:b/>
          <w:bCs/>
          <w:color w:val="222222"/>
          <w:sz w:val="21"/>
          <w:szCs w:val="21"/>
        </w:rPr>
        <w:t>.</w:t>
      </w:r>
      <w:r w:rsidRPr="00DE732E">
        <w:rPr>
          <w:rFonts w:ascii="Helvetica" w:hAnsi="Helvetica" w:cs="Helvetica" w:hint="eastAsia"/>
          <w:b/>
          <w:bCs/>
          <w:color w:val="222222"/>
          <w:sz w:val="21"/>
          <w:szCs w:val="21"/>
        </w:rPr>
        <w:t>Якимова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СПГАВМ</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Онуфриенко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Марианны</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Эриковны</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Материалы</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регионе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России</w:t>
      </w:r>
      <w:r w:rsidRPr="00DE732E">
        <w:rPr>
          <w:rFonts w:ascii="Helvetica" w:hAnsi="Helvetica" w:cs="Helvetica" w:hint="eastAsia"/>
          <w:b/>
          <w:bCs/>
          <w:color w:val="222222"/>
          <w:sz w:val="21"/>
          <w:szCs w:val="21"/>
        </w:rPr>
        <w:t>»</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докторской</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широко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диссертации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используются</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Онуфриенко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в</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Марианны</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работе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Эриковны</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на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тему</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w:t>
      </w:r>
      <w:r w:rsidRPr="00DE732E">
        <w:rPr>
          <w:rFonts w:ascii="Helvetica" w:hAnsi="Helvetica" w:cs="Helvetica" w:hint="eastAsia"/>
          <w:b/>
          <w:bCs/>
          <w:color w:val="222222"/>
          <w:sz w:val="21"/>
          <w:szCs w:val="21"/>
        </w:rPr>
        <w:t>Фасциолез</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крупного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рогатого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скота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в</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северо</w:t>
      </w:r>
      <w:r w:rsidRPr="00DE732E">
        <w:rPr>
          <w:rFonts w:ascii="Helvetica" w:hAnsi="Helvetica" w:cs="Helvetica"/>
          <w:b/>
          <w:bCs/>
          <w:color w:val="222222"/>
          <w:sz w:val="21"/>
          <w:szCs w:val="21"/>
        </w:rPr>
        <w:t>-</w:t>
      </w:r>
      <w:r w:rsidRPr="00DE732E">
        <w:rPr>
          <w:rFonts w:ascii="Helvetica" w:hAnsi="Helvetica" w:cs="Helvetica" w:hint="eastAsia"/>
          <w:b/>
          <w:bCs/>
          <w:color w:val="222222"/>
          <w:sz w:val="21"/>
          <w:szCs w:val="21"/>
        </w:rPr>
        <w:t>западном</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практической</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при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ветеринарными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врачами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Ленинградской</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области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диагностике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комплексном</w:t>
      </w:r>
      <w:r w:rsidRPr="00DE732E">
        <w:rPr>
          <w:rFonts w:ascii="Helvetica" w:hAnsi="Helvetica" w:cs="Helvetica"/>
          <w:b/>
          <w:bCs/>
          <w:color w:val="222222"/>
          <w:sz w:val="21"/>
          <w:szCs w:val="21"/>
        </w:rPr>
        <w:t>...</w:t>
      </w:r>
    </w:p>
    <w:p w14:paraId="6C9A30EB" w14:textId="77777777" w:rsidR="00DE732E" w:rsidRPr="00DE732E" w:rsidRDefault="00DE732E" w:rsidP="00DE732E">
      <w:pPr>
        <w:rPr>
          <w:rFonts w:ascii="Helvetica" w:hAnsi="Helvetica" w:cs="Helvetica"/>
          <w:b/>
          <w:bCs/>
          <w:color w:val="222222"/>
          <w:sz w:val="21"/>
          <w:szCs w:val="21"/>
        </w:rPr>
      </w:pPr>
    </w:p>
    <w:p w14:paraId="72539ECE"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hint="eastAsia"/>
          <w:b/>
          <w:bCs/>
          <w:color w:val="222222"/>
          <w:sz w:val="21"/>
          <w:szCs w:val="21"/>
        </w:rPr>
        <w:t>Оглавление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диссертации</w:t>
      </w:r>
    </w:p>
    <w:p w14:paraId="0D00335C"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hint="eastAsia"/>
          <w:b/>
          <w:bCs/>
          <w:color w:val="222222"/>
          <w:sz w:val="21"/>
          <w:szCs w:val="21"/>
        </w:rPr>
        <w:t>доктор</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ветеринарных</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наук</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Онуфриенко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Марианна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lastRenderedPageBreak/>
        <w:t>Эриковна</w:t>
      </w:r>
    </w:p>
    <w:p w14:paraId="5BBF00E6"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hint="eastAsia"/>
          <w:b/>
          <w:bCs/>
          <w:color w:val="222222"/>
          <w:sz w:val="21"/>
          <w:szCs w:val="21"/>
        </w:rPr>
        <w:t>ВВЕДЕНИЕ</w:t>
      </w:r>
      <w:r w:rsidRPr="00DE732E">
        <w:rPr>
          <w:rFonts w:ascii="Helvetica" w:hAnsi="Helvetica" w:cs="Helvetica"/>
          <w:b/>
          <w:bCs/>
          <w:color w:val="222222"/>
          <w:sz w:val="21"/>
          <w:szCs w:val="21"/>
        </w:rPr>
        <w:t>.</w:t>
      </w:r>
    </w:p>
    <w:p w14:paraId="49926566" w14:textId="77777777" w:rsidR="00DE732E" w:rsidRPr="00DE732E" w:rsidRDefault="00DE732E" w:rsidP="00DE732E">
      <w:pPr>
        <w:rPr>
          <w:rFonts w:ascii="Helvetica" w:hAnsi="Helvetica" w:cs="Helvetica"/>
          <w:b/>
          <w:bCs/>
          <w:color w:val="222222"/>
          <w:sz w:val="21"/>
          <w:szCs w:val="21"/>
        </w:rPr>
      </w:pPr>
    </w:p>
    <w:p w14:paraId="1048DED6"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I. </w:t>
      </w:r>
      <w:r w:rsidRPr="00DE732E">
        <w:rPr>
          <w:rFonts w:ascii="Helvetica" w:hAnsi="Helvetica" w:cs="Helvetica" w:hint="eastAsia"/>
          <w:b/>
          <w:bCs/>
          <w:color w:val="222222"/>
          <w:sz w:val="21"/>
          <w:szCs w:val="21"/>
        </w:rPr>
        <w:t>ОБЗОР</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ЛИТЕРАТУРЫ</w:t>
      </w:r>
      <w:r w:rsidRPr="00DE732E">
        <w:rPr>
          <w:rFonts w:ascii="Helvetica" w:hAnsi="Helvetica" w:cs="Helvetica"/>
          <w:b/>
          <w:bCs/>
          <w:color w:val="222222"/>
          <w:sz w:val="21"/>
          <w:szCs w:val="21"/>
        </w:rPr>
        <w:t>.</w:t>
      </w:r>
    </w:p>
    <w:p w14:paraId="569976FB" w14:textId="77777777" w:rsidR="00DE732E" w:rsidRPr="00DE732E" w:rsidRDefault="00DE732E" w:rsidP="00DE732E">
      <w:pPr>
        <w:rPr>
          <w:rFonts w:ascii="Helvetica" w:hAnsi="Helvetica" w:cs="Helvetica"/>
          <w:b/>
          <w:bCs/>
          <w:color w:val="222222"/>
          <w:sz w:val="21"/>
          <w:szCs w:val="21"/>
        </w:rPr>
      </w:pPr>
    </w:p>
    <w:p w14:paraId="587660B6"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1.1. </w:t>
      </w:r>
      <w:r w:rsidRPr="00DE732E">
        <w:rPr>
          <w:rFonts w:ascii="Helvetica" w:hAnsi="Helvetica" w:cs="Helvetica" w:hint="eastAsia"/>
          <w:b/>
          <w:bCs/>
          <w:color w:val="222222"/>
          <w:sz w:val="21"/>
          <w:szCs w:val="21"/>
        </w:rPr>
        <w:t>Экономический</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ущерб</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распространение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особенности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эпизоотического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процесса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при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фасциолезе</w:t>
      </w:r>
      <w:r w:rsidRPr="00DE732E">
        <w:rPr>
          <w:rFonts w:ascii="Helvetica" w:hAnsi="Helvetica" w:cs="Helvetica"/>
          <w:b/>
          <w:bCs/>
          <w:color w:val="222222"/>
          <w:sz w:val="21"/>
          <w:szCs w:val="21"/>
        </w:rPr>
        <w:t>.</w:t>
      </w:r>
    </w:p>
    <w:p w14:paraId="506904AD" w14:textId="77777777" w:rsidR="00DE732E" w:rsidRPr="00DE732E" w:rsidRDefault="00DE732E" w:rsidP="00DE732E">
      <w:pPr>
        <w:rPr>
          <w:rFonts w:ascii="Helvetica" w:hAnsi="Helvetica" w:cs="Helvetica"/>
          <w:b/>
          <w:bCs/>
          <w:color w:val="222222"/>
          <w:sz w:val="21"/>
          <w:szCs w:val="21"/>
        </w:rPr>
      </w:pPr>
    </w:p>
    <w:p w14:paraId="67E54387"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1.2. </w:t>
      </w:r>
      <w:r w:rsidRPr="00DE732E">
        <w:rPr>
          <w:rFonts w:ascii="Helvetica" w:hAnsi="Helvetica" w:cs="Helvetica" w:hint="eastAsia"/>
          <w:b/>
          <w:bCs/>
          <w:color w:val="222222"/>
          <w:sz w:val="21"/>
          <w:szCs w:val="21"/>
        </w:rPr>
        <w:t>Особенности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иммунитета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при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гельминтозах</w:t>
      </w:r>
      <w:r w:rsidRPr="00DE732E">
        <w:rPr>
          <w:rFonts w:ascii="Helvetica" w:hAnsi="Helvetica" w:cs="Helvetica"/>
          <w:b/>
          <w:bCs/>
          <w:color w:val="222222"/>
          <w:sz w:val="21"/>
          <w:szCs w:val="21"/>
        </w:rPr>
        <w:t>.</w:t>
      </w:r>
    </w:p>
    <w:p w14:paraId="615C7459" w14:textId="77777777" w:rsidR="00DE732E" w:rsidRPr="00DE732E" w:rsidRDefault="00DE732E" w:rsidP="00DE732E">
      <w:pPr>
        <w:rPr>
          <w:rFonts w:ascii="Helvetica" w:hAnsi="Helvetica" w:cs="Helvetica"/>
          <w:b/>
          <w:bCs/>
          <w:color w:val="222222"/>
          <w:sz w:val="21"/>
          <w:szCs w:val="21"/>
        </w:rPr>
      </w:pPr>
    </w:p>
    <w:p w14:paraId="32E86029"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1.3. </w:t>
      </w:r>
      <w:r w:rsidRPr="00DE732E">
        <w:rPr>
          <w:rFonts w:ascii="Helvetica" w:hAnsi="Helvetica" w:cs="Helvetica" w:hint="eastAsia"/>
          <w:b/>
          <w:bCs/>
          <w:color w:val="222222"/>
          <w:sz w:val="21"/>
          <w:szCs w:val="21"/>
        </w:rPr>
        <w:t>Патогенез</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иммунитет</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при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фасциолезе</w:t>
      </w:r>
      <w:r w:rsidRPr="00DE732E">
        <w:rPr>
          <w:rFonts w:ascii="Helvetica" w:hAnsi="Helvetica" w:cs="Helvetica"/>
          <w:b/>
          <w:bCs/>
          <w:color w:val="222222"/>
          <w:sz w:val="21"/>
          <w:szCs w:val="21"/>
        </w:rPr>
        <w:t>.</w:t>
      </w:r>
    </w:p>
    <w:p w14:paraId="17BDD8F8" w14:textId="77777777" w:rsidR="00DE732E" w:rsidRPr="00DE732E" w:rsidRDefault="00DE732E" w:rsidP="00DE732E">
      <w:pPr>
        <w:rPr>
          <w:rFonts w:ascii="Helvetica" w:hAnsi="Helvetica" w:cs="Helvetica"/>
          <w:b/>
          <w:bCs/>
          <w:color w:val="222222"/>
          <w:sz w:val="21"/>
          <w:szCs w:val="21"/>
        </w:rPr>
      </w:pPr>
    </w:p>
    <w:p w14:paraId="69394DED"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1.4. </w:t>
      </w:r>
      <w:r w:rsidRPr="00DE732E">
        <w:rPr>
          <w:rFonts w:ascii="Helvetica" w:hAnsi="Helvetica" w:cs="Helvetica" w:hint="eastAsia"/>
          <w:b/>
          <w:bCs/>
          <w:color w:val="222222"/>
          <w:sz w:val="21"/>
          <w:szCs w:val="21"/>
        </w:rPr>
        <w:t>Методы</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диагностики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при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фасциолезе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животных</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их</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модификации</w:t>
      </w:r>
      <w:r w:rsidRPr="00DE732E">
        <w:rPr>
          <w:rFonts w:ascii="Helvetica" w:hAnsi="Helvetica" w:cs="Helvetica"/>
          <w:b/>
          <w:bCs/>
          <w:color w:val="222222"/>
          <w:sz w:val="21"/>
          <w:szCs w:val="21"/>
        </w:rPr>
        <w:t>.</w:t>
      </w:r>
    </w:p>
    <w:p w14:paraId="566F60E7" w14:textId="77777777" w:rsidR="00DE732E" w:rsidRPr="00DE732E" w:rsidRDefault="00DE732E" w:rsidP="00DE732E">
      <w:pPr>
        <w:rPr>
          <w:rFonts w:ascii="Helvetica" w:hAnsi="Helvetica" w:cs="Helvetica"/>
          <w:b/>
          <w:bCs/>
          <w:color w:val="222222"/>
          <w:sz w:val="21"/>
          <w:szCs w:val="21"/>
        </w:rPr>
      </w:pPr>
    </w:p>
    <w:p w14:paraId="09E555AA"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1.5. </w:t>
      </w:r>
      <w:r w:rsidRPr="00DE732E">
        <w:rPr>
          <w:rFonts w:ascii="Helvetica" w:hAnsi="Helvetica" w:cs="Helvetica" w:hint="eastAsia"/>
          <w:b/>
          <w:bCs/>
          <w:color w:val="222222"/>
          <w:sz w:val="21"/>
          <w:szCs w:val="21"/>
        </w:rPr>
        <w:t>Комплексные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лечебно</w:t>
      </w:r>
      <w:r w:rsidRPr="00DE732E">
        <w:rPr>
          <w:rFonts w:ascii="Helvetica" w:hAnsi="Helvetica" w:cs="Helvetica"/>
          <w:b/>
          <w:bCs/>
          <w:color w:val="222222"/>
          <w:sz w:val="21"/>
          <w:szCs w:val="21"/>
        </w:rPr>
        <w:t xml:space="preserve"> - </w:t>
      </w:r>
      <w:r w:rsidRPr="00DE732E">
        <w:rPr>
          <w:rFonts w:ascii="Helvetica" w:hAnsi="Helvetica" w:cs="Helvetica" w:hint="eastAsia"/>
          <w:b/>
          <w:bCs/>
          <w:color w:val="222222"/>
          <w:sz w:val="21"/>
          <w:szCs w:val="21"/>
        </w:rPr>
        <w:t>профилактические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мероприятия</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при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фасциолезе</w:t>
      </w:r>
      <w:r w:rsidRPr="00DE732E">
        <w:rPr>
          <w:rFonts w:ascii="Helvetica" w:hAnsi="Helvetica" w:cs="Helvetica"/>
          <w:b/>
          <w:bCs/>
          <w:color w:val="222222"/>
          <w:sz w:val="21"/>
          <w:szCs w:val="21"/>
        </w:rPr>
        <w:t>.</w:t>
      </w:r>
    </w:p>
    <w:p w14:paraId="3E1402C5" w14:textId="77777777" w:rsidR="00DE732E" w:rsidRPr="00DE732E" w:rsidRDefault="00DE732E" w:rsidP="00DE732E">
      <w:pPr>
        <w:rPr>
          <w:rFonts w:ascii="Helvetica" w:hAnsi="Helvetica" w:cs="Helvetica"/>
          <w:b/>
          <w:bCs/>
          <w:color w:val="222222"/>
          <w:sz w:val="21"/>
          <w:szCs w:val="21"/>
        </w:rPr>
      </w:pPr>
    </w:p>
    <w:p w14:paraId="20BB1942"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II. </w:t>
      </w:r>
      <w:r w:rsidRPr="00DE732E">
        <w:rPr>
          <w:rFonts w:ascii="Helvetica" w:hAnsi="Helvetica" w:cs="Helvetica" w:hint="eastAsia"/>
          <w:b/>
          <w:bCs/>
          <w:color w:val="222222"/>
          <w:sz w:val="21"/>
          <w:szCs w:val="21"/>
        </w:rPr>
        <w:t>СОБСТВЕННЫЕ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ИССЛЕДОВАНИЯ</w:t>
      </w:r>
      <w:r w:rsidRPr="00DE732E">
        <w:rPr>
          <w:rFonts w:ascii="Helvetica" w:hAnsi="Helvetica" w:cs="Helvetica"/>
          <w:b/>
          <w:bCs/>
          <w:color w:val="222222"/>
          <w:sz w:val="21"/>
          <w:szCs w:val="21"/>
        </w:rPr>
        <w:t>.</w:t>
      </w:r>
    </w:p>
    <w:p w14:paraId="44C4BCB6" w14:textId="77777777" w:rsidR="00DE732E" w:rsidRPr="00DE732E" w:rsidRDefault="00DE732E" w:rsidP="00DE732E">
      <w:pPr>
        <w:rPr>
          <w:rFonts w:ascii="Helvetica" w:hAnsi="Helvetica" w:cs="Helvetica"/>
          <w:b/>
          <w:bCs/>
          <w:color w:val="222222"/>
          <w:sz w:val="21"/>
          <w:szCs w:val="21"/>
        </w:rPr>
      </w:pPr>
    </w:p>
    <w:p w14:paraId="4A8873C0"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2.1. </w:t>
      </w:r>
      <w:r w:rsidRPr="00DE732E">
        <w:rPr>
          <w:rFonts w:ascii="Helvetica" w:hAnsi="Helvetica" w:cs="Helvetica" w:hint="eastAsia"/>
          <w:b/>
          <w:bCs/>
          <w:color w:val="222222"/>
          <w:sz w:val="21"/>
          <w:szCs w:val="21"/>
        </w:rPr>
        <w:t>МАТЕРИАЛ</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МЕТОДЫ</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ИССЛЕДОВАНИЙ</w:t>
      </w:r>
      <w:r w:rsidRPr="00DE732E">
        <w:rPr>
          <w:rFonts w:ascii="Helvetica" w:hAnsi="Helvetica" w:cs="Helvetica"/>
          <w:b/>
          <w:bCs/>
          <w:color w:val="222222"/>
          <w:sz w:val="21"/>
          <w:szCs w:val="21"/>
        </w:rPr>
        <w:t>.</w:t>
      </w:r>
    </w:p>
    <w:p w14:paraId="6FCD5A39" w14:textId="77777777" w:rsidR="00DE732E" w:rsidRPr="00DE732E" w:rsidRDefault="00DE732E" w:rsidP="00DE732E">
      <w:pPr>
        <w:rPr>
          <w:rFonts w:ascii="Helvetica" w:hAnsi="Helvetica" w:cs="Helvetica"/>
          <w:b/>
          <w:bCs/>
          <w:color w:val="222222"/>
          <w:sz w:val="21"/>
          <w:szCs w:val="21"/>
        </w:rPr>
      </w:pPr>
    </w:p>
    <w:p w14:paraId="340B35DE"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 </w:t>
      </w:r>
      <w:r w:rsidRPr="00DE732E">
        <w:rPr>
          <w:rFonts w:ascii="Helvetica" w:hAnsi="Helvetica" w:cs="Helvetica" w:hint="eastAsia"/>
          <w:b/>
          <w:bCs/>
          <w:color w:val="222222"/>
          <w:sz w:val="21"/>
          <w:szCs w:val="21"/>
        </w:rPr>
        <w:t>РЕЗУЛЬТАТЫ</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ИССЛЕДОВАНИЙ</w:t>
      </w:r>
      <w:r w:rsidRPr="00DE732E">
        <w:rPr>
          <w:rFonts w:ascii="Helvetica" w:hAnsi="Helvetica" w:cs="Helvetica"/>
          <w:b/>
          <w:bCs/>
          <w:color w:val="222222"/>
          <w:sz w:val="21"/>
          <w:szCs w:val="21"/>
        </w:rPr>
        <w:t>.</w:t>
      </w:r>
    </w:p>
    <w:p w14:paraId="2D1E548D" w14:textId="77777777" w:rsidR="00DE732E" w:rsidRPr="00DE732E" w:rsidRDefault="00DE732E" w:rsidP="00DE732E">
      <w:pPr>
        <w:rPr>
          <w:rFonts w:ascii="Helvetica" w:hAnsi="Helvetica" w:cs="Helvetica"/>
          <w:b/>
          <w:bCs/>
          <w:color w:val="222222"/>
          <w:sz w:val="21"/>
          <w:szCs w:val="21"/>
        </w:rPr>
      </w:pPr>
    </w:p>
    <w:p w14:paraId="7F9E62F6"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2.2.1. </w:t>
      </w:r>
      <w:r w:rsidRPr="00DE732E">
        <w:rPr>
          <w:rFonts w:ascii="Helvetica" w:hAnsi="Helvetica" w:cs="Helvetica" w:hint="eastAsia"/>
          <w:b/>
          <w:bCs/>
          <w:color w:val="222222"/>
          <w:sz w:val="21"/>
          <w:szCs w:val="21"/>
        </w:rPr>
        <w:t>Эпизоотический</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процесс</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при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фасциолезе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крупного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рогатого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скота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в</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северо</w:t>
      </w:r>
      <w:r w:rsidRPr="00DE732E">
        <w:rPr>
          <w:rFonts w:ascii="Helvetica" w:hAnsi="Helvetica" w:cs="Helvetica"/>
          <w:b/>
          <w:bCs/>
          <w:color w:val="222222"/>
          <w:sz w:val="21"/>
          <w:szCs w:val="21"/>
        </w:rPr>
        <w:t xml:space="preserve"> - </w:t>
      </w:r>
      <w:r w:rsidRPr="00DE732E">
        <w:rPr>
          <w:rFonts w:ascii="Helvetica" w:hAnsi="Helvetica" w:cs="Helvetica" w:hint="eastAsia"/>
          <w:b/>
          <w:bCs/>
          <w:color w:val="222222"/>
          <w:sz w:val="21"/>
          <w:szCs w:val="21"/>
        </w:rPr>
        <w:t>западном</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регионе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РФ</w:t>
      </w:r>
      <w:r w:rsidRPr="00DE732E">
        <w:rPr>
          <w:rFonts w:ascii="Helvetica" w:hAnsi="Helvetica" w:cs="Helvetica"/>
          <w:b/>
          <w:bCs/>
          <w:color w:val="222222"/>
          <w:sz w:val="21"/>
          <w:szCs w:val="21"/>
        </w:rPr>
        <w:t>.</w:t>
      </w:r>
    </w:p>
    <w:p w14:paraId="7A476AFA" w14:textId="77777777" w:rsidR="00DE732E" w:rsidRPr="00DE732E" w:rsidRDefault="00DE732E" w:rsidP="00DE732E">
      <w:pPr>
        <w:rPr>
          <w:rFonts w:ascii="Helvetica" w:hAnsi="Helvetica" w:cs="Helvetica"/>
          <w:b/>
          <w:bCs/>
          <w:color w:val="222222"/>
          <w:sz w:val="21"/>
          <w:szCs w:val="21"/>
        </w:rPr>
      </w:pPr>
    </w:p>
    <w:p w14:paraId="20E00384"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2.2.1.1. </w:t>
      </w:r>
      <w:r w:rsidRPr="00DE732E">
        <w:rPr>
          <w:rFonts w:ascii="Helvetica" w:hAnsi="Helvetica" w:cs="Helvetica" w:hint="eastAsia"/>
          <w:b/>
          <w:bCs/>
          <w:color w:val="222222"/>
          <w:sz w:val="21"/>
          <w:szCs w:val="21"/>
        </w:rPr>
        <w:t>Источник</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возбудителя</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инвазии</w:t>
      </w:r>
      <w:r w:rsidRPr="00DE732E">
        <w:rPr>
          <w:rFonts w:ascii="Helvetica" w:hAnsi="Helvetica" w:cs="Helvetica"/>
          <w:b/>
          <w:bCs/>
          <w:color w:val="222222"/>
          <w:sz w:val="21"/>
          <w:szCs w:val="21"/>
        </w:rPr>
        <w:t>.</w:t>
      </w:r>
    </w:p>
    <w:p w14:paraId="4CF39AD2" w14:textId="77777777" w:rsidR="00DE732E" w:rsidRPr="00DE732E" w:rsidRDefault="00DE732E" w:rsidP="00DE732E">
      <w:pPr>
        <w:rPr>
          <w:rFonts w:ascii="Helvetica" w:hAnsi="Helvetica" w:cs="Helvetica"/>
          <w:b/>
          <w:bCs/>
          <w:color w:val="222222"/>
          <w:sz w:val="21"/>
          <w:szCs w:val="21"/>
        </w:rPr>
      </w:pPr>
    </w:p>
    <w:p w14:paraId="38874926"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2.2.1.1.1. </w:t>
      </w:r>
      <w:r w:rsidRPr="00DE732E">
        <w:rPr>
          <w:rFonts w:ascii="Helvetica" w:hAnsi="Helvetica" w:cs="Helvetica" w:hint="eastAsia"/>
          <w:b/>
          <w:bCs/>
          <w:color w:val="222222"/>
          <w:sz w:val="21"/>
          <w:szCs w:val="21"/>
        </w:rPr>
        <w:t>Распространение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фасциолеза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крупного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рогатого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скота</w:t>
      </w:r>
      <w:r w:rsidRPr="00DE732E">
        <w:rPr>
          <w:rFonts w:ascii="Helvetica" w:hAnsi="Helvetica" w:cs="Helvetica"/>
          <w:b/>
          <w:bCs/>
          <w:color w:val="222222"/>
          <w:sz w:val="21"/>
          <w:szCs w:val="21"/>
        </w:rPr>
        <w:t xml:space="preserve"> 95 </w:t>
      </w:r>
      <w:r w:rsidRPr="00DE732E">
        <w:rPr>
          <w:rFonts w:ascii="Helvetica" w:hAnsi="Helvetica" w:cs="Helvetica" w:hint="eastAsia"/>
          <w:b/>
          <w:bCs/>
          <w:color w:val="222222"/>
          <w:sz w:val="21"/>
          <w:szCs w:val="21"/>
        </w:rPr>
        <w:t>в</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Ленинградской</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Новгородской</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областях</w:t>
      </w:r>
      <w:r w:rsidRPr="00DE732E">
        <w:rPr>
          <w:rFonts w:ascii="Helvetica" w:hAnsi="Helvetica" w:cs="Helvetica"/>
          <w:b/>
          <w:bCs/>
          <w:color w:val="222222"/>
          <w:sz w:val="21"/>
          <w:szCs w:val="21"/>
        </w:rPr>
        <w:t>.</w:t>
      </w:r>
    </w:p>
    <w:p w14:paraId="390E0EFF" w14:textId="77777777" w:rsidR="00DE732E" w:rsidRPr="00DE732E" w:rsidRDefault="00DE732E" w:rsidP="00DE732E">
      <w:pPr>
        <w:rPr>
          <w:rFonts w:ascii="Helvetica" w:hAnsi="Helvetica" w:cs="Helvetica"/>
          <w:b/>
          <w:bCs/>
          <w:color w:val="222222"/>
          <w:sz w:val="21"/>
          <w:szCs w:val="21"/>
        </w:rPr>
      </w:pPr>
    </w:p>
    <w:p w14:paraId="6B621E75"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2.2.1.1.2. </w:t>
      </w:r>
      <w:r w:rsidRPr="00DE732E">
        <w:rPr>
          <w:rFonts w:ascii="Helvetica" w:hAnsi="Helvetica" w:cs="Helvetica" w:hint="eastAsia"/>
          <w:b/>
          <w:bCs/>
          <w:color w:val="222222"/>
          <w:sz w:val="21"/>
          <w:szCs w:val="21"/>
        </w:rPr>
        <w:t>Распространение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фасциолеза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крупного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рогатого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скота</w:t>
      </w:r>
      <w:r w:rsidRPr="00DE732E">
        <w:rPr>
          <w:rFonts w:ascii="Helvetica" w:hAnsi="Helvetica" w:cs="Helvetica"/>
          <w:b/>
          <w:bCs/>
          <w:color w:val="222222"/>
          <w:sz w:val="21"/>
          <w:szCs w:val="21"/>
        </w:rPr>
        <w:t xml:space="preserve"> 102 </w:t>
      </w:r>
      <w:r w:rsidRPr="00DE732E">
        <w:rPr>
          <w:rFonts w:ascii="Helvetica" w:hAnsi="Helvetica" w:cs="Helvetica" w:hint="eastAsia"/>
          <w:b/>
          <w:bCs/>
          <w:color w:val="222222"/>
          <w:sz w:val="21"/>
          <w:szCs w:val="21"/>
        </w:rPr>
        <w:t>на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примере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АОСХ</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w:t>
      </w:r>
      <w:r w:rsidRPr="00DE732E">
        <w:rPr>
          <w:rFonts w:ascii="Helvetica" w:hAnsi="Helvetica" w:cs="Helvetica" w:hint="eastAsia"/>
          <w:b/>
          <w:bCs/>
          <w:color w:val="222222"/>
          <w:sz w:val="21"/>
          <w:szCs w:val="21"/>
        </w:rPr>
        <w:t>Котельский</w:t>
      </w:r>
      <w:r w:rsidRPr="00DE732E">
        <w:rPr>
          <w:rFonts w:ascii="Helvetica" w:hAnsi="Helvetica" w:cs="Helvetica" w:hint="eastAsia"/>
          <w:b/>
          <w:bCs/>
          <w:color w:val="222222"/>
          <w:sz w:val="21"/>
          <w:szCs w:val="21"/>
        </w:rPr>
        <w:t>»</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Кингисеппского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района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Ленинградской</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области</w:t>
      </w:r>
      <w:r w:rsidRPr="00DE732E">
        <w:rPr>
          <w:rFonts w:ascii="Helvetica" w:hAnsi="Helvetica" w:cs="Helvetica"/>
          <w:b/>
          <w:bCs/>
          <w:color w:val="222222"/>
          <w:sz w:val="21"/>
          <w:szCs w:val="21"/>
        </w:rPr>
        <w:t>.</w:t>
      </w:r>
    </w:p>
    <w:p w14:paraId="2E3755D5" w14:textId="77777777" w:rsidR="00DE732E" w:rsidRPr="00DE732E" w:rsidRDefault="00DE732E" w:rsidP="00DE732E">
      <w:pPr>
        <w:rPr>
          <w:rFonts w:ascii="Helvetica" w:hAnsi="Helvetica" w:cs="Helvetica"/>
          <w:b/>
          <w:bCs/>
          <w:color w:val="222222"/>
          <w:sz w:val="21"/>
          <w:szCs w:val="21"/>
        </w:rPr>
      </w:pPr>
    </w:p>
    <w:p w14:paraId="1BE49270"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2.2.1.2. </w:t>
      </w:r>
      <w:r w:rsidRPr="00DE732E">
        <w:rPr>
          <w:rFonts w:ascii="Helvetica" w:hAnsi="Helvetica" w:cs="Helvetica" w:hint="eastAsia"/>
          <w:b/>
          <w:bCs/>
          <w:color w:val="222222"/>
          <w:sz w:val="21"/>
          <w:szCs w:val="21"/>
        </w:rPr>
        <w:t>Механизм</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передачи</w:t>
      </w:r>
      <w:r w:rsidRPr="00DE732E">
        <w:rPr>
          <w:rFonts w:ascii="Helvetica" w:hAnsi="Helvetica" w:cs="Helvetica"/>
          <w:b/>
          <w:bCs/>
          <w:color w:val="222222"/>
          <w:sz w:val="21"/>
          <w:szCs w:val="21"/>
        </w:rPr>
        <w:t>.</w:t>
      </w:r>
    </w:p>
    <w:p w14:paraId="2AD2A629" w14:textId="77777777" w:rsidR="00DE732E" w:rsidRPr="00DE732E" w:rsidRDefault="00DE732E" w:rsidP="00DE732E">
      <w:pPr>
        <w:rPr>
          <w:rFonts w:ascii="Helvetica" w:hAnsi="Helvetica" w:cs="Helvetica"/>
          <w:b/>
          <w:bCs/>
          <w:color w:val="222222"/>
          <w:sz w:val="21"/>
          <w:szCs w:val="21"/>
        </w:rPr>
      </w:pPr>
    </w:p>
    <w:p w14:paraId="6E3D33B4"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2.2.1.2.1. </w:t>
      </w:r>
      <w:r w:rsidRPr="00DE732E">
        <w:rPr>
          <w:rFonts w:ascii="Helvetica" w:hAnsi="Helvetica" w:cs="Helvetica" w:hint="eastAsia"/>
          <w:b/>
          <w:bCs/>
          <w:color w:val="222222"/>
          <w:sz w:val="21"/>
          <w:szCs w:val="21"/>
        </w:rPr>
        <w:t>Возрастная</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динамика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фасциолеза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крупного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рогатого</w:t>
      </w:r>
      <w:r w:rsidRPr="00DE732E">
        <w:rPr>
          <w:rFonts w:ascii="Helvetica" w:hAnsi="Helvetica" w:cs="Helvetica"/>
          <w:b/>
          <w:bCs/>
          <w:color w:val="222222"/>
          <w:sz w:val="21"/>
          <w:szCs w:val="21"/>
        </w:rPr>
        <w:t xml:space="preserve"> 107 </w:t>
      </w:r>
      <w:r w:rsidRPr="00DE732E">
        <w:rPr>
          <w:rFonts w:ascii="Helvetica" w:hAnsi="Helvetica" w:cs="Helvetica" w:hint="eastAsia"/>
          <w:b/>
          <w:bCs/>
          <w:color w:val="222222"/>
          <w:sz w:val="21"/>
          <w:szCs w:val="21"/>
        </w:rPr>
        <w:t>скота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в</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хозяйствах</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Ленинградской</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области</w:t>
      </w:r>
    </w:p>
    <w:p w14:paraId="3CF5852A" w14:textId="77777777" w:rsidR="00DE732E" w:rsidRPr="00DE732E" w:rsidRDefault="00DE732E" w:rsidP="00DE732E">
      <w:pPr>
        <w:rPr>
          <w:rFonts w:ascii="Helvetica" w:hAnsi="Helvetica" w:cs="Helvetica"/>
          <w:b/>
          <w:bCs/>
          <w:color w:val="222222"/>
          <w:sz w:val="21"/>
          <w:szCs w:val="21"/>
        </w:rPr>
      </w:pPr>
    </w:p>
    <w:p w14:paraId="32027101"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2.2.1.2.2. </w:t>
      </w:r>
      <w:r w:rsidRPr="00DE732E">
        <w:rPr>
          <w:rFonts w:ascii="Helvetica" w:hAnsi="Helvetica" w:cs="Helvetica" w:hint="eastAsia"/>
          <w:b/>
          <w:bCs/>
          <w:color w:val="222222"/>
          <w:sz w:val="21"/>
          <w:szCs w:val="21"/>
        </w:rPr>
        <w:t>Возрастная</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динамика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фасциолеза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крупного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рогатого</w:t>
      </w:r>
      <w:r w:rsidRPr="00DE732E">
        <w:rPr>
          <w:rFonts w:ascii="Helvetica" w:hAnsi="Helvetica" w:cs="Helvetica"/>
          <w:b/>
          <w:bCs/>
          <w:color w:val="222222"/>
          <w:sz w:val="21"/>
          <w:szCs w:val="21"/>
        </w:rPr>
        <w:t xml:space="preserve"> 110 </w:t>
      </w:r>
      <w:r w:rsidRPr="00DE732E">
        <w:rPr>
          <w:rFonts w:ascii="Helvetica" w:hAnsi="Helvetica" w:cs="Helvetica" w:hint="eastAsia"/>
          <w:b/>
          <w:bCs/>
          <w:color w:val="222222"/>
          <w:sz w:val="21"/>
          <w:szCs w:val="21"/>
        </w:rPr>
        <w:t>скота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в</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хозяйствах</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Новгородской</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области</w:t>
      </w:r>
    </w:p>
    <w:p w14:paraId="22B5F78D" w14:textId="77777777" w:rsidR="00DE732E" w:rsidRPr="00DE732E" w:rsidRDefault="00DE732E" w:rsidP="00DE732E">
      <w:pPr>
        <w:rPr>
          <w:rFonts w:ascii="Helvetica" w:hAnsi="Helvetica" w:cs="Helvetica"/>
          <w:b/>
          <w:bCs/>
          <w:color w:val="222222"/>
          <w:sz w:val="21"/>
          <w:szCs w:val="21"/>
        </w:rPr>
      </w:pPr>
    </w:p>
    <w:p w14:paraId="39E69AF0"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2.2.1.2.3. </w:t>
      </w:r>
      <w:r w:rsidRPr="00DE732E">
        <w:rPr>
          <w:rFonts w:ascii="Helvetica" w:hAnsi="Helvetica" w:cs="Helvetica" w:hint="eastAsia"/>
          <w:b/>
          <w:bCs/>
          <w:color w:val="222222"/>
          <w:sz w:val="21"/>
          <w:szCs w:val="21"/>
        </w:rPr>
        <w:t>Сезонная</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динамика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фасциолеза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крупного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рогатого</w:t>
      </w:r>
      <w:r w:rsidRPr="00DE732E">
        <w:rPr>
          <w:rFonts w:ascii="Helvetica" w:hAnsi="Helvetica" w:cs="Helvetica"/>
          <w:b/>
          <w:bCs/>
          <w:color w:val="222222"/>
          <w:sz w:val="21"/>
          <w:szCs w:val="21"/>
        </w:rPr>
        <w:t xml:space="preserve"> 111 </w:t>
      </w:r>
      <w:r w:rsidRPr="00DE732E">
        <w:rPr>
          <w:rFonts w:ascii="Helvetica" w:hAnsi="Helvetica" w:cs="Helvetica" w:hint="eastAsia"/>
          <w:b/>
          <w:bCs/>
          <w:color w:val="222222"/>
          <w:sz w:val="21"/>
          <w:szCs w:val="21"/>
        </w:rPr>
        <w:t>скота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в</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хозяйствах</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Ленинградской</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Новгородской</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областей</w:t>
      </w:r>
    </w:p>
    <w:p w14:paraId="5ED2C44C" w14:textId="77777777" w:rsidR="00DE732E" w:rsidRPr="00DE732E" w:rsidRDefault="00DE732E" w:rsidP="00DE732E">
      <w:pPr>
        <w:rPr>
          <w:rFonts w:ascii="Helvetica" w:hAnsi="Helvetica" w:cs="Helvetica"/>
          <w:b/>
          <w:bCs/>
          <w:color w:val="222222"/>
          <w:sz w:val="21"/>
          <w:szCs w:val="21"/>
        </w:rPr>
      </w:pPr>
    </w:p>
    <w:p w14:paraId="56C19304"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2.2.1.2.4. </w:t>
      </w:r>
      <w:r w:rsidRPr="00DE732E">
        <w:rPr>
          <w:rFonts w:ascii="Helvetica" w:hAnsi="Helvetica" w:cs="Helvetica" w:hint="eastAsia"/>
          <w:b/>
          <w:bCs/>
          <w:color w:val="222222"/>
          <w:sz w:val="21"/>
          <w:szCs w:val="21"/>
        </w:rPr>
        <w:t>Сезонная</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динамика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фасциолеза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крупного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рогатого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скота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в</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АОСХ</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Котельский</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Кингисеппского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района</w:t>
      </w:r>
      <w:r w:rsidRPr="00DE732E">
        <w:rPr>
          <w:rFonts w:ascii="Helvetica" w:hAnsi="Helvetica" w:cs="Helvetica"/>
          <w:b/>
          <w:bCs/>
          <w:color w:val="222222"/>
          <w:sz w:val="21"/>
          <w:szCs w:val="21"/>
        </w:rPr>
        <w:t>.</w:t>
      </w:r>
    </w:p>
    <w:p w14:paraId="5B31E083" w14:textId="77777777" w:rsidR="00DE732E" w:rsidRPr="00DE732E" w:rsidRDefault="00DE732E" w:rsidP="00DE732E">
      <w:pPr>
        <w:rPr>
          <w:rFonts w:ascii="Helvetica" w:hAnsi="Helvetica" w:cs="Helvetica"/>
          <w:b/>
          <w:bCs/>
          <w:color w:val="222222"/>
          <w:sz w:val="21"/>
          <w:szCs w:val="21"/>
        </w:rPr>
      </w:pPr>
    </w:p>
    <w:p w14:paraId="237ED630"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2.2.1.3. </w:t>
      </w:r>
      <w:r w:rsidRPr="00DE732E">
        <w:rPr>
          <w:rFonts w:ascii="Helvetica" w:hAnsi="Helvetica" w:cs="Helvetica" w:hint="eastAsia"/>
          <w:b/>
          <w:bCs/>
          <w:color w:val="222222"/>
          <w:sz w:val="21"/>
          <w:szCs w:val="21"/>
        </w:rPr>
        <w:t>Восприимчивое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животное</w:t>
      </w:r>
      <w:r w:rsidRPr="00DE732E">
        <w:rPr>
          <w:rFonts w:ascii="Helvetica" w:hAnsi="Helvetica" w:cs="Helvetica"/>
          <w:b/>
          <w:bCs/>
          <w:color w:val="222222"/>
          <w:sz w:val="21"/>
          <w:szCs w:val="21"/>
        </w:rPr>
        <w:t>.</w:t>
      </w:r>
    </w:p>
    <w:p w14:paraId="53EBA5AF" w14:textId="77777777" w:rsidR="00DE732E" w:rsidRPr="00DE732E" w:rsidRDefault="00DE732E" w:rsidP="00DE732E">
      <w:pPr>
        <w:rPr>
          <w:rFonts w:ascii="Helvetica" w:hAnsi="Helvetica" w:cs="Helvetica"/>
          <w:b/>
          <w:bCs/>
          <w:color w:val="222222"/>
          <w:sz w:val="21"/>
          <w:szCs w:val="21"/>
        </w:rPr>
      </w:pPr>
    </w:p>
    <w:p w14:paraId="124017E6"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2.2.1.3.1. </w:t>
      </w:r>
      <w:r w:rsidRPr="00DE732E">
        <w:rPr>
          <w:rFonts w:ascii="Helvetica" w:hAnsi="Helvetica" w:cs="Helvetica" w:hint="eastAsia"/>
          <w:b/>
          <w:bCs/>
          <w:color w:val="222222"/>
          <w:sz w:val="21"/>
          <w:szCs w:val="21"/>
        </w:rPr>
        <w:t>Иммунный</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статус</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телят</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при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экспериментальном</w:t>
      </w:r>
      <w:r w:rsidRPr="00DE732E">
        <w:rPr>
          <w:rFonts w:ascii="Helvetica" w:hAnsi="Helvetica" w:cs="Helvetica"/>
          <w:b/>
          <w:bCs/>
          <w:color w:val="222222"/>
          <w:sz w:val="21"/>
          <w:szCs w:val="21"/>
        </w:rPr>
        <w:t xml:space="preserve"> 117 </w:t>
      </w:r>
      <w:r w:rsidRPr="00DE732E">
        <w:rPr>
          <w:rFonts w:ascii="Helvetica" w:hAnsi="Helvetica" w:cs="Helvetica" w:hint="eastAsia"/>
          <w:b/>
          <w:bCs/>
          <w:color w:val="222222"/>
          <w:sz w:val="21"/>
          <w:szCs w:val="21"/>
        </w:rPr>
        <w:t>фасциолезе</w:t>
      </w:r>
      <w:r w:rsidRPr="00DE732E">
        <w:rPr>
          <w:rFonts w:ascii="Helvetica" w:hAnsi="Helvetica" w:cs="Helvetica"/>
          <w:b/>
          <w:bCs/>
          <w:color w:val="222222"/>
          <w:sz w:val="21"/>
          <w:szCs w:val="21"/>
        </w:rPr>
        <w:t>.</w:t>
      </w:r>
    </w:p>
    <w:p w14:paraId="3FE1868E" w14:textId="77777777" w:rsidR="00DE732E" w:rsidRPr="00DE732E" w:rsidRDefault="00DE732E" w:rsidP="00DE732E">
      <w:pPr>
        <w:rPr>
          <w:rFonts w:ascii="Helvetica" w:hAnsi="Helvetica" w:cs="Helvetica"/>
          <w:b/>
          <w:bCs/>
          <w:color w:val="222222"/>
          <w:sz w:val="21"/>
          <w:szCs w:val="21"/>
        </w:rPr>
      </w:pPr>
    </w:p>
    <w:p w14:paraId="49F3D1AC"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2.2.1.3.2. </w:t>
      </w:r>
      <w:r w:rsidRPr="00DE732E">
        <w:rPr>
          <w:rFonts w:ascii="Helvetica" w:hAnsi="Helvetica" w:cs="Helvetica" w:hint="eastAsia"/>
          <w:b/>
          <w:bCs/>
          <w:color w:val="222222"/>
          <w:sz w:val="21"/>
          <w:szCs w:val="21"/>
        </w:rPr>
        <w:t>Кинетика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ферментов</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переаминирования</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щелочной</w:t>
      </w:r>
      <w:r w:rsidRPr="00DE732E">
        <w:rPr>
          <w:rFonts w:ascii="Helvetica" w:hAnsi="Helvetica" w:cs="Helvetica"/>
          <w:b/>
          <w:bCs/>
          <w:color w:val="222222"/>
          <w:sz w:val="21"/>
          <w:szCs w:val="21"/>
        </w:rPr>
        <w:t xml:space="preserve"> 130 </w:t>
      </w:r>
      <w:r w:rsidRPr="00DE732E">
        <w:rPr>
          <w:rFonts w:ascii="Helvetica" w:hAnsi="Helvetica" w:cs="Helvetica" w:hint="eastAsia"/>
          <w:b/>
          <w:bCs/>
          <w:color w:val="222222"/>
          <w:sz w:val="21"/>
          <w:szCs w:val="21"/>
        </w:rPr>
        <w:t>фосфатазы</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у</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глютамилтранспептидазы</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лактатдегидрогеназы</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у</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крупного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рогатого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скота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инвазированного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фасциолами</w:t>
      </w:r>
      <w:r w:rsidRPr="00DE732E">
        <w:rPr>
          <w:rFonts w:ascii="Helvetica" w:hAnsi="Helvetica" w:cs="Helvetica"/>
          <w:b/>
          <w:bCs/>
          <w:color w:val="222222"/>
          <w:sz w:val="21"/>
          <w:szCs w:val="21"/>
        </w:rPr>
        <w:t>.</w:t>
      </w:r>
    </w:p>
    <w:p w14:paraId="29BF9664" w14:textId="77777777" w:rsidR="00DE732E" w:rsidRPr="00DE732E" w:rsidRDefault="00DE732E" w:rsidP="00DE732E">
      <w:pPr>
        <w:rPr>
          <w:rFonts w:ascii="Helvetica" w:hAnsi="Helvetica" w:cs="Helvetica"/>
          <w:b/>
          <w:bCs/>
          <w:color w:val="222222"/>
          <w:sz w:val="21"/>
          <w:szCs w:val="21"/>
        </w:rPr>
      </w:pPr>
    </w:p>
    <w:p w14:paraId="35F94B2D"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2.2.2. </w:t>
      </w:r>
      <w:r w:rsidRPr="00DE732E">
        <w:rPr>
          <w:rFonts w:ascii="Helvetica" w:hAnsi="Helvetica" w:cs="Helvetica" w:hint="eastAsia"/>
          <w:b/>
          <w:bCs/>
          <w:color w:val="222222"/>
          <w:sz w:val="21"/>
          <w:szCs w:val="21"/>
        </w:rPr>
        <w:t>Противоэпизоотические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мероприятия</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при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фасциолезе</w:t>
      </w:r>
      <w:r w:rsidRPr="00DE732E">
        <w:rPr>
          <w:rFonts w:ascii="Helvetica" w:hAnsi="Helvetica" w:cs="Helvetica"/>
          <w:b/>
          <w:bCs/>
          <w:color w:val="222222"/>
          <w:sz w:val="21"/>
          <w:szCs w:val="21"/>
        </w:rPr>
        <w:t xml:space="preserve"> 139 </w:t>
      </w:r>
      <w:r w:rsidRPr="00DE732E">
        <w:rPr>
          <w:rFonts w:ascii="Helvetica" w:hAnsi="Helvetica" w:cs="Helvetica" w:hint="eastAsia"/>
          <w:b/>
          <w:bCs/>
          <w:color w:val="222222"/>
          <w:sz w:val="21"/>
          <w:szCs w:val="21"/>
        </w:rPr>
        <w:t>животных</w:t>
      </w:r>
      <w:r w:rsidRPr="00DE732E">
        <w:rPr>
          <w:rFonts w:ascii="Helvetica" w:hAnsi="Helvetica" w:cs="Helvetica"/>
          <w:b/>
          <w:bCs/>
          <w:color w:val="222222"/>
          <w:sz w:val="21"/>
          <w:szCs w:val="21"/>
        </w:rPr>
        <w:t>.</w:t>
      </w:r>
    </w:p>
    <w:p w14:paraId="37C5D6D0" w14:textId="77777777" w:rsidR="00DE732E" w:rsidRPr="00DE732E" w:rsidRDefault="00DE732E" w:rsidP="00DE732E">
      <w:pPr>
        <w:rPr>
          <w:rFonts w:ascii="Helvetica" w:hAnsi="Helvetica" w:cs="Helvetica"/>
          <w:b/>
          <w:bCs/>
          <w:color w:val="222222"/>
          <w:sz w:val="21"/>
          <w:szCs w:val="21"/>
        </w:rPr>
      </w:pPr>
    </w:p>
    <w:p w14:paraId="3BCEBEC2"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2.2.2.1. </w:t>
      </w:r>
      <w:r w:rsidRPr="00DE732E">
        <w:rPr>
          <w:rFonts w:ascii="Helvetica" w:hAnsi="Helvetica" w:cs="Helvetica" w:hint="eastAsia"/>
          <w:b/>
          <w:bCs/>
          <w:color w:val="222222"/>
          <w:sz w:val="21"/>
          <w:szCs w:val="21"/>
        </w:rPr>
        <w:t>Прижизненная</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диагностика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фасциолеза</w:t>
      </w:r>
      <w:r w:rsidRPr="00DE732E">
        <w:rPr>
          <w:rFonts w:ascii="Helvetica" w:hAnsi="Helvetica" w:cs="Helvetica"/>
          <w:b/>
          <w:bCs/>
          <w:color w:val="222222"/>
          <w:sz w:val="21"/>
          <w:szCs w:val="21"/>
        </w:rPr>
        <w:t>.</w:t>
      </w:r>
    </w:p>
    <w:p w14:paraId="0578E01D" w14:textId="77777777" w:rsidR="00DE732E" w:rsidRPr="00DE732E" w:rsidRDefault="00DE732E" w:rsidP="00DE732E">
      <w:pPr>
        <w:rPr>
          <w:rFonts w:ascii="Helvetica" w:hAnsi="Helvetica" w:cs="Helvetica"/>
          <w:b/>
          <w:bCs/>
          <w:color w:val="222222"/>
          <w:sz w:val="21"/>
          <w:szCs w:val="21"/>
        </w:rPr>
      </w:pPr>
    </w:p>
    <w:p w14:paraId="093A5E87"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2.2.2.2. </w:t>
      </w:r>
      <w:r w:rsidRPr="00DE732E">
        <w:rPr>
          <w:rFonts w:ascii="Helvetica" w:hAnsi="Helvetica" w:cs="Helvetica" w:hint="eastAsia"/>
          <w:b/>
          <w:bCs/>
          <w:color w:val="222222"/>
          <w:sz w:val="21"/>
          <w:szCs w:val="21"/>
        </w:rPr>
        <w:t>Специфичность</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фасциолезных</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антигенных</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препаратов</w:t>
      </w:r>
      <w:r w:rsidRPr="00DE732E">
        <w:rPr>
          <w:rFonts w:ascii="Helvetica" w:hAnsi="Helvetica" w:cs="Helvetica"/>
          <w:b/>
          <w:bCs/>
          <w:color w:val="222222"/>
          <w:sz w:val="21"/>
          <w:szCs w:val="21"/>
        </w:rPr>
        <w:t xml:space="preserve"> 149 </w:t>
      </w:r>
      <w:r w:rsidRPr="00DE732E">
        <w:rPr>
          <w:rFonts w:ascii="Helvetica" w:hAnsi="Helvetica" w:cs="Helvetica" w:hint="eastAsia"/>
          <w:b/>
          <w:bCs/>
          <w:color w:val="222222"/>
          <w:sz w:val="21"/>
          <w:szCs w:val="21"/>
        </w:rPr>
        <w:t>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чувствительность</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информативность</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в</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ИФА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РНГА</w:t>
      </w:r>
      <w:r w:rsidRPr="00DE732E">
        <w:rPr>
          <w:rFonts w:ascii="Helvetica" w:hAnsi="Helvetica" w:cs="Helvetica"/>
          <w:b/>
          <w:bCs/>
          <w:color w:val="222222"/>
          <w:sz w:val="21"/>
          <w:szCs w:val="21"/>
        </w:rPr>
        <w:t>.</w:t>
      </w:r>
    </w:p>
    <w:p w14:paraId="1F49180B" w14:textId="77777777" w:rsidR="00DE732E" w:rsidRPr="00DE732E" w:rsidRDefault="00DE732E" w:rsidP="00DE732E">
      <w:pPr>
        <w:rPr>
          <w:rFonts w:ascii="Helvetica" w:hAnsi="Helvetica" w:cs="Helvetica"/>
          <w:b/>
          <w:bCs/>
          <w:color w:val="222222"/>
          <w:sz w:val="21"/>
          <w:szCs w:val="21"/>
        </w:rPr>
      </w:pPr>
    </w:p>
    <w:p w14:paraId="522C1DE9"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2.2.2.3. </w:t>
      </w:r>
      <w:r w:rsidRPr="00DE732E">
        <w:rPr>
          <w:rFonts w:ascii="Helvetica" w:hAnsi="Helvetica" w:cs="Helvetica" w:hint="eastAsia"/>
          <w:b/>
          <w:bCs/>
          <w:color w:val="222222"/>
          <w:sz w:val="21"/>
          <w:szCs w:val="21"/>
        </w:rPr>
        <w:t>Сравнительное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изучение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чувствительности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антигенных</w:t>
      </w:r>
      <w:r w:rsidRPr="00DE732E">
        <w:rPr>
          <w:rFonts w:ascii="Helvetica" w:hAnsi="Helvetica" w:cs="Helvetica"/>
          <w:b/>
          <w:bCs/>
          <w:color w:val="222222"/>
          <w:sz w:val="21"/>
          <w:szCs w:val="21"/>
        </w:rPr>
        <w:t xml:space="preserve"> 153 </w:t>
      </w:r>
      <w:r w:rsidRPr="00DE732E">
        <w:rPr>
          <w:rFonts w:ascii="Helvetica" w:hAnsi="Helvetica" w:cs="Helvetica" w:hint="eastAsia"/>
          <w:b/>
          <w:bCs/>
          <w:color w:val="222222"/>
          <w:sz w:val="21"/>
          <w:szCs w:val="21"/>
        </w:rPr>
        <w:t>фракций</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ЭСФАг</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СФАг</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в</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ИФА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РНГА</w:t>
      </w:r>
      <w:r w:rsidRPr="00DE732E">
        <w:rPr>
          <w:rFonts w:ascii="Helvetica" w:hAnsi="Helvetica" w:cs="Helvetica"/>
          <w:b/>
          <w:bCs/>
          <w:color w:val="222222"/>
          <w:sz w:val="21"/>
          <w:szCs w:val="21"/>
        </w:rPr>
        <w:t>.</w:t>
      </w:r>
    </w:p>
    <w:p w14:paraId="01844B2A" w14:textId="77777777" w:rsidR="00DE732E" w:rsidRPr="00DE732E" w:rsidRDefault="00DE732E" w:rsidP="00DE732E">
      <w:pPr>
        <w:rPr>
          <w:rFonts w:ascii="Helvetica" w:hAnsi="Helvetica" w:cs="Helvetica"/>
          <w:b/>
          <w:bCs/>
          <w:color w:val="222222"/>
          <w:sz w:val="21"/>
          <w:szCs w:val="21"/>
        </w:rPr>
      </w:pPr>
    </w:p>
    <w:p w14:paraId="4B4443BA"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2.2.2.4. </w:t>
      </w:r>
      <w:r w:rsidRPr="00DE732E">
        <w:rPr>
          <w:rFonts w:ascii="Helvetica" w:hAnsi="Helvetica" w:cs="Helvetica" w:hint="eastAsia"/>
          <w:b/>
          <w:bCs/>
          <w:color w:val="222222"/>
          <w:sz w:val="21"/>
          <w:szCs w:val="21"/>
        </w:rPr>
        <w:t>Сопоставление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результатов</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серологического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ИФА</w:t>
      </w:r>
      <w:r w:rsidRPr="00DE732E">
        <w:rPr>
          <w:rFonts w:ascii="Helvetica" w:hAnsi="Helvetica" w:cs="Helvetica"/>
          <w:b/>
          <w:bCs/>
          <w:color w:val="222222"/>
          <w:sz w:val="21"/>
          <w:szCs w:val="21"/>
        </w:rPr>
        <w:t xml:space="preserve"> 155 </w:t>
      </w:r>
      <w:r w:rsidRPr="00DE732E">
        <w:rPr>
          <w:rFonts w:ascii="Helvetica" w:hAnsi="Helvetica" w:cs="Helvetica" w:hint="eastAsia"/>
          <w:b/>
          <w:bCs/>
          <w:color w:val="222222"/>
          <w:sz w:val="21"/>
          <w:szCs w:val="21"/>
        </w:rPr>
        <w:t>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РНГА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гельминтологического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послеубойного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исследований</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крупного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рогатого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скота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на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фасциолез</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в</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хозяйствах</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Ленинградской</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Новгородской</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областей</w:t>
      </w:r>
      <w:r w:rsidRPr="00DE732E">
        <w:rPr>
          <w:rFonts w:ascii="Helvetica" w:hAnsi="Helvetica" w:cs="Helvetica"/>
          <w:b/>
          <w:bCs/>
          <w:color w:val="222222"/>
          <w:sz w:val="21"/>
          <w:szCs w:val="21"/>
        </w:rPr>
        <w:t>.</w:t>
      </w:r>
    </w:p>
    <w:p w14:paraId="14E71CA0" w14:textId="77777777" w:rsidR="00DE732E" w:rsidRPr="00DE732E" w:rsidRDefault="00DE732E" w:rsidP="00DE732E">
      <w:pPr>
        <w:rPr>
          <w:rFonts w:ascii="Helvetica" w:hAnsi="Helvetica" w:cs="Helvetica"/>
          <w:b/>
          <w:bCs/>
          <w:color w:val="222222"/>
          <w:sz w:val="21"/>
          <w:szCs w:val="21"/>
        </w:rPr>
      </w:pPr>
    </w:p>
    <w:p w14:paraId="0141F434"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2.2.2.5. </w:t>
      </w:r>
      <w:r w:rsidRPr="00DE732E">
        <w:rPr>
          <w:rFonts w:ascii="Helvetica" w:hAnsi="Helvetica" w:cs="Helvetica" w:hint="eastAsia"/>
          <w:b/>
          <w:bCs/>
          <w:color w:val="222222"/>
          <w:sz w:val="21"/>
          <w:szCs w:val="21"/>
        </w:rPr>
        <w:t>Аллергическая</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диагностика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фасциолеза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крупного</w:t>
      </w:r>
      <w:r w:rsidRPr="00DE732E">
        <w:rPr>
          <w:rFonts w:ascii="Helvetica" w:hAnsi="Helvetica" w:cs="Helvetica"/>
          <w:b/>
          <w:bCs/>
          <w:color w:val="222222"/>
          <w:sz w:val="21"/>
          <w:szCs w:val="21"/>
        </w:rPr>
        <w:t xml:space="preserve"> 167 </w:t>
      </w:r>
      <w:r w:rsidRPr="00DE732E">
        <w:rPr>
          <w:rFonts w:ascii="Helvetica" w:hAnsi="Helvetica" w:cs="Helvetica" w:hint="eastAsia"/>
          <w:b/>
          <w:bCs/>
          <w:color w:val="222222"/>
          <w:sz w:val="21"/>
          <w:szCs w:val="21"/>
        </w:rPr>
        <w:t>рогатого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скота</w:t>
      </w:r>
      <w:r w:rsidRPr="00DE732E">
        <w:rPr>
          <w:rFonts w:ascii="Helvetica" w:hAnsi="Helvetica" w:cs="Helvetica"/>
          <w:b/>
          <w:bCs/>
          <w:color w:val="222222"/>
          <w:sz w:val="21"/>
          <w:szCs w:val="21"/>
        </w:rPr>
        <w:t>.'.</w:t>
      </w:r>
    </w:p>
    <w:p w14:paraId="5A422CB5" w14:textId="77777777" w:rsidR="00DE732E" w:rsidRPr="00DE732E" w:rsidRDefault="00DE732E" w:rsidP="00DE732E">
      <w:pPr>
        <w:rPr>
          <w:rFonts w:ascii="Helvetica" w:hAnsi="Helvetica" w:cs="Helvetica"/>
          <w:b/>
          <w:bCs/>
          <w:color w:val="222222"/>
          <w:sz w:val="21"/>
          <w:szCs w:val="21"/>
        </w:rPr>
      </w:pPr>
    </w:p>
    <w:p w14:paraId="37B9EFFA"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2.2.3. </w:t>
      </w:r>
      <w:r w:rsidRPr="00DE732E">
        <w:rPr>
          <w:rFonts w:ascii="Helvetica" w:hAnsi="Helvetica" w:cs="Helvetica" w:hint="eastAsia"/>
          <w:b/>
          <w:bCs/>
          <w:color w:val="222222"/>
          <w:sz w:val="21"/>
          <w:szCs w:val="21"/>
        </w:rPr>
        <w:t>Терапия</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при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фасциолезе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крупного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рогатого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скота</w:t>
      </w:r>
      <w:r w:rsidRPr="00DE732E">
        <w:rPr>
          <w:rFonts w:ascii="Helvetica" w:hAnsi="Helvetica" w:cs="Helvetica"/>
          <w:b/>
          <w:bCs/>
          <w:color w:val="222222"/>
          <w:sz w:val="21"/>
          <w:szCs w:val="21"/>
        </w:rPr>
        <w:t>.</w:t>
      </w:r>
    </w:p>
    <w:p w14:paraId="73380F0D" w14:textId="77777777" w:rsidR="00DE732E" w:rsidRPr="00DE732E" w:rsidRDefault="00DE732E" w:rsidP="00DE732E">
      <w:pPr>
        <w:rPr>
          <w:rFonts w:ascii="Helvetica" w:hAnsi="Helvetica" w:cs="Helvetica"/>
          <w:b/>
          <w:bCs/>
          <w:color w:val="222222"/>
          <w:sz w:val="21"/>
          <w:szCs w:val="21"/>
        </w:rPr>
      </w:pPr>
    </w:p>
    <w:p w14:paraId="48A65FA1"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2.2.3.1. </w:t>
      </w:r>
      <w:r w:rsidRPr="00DE732E">
        <w:rPr>
          <w:rFonts w:ascii="Helvetica" w:hAnsi="Helvetica" w:cs="Helvetica" w:hint="eastAsia"/>
          <w:b/>
          <w:bCs/>
          <w:color w:val="222222"/>
          <w:sz w:val="21"/>
          <w:szCs w:val="21"/>
        </w:rPr>
        <w:t>Эффективность</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сантела</w:t>
      </w:r>
      <w:r w:rsidRPr="00DE732E">
        <w:rPr>
          <w:rFonts w:ascii="Helvetica" w:hAnsi="Helvetica" w:cs="Helvetica"/>
          <w:b/>
          <w:bCs/>
          <w:color w:val="222222"/>
          <w:sz w:val="21"/>
          <w:szCs w:val="21"/>
        </w:rPr>
        <w:t>.</w:t>
      </w:r>
    </w:p>
    <w:p w14:paraId="31AF91B6" w14:textId="77777777" w:rsidR="00DE732E" w:rsidRPr="00DE732E" w:rsidRDefault="00DE732E" w:rsidP="00DE732E">
      <w:pPr>
        <w:rPr>
          <w:rFonts w:ascii="Helvetica" w:hAnsi="Helvetica" w:cs="Helvetica"/>
          <w:b/>
          <w:bCs/>
          <w:color w:val="222222"/>
          <w:sz w:val="21"/>
          <w:szCs w:val="21"/>
        </w:rPr>
      </w:pPr>
    </w:p>
    <w:p w14:paraId="3775AE03"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2.2.3.2. </w:t>
      </w:r>
      <w:r w:rsidRPr="00DE732E">
        <w:rPr>
          <w:rFonts w:ascii="Helvetica" w:hAnsi="Helvetica" w:cs="Helvetica" w:hint="eastAsia"/>
          <w:b/>
          <w:bCs/>
          <w:color w:val="222222"/>
          <w:sz w:val="21"/>
          <w:szCs w:val="21"/>
        </w:rPr>
        <w:t>Эффективность</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клозальбена</w:t>
      </w:r>
      <w:r w:rsidRPr="00DE732E">
        <w:rPr>
          <w:rFonts w:ascii="Helvetica" w:hAnsi="Helvetica" w:cs="Helvetica"/>
          <w:b/>
          <w:bCs/>
          <w:color w:val="222222"/>
          <w:sz w:val="21"/>
          <w:szCs w:val="21"/>
        </w:rPr>
        <w:t>.</w:t>
      </w:r>
    </w:p>
    <w:p w14:paraId="38A17A17" w14:textId="77777777" w:rsidR="00DE732E" w:rsidRPr="00DE732E" w:rsidRDefault="00DE732E" w:rsidP="00DE732E">
      <w:pPr>
        <w:rPr>
          <w:rFonts w:ascii="Helvetica" w:hAnsi="Helvetica" w:cs="Helvetica"/>
          <w:b/>
          <w:bCs/>
          <w:color w:val="222222"/>
          <w:sz w:val="21"/>
          <w:szCs w:val="21"/>
        </w:rPr>
      </w:pPr>
    </w:p>
    <w:p w14:paraId="25D58565"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2.2.3.3. </w:t>
      </w:r>
      <w:r w:rsidRPr="00DE732E">
        <w:rPr>
          <w:rFonts w:ascii="Helvetica" w:hAnsi="Helvetica" w:cs="Helvetica" w:hint="eastAsia"/>
          <w:b/>
          <w:bCs/>
          <w:color w:val="222222"/>
          <w:sz w:val="21"/>
          <w:szCs w:val="21"/>
        </w:rPr>
        <w:t>Эффективность</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тетраксихола</w:t>
      </w:r>
      <w:r w:rsidRPr="00DE732E">
        <w:rPr>
          <w:rFonts w:ascii="Helvetica" w:hAnsi="Helvetica" w:cs="Helvetica"/>
          <w:b/>
          <w:bCs/>
          <w:color w:val="222222"/>
          <w:sz w:val="21"/>
          <w:szCs w:val="21"/>
        </w:rPr>
        <w:t>.</w:t>
      </w:r>
    </w:p>
    <w:p w14:paraId="0B6B40A5" w14:textId="77777777" w:rsidR="00DE732E" w:rsidRPr="00DE732E" w:rsidRDefault="00DE732E" w:rsidP="00DE732E">
      <w:pPr>
        <w:rPr>
          <w:rFonts w:ascii="Helvetica" w:hAnsi="Helvetica" w:cs="Helvetica"/>
          <w:b/>
          <w:bCs/>
          <w:color w:val="222222"/>
          <w:sz w:val="21"/>
          <w:szCs w:val="21"/>
        </w:rPr>
      </w:pPr>
    </w:p>
    <w:p w14:paraId="2C9BC253"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2.2.3.4. </w:t>
      </w:r>
      <w:r w:rsidRPr="00DE732E">
        <w:rPr>
          <w:rFonts w:ascii="Helvetica" w:hAnsi="Helvetica" w:cs="Helvetica" w:hint="eastAsia"/>
          <w:b/>
          <w:bCs/>
          <w:color w:val="222222"/>
          <w:sz w:val="21"/>
          <w:szCs w:val="21"/>
        </w:rPr>
        <w:t>Эффективность</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дисалара</w:t>
      </w:r>
      <w:r w:rsidRPr="00DE732E">
        <w:rPr>
          <w:rFonts w:ascii="Helvetica" w:hAnsi="Helvetica" w:cs="Helvetica"/>
          <w:b/>
          <w:bCs/>
          <w:color w:val="222222"/>
          <w:sz w:val="21"/>
          <w:szCs w:val="21"/>
        </w:rPr>
        <w:t xml:space="preserve"> 10%</w:t>
      </w:r>
    </w:p>
    <w:p w14:paraId="6E7AAF75" w14:textId="77777777" w:rsidR="00DE732E" w:rsidRPr="00DE732E" w:rsidRDefault="00DE732E" w:rsidP="00DE732E">
      <w:pPr>
        <w:rPr>
          <w:rFonts w:ascii="Helvetica" w:hAnsi="Helvetica" w:cs="Helvetica"/>
          <w:b/>
          <w:bCs/>
          <w:color w:val="222222"/>
          <w:sz w:val="21"/>
          <w:szCs w:val="21"/>
        </w:rPr>
      </w:pPr>
    </w:p>
    <w:p w14:paraId="73AA1C61"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2.2.3.5. </w:t>
      </w:r>
      <w:r w:rsidRPr="00DE732E">
        <w:rPr>
          <w:rFonts w:ascii="Helvetica" w:hAnsi="Helvetica" w:cs="Helvetica" w:hint="eastAsia"/>
          <w:b/>
          <w:bCs/>
          <w:color w:val="222222"/>
          <w:sz w:val="21"/>
          <w:szCs w:val="21"/>
        </w:rPr>
        <w:t>Испытания</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эффективности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сантела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клозальбена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тетраксихола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дисалара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при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фасциолезе</w:t>
      </w:r>
      <w:r w:rsidRPr="00DE732E">
        <w:rPr>
          <w:rFonts w:ascii="Helvetica" w:hAnsi="Helvetica" w:cs="Helvetica"/>
          <w:b/>
          <w:bCs/>
          <w:color w:val="222222"/>
          <w:sz w:val="21"/>
          <w:szCs w:val="21"/>
        </w:rPr>
        <w:t>.</w:t>
      </w:r>
    </w:p>
    <w:p w14:paraId="600F9F43" w14:textId="77777777" w:rsidR="00DE732E" w:rsidRPr="00DE732E" w:rsidRDefault="00DE732E" w:rsidP="00DE732E">
      <w:pPr>
        <w:rPr>
          <w:rFonts w:ascii="Helvetica" w:hAnsi="Helvetica" w:cs="Helvetica"/>
          <w:b/>
          <w:bCs/>
          <w:color w:val="222222"/>
          <w:sz w:val="21"/>
          <w:szCs w:val="21"/>
        </w:rPr>
      </w:pPr>
    </w:p>
    <w:p w14:paraId="525DA814"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2.2.3.6. </w:t>
      </w:r>
      <w:r w:rsidRPr="00DE732E">
        <w:rPr>
          <w:rFonts w:ascii="Helvetica" w:hAnsi="Helvetica" w:cs="Helvetica" w:hint="eastAsia"/>
          <w:b/>
          <w:bCs/>
          <w:color w:val="222222"/>
          <w:sz w:val="21"/>
          <w:szCs w:val="21"/>
        </w:rPr>
        <w:t>Эффективность</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альбена</w:t>
      </w:r>
      <w:r w:rsidRPr="00DE732E">
        <w:rPr>
          <w:rFonts w:ascii="Helvetica" w:hAnsi="Helvetica" w:cs="Helvetica"/>
          <w:b/>
          <w:bCs/>
          <w:color w:val="222222"/>
          <w:sz w:val="21"/>
          <w:szCs w:val="21"/>
        </w:rPr>
        <w:t xml:space="preserve"> - </w:t>
      </w:r>
      <w:r w:rsidRPr="00DE732E">
        <w:rPr>
          <w:rFonts w:ascii="Helvetica" w:hAnsi="Helvetica" w:cs="Helvetica" w:hint="eastAsia"/>
          <w:b/>
          <w:bCs/>
          <w:color w:val="222222"/>
          <w:sz w:val="21"/>
          <w:szCs w:val="21"/>
        </w:rPr>
        <w:t>супер</w:t>
      </w:r>
    </w:p>
    <w:p w14:paraId="6E05DFD4" w14:textId="77777777" w:rsidR="00DE732E" w:rsidRPr="00DE732E" w:rsidRDefault="00DE732E" w:rsidP="00DE732E">
      <w:pPr>
        <w:rPr>
          <w:rFonts w:ascii="Helvetica" w:hAnsi="Helvetica" w:cs="Helvetica"/>
          <w:b/>
          <w:bCs/>
          <w:color w:val="222222"/>
          <w:sz w:val="21"/>
          <w:szCs w:val="21"/>
        </w:rPr>
      </w:pPr>
    </w:p>
    <w:p w14:paraId="7268BCAD"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2.2.3.6.1. </w:t>
      </w:r>
      <w:r w:rsidRPr="00DE732E">
        <w:rPr>
          <w:rFonts w:ascii="Helvetica" w:hAnsi="Helvetica" w:cs="Helvetica" w:hint="eastAsia"/>
          <w:b/>
          <w:bCs/>
          <w:color w:val="222222"/>
          <w:sz w:val="21"/>
          <w:szCs w:val="21"/>
        </w:rPr>
        <w:t>Токсикологические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свойства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альбена</w:t>
      </w:r>
      <w:r w:rsidRPr="00DE732E">
        <w:rPr>
          <w:rFonts w:ascii="Helvetica" w:hAnsi="Helvetica" w:cs="Helvetica"/>
          <w:b/>
          <w:bCs/>
          <w:color w:val="222222"/>
          <w:sz w:val="21"/>
          <w:szCs w:val="21"/>
        </w:rPr>
        <w:t xml:space="preserve"> - </w:t>
      </w:r>
      <w:r w:rsidRPr="00DE732E">
        <w:rPr>
          <w:rFonts w:ascii="Helvetica" w:hAnsi="Helvetica" w:cs="Helvetica" w:hint="eastAsia"/>
          <w:b/>
          <w:bCs/>
          <w:color w:val="222222"/>
          <w:sz w:val="21"/>
          <w:szCs w:val="21"/>
        </w:rPr>
        <w:t>супер</w:t>
      </w:r>
      <w:r w:rsidRPr="00DE732E">
        <w:rPr>
          <w:rFonts w:ascii="Helvetica" w:hAnsi="Helvetica" w:cs="Helvetica"/>
          <w:b/>
          <w:bCs/>
          <w:color w:val="222222"/>
          <w:sz w:val="21"/>
          <w:szCs w:val="21"/>
        </w:rPr>
        <w:t>.</w:t>
      </w:r>
    </w:p>
    <w:p w14:paraId="371B3202" w14:textId="77777777" w:rsidR="00DE732E" w:rsidRPr="00DE732E" w:rsidRDefault="00DE732E" w:rsidP="00DE732E">
      <w:pPr>
        <w:rPr>
          <w:rFonts w:ascii="Helvetica" w:hAnsi="Helvetica" w:cs="Helvetica"/>
          <w:b/>
          <w:bCs/>
          <w:color w:val="222222"/>
          <w:sz w:val="21"/>
          <w:szCs w:val="21"/>
        </w:rPr>
      </w:pPr>
    </w:p>
    <w:p w14:paraId="295A45A1"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2.2.3.6.2. </w:t>
      </w:r>
      <w:r w:rsidRPr="00DE732E">
        <w:rPr>
          <w:rFonts w:ascii="Helvetica" w:hAnsi="Helvetica" w:cs="Helvetica" w:hint="eastAsia"/>
          <w:b/>
          <w:bCs/>
          <w:color w:val="222222"/>
          <w:sz w:val="21"/>
          <w:szCs w:val="21"/>
        </w:rPr>
        <w:t>Эмбриотропное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действие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эмбриотоксические</w:t>
      </w:r>
      <w:r w:rsidRPr="00DE732E">
        <w:rPr>
          <w:rFonts w:ascii="Helvetica" w:hAnsi="Helvetica" w:cs="Helvetica"/>
          <w:b/>
          <w:bCs/>
          <w:color w:val="222222"/>
          <w:sz w:val="21"/>
          <w:szCs w:val="21"/>
        </w:rPr>
        <w:t xml:space="preserve"> 186 </w:t>
      </w:r>
      <w:r w:rsidRPr="00DE732E">
        <w:rPr>
          <w:rFonts w:ascii="Helvetica" w:hAnsi="Helvetica" w:cs="Helvetica" w:hint="eastAsia"/>
          <w:b/>
          <w:bCs/>
          <w:color w:val="222222"/>
          <w:sz w:val="21"/>
          <w:szCs w:val="21"/>
        </w:rPr>
        <w:t>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тератогенные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свойства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альбена</w:t>
      </w:r>
      <w:r w:rsidRPr="00DE732E">
        <w:rPr>
          <w:rFonts w:ascii="Helvetica" w:hAnsi="Helvetica" w:cs="Helvetica"/>
          <w:b/>
          <w:bCs/>
          <w:color w:val="222222"/>
          <w:sz w:val="21"/>
          <w:szCs w:val="21"/>
        </w:rPr>
        <w:t xml:space="preserve"> - </w:t>
      </w:r>
      <w:r w:rsidRPr="00DE732E">
        <w:rPr>
          <w:rFonts w:ascii="Helvetica" w:hAnsi="Helvetica" w:cs="Helvetica" w:hint="eastAsia"/>
          <w:b/>
          <w:bCs/>
          <w:color w:val="222222"/>
          <w:sz w:val="21"/>
          <w:szCs w:val="21"/>
        </w:rPr>
        <w:t>супер</w:t>
      </w:r>
      <w:r w:rsidRPr="00DE732E">
        <w:rPr>
          <w:rFonts w:ascii="Helvetica" w:hAnsi="Helvetica" w:cs="Helvetica"/>
          <w:b/>
          <w:bCs/>
          <w:color w:val="222222"/>
          <w:sz w:val="21"/>
          <w:szCs w:val="21"/>
        </w:rPr>
        <w:t>.</w:t>
      </w:r>
    </w:p>
    <w:p w14:paraId="072DEF3C" w14:textId="77777777" w:rsidR="00DE732E" w:rsidRPr="00DE732E" w:rsidRDefault="00DE732E" w:rsidP="00DE732E">
      <w:pPr>
        <w:rPr>
          <w:rFonts w:ascii="Helvetica" w:hAnsi="Helvetica" w:cs="Helvetica"/>
          <w:b/>
          <w:bCs/>
          <w:color w:val="222222"/>
          <w:sz w:val="21"/>
          <w:szCs w:val="21"/>
        </w:rPr>
      </w:pPr>
    </w:p>
    <w:p w14:paraId="083F77B0"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2.2.3.6.3. </w:t>
      </w:r>
      <w:r w:rsidRPr="00DE732E">
        <w:rPr>
          <w:rFonts w:ascii="Helvetica" w:hAnsi="Helvetica" w:cs="Helvetica" w:hint="eastAsia"/>
          <w:b/>
          <w:bCs/>
          <w:color w:val="222222"/>
          <w:sz w:val="21"/>
          <w:szCs w:val="21"/>
        </w:rPr>
        <w:t>Иммунотоксические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свойства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альбена</w:t>
      </w:r>
      <w:r w:rsidRPr="00DE732E">
        <w:rPr>
          <w:rFonts w:ascii="Helvetica" w:hAnsi="Helvetica" w:cs="Helvetica"/>
          <w:b/>
          <w:bCs/>
          <w:color w:val="222222"/>
          <w:sz w:val="21"/>
          <w:szCs w:val="21"/>
        </w:rPr>
        <w:t xml:space="preserve"> - </w:t>
      </w:r>
      <w:r w:rsidRPr="00DE732E">
        <w:rPr>
          <w:rFonts w:ascii="Helvetica" w:hAnsi="Helvetica" w:cs="Helvetica" w:hint="eastAsia"/>
          <w:b/>
          <w:bCs/>
          <w:color w:val="222222"/>
          <w:sz w:val="21"/>
          <w:szCs w:val="21"/>
        </w:rPr>
        <w:t>супер</w:t>
      </w:r>
      <w:r w:rsidRPr="00DE732E">
        <w:rPr>
          <w:rFonts w:ascii="Helvetica" w:hAnsi="Helvetica" w:cs="Helvetica"/>
          <w:b/>
          <w:bCs/>
          <w:color w:val="222222"/>
          <w:sz w:val="21"/>
          <w:szCs w:val="21"/>
        </w:rPr>
        <w:t>.</w:t>
      </w:r>
    </w:p>
    <w:p w14:paraId="05DF58D5" w14:textId="77777777" w:rsidR="00DE732E" w:rsidRPr="00DE732E" w:rsidRDefault="00DE732E" w:rsidP="00DE732E">
      <w:pPr>
        <w:rPr>
          <w:rFonts w:ascii="Helvetica" w:hAnsi="Helvetica" w:cs="Helvetica"/>
          <w:b/>
          <w:bCs/>
          <w:color w:val="222222"/>
          <w:sz w:val="21"/>
          <w:szCs w:val="21"/>
        </w:rPr>
      </w:pPr>
    </w:p>
    <w:p w14:paraId="645F9834"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2.2.3.6.4. </w:t>
      </w:r>
      <w:r w:rsidRPr="00DE732E">
        <w:rPr>
          <w:rFonts w:ascii="Helvetica" w:hAnsi="Helvetica" w:cs="Helvetica" w:hint="eastAsia"/>
          <w:b/>
          <w:bCs/>
          <w:color w:val="222222"/>
          <w:sz w:val="21"/>
          <w:szCs w:val="21"/>
        </w:rPr>
        <w:t>Определение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остаточных</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количеств</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альбена</w:t>
      </w:r>
      <w:r w:rsidRPr="00DE732E">
        <w:rPr>
          <w:rFonts w:ascii="Helvetica" w:hAnsi="Helvetica" w:cs="Helvetica"/>
          <w:b/>
          <w:bCs/>
          <w:color w:val="222222"/>
          <w:sz w:val="21"/>
          <w:szCs w:val="21"/>
        </w:rPr>
        <w:t xml:space="preserve"> - </w:t>
      </w:r>
      <w:r w:rsidRPr="00DE732E">
        <w:rPr>
          <w:rFonts w:ascii="Helvetica" w:hAnsi="Helvetica" w:cs="Helvetica" w:hint="eastAsia"/>
          <w:b/>
          <w:bCs/>
          <w:color w:val="222222"/>
          <w:sz w:val="21"/>
          <w:szCs w:val="21"/>
        </w:rPr>
        <w:t>супер</w:t>
      </w:r>
      <w:r w:rsidRPr="00DE732E">
        <w:rPr>
          <w:rFonts w:ascii="Helvetica" w:hAnsi="Helvetica" w:cs="Helvetica"/>
          <w:b/>
          <w:bCs/>
          <w:color w:val="222222"/>
          <w:sz w:val="21"/>
          <w:szCs w:val="21"/>
        </w:rPr>
        <w:t xml:space="preserve"> 195 (</w:t>
      </w:r>
      <w:r w:rsidRPr="00DE732E">
        <w:rPr>
          <w:rFonts w:ascii="Helvetica" w:hAnsi="Helvetica" w:cs="Helvetica" w:hint="eastAsia"/>
          <w:b/>
          <w:bCs/>
          <w:color w:val="222222"/>
          <w:sz w:val="21"/>
          <w:szCs w:val="21"/>
        </w:rPr>
        <w:t>альбендазола</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в</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организме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крупного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рогатого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скота</w:t>
      </w:r>
      <w:r w:rsidRPr="00DE732E">
        <w:rPr>
          <w:rFonts w:ascii="Helvetica" w:hAnsi="Helvetica" w:cs="Helvetica"/>
          <w:b/>
          <w:bCs/>
          <w:color w:val="222222"/>
          <w:sz w:val="21"/>
          <w:szCs w:val="21"/>
        </w:rPr>
        <w:t>.</w:t>
      </w:r>
    </w:p>
    <w:p w14:paraId="425EDEE7" w14:textId="77777777" w:rsidR="00DE732E" w:rsidRPr="00DE732E" w:rsidRDefault="00DE732E" w:rsidP="00DE732E">
      <w:pPr>
        <w:rPr>
          <w:rFonts w:ascii="Helvetica" w:hAnsi="Helvetica" w:cs="Helvetica"/>
          <w:b/>
          <w:bCs/>
          <w:color w:val="222222"/>
          <w:sz w:val="21"/>
          <w:szCs w:val="21"/>
        </w:rPr>
      </w:pPr>
    </w:p>
    <w:p w14:paraId="4C9A1FDB"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2.2.3.6.5. </w:t>
      </w:r>
      <w:r w:rsidRPr="00DE732E">
        <w:rPr>
          <w:rFonts w:ascii="Helvetica" w:hAnsi="Helvetica" w:cs="Helvetica" w:hint="eastAsia"/>
          <w:b/>
          <w:bCs/>
          <w:color w:val="222222"/>
          <w:sz w:val="21"/>
          <w:szCs w:val="21"/>
        </w:rPr>
        <w:t>Определение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антгельминтной</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эффективности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альбена</w:t>
      </w:r>
      <w:r w:rsidRPr="00DE732E">
        <w:rPr>
          <w:rFonts w:ascii="Helvetica" w:hAnsi="Helvetica" w:cs="Helvetica"/>
          <w:b/>
          <w:bCs/>
          <w:color w:val="222222"/>
          <w:sz w:val="21"/>
          <w:szCs w:val="21"/>
        </w:rPr>
        <w:t xml:space="preserve"> - 197 </w:t>
      </w:r>
      <w:r w:rsidRPr="00DE732E">
        <w:rPr>
          <w:rFonts w:ascii="Helvetica" w:hAnsi="Helvetica" w:cs="Helvetica" w:hint="eastAsia"/>
          <w:b/>
          <w:bCs/>
          <w:color w:val="222222"/>
          <w:sz w:val="21"/>
          <w:szCs w:val="21"/>
        </w:rPr>
        <w:t>супер</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при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фасциолезе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крупного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рогатого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скота</w:t>
      </w:r>
      <w:r w:rsidRPr="00DE732E">
        <w:rPr>
          <w:rFonts w:ascii="Helvetica" w:hAnsi="Helvetica" w:cs="Helvetica"/>
          <w:b/>
          <w:bCs/>
          <w:color w:val="222222"/>
          <w:sz w:val="21"/>
          <w:szCs w:val="21"/>
        </w:rPr>
        <w:t>.</w:t>
      </w:r>
    </w:p>
    <w:p w14:paraId="4FC4E987" w14:textId="77777777" w:rsidR="00DE732E" w:rsidRPr="00DE732E" w:rsidRDefault="00DE732E" w:rsidP="00DE732E">
      <w:pPr>
        <w:rPr>
          <w:rFonts w:ascii="Helvetica" w:hAnsi="Helvetica" w:cs="Helvetica"/>
          <w:b/>
          <w:bCs/>
          <w:color w:val="222222"/>
          <w:sz w:val="21"/>
          <w:szCs w:val="21"/>
        </w:rPr>
      </w:pPr>
    </w:p>
    <w:p w14:paraId="503FB922"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2.2.3.7. </w:t>
      </w:r>
      <w:r w:rsidRPr="00DE732E">
        <w:rPr>
          <w:rFonts w:ascii="Helvetica" w:hAnsi="Helvetica" w:cs="Helvetica" w:hint="eastAsia"/>
          <w:b/>
          <w:bCs/>
          <w:color w:val="222222"/>
          <w:sz w:val="21"/>
          <w:szCs w:val="21"/>
        </w:rPr>
        <w:t>Иммунокоррегирующая</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терапия</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при</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фасциоле</w:t>
      </w:r>
      <w:r w:rsidRPr="00DE732E">
        <w:rPr>
          <w:rFonts w:ascii="Helvetica" w:hAnsi="Helvetica" w:cs="Helvetica" w:hint="eastAsia"/>
          <w:b/>
          <w:bCs/>
          <w:color w:val="222222"/>
          <w:sz w:val="21"/>
          <w:szCs w:val="21"/>
        </w:rPr>
        <w:lastRenderedPageBreak/>
        <w:t>зе</w:t>
      </w:r>
      <w:r w:rsidRPr="00DE732E">
        <w:rPr>
          <w:rFonts w:ascii="Helvetica" w:hAnsi="Helvetica" w:cs="Helvetica"/>
          <w:b/>
          <w:bCs/>
          <w:color w:val="222222"/>
          <w:sz w:val="21"/>
          <w:szCs w:val="21"/>
        </w:rPr>
        <w:t xml:space="preserve"> 201 </w:t>
      </w:r>
      <w:r w:rsidRPr="00DE732E">
        <w:rPr>
          <w:rFonts w:ascii="Helvetica" w:hAnsi="Helvetica" w:cs="Helvetica" w:hint="eastAsia"/>
          <w:b/>
          <w:bCs/>
          <w:color w:val="222222"/>
          <w:sz w:val="21"/>
          <w:szCs w:val="21"/>
        </w:rPr>
        <w:t>крупного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рогатого</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скота</w:t>
      </w:r>
      <w:r w:rsidRPr="00DE732E">
        <w:rPr>
          <w:rFonts w:ascii="Helvetica" w:hAnsi="Helvetica" w:cs="Helvetica"/>
          <w:b/>
          <w:bCs/>
          <w:color w:val="222222"/>
          <w:sz w:val="21"/>
          <w:szCs w:val="21"/>
        </w:rPr>
        <w:t>.</w:t>
      </w:r>
    </w:p>
    <w:p w14:paraId="37AE2611" w14:textId="77777777" w:rsidR="00DE732E" w:rsidRPr="00DE732E" w:rsidRDefault="00DE732E" w:rsidP="00DE732E">
      <w:pPr>
        <w:rPr>
          <w:rFonts w:ascii="Helvetica" w:hAnsi="Helvetica" w:cs="Helvetica"/>
          <w:b/>
          <w:bCs/>
          <w:color w:val="222222"/>
          <w:sz w:val="21"/>
          <w:szCs w:val="21"/>
        </w:rPr>
      </w:pPr>
    </w:p>
    <w:p w14:paraId="2EF7366A"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b/>
          <w:bCs/>
          <w:color w:val="222222"/>
          <w:sz w:val="21"/>
          <w:szCs w:val="21"/>
        </w:rPr>
        <w:t xml:space="preserve">2.3. </w:t>
      </w:r>
      <w:r w:rsidRPr="00DE732E">
        <w:rPr>
          <w:rFonts w:ascii="Helvetica" w:hAnsi="Helvetica" w:cs="Helvetica" w:hint="eastAsia"/>
          <w:b/>
          <w:bCs/>
          <w:color w:val="222222"/>
          <w:sz w:val="21"/>
          <w:szCs w:val="21"/>
        </w:rPr>
        <w:t>ОБСУЖДЕНИЕ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РЕЗУЛЬТАТОВ</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ИССЛЕДОВАНИЙ</w:t>
      </w:r>
      <w:r w:rsidRPr="00DE732E">
        <w:rPr>
          <w:rFonts w:ascii="Helvetica" w:hAnsi="Helvetica" w:cs="Helvetica"/>
          <w:b/>
          <w:bCs/>
          <w:color w:val="222222"/>
          <w:sz w:val="21"/>
          <w:szCs w:val="21"/>
        </w:rPr>
        <w:t>.</w:t>
      </w:r>
    </w:p>
    <w:p w14:paraId="5CEF4AFC" w14:textId="77777777" w:rsidR="00DE732E" w:rsidRPr="00DE732E" w:rsidRDefault="00DE732E" w:rsidP="00DE732E">
      <w:pPr>
        <w:rPr>
          <w:rFonts w:ascii="Helvetica" w:hAnsi="Helvetica" w:cs="Helvetica"/>
          <w:b/>
          <w:bCs/>
          <w:color w:val="222222"/>
          <w:sz w:val="21"/>
          <w:szCs w:val="21"/>
        </w:rPr>
      </w:pPr>
    </w:p>
    <w:p w14:paraId="631C9484" w14:textId="77777777" w:rsidR="00DE732E" w:rsidRPr="00DE732E" w:rsidRDefault="00DE732E" w:rsidP="00DE732E">
      <w:pPr>
        <w:rPr>
          <w:rFonts w:ascii="Helvetica" w:hAnsi="Helvetica" w:cs="Helvetica"/>
          <w:b/>
          <w:bCs/>
          <w:color w:val="222222"/>
          <w:sz w:val="21"/>
          <w:szCs w:val="21"/>
        </w:rPr>
      </w:pPr>
      <w:r w:rsidRPr="00DE732E">
        <w:rPr>
          <w:rFonts w:ascii="Helvetica" w:hAnsi="Helvetica" w:cs="Helvetica" w:hint="eastAsia"/>
          <w:b/>
          <w:bCs/>
          <w:color w:val="222222"/>
          <w:sz w:val="21"/>
          <w:szCs w:val="21"/>
        </w:rPr>
        <w:t>ВЫВОДЫ</w:t>
      </w:r>
      <w:r w:rsidRPr="00DE732E">
        <w:rPr>
          <w:rFonts w:ascii="Helvetica" w:hAnsi="Helvetica" w:cs="Helvetica"/>
          <w:b/>
          <w:bCs/>
          <w:color w:val="222222"/>
          <w:sz w:val="21"/>
          <w:szCs w:val="21"/>
        </w:rPr>
        <w:t>.</w:t>
      </w:r>
    </w:p>
    <w:p w14:paraId="5A7A662A" w14:textId="77777777" w:rsidR="00DE732E" w:rsidRPr="00DE732E" w:rsidRDefault="00DE732E" w:rsidP="00DE732E">
      <w:pPr>
        <w:rPr>
          <w:rFonts w:ascii="Helvetica" w:hAnsi="Helvetica" w:cs="Helvetica"/>
          <w:b/>
          <w:bCs/>
          <w:color w:val="222222"/>
          <w:sz w:val="21"/>
          <w:szCs w:val="21"/>
        </w:rPr>
      </w:pPr>
    </w:p>
    <w:p w14:paraId="4A7ADEAA" w14:textId="24AE4DC6" w:rsidR="00967B66" w:rsidRPr="00DE732E" w:rsidRDefault="00DE732E" w:rsidP="00DE732E">
      <w:r w:rsidRPr="00DE732E">
        <w:rPr>
          <w:rFonts w:ascii="Helvetica" w:hAnsi="Helvetica" w:cs="Helvetica" w:hint="eastAsia"/>
          <w:b/>
          <w:bCs/>
          <w:color w:val="222222"/>
          <w:sz w:val="21"/>
          <w:szCs w:val="21"/>
        </w:rPr>
        <w:t>ПРАКТИЧЕСКИЕ</w:t>
      </w:r>
      <w:r w:rsidRPr="00DE732E">
        <w:rPr>
          <w:rFonts w:ascii="Helvetica" w:hAnsi="Helvetica" w:cs="Helvetica"/>
          <w:b/>
          <w:bCs/>
          <w:color w:val="222222"/>
          <w:sz w:val="21"/>
          <w:szCs w:val="21"/>
        </w:rPr>
        <w:t xml:space="preserve"> </w:t>
      </w:r>
      <w:r w:rsidRPr="00DE732E">
        <w:rPr>
          <w:rFonts w:ascii="Helvetica" w:hAnsi="Helvetica" w:cs="Helvetica" w:hint="eastAsia"/>
          <w:b/>
          <w:bCs/>
          <w:color w:val="222222"/>
          <w:sz w:val="21"/>
          <w:szCs w:val="21"/>
        </w:rPr>
        <w:t>ПРЕДЛОЖЕНИЯ</w:t>
      </w:r>
      <w:r w:rsidRPr="00DE732E">
        <w:rPr>
          <w:rFonts w:ascii="Helvetica" w:hAnsi="Helvetica" w:cs="Helvetica"/>
          <w:b/>
          <w:bCs/>
          <w:color w:val="222222"/>
          <w:sz w:val="21"/>
          <w:szCs w:val="21"/>
        </w:rPr>
        <w:t>.</w:t>
      </w:r>
    </w:p>
    <w:sectPr w:rsidR="00967B66" w:rsidRPr="00DE732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F495D" w14:textId="77777777" w:rsidR="007C073B" w:rsidRDefault="007C073B">
      <w:pPr>
        <w:spacing w:after="0" w:line="240" w:lineRule="auto"/>
      </w:pPr>
      <w:r>
        <w:separator/>
      </w:r>
    </w:p>
  </w:endnote>
  <w:endnote w:type="continuationSeparator" w:id="0">
    <w:p w14:paraId="6B7BA893" w14:textId="77777777" w:rsidR="007C073B" w:rsidRDefault="007C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8ADB5" w14:textId="77777777" w:rsidR="007C073B" w:rsidRDefault="007C073B"/>
    <w:p w14:paraId="75FCE672" w14:textId="77777777" w:rsidR="007C073B" w:rsidRDefault="007C073B"/>
    <w:p w14:paraId="0221A0A0" w14:textId="77777777" w:rsidR="007C073B" w:rsidRDefault="007C073B"/>
    <w:p w14:paraId="5F1BBB51" w14:textId="77777777" w:rsidR="007C073B" w:rsidRDefault="007C073B"/>
    <w:p w14:paraId="45EDFE2D" w14:textId="77777777" w:rsidR="007C073B" w:rsidRDefault="007C073B"/>
    <w:p w14:paraId="563CD678" w14:textId="77777777" w:rsidR="007C073B" w:rsidRDefault="007C073B"/>
    <w:p w14:paraId="76FC966D" w14:textId="77777777" w:rsidR="007C073B" w:rsidRDefault="007C07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8D8D74" wp14:editId="0F7886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F1B28" w14:textId="77777777" w:rsidR="007C073B" w:rsidRDefault="007C07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8D8D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0F1B28" w14:textId="77777777" w:rsidR="007C073B" w:rsidRDefault="007C07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23D5D2" w14:textId="77777777" w:rsidR="007C073B" w:rsidRDefault="007C073B"/>
    <w:p w14:paraId="20CECDCE" w14:textId="77777777" w:rsidR="007C073B" w:rsidRDefault="007C073B"/>
    <w:p w14:paraId="38BA1C9F" w14:textId="77777777" w:rsidR="007C073B" w:rsidRDefault="007C07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D5D435" wp14:editId="2F3ABD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EAEC8" w14:textId="77777777" w:rsidR="007C073B" w:rsidRDefault="007C073B"/>
                          <w:p w14:paraId="7FB405B8" w14:textId="77777777" w:rsidR="007C073B" w:rsidRDefault="007C07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D5D4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EEAEC8" w14:textId="77777777" w:rsidR="007C073B" w:rsidRDefault="007C073B"/>
                    <w:p w14:paraId="7FB405B8" w14:textId="77777777" w:rsidR="007C073B" w:rsidRDefault="007C07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E8CFDC" w14:textId="77777777" w:rsidR="007C073B" w:rsidRDefault="007C073B"/>
    <w:p w14:paraId="3C7B0B6E" w14:textId="77777777" w:rsidR="007C073B" w:rsidRDefault="007C073B">
      <w:pPr>
        <w:rPr>
          <w:sz w:val="2"/>
          <w:szCs w:val="2"/>
        </w:rPr>
      </w:pPr>
    </w:p>
    <w:p w14:paraId="57725300" w14:textId="77777777" w:rsidR="007C073B" w:rsidRDefault="007C073B"/>
    <w:p w14:paraId="57E7113F" w14:textId="77777777" w:rsidR="007C073B" w:rsidRDefault="007C073B">
      <w:pPr>
        <w:spacing w:after="0" w:line="240" w:lineRule="auto"/>
      </w:pPr>
    </w:p>
  </w:footnote>
  <w:footnote w:type="continuationSeparator" w:id="0">
    <w:p w14:paraId="00842F12" w14:textId="77777777" w:rsidR="007C073B" w:rsidRDefault="007C0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3B"/>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31299</TotalTime>
  <Pages>6</Pages>
  <Words>654</Words>
  <Characters>3730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1511</cp:revision>
  <cp:lastPrinted>2009-02-06T05:36:00Z</cp:lastPrinted>
  <dcterms:created xsi:type="dcterms:W3CDTF">2025-11-25T20:19:00Z</dcterms:created>
  <dcterms:modified xsi:type="dcterms:W3CDTF">2026-01-05T17:36:00Z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