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B29B" w14:textId="7BBD9ABF" w:rsidR="00D82ABD" w:rsidRDefault="009F0A51" w:rsidP="009F0A51">
      <w:r w:rsidRPr="009F0A51">
        <w:rPr>
          <w:rFonts w:hint="eastAsia"/>
        </w:rPr>
        <w:t>Арутюнян</w:t>
      </w:r>
      <w:r w:rsidRPr="009F0A51">
        <w:t xml:space="preserve"> </w:t>
      </w:r>
      <w:r w:rsidRPr="009F0A51">
        <w:rPr>
          <w:rFonts w:hint="eastAsia"/>
        </w:rPr>
        <w:t>Вардан</w:t>
      </w:r>
      <w:r w:rsidRPr="009F0A51">
        <w:t xml:space="preserve"> </w:t>
      </w:r>
      <w:r w:rsidRPr="009F0A51">
        <w:rPr>
          <w:rFonts w:hint="eastAsia"/>
        </w:rPr>
        <w:t>Геворгович</w:t>
      </w:r>
      <w:r>
        <w:t xml:space="preserve"> </w:t>
      </w:r>
      <w:r w:rsidRPr="009F0A51">
        <w:rPr>
          <w:rFonts w:hint="eastAsia"/>
        </w:rPr>
        <w:t>Нарушение</w:t>
      </w:r>
      <w:r w:rsidRPr="009F0A51">
        <w:t xml:space="preserve"> </w:t>
      </w:r>
      <w:r w:rsidRPr="009F0A51">
        <w:rPr>
          <w:rFonts w:hint="eastAsia"/>
        </w:rPr>
        <w:t>речи</w:t>
      </w:r>
      <w:r w:rsidRPr="009F0A51">
        <w:t xml:space="preserve"> </w:t>
      </w:r>
      <w:r w:rsidRPr="009F0A51">
        <w:rPr>
          <w:rFonts w:hint="eastAsia"/>
        </w:rPr>
        <w:t>у</w:t>
      </w:r>
      <w:r w:rsidRPr="009F0A51">
        <w:t xml:space="preserve"> </w:t>
      </w:r>
      <w:r w:rsidRPr="009F0A51">
        <w:rPr>
          <w:rFonts w:hint="eastAsia"/>
        </w:rPr>
        <w:t>детей</w:t>
      </w:r>
      <w:r w:rsidRPr="009F0A51">
        <w:t xml:space="preserve"> </w:t>
      </w:r>
      <w:r w:rsidRPr="009F0A51">
        <w:rPr>
          <w:rFonts w:hint="eastAsia"/>
        </w:rPr>
        <w:t>с</w:t>
      </w:r>
      <w:r w:rsidRPr="009F0A51">
        <w:t xml:space="preserve"> </w:t>
      </w:r>
      <w:r w:rsidRPr="009F0A51">
        <w:rPr>
          <w:rFonts w:hint="eastAsia"/>
        </w:rPr>
        <w:t>расстройствами</w:t>
      </w:r>
      <w:r w:rsidRPr="009F0A51">
        <w:t xml:space="preserve"> </w:t>
      </w:r>
      <w:r w:rsidRPr="009F0A51">
        <w:rPr>
          <w:rFonts w:hint="eastAsia"/>
        </w:rPr>
        <w:t>аутистического</w:t>
      </w:r>
      <w:r w:rsidRPr="009F0A51">
        <w:t xml:space="preserve"> </w:t>
      </w:r>
      <w:r w:rsidRPr="009F0A51">
        <w:rPr>
          <w:rFonts w:hint="eastAsia"/>
        </w:rPr>
        <w:t>спектра</w:t>
      </w:r>
      <w:r w:rsidRPr="009F0A51">
        <w:t xml:space="preserve">: </w:t>
      </w:r>
      <w:r w:rsidRPr="009F0A51">
        <w:rPr>
          <w:rFonts w:hint="eastAsia"/>
        </w:rPr>
        <w:t>лингвистические</w:t>
      </w:r>
      <w:r w:rsidRPr="009F0A51">
        <w:t xml:space="preserve"> </w:t>
      </w:r>
      <w:r w:rsidRPr="009F0A51">
        <w:rPr>
          <w:rFonts w:hint="eastAsia"/>
        </w:rPr>
        <w:t>аспекты</w:t>
      </w:r>
    </w:p>
    <w:p w14:paraId="77081865" w14:textId="77777777" w:rsidR="009F0A51" w:rsidRDefault="009F0A51" w:rsidP="009F0A51">
      <w:r>
        <w:rPr>
          <w:rFonts w:hint="eastAsia"/>
        </w:rPr>
        <w:t>ОГЛАВЛЕНИЕ</w:t>
      </w:r>
      <w:r>
        <w:t xml:space="preserve"> </w:t>
      </w:r>
      <w:r>
        <w:rPr>
          <w:rFonts w:hint="eastAsia"/>
        </w:rPr>
        <w:t>ДИССЕРТАЦИИ</w:t>
      </w:r>
    </w:p>
    <w:p w14:paraId="0C9CCC70" w14:textId="77777777" w:rsidR="009F0A51" w:rsidRDefault="009F0A51" w:rsidP="009F0A51">
      <w:r>
        <w:rPr>
          <w:rFonts w:hint="eastAsia"/>
        </w:rPr>
        <w:t>кандидат</w:t>
      </w:r>
      <w:r>
        <w:t xml:space="preserve"> </w:t>
      </w:r>
      <w:r>
        <w:rPr>
          <w:rFonts w:hint="eastAsia"/>
        </w:rPr>
        <w:t>наук</w:t>
      </w:r>
      <w:r>
        <w:t xml:space="preserve"> </w:t>
      </w:r>
      <w:r>
        <w:rPr>
          <w:rFonts w:hint="eastAsia"/>
        </w:rPr>
        <w:t>Арутюнян</w:t>
      </w:r>
      <w:r>
        <w:t xml:space="preserve"> </w:t>
      </w:r>
      <w:r>
        <w:rPr>
          <w:rFonts w:hint="eastAsia"/>
        </w:rPr>
        <w:t>Вардан</w:t>
      </w:r>
      <w:r>
        <w:t xml:space="preserve"> </w:t>
      </w:r>
      <w:r>
        <w:rPr>
          <w:rFonts w:hint="eastAsia"/>
        </w:rPr>
        <w:t>Геворгович</w:t>
      </w:r>
    </w:p>
    <w:p w14:paraId="765B8DF8" w14:textId="77777777" w:rsidR="009F0A51" w:rsidRDefault="009F0A51" w:rsidP="009F0A51">
      <w:r>
        <w:rPr>
          <w:rFonts w:hint="eastAsia"/>
        </w:rPr>
        <w:t>Список</w:t>
      </w:r>
      <w:r>
        <w:t xml:space="preserve"> </w:t>
      </w:r>
      <w:r>
        <w:rPr>
          <w:rFonts w:hint="eastAsia"/>
        </w:rPr>
        <w:t>литературы</w:t>
      </w:r>
    </w:p>
    <w:p w14:paraId="31626685" w14:textId="77777777" w:rsidR="009F0A51" w:rsidRDefault="009F0A51" w:rsidP="009F0A51"/>
    <w:p w14:paraId="2703C6DF" w14:textId="77777777" w:rsidR="009F0A51" w:rsidRDefault="009F0A51" w:rsidP="009F0A51">
      <w:r>
        <w:rPr>
          <w:rFonts w:hint="eastAsia"/>
        </w:rPr>
        <w:t>Приложение</w:t>
      </w:r>
      <w:r>
        <w:t xml:space="preserve"> 1. </w:t>
      </w:r>
      <w:r>
        <w:rPr>
          <w:rFonts w:hint="eastAsia"/>
        </w:rPr>
        <w:t>Статья</w:t>
      </w:r>
      <w:r>
        <w:t xml:space="preserve"> </w:t>
      </w:r>
      <w:r>
        <w:rPr>
          <w:rFonts w:hint="eastAsia"/>
        </w:rPr>
        <w:t>«</w:t>
      </w:r>
      <w:r>
        <w:t>Language Abilities of Russian Primary-School-Aged Children with Autism Spectrum Disorder: Evidence from Comprehensive Assessment</w:t>
      </w:r>
      <w:r>
        <w:rPr>
          <w:rFonts w:hint="eastAsia"/>
        </w:rPr>
        <w:t>»</w:t>
      </w:r>
    </w:p>
    <w:p w14:paraId="56F12896" w14:textId="77777777" w:rsidR="009F0A51" w:rsidRDefault="009F0A51" w:rsidP="009F0A51"/>
    <w:p w14:paraId="7CAED895" w14:textId="77777777" w:rsidR="009F0A51" w:rsidRDefault="009F0A51" w:rsidP="009F0A51">
      <w:r>
        <w:rPr>
          <w:rFonts w:hint="eastAsia"/>
        </w:rPr>
        <w:t>Приложение</w:t>
      </w:r>
      <w:r>
        <w:t xml:space="preserve"> 2. </w:t>
      </w:r>
      <w:r>
        <w:rPr>
          <w:rFonts w:hint="eastAsia"/>
        </w:rPr>
        <w:t>Статья</w:t>
      </w:r>
      <w:r>
        <w:t xml:space="preserve"> </w:t>
      </w:r>
      <w:r>
        <w:rPr>
          <w:rFonts w:hint="eastAsia"/>
        </w:rPr>
        <w:t>«</w:t>
      </w:r>
      <w:r>
        <w:t>Expressive and Receptive Language in Russian Primary-School-Aged Children with Autism Spectrum Disorder</w:t>
      </w:r>
      <w:r>
        <w:rPr>
          <w:rFonts w:hint="eastAsia"/>
        </w:rPr>
        <w:t>»</w:t>
      </w:r>
    </w:p>
    <w:p w14:paraId="5AB7C104" w14:textId="77777777" w:rsidR="009F0A51" w:rsidRDefault="009F0A51" w:rsidP="009F0A51"/>
    <w:p w14:paraId="56749E14" w14:textId="77777777" w:rsidR="009F0A51" w:rsidRDefault="009F0A51" w:rsidP="009F0A51">
      <w:r>
        <w:rPr>
          <w:rFonts w:hint="eastAsia"/>
        </w:rPr>
        <w:t>Приложение</w:t>
      </w:r>
      <w:r>
        <w:t xml:space="preserve"> 3. </w:t>
      </w:r>
      <w:r>
        <w:rPr>
          <w:rFonts w:hint="eastAsia"/>
        </w:rPr>
        <w:t>Статья</w:t>
      </w:r>
      <w:r>
        <w:t xml:space="preserve"> </w:t>
      </w:r>
      <w:r>
        <w:rPr>
          <w:rFonts w:hint="eastAsia"/>
        </w:rPr>
        <w:t>«</w:t>
      </w:r>
      <w:r>
        <w:t>The effects of phonological neighborhood density in childhood word production and recognition in Russian are opposite to English</w:t>
      </w:r>
      <w:r>
        <w:rPr>
          <w:rFonts w:hint="eastAsia"/>
        </w:rPr>
        <w:t>»</w:t>
      </w:r>
    </w:p>
    <w:p w14:paraId="52E1471F" w14:textId="77777777" w:rsidR="009F0A51" w:rsidRDefault="009F0A51" w:rsidP="009F0A51"/>
    <w:p w14:paraId="277252A5" w14:textId="77777777" w:rsidR="009F0A51" w:rsidRDefault="009F0A51" w:rsidP="009F0A51">
      <w:r>
        <w:t xml:space="preserve">1. </w:t>
      </w:r>
      <w:r>
        <w:rPr>
          <w:rFonts w:hint="eastAsia"/>
        </w:rPr>
        <w:t>Введение</w:t>
      </w:r>
    </w:p>
    <w:p w14:paraId="67D94A5F" w14:textId="77777777" w:rsidR="009F0A51" w:rsidRDefault="009F0A51" w:rsidP="009F0A51"/>
    <w:p w14:paraId="160714D4" w14:textId="77777777" w:rsidR="009F0A51" w:rsidRDefault="009F0A51" w:rsidP="009F0A51">
      <w:r>
        <w:rPr>
          <w:rFonts w:hint="eastAsia"/>
        </w:rPr>
        <w:t>Статьи</w:t>
      </w:r>
      <w:r>
        <w:t xml:space="preserve">, </w:t>
      </w:r>
      <w:r>
        <w:rPr>
          <w:rFonts w:hint="eastAsia"/>
        </w:rPr>
        <w:t>включённые</w:t>
      </w:r>
      <w:r>
        <w:t xml:space="preserve"> </w:t>
      </w:r>
      <w:r>
        <w:rPr>
          <w:rFonts w:hint="eastAsia"/>
        </w:rPr>
        <w:t>в</w:t>
      </w:r>
      <w:r>
        <w:t xml:space="preserve"> </w:t>
      </w:r>
      <w:r>
        <w:rPr>
          <w:rFonts w:hint="eastAsia"/>
        </w:rPr>
        <w:t>данную</w:t>
      </w:r>
      <w:r>
        <w:t xml:space="preserve"> </w:t>
      </w:r>
      <w:r>
        <w:rPr>
          <w:rFonts w:hint="eastAsia"/>
        </w:rPr>
        <w:t>диссертационную</w:t>
      </w:r>
      <w:r>
        <w:t xml:space="preserve"> </w:t>
      </w:r>
      <w:r>
        <w:rPr>
          <w:rFonts w:hint="eastAsia"/>
        </w:rPr>
        <w:t>работу</w:t>
      </w:r>
      <w:r>
        <w:t xml:space="preserve">, </w:t>
      </w:r>
      <w:r>
        <w:rPr>
          <w:rFonts w:hint="eastAsia"/>
        </w:rPr>
        <w:t>объединяются</w:t>
      </w:r>
      <w:r>
        <w:t xml:space="preserve"> </w:t>
      </w:r>
      <w:r>
        <w:rPr>
          <w:rFonts w:hint="eastAsia"/>
        </w:rPr>
        <w:t>темой</w:t>
      </w:r>
      <w:r>
        <w:t xml:space="preserve"> </w:t>
      </w:r>
      <w:r>
        <w:rPr>
          <w:rFonts w:hint="eastAsia"/>
        </w:rPr>
        <w:t>исследования</w:t>
      </w:r>
      <w:r>
        <w:t xml:space="preserve"> </w:t>
      </w:r>
      <w:r>
        <w:rPr>
          <w:rFonts w:hint="eastAsia"/>
        </w:rPr>
        <w:t>лингвистических</w:t>
      </w:r>
      <w:r>
        <w:t xml:space="preserve"> </w:t>
      </w:r>
      <w:r>
        <w:rPr>
          <w:rFonts w:hint="eastAsia"/>
        </w:rPr>
        <w:t>аспектов</w:t>
      </w:r>
      <w:r>
        <w:t xml:space="preserve"> </w:t>
      </w:r>
      <w:r>
        <w:rPr>
          <w:rFonts w:hint="eastAsia"/>
        </w:rPr>
        <w:t>как</w:t>
      </w:r>
      <w:r>
        <w:t xml:space="preserve"> </w:t>
      </w:r>
      <w:r>
        <w:rPr>
          <w:rFonts w:hint="eastAsia"/>
        </w:rPr>
        <w:t>атипичного</w:t>
      </w:r>
      <w:r>
        <w:t xml:space="preserve"> </w:t>
      </w:r>
      <w:r>
        <w:rPr>
          <w:rFonts w:hint="eastAsia"/>
        </w:rPr>
        <w:t>развития</w:t>
      </w:r>
      <w:r>
        <w:t xml:space="preserve">, </w:t>
      </w:r>
      <w:r>
        <w:rPr>
          <w:rFonts w:hint="eastAsia"/>
        </w:rPr>
        <w:t>так</w:t>
      </w:r>
      <w:r>
        <w:t xml:space="preserve"> </w:t>
      </w:r>
      <w:r>
        <w:rPr>
          <w:rFonts w:hint="eastAsia"/>
        </w:rPr>
        <w:t>и</w:t>
      </w:r>
      <w:r>
        <w:t xml:space="preserve"> </w:t>
      </w:r>
      <w:r>
        <w:rPr>
          <w:rFonts w:hint="eastAsia"/>
        </w:rPr>
        <w:t>нарушения</w:t>
      </w:r>
      <w:r>
        <w:t xml:space="preserve"> </w:t>
      </w:r>
      <w:r>
        <w:rPr>
          <w:rFonts w:hint="eastAsia"/>
        </w:rPr>
        <w:t>речи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расстройствами</w:t>
      </w:r>
      <w:r>
        <w:t xml:space="preserve"> </w:t>
      </w:r>
      <w:r>
        <w:rPr>
          <w:rFonts w:hint="eastAsia"/>
        </w:rPr>
        <w:t>аутистического</w:t>
      </w:r>
      <w:r>
        <w:t xml:space="preserve"> </w:t>
      </w:r>
      <w:r>
        <w:rPr>
          <w:rFonts w:hint="eastAsia"/>
        </w:rPr>
        <w:t>спектра</w:t>
      </w:r>
      <w:r>
        <w:t xml:space="preserve"> (</w:t>
      </w:r>
      <w:r>
        <w:rPr>
          <w:rFonts w:hint="eastAsia"/>
        </w:rPr>
        <w:t>РАС</w:t>
      </w:r>
      <w:r>
        <w:t xml:space="preserve">). </w:t>
      </w:r>
      <w:r>
        <w:rPr>
          <w:rFonts w:hint="eastAsia"/>
        </w:rPr>
        <w:t>В</w:t>
      </w:r>
      <w:r>
        <w:t xml:space="preserve"> </w:t>
      </w:r>
      <w:r>
        <w:rPr>
          <w:rFonts w:hint="eastAsia"/>
        </w:rPr>
        <w:t>работе</w:t>
      </w:r>
      <w:r>
        <w:t xml:space="preserve"> </w:t>
      </w:r>
      <w:r>
        <w:rPr>
          <w:rFonts w:hint="eastAsia"/>
        </w:rPr>
        <w:t>рассматриваются</w:t>
      </w:r>
      <w:r>
        <w:t xml:space="preserve">, </w:t>
      </w:r>
      <w:r>
        <w:rPr>
          <w:rFonts w:hint="eastAsia"/>
        </w:rPr>
        <w:t>с</w:t>
      </w:r>
      <w:r>
        <w:t xml:space="preserve"> </w:t>
      </w:r>
      <w:r>
        <w:rPr>
          <w:rFonts w:hint="eastAsia"/>
        </w:rPr>
        <w:t>одной</w:t>
      </w:r>
      <w:r>
        <w:t xml:space="preserve"> </w:t>
      </w:r>
      <w:r>
        <w:rPr>
          <w:rFonts w:hint="eastAsia"/>
        </w:rPr>
        <w:t>стороны</w:t>
      </w:r>
      <w:r>
        <w:t xml:space="preserve">, </w:t>
      </w:r>
      <w:r>
        <w:rPr>
          <w:rFonts w:hint="eastAsia"/>
        </w:rPr>
        <w:t>речевые</w:t>
      </w:r>
      <w:r>
        <w:t xml:space="preserve"> </w:t>
      </w:r>
      <w:r>
        <w:rPr>
          <w:rFonts w:hint="eastAsia"/>
        </w:rPr>
        <w:t>особенности</w:t>
      </w:r>
      <w:r>
        <w:t xml:space="preserve"> </w:t>
      </w:r>
      <w:r>
        <w:rPr>
          <w:rFonts w:hint="eastAsia"/>
        </w:rPr>
        <w:t>русскоязычных</w:t>
      </w:r>
      <w:r>
        <w:t xml:space="preserve"> </w:t>
      </w:r>
      <w:r>
        <w:rPr>
          <w:rFonts w:hint="eastAsia"/>
        </w:rPr>
        <w:t>детей</w:t>
      </w:r>
      <w:r>
        <w:t xml:space="preserve"> c </w:t>
      </w:r>
      <w:r>
        <w:rPr>
          <w:rFonts w:hint="eastAsia"/>
        </w:rPr>
        <w:t>РАС</w:t>
      </w:r>
      <w:r>
        <w:t xml:space="preserve"> </w:t>
      </w:r>
      <w:r>
        <w:rPr>
          <w:rFonts w:hint="eastAsia"/>
        </w:rPr>
        <w:t>начальной</w:t>
      </w:r>
      <w:r>
        <w:t xml:space="preserve"> </w:t>
      </w:r>
      <w:r>
        <w:rPr>
          <w:rFonts w:hint="eastAsia"/>
        </w:rPr>
        <w:t>школы</w:t>
      </w:r>
      <w:r>
        <w:t xml:space="preserve"> (7-11 </w:t>
      </w:r>
      <w:r>
        <w:rPr>
          <w:rFonts w:hint="eastAsia"/>
        </w:rPr>
        <w:t>лет</w:t>
      </w:r>
      <w:r>
        <w:t xml:space="preserve">) </w:t>
      </w:r>
      <w:r>
        <w:rPr>
          <w:rFonts w:hint="eastAsia"/>
        </w:rPr>
        <w:t>на</w:t>
      </w:r>
      <w:r>
        <w:t xml:space="preserve"> </w:t>
      </w:r>
      <w:r>
        <w:rPr>
          <w:rFonts w:hint="eastAsia"/>
        </w:rPr>
        <w:t>разных</w:t>
      </w:r>
      <w:r>
        <w:t xml:space="preserve"> </w:t>
      </w:r>
      <w:r>
        <w:rPr>
          <w:rFonts w:hint="eastAsia"/>
        </w:rPr>
        <w:t>лингвистических</w:t>
      </w:r>
      <w:r>
        <w:t xml:space="preserve"> </w:t>
      </w:r>
      <w:r>
        <w:rPr>
          <w:rFonts w:hint="eastAsia"/>
        </w:rPr>
        <w:t>уровнях</w:t>
      </w:r>
      <w:r>
        <w:t xml:space="preserve"> (</w:t>
      </w:r>
      <w:r>
        <w:rPr>
          <w:rFonts w:hint="eastAsia"/>
        </w:rPr>
        <w:t>фонология</w:t>
      </w:r>
      <w:r>
        <w:t xml:space="preserve">, </w:t>
      </w:r>
      <w:r>
        <w:rPr>
          <w:rFonts w:hint="eastAsia"/>
        </w:rPr>
        <w:t>лексика</w:t>
      </w:r>
      <w:r>
        <w:t xml:space="preserve">, </w:t>
      </w:r>
      <w:r>
        <w:rPr>
          <w:rFonts w:hint="eastAsia"/>
        </w:rPr>
        <w:t>морфосинтаксис</w:t>
      </w:r>
      <w:r>
        <w:t xml:space="preserve">, </w:t>
      </w:r>
      <w:r>
        <w:rPr>
          <w:rFonts w:hint="eastAsia"/>
        </w:rPr>
        <w:t>дискурс</w:t>
      </w:r>
      <w:r>
        <w:t xml:space="preserve">), </w:t>
      </w:r>
      <w:r>
        <w:rPr>
          <w:rFonts w:hint="eastAsia"/>
        </w:rPr>
        <w:t>а</w:t>
      </w:r>
      <w:r>
        <w:t xml:space="preserve"> </w:t>
      </w:r>
      <w:r>
        <w:rPr>
          <w:rFonts w:hint="eastAsia"/>
        </w:rPr>
        <w:t>с</w:t>
      </w:r>
      <w:r>
        <w:t xml:space="preserve"> </w:t>
      </w:r>
      <w:r>
        <w:rPr>
          <w:rFonts w:hint="eastAsia"/>
        </w:rPr>
        <w:t>другой</w:t>
      </w:r>
      <w:r>
        <w:t xml:space="preserve"> - </w:t>
      </w:r>
      <w:r>
        <w:rPr>
          <w:rFonts w:hint="eastAsia"/>
        </w:rPr>
        <w:t>фонологические</w:t>
      </w:r>
      <w:r>
        <w:t xml:space="preserve"> </w:t>
      </w:r>
      <w:r>
        <w:rPr>
          <w:rFonts w:hint="eastAsia"/>
        </w:rPr>
        <w:t>механизмы</w:t>
      </w:r>
      <w:r>
        <w:t xml:space="preserve">, </w:t>
      </w:r>
      <w:r>
        <w:rPr>
          <w:rFonts w:hint="eastAsia"/>
        </w:rPr>
        <w:t>играющие</w:t>
      </w:r>
      <w:r>
        <w:t xml:space="preserve"> </w:t>
      </w:r>
      <w:r>
        <w:rPr>
          <w:rFonts w:hint="eastAsia"/>
        </w:rPr>
        <w:t>роль</w:t>
      </w:r>
      <w:r>
        <w:t xml:space="preserve"> </w:t>
      </w:r>
      <w:r>
        <w:rPr>
          <w:rFonts w:hint="eastAsia"/>
        </w:rPr>
        <w:t>в</w:t>
      </w:r>
      <w:r>
        <w:t xml:space="preserve"> </w:t>
      </w:r>
      <w:r>
        <w:rPr>
          <w:rFonts w:hint="eastAsia"/>
        </w:rPr>
        <w:t>порождении</w:t>
      </w:r>
      <w:r>
        <w:t xml:space="preserve"> </w:t>
      </w:r>
      <w:r>
        <w:rPr>
          <w:rFonts w:hint="eastAsia"/>
        </w:rPr>
        <w:t>и</w:t>
      </w:r>
      <w:r>
        <w:t xml:space="preserve"> </w:t>
      </w:r>
      <w:r>
        <w:rPr>
          <w:rFonts w:hint="eastAsia"/>
        </w:rPr>
        <w:t>понимании</w:t>
      </w:r>
      <w:r>
        <w:t xml:space="preserve"> </w:t>
      </w:r>
      <w:r>
        <w:rPr>
          <w:rFonts w:hint="eastAsia"/>
        </w:rPr>
        <w:t>слов</w:t>
      </w:r>
      <w:r>
        <w:t xml:space="preserve"> </w:t>
      </w:r>
      <w:r>
        <w:rPr>
          <w:rFonts w:hint="eastAsia"/>
        </w:rPr>
        <w:t>на</w:t>
      </w:r>
      <w:r>
        <w:t xml:space="preserve"> </w:t>
      </w:r>
      <w:r>
        <w:rPr>
          <w:rFonts w:hint="eastAsia"/>
        </w:rPr>
        <w:t>раннем</w:t>
      </w:r>
      <w:r>
        <w:t xml:space="preserve"> (</w:t>
      </w:r>
      <w:r>
        <w:rPr>
          <w:rFonts w:hint="eastAsia"/>
        </w:rPr>
        <w:t>дошкольном</w:t>
      </w:r>
      <w:r>
        <w:t xml:space="preserve">) </w:t>
      </w:r>
      <w:r>
        <w:rPr>
          <w:rFonts w:hint="eastAsia"/>
        </w:rPr>
        <w:t>этапе</w:t>
      </w:r>
      <w:r>
        <w:t xml:space="preserve"> </w:t>
      </w:r>
      <w:r>
        <w:rPr>
          <w:rFonts w:hint="eastAsia"/>
        </w:rPr>
        <w:t>развития</w:t>
      </w:r>
      <w:r>
        <w:t xml:space="preserve"> </w:t>
      </w:r>
      <w:r>
        <w:rPr>
          <w:rFonts w:hint="eastAsia"/>
        </w:rPr>
        <w:t>типичных</w:t>
      </w:r>
      <w:r>
        <w:t xml:space="preserve"> </w:t>
      </w:r>
      <w:r>
        <w:rPr>
          <w:rFonts w:hint="eastAsia"/>
        </w:rPr>
        <w:t>детей</w:t>
      </w:r>
      <w:r>
        <w:t xml:space="preserve">, </w:t>
      </w:r>
      <w:r>
        <w:rPr>
          <w:rFonts w:hint="eastAsia"/>
        </w:rPr>
        <w:t>которые</w:t>
      </w:r>
      <w:r>
        <w:t xml:space="preserve"> </w:t>
      </w:r>
      <w:r>
        <w:rPr>
          <w:rFonts w:hint="eastAsia"/>
        </w:rPr>
        <w:t>могут</w:t>
      </w:r>
      <w:r>
        <w:t xml:space="preserve"> </w:t>
      </w:r>
      <w:r>
        <w:rPr>
          <w:rFonts w:hint="eastAsia"/>
        </w:rPr>
        <w:t>быть</w:t>
      </w:r>
      <w:r>
        <w:t xml:space="preserve"> </w:t>
      </w:r>
      <w:r>
        <w:rPr>
          <w:rFonts w:hint="eastAsia"/>
        </w:rPr>
        <w:t>нарушены</w:t>
      </w:r>
      <w:r>
        <w:t xml:space="preserve"> </w:t>
      </w:r>
      <w:r>
        <w:rPr>
          <w:rFonts w:hint="eastAsia"/>
        </w:rPr>
        <w:t>при</w:t>
      </w:r>
      <w:r>
        <w:t xml:space="preserve"> </w:t>
      </w:r>
      <w:r>
        <w:rPr>
          <w:rFonts w:hint="eastAsia"/>
        </w:rPr>
        <w:t>РАС</w:t>
      </w:r>
      <w:r>
        <w:t xml:space="preserve">. </w:t>
      </w:r>
      <w:r>
        <w:rPr>
          <w:rFonts w:hint="eastAsia"/>
        </w:rPr>
        <w:t>В</w:t>
      </w:r>
      <w:r>
        <w:t xml:space="preserve"> </w:t>
      </w:r>
      <w:r>
        <w:rPr>
          <w:rFonts w:hint="eastAsia"/>
        </w:rPr>
        <w:t>опубликованных</w:t>
      </w:r>
      <w:r>
        <w:t xml:space="preserve"> </w:t>
      </w:r>
      <w:r>
        <w:rPr>
          <w:rFonts w:hint="eastAsia"/>
        </w:rPr>
        <w:t>работах</w:t>
      </w:r>
      <w:r>
        <w:t xml:space="preserve"> </w:t>
      </w:r>
      <w:r>
        <w:rPr>
          <w:rFonts w:hint="eastAsia"/>
        </w:rPr>
        <w:t>было</w:t>
      </w:r>
      <w:r>
        <w:t xml:space="preserve"> </w:t>
      </w:r>
      <w:r>
        <w:rPr>
          <w:rFonts w:hint="eastAsia"/>
        </w:rPr>
        <w:t>показано</w:t>
      </w:r>
      <w:r>
        <w:t xml:space="preserve">, </w:t>
      </w:r>
      <w:r>
        <w:rPr>
          <w:rFonts w:hint="eastAsia"/>
        </w:rPr>
        <w:t>как</w:t>
      </w:r>
      <w:r>
        <w:t xml:space="preserve"> </w:t>
      </w:r>
      <w:r>
        <w:rPr>
          <w:rFonts w:hint="eastAsia"/>
        </w:rPr>
        <w:t>опора</w:t>
      </w:r>
      <w:r>
        <w:t xml:space="preserve"> </w:t>
      </w:r>
      <w:r>
        <w:rPr>
          <w:rFonts w:hint="eastAsia"/>
        </w:rPr>
        <w:t>на</w:t>
      </w:r>
      <w:r>
        <w:t xml:space="preserve"> </w:t>
      </w:r>
      <w:r>
        <w:rPr>
          <w:rFonts w:hint="eastAsia"/>
        </w:rPr>
        <w:t>теорию</w:t>
      </w:r>
      <w:r>
        <w:t xml:space="preserve"> </w:t>
      </w:r>
      <w:r>
        <w:rPr>
          <w:rFonts w:hint="eastAsia"/>
        </w:rPr>
        <w:t>языка</w:t>
      </w:r>
      <w:r>
        <w:t xml:space="preserve"> </w:t>
      </w:r>
      <w:r>
        <w:rPr>
          <w:rFonts w:hint="eastAsia"/>
        </w:rPr>
        <w:t>и</w:t>
      </w:r>
      <w:r>
        <w:t xml:space="preserve"> </w:t>
      </w:r>
      <w:r>
        <w:rPr>
          <w:rFonts w:hint="eastAsia"/>
        </w:rPr>
        <w:t>использование</w:t>
      </w:r>
      <w:r>
        <w:t xml:space="preserve"> </w:t>
      </w:r>
      <w:r>
        <w:rPr>
          <w:rFonts w:hint="eastAsia"/>
        </w:rPr>
        <w:t>лингвистических</w:t>
      </w:r>
      <w:r>
        <w:t xml:space="preserve"> </w:t>
      </w:r>
      <w:r>
        <w:rPr>
          <w:rFonts w:hint="eastAsia"/>
        </w:rPr>
        <w:t>методов</w:t>
      </w:r>
      <w:r>
        <w:t xml:space="preserve"> </w:t>
      </w:r>
      <w:r>
        <w:rPr>
          <w:rFonts w:hint="eastAsia"/>
        </w:rPr>
        <w:t>позволяют</w:t>
      </w:r>
      <w:r>
        <w:t xml:space="preserve"> </w:t>
      </w:r>
      <w:r>
        <w:rPr>
          <w:rFonts w:hint="eastAsia"/>
        </w:rPr>
        <w:t>структурированно</w:t>
      </w:r>
      <w:r>
        <w:t xml:space="preserve"> </w:t>
      </w:r>
      <w:r>
        <w:rPr>
          <w:rFonts w:hint="eastAsia"/>
        </w:rPr>
        <w:t>подойти</w:t>
      </w:r>
      <w:r>
        <w:t xml:space="preserve"> </w:t>
      </w:r>
      <w:r>
        <w:rPr>
          <w:rFonts w:hint="eastAsia"/>
        </w:rPr>
        <w:t>к</w:t>
      </w:r>
      <w:r>
        <w:t xml:space="preserve"> </w:t>
      </w:r>
      <w:r>
        <w:rPr>
          <w:rFonts w:hint="eastAsia"/>
        </w:rPr>
        <w:t>характеру</w:t>
      </w:r>
      <w:r>
        <w:t xml:space="preserve"> </w:t>
      </w:r>
      <w:r>
        <w:rPr>
          <w:rFonts w:hint="eastAsia"/>
        </w:rPr>
        <w:t>речевых</w:t>
      </w:r>
      <w:r>
        <w:t xml:space="preserve"> </w:t>
      </w:r>
      <w:r>
        <w:rPr>
          <w:rFonts w:hint="eastAsia"/>
        </w:rPr>
        <w:t>нарушений</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РАС</w:t>
      </w:r>
      <w:r>
        <w:t xml:space="preserve"> </w:t>
      </w:r>
      <w:r>
        <w:rPr>
          <w:rFonts w:hint="eastAsia"/>
        </w:rPr>
        <w:t>и</w:t>
      </w:r>
      <w:r>
        <w:t xml:space="preserve"> </w:t>
      </w:r>
      <w:r>
        <w:rPr>
          <w:rFonts w:hint="eastAsia"/>
        </w:rPr>
        <w:t>описанию</w:t>
      </w:r>
      <w:r>
        <w:t xml:space="preserve"> </w:t>
      </w:r>
      <w:r>
        <w:rPr>
          <w:rFonts w:hint="eastAsia"/>
        </w:rPr>
        <w:t>фонологических</w:t>
      </w:r>
      <w:r>
        <w:t xml:space="preserve"> </w:t>
      </w:r>
      <w:r>
        <w:rPr>
          <w:rFonts w:hint="eastAsia"/>
        </w:rPr>
        <w:t>механизмов</w:t>
      </w:r>
      <w:r>
        <w:t xml:space="preserve">, </w:t>
      </w:r>
      <w:r>
        <w:rPr>
          <w:rFonts w:hint="eastAsia"/>
        </w:rPr>
        <w:t>вовлеченных</w:t>
      </w:r>
      <w:r>
        <w:t xml:space="preserve"> </w:t>
      </w:r>
      <w:r>
        <w:rPr>
          <w:rFonts w:hint="eastAsia"/>
        </w:rPr>
        <w:t>в</w:t>
      </w:r>
      <w:r>
        <w:t xml:space="preserve"> </w:t>
      </w:r>
      <w:r>
        <w:rPr>
          <w:rFonts w:hint="eastAsia"/>
        </w:rPr>
        <w:t>порождение</w:t>
      </w:r>
      <w:r>
        <w:t xml:space="preserve"> </w:t>
      </w:r>
      <w:r>
        <w:rPr>
          <w:rFonts w:hint="eastAsia"/>
        </w:rPr>
        <w:t>и</w:t>
      </w:r>
      <w:r>
        <w:t xml:space="preserve"> </w:t>
      </w:r>
      <w:r>
        <w:rPr>
          <w:rFonts w:hint="eastAsia"/>
        </w:rPr>
        <w:t>понимание</w:t>
      </w:r>
      <w:r>
        <w:t xml:space="preserve"> </w:t>
      </w:r>
      <w:r>
        <w:rPr>
          <w:rFonts w:hint="eastAsia"/>
        </w:rPr>
        <w:t>слов</w:t>
      </w:r>
      <w:r>
        <w:t xml:space="preserve"> </w:t>
      </w:r>
      <w:r>
        <w:rPr>
          <w:rFonts w:hint="eastAsia"/>
        </w:rPr>
        <w:t>у</w:t>
      </w:r>
      <w:r>
        <w:t xml:space="preserve"> </w:t>
      </w:r>
      <w:r>
        <w:rPr>
          <w:rFonts w:hint="eastAsia"/>
        </w:rPr>
        <w:t>детей</w:t>
      </w:r>
      <w:r>
        <w:t xml:space="preserve">. </w:t>
      </w:r>
      <w:r>
        <w:rPr>
          <w:rFonts w:hint="eastAsia"/>
        </w:rPr>
        <w:t>Таким</w:t>
      </w:r>
      <w:r>
        <w:t xml:space="preserve"> </w:t>
      </w:r>
      <w:r>
        <w:rPr>
          <w:rFonts w:hint="eastAsia"/>
        </w:rPr>
        <w:t>образом</w:t>
      </w:r>
      <w:r>
        <w:t xml:space="preserve">, </w:t>
      </w:r>
      <w:r>
        <w:rPr>
          <w:rFonts w:hint="eastAsia"/>
        </w:rPr>
        <w:t>совмещение</w:t>
      </w:r>
      <w:r>
        <w:t xml:space="preserve"> </w:t>
      </w:r>
      <w:r>
        <w:rPr>
          <w:rFonts w:hint="eastAsia"/>
        </w:rPr>
        <w:t>лингвистических</w:t>
      </w:r>
      <w:r>
        <w:t xml:space="preserve"> </w:t>
      </w:r>
      <w:r>
        <w:rPr>
          <w:rFonts w:hint="eastAsia"/>
        </w:rPr>
        <w:t>и</w:t>
      </w:r>
      <w:r>
        <w:t xml:space="preserve"> </w:t>
      </w:r>
      <w:r>
        <w:rPr>
          <w:rFonts w:hint="eastAsia"/>
        </w:rPr>
        <w:t>психолингвистических</w:t>
      </w:r>
      <w:r>
        <w:t xml:space="preserve"> </w:t>
      </w:r>
      <w:r>
        <w:rPr>
          <w:rFonts w:hint="eastAsia"/>
        </w:rPr>
        <w:t>методов</w:t>
      </w:r>
      <w:r>
        <w:t xml:space="preserve"> </w:t>
      </w:r>
      <w:r>
        <w:rPr>
          <w:rFonts w:hint="eastAsia"/>
        </w:rPr>
        <w:t>позволяет</w:t>
      </w:r>
      <w:r>
        <w:t xml:space="preserve"> </w:t>
      </w:r>
      <w:r>
        <w:rPr>
          <w:rFonts w:hint="eastAsia"/>
        </w:rPr>
        <w:t>комплексно</w:t>
      </w:r>
      <w:r>
        <w:t xml:space="preserve"> </w:t>
      </w:r>
      <w:r>
        <w:rPr>
          <w:rFonts w:hint="eastAsia"/>
        </w:rPr>
        <w:t>подойти</w:t>
      </w:r>
      <w:r>
        <w:t xml:space="preserve"> </w:t>
      </w:r>
      <w:r>
        <w:rPr>
          <w:rFonts w:hint="eastAsia"/>
        </w:rPr>
        <w:t>к</w:t>
      </w:r>
      <w:r>
        <w:t xml:space="preserve"> </w:t>
      </w:r>
      <w:r>
        <w:rPr>
          <w:rFonts w:hint="eastAsia"/>
        </w:rPr>
        <w:t>обозначенной</w:t>
      </w:r>
      <w:r>
        <w:t xml:space="preserve"> </w:t>
      </w:r>
      <w:r>
        <w:rPr>
          <w:rFonts w:hint="eastAsia"/>
        </w:rPr>
        <w:t>проблеме</w:t>
      </w:r>
      <w:r>
        <w:t xml:space="preserve"> </w:t>
      </w:r>
      <w:r>
        <w:rPr>
          <w:rFonts w:hint="eastAsia"/>
        </w:rPr>
        <w:t>и</w:t>
      </w:r>
      <w:r>
        <w:t xml:space="preserve"> </w:t>
      </w:r>
      <w:r>
        <w:rPr>
          <w:rFonts w:hint="eastAsia"/>
        </w:rPr>
        <w:t>отвечает</w:t>
      </w:r>
      <w:r>
        <w:t xml:space="preserve"> </w:t>
      </w:r>
      <w:r>
        <w:rPr>
          <w:rFonts w:hint="eastAsia"/>
        </w:rPr>
        <w:t>междисциплинарному</w:t>
      </w:r>
      <w:r>
        <w:t xml:space="preserve"> </w:t>
      </w:r>
      <w:r>
        <w:rPr>
          <w:rFonts w:hint="eastAsia"/>
        </w:rPr>
        <w:t>характеру</w:t>
      </w:r>
      <w:r>
        <w:t xml:space="preserve"> </w:t>
      </w:r>
      <w:r>
        <w:rPr>
          <w:rFonts w:hint="eastAsia"/>
        </w:rPr>
        <w:t>современной</w:t>
      </w:r>
      <w:r>
        <w:t xml:space="preserve"> </w:t>
      </w:r>
      <w:r>
        <w:rPr>
          <w:rFonts w:hint="eastAsia"/>
        </w:rPr>
        <w:t>науки</w:t>
      </w:r>
      <w:r>
        <w:t>.</w:t>
      </w:r>
    </w:p>
    <w:p w14:paraId="28B6B53A" w14:textId="77777777" w:rsidR="009F0A51" w:rsidRDefault="009F0A51" w:rsidP="009F0A51"/>
    <w:p w14:paraId="04532BFE" w14:textId="77777777" w:rsidR="009F0A51" w:rsidRDefault="009F0A51" w:rsidP="009F0A51">
      <w:r>
        <w:rPr>
          <w:rFonts w:hint="eastAsia"/>
        </w:rPr>
        <w:t>РАС</w:t>
      </w:r>
      <w:r>
        <w:t xml:space="preserve"> - </w:t>
      </w:r>
      <w:r>
        <w:rPr>
          <w:rFonts w:hint="eastAsia"/>
        </w:rPr>
        <w:t>это</w:t>
      </w:r>
      <w:r>
        <w:t xml:space="preserve"> </w:t>
      </w:r>
      <w:r>
        <w:rPr>
          <w:rFonts w:hint="eastAsia"/>
        </w:rPr>
        <w:t>гетерогенная</w:t>
      </w:r>
      <w:r>
        <w:t xml:space="preserve"> </w:t>
      </w:r>
      <w:r>
        <w:rPr>
          <w:rFonts w:hint="eastAsia"/>
        </w:rPr>
        <w:t>группа</w:t>
      </w:r>
      <w:r>
        <w:t xml:space="preserve"> </w:t>
      </w:r>
      <w:r>
        <w:rPr>
          <w:rFonts w:hint="eastAsia"/>
        </w:rPr>
        <w:t>расстройств</w:t>
      </w:r>
      <w:r>
        <w:t xml:space="preserve"> </w:t>
      </w:r>
      <w:r>
        <w:rPr>
          <w:rFonts w:hint="eastAsia"/>
        </w:rPr>
        <w:t>детского</w:t>
      </w:r>
      <w:r>
        <w:t xml:space="preserve"> </w:t>
      </w:r>
      <w:r>
        <w:rPr>
          <w:rFonts w:hint="eastAsia"/>
        </w:rPr>
        <w:t>развития</w:t>
      </w:r>
      <w:r>
        <w:t xml:space="preserve"> </w:t>
      </w:r>
      <w:r>
        <w:rPr>
          <w:rFonts w:hint="eastAsia"/>
        </w:rPr>
        <w:t>преимущественно</w:t>
      </w:r>
      <w:r>
        <w:t xml:space="preserve"> </w:t>
      </w:r>
      <w:r>
        <w:rPr>
          <w:rFonts w:hint="eastAsia"/>
        </w:rPr>
        <w:t>генетического</w:t>
      </w:r>
      <w:r>
        <w:t xml:space="preserve"> </w:t>
      </w:r>
      <w:r>
        <w:rPr>
          <w:rFonts w:hint="eastAsia"/>
        </w:rPr>
        <w:t>происхождения</w:t>
      </w:r>
      <w:r>
        <w:t xml:space="preserve">, </w:t>
      </w:r>
      <w:r>
        <w:rPr>
          <w:rFonts w:hint="eastAsia"/>
        </w:rPr>
        <w:t>которая</w:t>
      </w:r>
      <w:r>
        <w:t xml:space="preserve"> </w:t>
      </w:r>
      <w:r>
        <w:rPr>
          <w:rFonts w:hint="eastAsia"/>
        </w:rPr>
        <w:t>характеризуется</w:t>
      </w:r>
      <w:r>
        <w:t xml:space="preserve"> </w:t>
      </w:r>
      <w:r>
        <w:rPr>
          <w:rFonts w:hint="eastAsia"/>
        </w:rPr>
        <w:t>нарушением</w:t>
      </w:r>
      <w:r>
        <w:t xml:space="preserve"> </w:t>
      </w:r>
      <w:r>
        <w:rPr>
          <w:rFonts w:hint="eastAsia"/>
        </w:rPr>
        <w:t>социального</w:t>
      </w:r>
      <w:r>
        <w:t xml:space="preserve"> </w:t>
      </w:r>
      <w:r>
        <w:rPr>
          <w:rFonts w:hint="eastAsia"/>
        </w:rPr>
        <w:t>взаимодействия</w:t>
      </w:r>
      <w:r>
        <w:t xml:space="preserve"> </w:t>
      </w:r>
      <w:r>
        <w:rPr>
          <w:rFonts w:hint="eastAsia"/>
        </w:rPr>
        <w:t>и</w:t>
      </w:r>
      <w:r>
        <w:t xml:space="preserve"> </w:t>
      </w:r>
      <w:r>
        <w:rPr>
          <w:rFonts w:hint="eastAsia"/>
        </w:rPr>
        <w:t>наличием</w:t>
      </w:r>
      <w:r>
        <w:t xml:space="preserve"> </w:t>
      </w:r>
      <w:r>
        <w:rPr>
          <w:rFonts w:hint="eastAsia"/>
        </w:rPr>
        <w:t>стереотипного</w:t>
      </w:r>
      <w:r>
        <w:t xml:space="preserve"> </w:t>
      </w:r>
      <w:r>
        <w:rPr>
          <w:rFonts w:hint="eastAsia"/>
        </w:rPr>
        <w:t>поведения</w:t>
      </w:r>
      <w:r>
        <w:t xml:space="preserve"> / </w:t>
      </w:r>
      <w:r>
        <w:rPr>
          <w:rFonts w:hint="eastAsia"/>
        </w:rPr>
        <w:t>повторяющихся</w:t>
      </w:r>
      <w:r>
        <w:t xml:space="preserve"> </w:t>
      </w:r>
      <w:r>
        <w:rPr>
          <w:rFonts w:hint="eastAsia"/>
        </w:rPr>
        <w:t>действий</w:t>
      </w:r>
      <w:r>
        <w:t xml:space="preserve"> [</w:t>
      </w:r>
      <w:r>
        <w:rPr>
          <w:rFonts w:hint="eastAsia"/>
        </w:rPr>
        <w:t>Григоренко</w:t>
      </w:r>
      <w:r>
        <w:t xml:space="preserve">, 2019; American Psychiatric Association, 2013]. </w:t>
      </w:r>
      <w:r>
        <w:rPr>
          <w:rFonts w:hint="eastAsia"/>
        </w:rPr>
        <w:t>Хотя</w:t>
      </w:r>
      <w:r>
        <w:t xml:space="preserve"> </w:t>
      </w:r>
      <w:r>
        <w:rPr>
          <w:rFonts w:hint="eastAsia"/>
        </w:rPr>
        <w:t>нарушение</w:t>
      </w:r>
      <w:r>
        <w:t xml:space="preserve"> </w:t>
      </w:r>
      <w:r>
        <w:rPr>
          <w:rFonts w:hint="eastAsia"/>
        </w:rPr>
        <w:t>речи</w:t>
      </w:r>
      <w:r>
        <w:t xml:space="preserve"> </w:t>
      </w:r>
      <w:r>
        <w:rPr>
          <w:rFonts w:hint="eastAsia"/>
        </w:rPr>
        <w:t>не</w:t>
      </w:r>
      <w:r>
        <w:t xml:space="preserve"> </w:t>
      </w:r>
      <w:r>
        <w:rPr>
          <w:rFonts w:hint="eastAsia"/>
        </w:rPr>
        <w:t>является</w:t>
      </w:r>
      <w:r>
        <w:t xml:space="preserve"> </w:t>
      </w:r>
      <w:r>
        <w:rPr>
          <w:rFonts w:hint="eastAsia"/>
        </w:rPr>
        <w:t>ядерным</w:t>
      </w:r>
      <w:r>
        <w:t xml:space="preserve"> </w:t>
      </w:r>
      <w:r>
        <w:rPr>
          <w:rFonts w:hint="eastAsia"/>
        </w:rPr>
        <w:t>диагностическим</w:t>
      </w:r>
      <w:r>
        <w:t xml:space="preserve"> </w:t>
      </w:r>
      <w:r>
        <w:rPr>
          <w:rFonts w:hint="eastAsia"/>
        </w:rPr>
        <w:t>критерием</w:t>
      </w:r>
      <w:r>
        <w:t xml:space="preserve"> </w:t>
      </w:r>
      <w:r>
        <w:rPr>
          <w:rFonts w:hint="eastAsia"/>
        </w:rPr>
        <w:t>РАС</w:t>
      </w:r>
      <w:r>
        <w:t xml:space="preserve">, </w:t>
      </w:r>
      <w:r>
        <w:rPr>
          <w:rFonts w:hint="eastAsia"/>
        </w:rPr>
        <w:t>многие</w:t>
      </w:r>
      <w:r>
        <w:t xml:space="preserve"> </w:t>
      </w:r>
      <w:r>
        <w:rPr>
          <w:rFonts w:hint="eastAsia"/>
        </w:rPr>
        <w:t>дети</w:t>
      </w:r>
      <w:r>
        <w:t xml:space="preserve"> </w:t>
      </w:r>
      <w:r>
        <w:rPr>
          <w:rFonts w:hint="eastAsia"/>
        </w:rPr>
        <w:t>с</w:t>
      </w:r>
      <w:r>
        <w:t xml:space="preserve"> </w:t>
      </w:r>
      <w:r>
        <w:rPr>
          <w:rFonts w:hint="eastAsia"/>
        </w:rPr>
        <w:t>этим</w:t>
      </w:r>
      <w:r>
        <w:t xml:space="preserve"> </w:t>
      </w:r>
      <w:r>
        <w:rPr>
          <w:rFonts w:hint="eastAsia"/>
        </w:rPr>
        <w:t>диагнозом</w:t>
      </w:r>
      <w:r>
        <w:t xml:space="preserve"> (</w:t>
      </w:r>
      <w:r>
        <w:rPr>
          <w:rFonts w:hint="eastAsia"/>
        </w:rPr>
        <w:t>приблизительно</w:t>
      </w:r>
      <w:r>
        <w:t xml:space="preserve"> 75%) </w:t>
      </w:r>
      <w:r>
        <w:rPr>
          <w:rFonts w:hint="eastAsia"/>
        </w:rPr>
        <w:t>имеют</w:t>
      </w:r>
      <w:r>
        <w:t xml:space="preserve"> </w:t>
      </w:r>
      <w:r>
        <w:rPr>
          <w:rFonts w:hint="eastAsia"/>
        </w:rPr>
        <w:t>сопутствующие</w:t>
      </w:r>
      <w:r>
        <w:t xml:space="preserve"> </w:t>
      </w:r>
      <w:r>
        <w:rPr>
          <w:rFonts w:hint="eastAsia"/>
        </w:rPr>
        <w:t>речевые</w:t>
      </w:r>
      <w:r>
        <w:t xml:space="preserve"> </w:t>
      </w:r>
      <w:r>
        <w:rPr>
          <w:rFonts w:hint="eastAsia"/>
        </w:rPr>
        <w:t>нарушения</w:t>
      </w:r>
      <w:r>
        <w:t xml:space="preserve"> [Kjelgaard, Tager-Flusberg, 2001]. </w:t>
      </w:r>
      <w:r>
        <w:rPr>
          <w:rFonts w:hint="eastAsia"/>
        </w:rPr>
        <w:t>Поведенческое</w:t>
      </w:r>
      <w:r>
        <w:t xml:space="preserve"> </w:t>
      </w:r>
      <w:r>
        <w:rPr>
          <w:rFonts w:hint="eastAsia"/>
        </w:rPr>
        <w:t>исследование</w:t>
      </w:r>
      <w:r>
        <w:t xml:space="preserve"> </w:t>
      </w:r>
      <w:r>
        <w:rPr>
          <w:rFonts w:hint="eastAsia"/>
        </w:rPr>
        <w:t>разных</w:t>
      </w:r>
      <w:r>
        <w:t xml:space="preserve"> </w:t>
      </w:r>
      <w:r>
        <w:rPr>
          <w:rFonts w:hint="eastAsia"/>
        </w:rPr>
        <w:t>аспектов</w:t>
      </w:r>
      <w:r>
        <w:t xml:space="preserve"> </w:t>
      </w:r>
      <w:r>
        <w:rPr>
          <w:rFonts w:hint="eastAsia"/>
        </w:rPr>
        <w:t>развития</w:t>
      </w:r>
      <w:r>
        <w:t xml:space="preserve"> </w:t>
      </w:r>
      <w:r>
        <w:rPr>
          <w:rFonts w:hint="eastAsia"/>
        </w:rPr>
        <w:t>речи</w:t>
      </w:r>
      <w:r>
        <w:t xml:space="preserve"> </w:t>
      </w:r>
      <w:r>
        <w:rPr>
          <w:rFonts w:hint="eastAsia"/>
        </w:rPr>
        <w:t>у</w:t>
      </w:r>
      <w:r>
        <w:t xml:space="preserve"> </w:t>
      </w:r>
      <w:r>
        <w:rPr>
          <w:rFonts w:hint="eastAsia"/>
        </w:rPr>
        <w:t>типичных</w:t>
      </w:r>
      <w:r>
        <w:t xml:space="preserve"> </w:t>
      </w:r>
      <w:r>
        <w:rPr>
          <w:rFonts w:hint="eastAsia"/>
        </w:rPr>
        <w:t>детей</w:t>
      </w:r>
      <w:r>
        <w:t xml:space="preserve"> </w:t>
      </w:r>
      <w:r>
        <w:rPr>
          <w:rFonts w:hint="eastAsia"/>
        </w:rPr>
        <w:t>и</w:t>
      </w:r>
      <w:r>
        <w:t xml:space="preserve"> </w:t>
      </w:r>
      <w:r>
        <w:rPr>
          <w:rFonts w:hint="eastAsia"/>
        </w:rPr>
        <w:t>детей</w:t>
      </w:r>
      <w:r>
        <w:t xml:space="preserve"> </w:t>
      </w:r>
      <w:r>
        <w:rPr>
          <w:rFonts w:hint="eastAsia"/>
        </w:rPr>
        <w:t>с</w:t>
      </w:r>
      <w:r>
        <w:t xml:space="preserve"> </w:t>
      </w:r>
      <w:r>
        <w:rPr>
          <w:rFonts w:hint="eastAsia"/>
        </w:rPr>
        <w:t>РАС</w:t>
      </w:r>
      <w:r>
        <w:t xml:space="preserve"> </w:t>
      </w:r>
      <w:r>
        <w:rPr>
          <w:rFonts w:hint="eastAsia"/>
        </w:rPr>
        <w:t>является</w:t>
      </w:r>
      <w:r>
        <w:t xml:space="preserve"> </w:t>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одной</w:t>
      </w:r>
      <w:r>
        <w:t xml:space="preserve"> </w:t>
      </w:r>
      <w:r>
        <w:rPr>
          <w:rFonts w:hint="eastAsia"/>
        </w:rPr>
        <w:t>из</w:t>
      </w:r>
      <w:r>
        <w:t xml:space="preserve"> </w:t>
      </w:r>
      <w:r>
        <w:rPr>
          <w:rFonts w:hint="eastAsia"/>
        </w:rPr>
        <w:t>наиболее</w:t>
      </w:r>
      <w:r>
        <w:t xml:space="preserve"> </w:t>
      </w:r>
      <w:r>
        <w:rPr>
          <w:rFonts w:hint="eastAsia"/>
        </w:rPr>
        <w:t>актуальных</w:t>
      </w:r>
      <w:r>
        <w:t xml:space="preserve"> </w:t>
      </w:r>
      <w:r>
        <w:rPr>
          <w:rFonts w:hint="eastAsia"/>
        </w:rPr>
        <w:t>задач</w:t>
      </w:r>
      <w:r>
        <w:t xml:space="preserve"> </w:t>
      </w:r>
      <w:r>
        <w:rPr>
          <w:rFonts w:hint="eastAsia"/>
        </w:rPr>
        <w:t>современной</w:t>
      </w:r>
      <w:r>
        <w:t xml:space="preserve"> </w:t>
      </w:r>
      <w:r>
        <w:rPr>
          <w:rFonts w:hint="eastAsia"/>
        </w:rPr>
        <w:t>экспериментальной</w:t>
      </w:r>
      <w:r>
        <w:t xml:space="preserve"> </w:t>
      </w:r>
      <w:r>
        <w:rPr>
          <w:rFonts w:hint="eastAsia"/>
        </w:rPr>
        <w:t>лингвистики</w:t>
      </w:r>
      <w:r>
        <w:t xml:space="preserve"> </w:t>
      </w:r>
      <w:r>
        <w:rPr>
          <w:rFonts w:hint="eastAsia"/>
        </w:rPr>
        <w:t>по</w:t>
      </w:r>
      <w:r>
        <w:t xml:space="preserve"> </w:t>
      </w:r>
      <w:r>
        <w:rPr>
          <w:rFonts w:hint="eastAsia"/>
        </w:rPr>
        <w:t>ряду</w:t>
      </w:r>
      <w:r>
        <w:t xml:space="preserve"> </w:t>
      </w:r>
      <w:r>
        <w:rPr>
          <w:rFonts w:hint="eastAsia"/>
        </w:rPr>
        <w:t>теоретических</w:t>
      </w:r>
      <w:r>
        <w:t xml:space="preserve"> </w:t>
      </w:r>
      <w:r>
        <w:rPr>
          <w:rFonts w:hint="eastAsia"/>
        </w:rPr>
        <w:t>и</w:t>
      </w:r>
      <w:r>
        <w:t xml:space="preserve"> </w:t>
      </w:r>
      <w:r>
        <w:rPr>
          <w:rFonts w:hint="eastAsia"/>
        </w:rPr>
        <w:t>практических</w:t>
      </w:r>
      <w:r>
        <w:t xml:space="preserve"> </w:t>
      </w:r>
      <w:r>
        <w:rPr>
          <w:rFonts w:hint="eastAsia"/>
        </w:rPr>
        <w:t>причин</w:t>
      </w:r>
      <w:r>
        <w:t xml:space="preserve">. </w:t>
      </w:r>
      <w:r>
        <w:rPr>
          <w:rFonts w:hint="eastAsia"/>
        </w:rPr>
        <w:t>Во</w:t>
      </w:r>
      <w:r>
        <w:t>-</w:t>
      </w:r>
      <w:r>
        <w:rPr>
          <w:rFonts w:hint="eastAsia"/>
        </w:rPr>
        <w:t>первых</w:t>
      </w:r>
      <w:r>
        <w:t xml:space="preserve">, </w:t>
      </w:r>
      <w:r>
        <w:rPr>
          <w:rFonts w:hint="eastAsia"/>
        </w:rPr>
        <w:t>как</w:t>
      </w:r>
      <w:r>
        <w:t xml:space="preserve"> </w:t>
      </w:r>
      <w:r>
        <w:rPr>
          <w:rFonts w:hint="eastAsia"/>
        </w:rPr>
        <w:t>показывают</w:t>
      </w:r>
      <w:r>
        <w:t xml:space="preserve"> </w:t>
      </w:r>
      <w:r>
        <w:rPr>
          <w:rFonts w:hint="eastAsia"/>
        </w:rPr>
        <w:t>эпидемиологические</w:t>
      </w:r>
      <w:r>
        <w:t xml:space="preserve"> </w:t>
      </w:r>
      <w:r>
        <w:rPr>
          <w:rFonts w:hint="eastAsia"/>
        </w:rPr>
        <w:t>исследования</w:t>
      </w:r>
      <w:r>
        <w:t xml:space="preserve"> [Cardinal et al., 2021], </w:t>
      </w:r>
      <w:r>
        <w:rPr>
          <w:rFonts w:hint="eastAsia"/>
        </w:rPr>
        <w:t>число</w:t>
      </w:r>
      <w:r>
        <w:t xml:space="preserve"> </w:t>
      </w:r>
      <w:r>
        <w:rPr>
          <w:rFonts w:hint="eastAsia"/>
        </w:rPr>
        <w:t>детей</w:t>
      </w:r>
      <w:r>
        <w:t xml:space="preserve"> </w:t>
      </w:r>
      <w:r>
        <w:rPr>
          <w:rFonts w:hint="eastAsia"/>
        </w:rPr>
        <w:t>с</w:t>
      </w:r>
      <w:r>
        <w:t xml:space="preserve"> </w:t>
      </w:r>
      <w:r>
        <w:rPr>
          <w:rFonts w:hint="eastAsia"/>
        </w:rPr>
        <w:t>РАС</w:t>
      </w:r>
      <w:r>
        <w:t xml:space="preserve"> </w:t>
      </w:r>
      <w:r>
        <w:rPr>
          <w:rFonts w:hint="eastAsia"/>
        </w:rPr>
        <w:t>растет</w:t>
      </w:r>
      <w:r>
        <w:t xml:space="preserve"> </w:t>
      </w:r>
      <w:r>
        <w:rPr>
          <w:rFonts w:hint="eastAsia"/>
        </w:rPr>
        <w:t>с</w:t>
      </w:r>
      <w:r>
        <w:t xml:space="preserve"> </w:t>
      </w:r>
      <w:r>
        <w:rPr>
          <w:rFonts w:hint="eastAsia"/>
        </w:rPr>
        <w:t>каждым</w:t>
      </w:r>
      <w:r>
        <w:t xml:space="preserve"> </w:t>
      </w:r>
      <w:r>
        <w:rPr>
          <w:rFonts w:hint="eastAsia"/>
        </w:rPr>
        <w:t>годом</w:t>
      </w:r>
      <w:r>
        <w:t xml:space="preserve">, </w:t>
      </w:r>
      <w:r>
        <w:rPr>
          <w:rFonts w:hint="eastAsia"/>
        </w:rPr>
        <w:t>поэтому</w:t>
      </w:r>
      <w:r>
        <w:t xml:space="preserve"> </w:t>
      </w:r>
      <w:r>
        <w:rPr>
          <w:rFonts w:hint="eastAsia"/>
        </w:rPr>
        <w:t>необходимо</w:t>
      </w:r>
      <w:r>
        <w:t xml:space="preserve"> </w:t>
      </w:r>
      <w:r>
        <w:rPr>
          <w:rFonts w:hint="eastAsia"/>
        </w:rPr>
        <w:t>понимание</w:t>
      </w:r>
      <w:r>
        <w:t xml:space="preserve"> </w:t>
      </w:r>
      <w:r>
        <w:rPr>
          <w:rFonts w:hint="eastAsia"/>
        </w:rPr>
        <w:t>характера</w:t>
      </w:r>
      <w:r>
        <w:t xml:space="preserve"> </w:t>
      </w:r>
      <w:r>
        <w:rPr>
          <w:rFonts w:hint="eastAsia"/>
        </w:rPr>
        <w:t>и</w:t>
      </w:r>
      <w:r>
        <w:t xml:space="preserve"> </w:t>
      </w:r>
      <w:r>
        <w:rPr>
          <w:rFonts w:hint="eastAsia"/>
        </w:rPr>
        <w:t>природы</w:t>
      </w:r>
      <w:r>
        <w:t xml:space="preserve"> </w:t>
      </w:r>
      <w:r>
        <w:rPr>
          <w:rFonts w:hint="eastAsia"/>
        </w:rPr>
        <w:t>речевого</w:t>
      </w:r>
      <w:r>
        <w:t xml:space="preserve"> </w:t>
      </w:r>
      <w:r>
        <w:rPr>
          <w:rFonts w:hint="eastAsia"/>
        </w:rPr>
        <w:t>нарушения</w:t>
      </w:r>
      <w:r>
        <w:t xml:space="preserve"> </w:t>
      </w:r>
      <w:r>
        <w:rPr>
          <w:rFonts w:hint="eastAsia"/>
        </w:rPr>
        <w:t>для</w:t>
      </w:r>
      <w:r>
        <w:t xml:space="preserve"> </w:t>
      </w:r>
      <w:r>
        <w:rPr>
          <w:rFonts w:hint="eastAsia"/>
        </w:rPr>
        <w:t>логопедического</w:t>
      </w:r>
      <w:r>
        <w:t xml:space="preserve"> </w:t>
      </w:r>
      <w:r>
        <w:rPr>
          <w:rFonts w:hint="eastAsia"/>
        </w:rPr>
        <w:t>вмешательства</w:t>
      </w:r>
      <w:r>
        <w:t xml:space="preserve"> </w:t>
      </w:r>
      <w:r>
        <w:rPr>
          <w:rFonts w:hint="eastAsia"/>
        </w:rPr>
        <w:t>и</w:t>
      </w:r>
      <w:r>
        <w:t xml:space="preserve"> </w:t>
      </w:r>
      <w:r>
        <w:rPr>
          <w:rFonts w:hint="eastAsia"/>
        </w:rPr>
        <w:t>коррекции</w:t>
      </w:r>
      <w:r>
        <w:t xml:space="preserve">. </w:t>
      </w:r>
      <w:r>
        <w:rPr>
          <w:rFonts w:hint="eastAsia"/>
        </w:rPr>
        <w:t>Во</w:t>
      </w:r>
      <w:r>
        <w:t>-</w:t>
      </w:r>
      <w:r>
        <w:rPr>
          <w:rFonts w:hint="eastAsia"/>
        </w:rPr>
        <w:t>вторых</w:t>
      </w:r>
      <w:r>
        <w:t xml:space="preserve">, </w:t>
      </w:r>
      <w:r>
        <w:rPr>
          <w:rFonts w:hint="eastAsia"/>
        </w:rPr>
        <w:t>атипичные</w:t>
      </w:r>
      <w:r>
        <w:t xml:space="preserve"> </w:t>
      </w:r>
      <w:r>
        <w:rPr>
          <w:rFonts w:hint="eastAsia"/>
        </w:rPr>
        <w:t>паттерны</w:t>
      </w:r>
      <w:r>
        <w:t xml:space="preserve"> </w:t>
      </w:r>
      <w:r>
        <w:rPr>
          <w:rFonts w:hint="eastAsia"/>
        </w:rPr>
        <w:t>речевого</w:t>
      </w:r>
      <w:r>
        <w:t xml:space="preserve"> </w:t>
      </w:r>
      <w:r>
        <w:rPr>
          <w:rFonts w:hint="eastAsia"/>
        </w:rPr>
        <w:t>развития</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РАС</w:t>
      </w:r>
      <w:r>
        <w:t xml:space="preserve"> </w:t>
      </w:r>
      <w:r>
        <w:rPr>
          <w:rFonts w:hint="eastAsia"/>
        </w:rPr>
        <w:t>значимы</w:t>
      </w:r>
      <w:r>
        <w:t xml:space="preserve"> </w:t>
      </w:r>
      <w:r>
        <w:rPr>
          <w:rFonts w:hint="eastAsia"/>
        </w:rPr>
        <w:t>для</w:t>
      </w:r>
      <w:r>
        <w:t xml:space="preserve"> </w:t>
      </w:r>
      <w:r>
        <w:rPr>
          <w:rFonts w:hint="eastAsia"/>
        </w:rPr>
        <w:t>теоретической</w:t>
      </w:r>
      <w:r>
        <w:t xml:space="preserve"> </w:t>
      </w:r>
      <w:r>
        <w:rPr>
          <w:rFonts w:hint="eastAsia"/>
        </w:rPr>
        <w:t>психолингвистики</w:t>
      </w:r>
      <w:r>
        <w:t xml:space="preserve">, </w:t>
      </w:r>
      <w:r>
        <w:rPr>
          <w:rFonts w:hint="eastAsia"/>
        </w:rPr>
        <w:t>так</w:t>
      </w:r>
      <w:r>
        <w:t xml:space="preserve"> </w:t>
      </w:r>
      <w:r>
        <w:rPr>
          <w:rFonts w:hint="eastAsia"/>
        </w:rPr>
        <w:t>как</w:t>
      </w:r>
      <w:r>
        <w:t xml:space="preserve"> </w:t>
      </w:r>
      <w:r>
        <w:rPr>
          <w:rFonts w:hint="eastAsia"/>
        </w:rPr>
        <w:t>вскрывают</w:t>
      </w:r>
      <w:r>
        <w:t xml:space="preserve"> </w:t>
      </w:r>
      <w:r>
        <w:rPr>
          <w:rFonts w:hint="eastAsia"/>
        </w:rPr>
        <w:t>некоторые</w:t>
      </w:r>
      <w:r>
        <w:t xml:space="preserve"> </w:t>
      </w:r>
      <w:r>
        <w:rPr>
          <w:rFonts w:hint="eastAsia"/>
        </w:rPr>
        <w:t>механизмы</w:t>
      </w:r>
      <w:r>
        <w:t xml:space="preserve"> </w:t>
      </w:r>
      <w:r>
        <w:rPr>
          <w:rFonts w:hint="eastAsia"/>
        </w:rPr>
        <w:t>развития</w:t>
      </w:r>
      <w:r>
        <w:t xml:space="preserve"> </w:t>
      </w:r>
      <w:r>
        <w:rPr>
          <w:rFonts w:hint="eastAsia"/>
        </w:rPr>
        <w:t>речи</w:t>
      </w:r>
      <w:r>
        <w:t xml:space="preserve"> </w:t>
      </w:r>
      <w:r>
        <w:rPr>
          <w:rFonts w:hint="eastAsia"/>
        </w:rPr>
        <w:t>в</w:t>
      </w:r>
      <w:r>
        <w:t xml:space="preserve"> </w:t>
      </w:r>
      <w:r>
        <w:rPr>
          <w:rFonts w:hint="eastAsia"/>
        </w:rPr>
        <w:t>группе</w:t>
      </w:r>
      <w:r>
        <w:t xml:space="preserve"> </w:t>
      </w:r>
      <w:r>
        <w:rPr>
          <w:rFonts w:hint="eastAsia"/>
        </w:rPr>
        <w:t>типичных</w:t>
      </w:r>
      <w:r>
        <w:t xml:space="preserve"> </w:t>
      </w:r>
      <w:r>
        <w:rPr>
          <w:rFonts w:hint="eastAsia"/>
        </w:rPr>
        <w:t>детей</w:t>
      </w:r>
      <w:r>
        <w:t xml:space="preserve">. </w:t>
      </w:r>
      <w:r>
        <w:rPr>
          <w:rFonts w:hint="eastAsia"/>
        </w:rPr>
        <w:t>Наконец</w:t>
      </w:r>
      <w:r>
        <w:t xml:space="preserve">, </w:t>
      </w:r>
      <w:r>
        <w:rPr>
          <w:rFonts w:hint="eastAsia"/>
        </w:rPr>
        <w:t>исследование</w:t>
      </w:r>
      <w:r>
        <w:t xml:space="preserve"> </w:t>
      </w:r>
      <w:r>
        <w:rPr>
          <w:rFonts w:hint="eastAsia"/>
        </w:rPr>
        <w:t>фонологических</w:t>
      </w:r>
      <w:r>
        <w:t xml:space="preserve"> </w:t>
      </w:r>
      <w:r>
        <w:rPr>
          <w:rFonts w:hint="eastAsia"/>
        </w:rPr>
        <w:t>механизмов</w:t>
      </w:r>
      <w:r>
        <w:t xml:space="preserve">, </w:t>
      </w:r>
      <w:r>
        <w:rPr>
          <w:rFonts w:hint="eastAsia"/>
        </w:rPr>
        <w:t>вовлеченных</w:t>
      </w:r>
      <w:r>
        <w:t xml:space="preserve"> </w:t>
      </w:r>
      <w:r>
        <w:rPr>
          <w:rFonts w:hint="eastAsia"/>
        </w:rPr>
        <w:t>в</w:t>
      </w:r>
      <w:r>
        <w:t xml:space="preserve"> </w:t>
      </w:r>
      <w:r>
        <w:rPr>
          <w:rFonts w:hint="eastAsia"/>
        </w:rPr>
        <w:t>порождение</w:t>
      </w:r>
      <w:r>
        <w:t xml:space="preserve"> </w:t>
      </w:r>
      <w:r>
        <w:rPr>
          <w:rFonts w:hint="eastAsia"/>
        </w:rPr>
        <w:t>и</w:t>
      </w:r>
      <w:r>
        <w:t xml:space="preserve"> </w:t>
      </w:r>
      <w:r>
        <w:rPr>
          <w:rFonts w:hint="eastAsia"/>
        </w:rPr>
        <w:t>понимание</w:t>
      </w:r>
      <w:r>
        <w:t xml:space="preserve"> </w:t>
      </w:r>
      <w:r>
        <w:rPr>
          <w:rFonts w:hint="eastAsia"/>
        </w:rPr>
        <w:t>слов</w:t>
      </w:r>
      <w:r>
        <w:t xml:space="preserve"> </w:t>
      </w:r>
      <w:r>
        <w:rPr>
          <w:rFonts w:hint="eastAsia"/>
        </w:rPr>
        <w:t>на</w:t>
      </w:r>
      <w:r>
        <w:t xml:space="preserve"> </w:t>
      </w:r>
      <w:r>
        <w:rPr>
          <w:rFonts w:hint="eastAsia"/>
        </w:rPr>
        <w:t>раннем</w:t>
      </w:r>
      <w:r>
        <w:t xml:space="preserve"> (</w:t>
      </w:r>
      <w:r>
        <w:rPr>
          <w:rFonts w:hint="eastAsia"/>
        </w:rPr>
        <w:t>дошкольном</w:t>
      </w:r>
      <w:r>
        <w:t xml:space="preserve">) </w:t>
      </w:r>
      <w:r>
        <w:rPr>
          <w:rFonts w:hint="eastAsia"/>
        </w:rPr>
        <w:t>этапе</w:t>
      </w:r>
      <w:r>
        <w:t xml:space="preserve"> </w:t>
      </w:r>
      <w:r>
        <w:rPr>
          <w:rFonts w:hint="eastAsia"/>
        </w:rPr>
        <w:t>развития</w:t>
      </w:r>
      <w:r>
        <w:t xml:space="preserve"> </w:t>
      </w:r>
      <w:r>
        <w:rPr>
          <w:rFonts w:hint="eastAsia"/>
        </w:rPr>
        <w:t>типичных</w:t>
      </w:r>
      <w:r>
        <w:t xml:space="preserve"> </w:t>
      </w:r>
      <w:r>
        <w:rPr>
          <w:rFonts w:hint="eastAsia"/>
        </w:rPr>
        <w:t>детей</w:t>
      </w:r>
      <w:r>
        <w:t xml:space="preserve">, </w:t>
      </w:r>
      <w:r>
        <w:rPr>
          <w:rFonts w:hint="eastAsia"/>
        </w:rPr>
        <w:t>способно</w:t>
      </w:r>
      <w:r>
        <w:t xml:space="preserve"> </w:t>
      </w:r>
      <w:r>
        <w:rPr>
          <w:rFonts w:hint="eastAsia"/>
        </w:rPr>
        <w:t>установить</w:t>
      </w:r>
      <w:r>
        <w:t xml:space="preserve"> </w:t>
      </w:r>
      <w:r>
        <w:rPr>
          <w:rFonts w:hint="eastAsia"/>
        </w:rPr>
        <w:t>некоторые</w:t>
      </w:r>
      <w:r>
        <w:t xml:space="preserve"> </w:t>
      </w:r>
      <w:r>
        <w:rPr>
          <w:rFonts w:hint="eastAsia"/>
        </w:rPr>
        <w:t>закономерности</w:t>
      </w:r>
      <w:r>
        <w:t xml:space="preserve"> </w:t>
      </w:r>
      <w:r>
        <w:rPr>
          <w:rFonts w:hint="eastAsia"/>
        </w:rPr>
        <w:t>речевого</w:t>
      </w:r>
      <w:r>
        <w:t xml:space="preserve"> </w:t>
      </w:r>
      <w:r>
        <w:rPr>
          <w:rFonts w:hint="eastAsia"/>
        </w:rPr>
        <w:t>развития</w:t>
      </w:r>
      <w:r>
        <w:t xml:space="preserve"> </w:t>
      </w:r>
      <w:r>
        <w:rPr>
          <w:rFonts w:hint="eastAsia"/>
        </w:rPr>
        <w:t>русскоязычных</w:t>
      </w:r>
      <w:r>
        <w:t xml:space="preserve"> </w:t>
      </w:r>
      <w:r>
        <w:rPr>
          <w:rFonts w:hint="eastAsia"/>
        </w:rPr>
        <w:t>детей</w:t>
      </w:r>
      <w:r>
        <w:t xml:space="preserve"> </w:t>
      </w:r>
      <w:r>
        <w:rPr>
          <w:rFonts w:hint="eastAsia"/>
        </w:rPr>
        <w:t>и</w:t>
      </w:r>
      <w:r>
        <w:t xml:space="preserve"> </w:t>
      </w:r>
      <w:r>
        <w:rPr>
          <w:rFonts w:hint="eastAsia"/>
        </w:rPr>
        <w:t>исследовать</w:t>
      </w:r>
      <w:r>
        <w:t xml:space="preserve"> </w:t>
      </w:r>
      <w:r>
        <w:rPr>
          <w:rFonts w:hint="eastAsia"/>
        </w:rPr>
        <w:t>атипичную</w:t>
      </w:r>
      <w:r>
        <w:t xml:space="preserve"> </w:t>
      </w:r>
      <w:r>
        <w:rPr>
          <w:rFonts w:hint="eastAsia"/>
        </w:rPr>
        <w:t>траекторию</w:t>
      </w:r>
      <w:r>
        <w:t xml:space="preserve"> </w:t>
      </w:r>
      <w:r>
        <w:rPr>
          <w:rFonts w:hint="eastAsia"/>
        </w:rPr>
        <w:t>формирования</w:t>
      </w:r>
      <w:r>
        <w:t xml:space="preserve"> </w:t>
      </w:r>
      <w:r>
        <w:rPr>
          <w:rFonts w:hint="eastAsia"/>
        </w:rPr>
        <w:t>этих</w:t>
      </w:r>
      <w:r>
        <w:t xml:space="preserve"> </w:t>
      </w:r>
      <w:r>
        <w:rPr>
          <w:rFonts w:hint="eastAsia"/>
        </w:rPr>
        <w:t>закономерностей</w:t>
      </w:r>
      <w:r>
        <w:t xml:space="preserve"> </w:t>
      </w:r>
      <w:r>
        <w:rPr>
          <w:rFonts w:hint="eastAsia"/>
        </w:rPr>
        <w:t>в</w:t>
      </w:r>
      <w:r>
        <w:t xml:space="preserve"> </w:t>
      </w:r>
      <w:r>
        <w:rPr>
          <w:rFonts w:hint="eastAsia"/>
        </w:rPr>
        <w:t>группе</w:t>
      </w:r>
      <w:r>
        <w:t xml:space="preserve"> </w:t>
      </w:r>
      <w:r>
        <w:rPr>
          <w:rFonts w:hint="eastAsia"/>
        </w:rPr>
        <w:t>детей</w:t>
      </w:r>
      <w:r>
        <w:t xml:space="preserve"> </w:t>
      </w:r>
      <w:r>
        <w:rPr>
          <w:rFonts w:hint="eastAsia"/>
        </w:rPr>
        <w:t>с</w:t>
      </w:r>
      <w:r>
        <w:t xml:space="preserve"> </w:t>
      </w:r>
      <w:r>
        <w:rPr>
          <w:rFonts w:hint="eastAsia"/>
        </w:rPr>
        <w:t>РАС</w:t>
      </w:r>
      <w:r>
        <w:t>.</w:t>
      </w:r>
    </w:p>
    <w:p w14:paraId="05CB726A" w14:textId="77777777" w:rsidR="009F0A51" w:rsidRDefault="009F0A51" w:rsidP="009F0A51"/>
    <w:p w14:paraId="68F0F664" w14:textId="77777777" w:rsidR="009F0A51" w:rsidRDefault="009F0A51" w:rsidP="009F0A51">
      <w:r>
        <w:rPr>
          <w:rFonts w:hint="eastAsia"/>
        </w:rPr>
        <w:t>В</w:t>
      </w:r>
      <w:r>
        <w:t xml:space="preserve"> </w:t>
      </w:r>
      <w:r>
        <w:rPr>
          <w:rFonts w:hint="eastAsia"/>
        </w:rPr>
        <w:t>отечественной</w:t>
      </w:r>
      <w:r>
        <w:t xml:space="preserve"> </w:t>
      </w:r>
      <w:r>
        <w:rPr>
          <w:rFonts w:hint="eastAsia"/>
        </w:rPr>
        <w:t>науке</w:t>
      </w:r>
      <w:r>
        <w:t xml:space="preserve"> </w:t>
      </w:r>
      <w:r>
        <w:rPr>
          <w:rFonts w:hint="eastAsia"/>
        </w:rPr>
        <w:t>отдельным</w:t>
      </w:r>
      <w:r>
        <w:t xml:space="preserve"> </w:t>
      </w:r>
      <w:r>
        <w:rPr>
          <w:rFonts w:hint="eastAsia"/>
        </w:rPr>
        <w:t>аспектам</w:t>
      </w:r>
      <w:r>
        <w:t xml:space="preserve"> </w:t>
      </w:r>
      <w:r>
        <w:rPr>
          <w:rFonts w:hint="eastAsia"/>
        </w:rPr>
        <w:t>речевого</w:t>
      </w:r>
      <w:r>
        <w:t xml:space="preserve"> </w:t>
      </w:r>
      <w:r>
        <w:rPr>
          <w:rFonts w:hint="eastAsia"/>
        </w:rPr>
        <w:t>поведения</w:t>
      </w:r>
      <w:r>
        <w:t xml:space="preserve"> </w:t>
      </w:r>
      <w:r>
        <w:rPr>
          <w:rFonts w:hint="eastAsia"/>
        </w:rPr>
        <w:t>детей</w:t>
      </w:r>
      <w:r>
        <w:t xml:space="preserve"> </w:t>
      </w:r>
      <w:r>
        <w:rPr>
          <w:rFonts w:hint="eastAsia"/>
        </w:rPr>
        <w:t>с</w:t>
      </w:r>
      <w:r>
        <w:t xml:space="preserve"> </w:t>
      </w:r>
      <w:r>
        <w:rPr>
          <w:rFonts w:hint="eastAsia"/>
        </w:rPr>
        <w:t>РАС</w:t>
      </w:r>
      <w:r>
        <w:t xml:space="preserve"> </w:t>
      </w:r>
      <w:r>
        <w:rPr>
          <w:rFonts w:hint="eastAsia"/>
        </w:rPr>
        <w:t>был</w:t>
      </w:r>
      <w:r>
        <w:t xml:space="preserve"> </w:t>
      </w:r>
      <w:r>
        <w:rPr>
          <w:rFonts w:hint="eastAsia"/>
        </w:rPr>
        <w:t>посвящен</w:t>
      </w:r>
      <w:r>
        <w:t xml:space="preserve"> </w:t>
      </w:r>
      <w:r>
        <w:rPr>
          <w:rFonts w:hint="eastAsia"/>
        </w:rPr>
        <w:t>ряд</w:t>
      </w:r>
      <w:r>
        <w:t xml:space="preserve"> </w:t>
      </w:r>
      <w:r>
        <w:rPr>
          <w:rFonts w:hint="eastAsia"/>
        </w:rPr>
        <w:t>работ</w:t>
      </w:r>
      <w:r>
        <w:t xml:space="preserve">. </w:t>
      </w:r>
      <w:r>
        <w:rPr>
          <w:rFonts w:hint="eastAsia"/>
        </w:rPr>
        <w:t>Так</w:t>
      </w:r>
      <w:r>
        <w:t xml:space="preserve">, </w:t>
      </w:r>
      <w:r>
        <w:rPr>
          <w:rFonts w:hint="eastAsia"/>
        </w:rPr>
        <w:t>например</w:t>
      </w:r>
      <w:r>
        <w:t xml:space="preserve">, </w:t>
      </w:r>
      <w:r>
        <w:rPr>
          <w:rFonts w:hint="eastAsia"/>
        </w:rPr>
        <w:t>некоторым</w:t>
      </w:r>
      <w:r>
        <w:t xml:space="preserve"> </w:t>
      </w:r>
      <w:r>
        <w:rPr>
          <w:rFonts w:hint="eastAsia"/>
        </w:rPr>
        <w:t>особенностям</w:t>
      </w:r>
      <w:r>
        <w:t xml:space="preserve"> </w:t>
      </w:r>
      <w:r>
        <w:rPr>
          <w:rFonts w:hint="eastAsia"/>
        </w:rPr>
        <w:t>грамматической</w:t>
      </w:r>
      <w:r>
        <w:t xml:space="preserve"> </w:t>
      </w:r>
      <w:r>
        <w:rPr>
          <w:rFonts w:hint="eastAsia"/>
        </w:rPr>
        <w:t>и</w:t>
      </w:r>
      <w:r>
        <w:t xml:space="preserve"> </w:t>
      </w:r>
      <w:r>
        <w:rPr>
          <w:rFonts w:hint="eastAsia"/>
        </w:rPr>
        <w:t>лексико</w:t>
      </w:r>
      <w:r>
        <w:t>-</w:t>
      </w:r>
      <w:r>
        <w:rPr>
          <w:rFonts w:hint="eastAsia"/>
        </w:rPr>
        <w:t>се</w:t>
      </w:r>
      <w:r>
        <w:t>-</w:t>
      </w:r>
      <w:r>
        <w:rPr>
          <w:rFonts w:hint="eastAsia"/>
        </w:rPr>
        <w:t>мантической</w:t>
      </w:r>
      <w:r>
        <w:t xml:space="preserve"> </w:t>
      </w:r>
      <w:r>
        <w:rPr>
          <w:rFonts w:hint="eastAsia"/>
        </w:rPr>
        <w:t>стороны</w:t>
      </w:r>
      <w:r>
        <w:t xml:space="preserve"> </w:t>
      </w:r>
      <w:r>
        <w:rPr>
          <w:rFonts w:hint="eastAsia"/>
        </w:rPr>
        <w:t>речи</w:t>
      </w:r>
      <w:r>
        <w:t xml:space="preserve"> </w:t>
      </w:r>
      <w:r>
        <w:rPr>
          <w:rFonts w:hint="eastAsia"/>
        </w:rPr>
        <w:t>детей</w:t>
      </w:r>
      <w:r>
        <w:t xml:space="preserve"> </w:t>
      </w:r>
      <w:r>
        <w:rPr>
          <w:rFonts w:hint="eastAsia"/>
        </w:rPr>
        <w:t>с</w:t>
      </w:r>
      <w:r>
        <w:t xml:space="preserve"> </w:t>
      </w:r>
      <w:r>
        <w:rPr>
          <w:rFonts w:hint="eastAsia"/>
        </w:rPr>
        <w:t>РАС</w:t>
      </w:r>
      <w:r>
        <w:t xml:space="preserve"> </w:t>
      </w:r>
      <w:r>
        <w:rPr>
          <w:rFonts w:hint="eastAsia"/>
        </w:rPr>
        <w:t>были</w:t>
      </w:r>
      <w:r>
        <w:t xml:space="preserve"> </w:t>
      </w:r>
      <w:r>
        <w:rPr>
          <w:rFonts w:hint="eastAsia"/>
        </w:rPr>
        <w:t>посвящены</w:t>
      </w:r>
      <w:r>
        <w:t xml:space="preserve"> </w:t>
      </w:r>
      <w:r>
        <w:rPr>
          <w:rFonts w:hint="eastAsia"/>
        </w:rPr>
        <w:t>исследования</w:t>
      </w:r>
      <w:r>
        <w:t xml:space="preserve"> [</w:t>
      </w:r>
      <w:r>
        <w:rPr>
          <w:rFonts w:hint="eastAsia"/>
        </w:rPr>
        <w:t>Манелис</w:t>
      </w:r>
      <w:r>
        <w:t xml:space="preserve"> </w:t>
      </w:r>
      <w:r>
        <w:rPr>
          <w:rFonts w:hint="eastAsia"/>
        </w:rPr>
        <w:t>и</w:t>
      </w:r>
      <w:r>
        <w:t xml:space="preserve"> </w:t>
      </w:r>
      <w:r>
        <w:rPr>
          <w:rFonts w:hint="eastAsia"/>
        </w:rPr>
        <w:t>др</w:t>
      </w:r>
      <w:r>
        <w:t>.,</w:t>
      </w:r>
    </w:p>
    <w:p w14:paraId="7F2948C5" w14:textId="77777777" w:rsidR="009F0A51" w:rsidRDefault="009F0A51" w:rsidP="009F0A51"/>
    <w:p w14:paraId="6DD9A3BA" w14:textId="77777777" w:rsidR="009F0A51" w:rsidRDefault="009F0A51" w:rsidP="009F0A51">
      <w:r>
        <w:t xml:space="preserve">2005; </w:t>
      </w:r>
      <w:r>
        <w:rPr>
          <w:rFonts w:hint="eastAsia"/>
        </w:rPr>
        <w:t>Романова</w:t>
      </w:r>
      <w:r>
        <w:t xml:space="preserve">, </w:t>
      </w:r>
      <w:r>
        <w:rPr>
          <w:rFonts w:hint="eastAsia"/>
        </w:rPr>
        <w:t>Ахутина</w:t>
      </w:r>
      <w:r>
        <w:t xml:space="preserve">, 2011], </w:t>
      </w:r>
      <w:r>
        <w:rPr>
          <w:rFonts w:hint="eastAsia"/>
        </w:rPr>
        <w:t>а</w:t>
      </w:r>
      <w:r>
        <w:t xml:space="preserve"> </w:t>
      </w:r>
      <w:r>
        <w:rPr>
          <w:rFonts w:hint="eastAsia"/>
        </w:rPr>
        <w:t>также</w:t>
      </w:r>
      <w:r>
        <w:t xml:space="preserve"> </w:t>
      </w:r>
      <w:r>
        <w:rPr>
          <w:rFonts w:hint="eastAsia"/>
        </w:rPr>
        <w:t>кандидатская</w:t>
      </w:r>
      <w:r>
        <w:t xml:space="preserve"> </w:t>
      </w:r>
      <w:r>
        <w:rPr>
          <w:rFonts w:hint="eastAsia"/>
        </w:rPr>
        <w:t>диссертация</w:t>
      </w:r>
      <w:r>
        <w:t xml:space="preserve"> [</w:t>
      </w:r>
      <w:r>
        <w:rPr>
          <w:rFonts w:hint="eastAsia"/>
        </w:rPr>
        <w:t>Романова</w:t>
      </w:r>
      <w:r>
        <w:t xml:space="preserve">, 2012]. </w:t>
      </w:r>
      <w:r>
        <w:rPr>
          <w:rFonts w:hint="eastAsia"/>
        </w:rPr>
        <w:t>Дискурсивные</w:t>
      </w:r>
      <w:r>
        <w:t xml:space="preserve"> </w:t>
      </w:r>
      <w:r>
        <w:rPr>
          <w:rFonts w:hint="eastAsia"/>
        </w:rPr>
        <w:t>характеристики</w:t>
      </w:r>
      <w:r>
        <w:t xml:space="preserve"> </w:t>
      </w:r>
      <w:r>
        <w:rPr>
          <w:rFonts w:hint="eastAsia"/>
        </w:rPr>
        <w:t>речи</w:t>
      </w:r>
      <w:r>
        <w:t xml:space="preserve"> </w:t>
      </w:r>
      <w:r>
        <w:rPr>
          <w:rFonts w:hint="eastAsia"/>
        </w:rPr>
        <w:t>детей</w:t>
      </w:r>
      <w:r>
        <w:t xml:space="preserve"> </w:t>
      </w:r>
      <w:r>
        <w:rPr>
          <w:rFonts w:hint="eastAsia"/>
        </w:rPr>
        <w:t>с</w:t>
      </w:r>
      <w:r>
        <w:t xml:space="preserve"> </w:t>
      </w:r>
      <w:r>
        <w:rPr>
          <w:rFonts w:hint="eastAsia"/>
        </w:rPr>
        <w:t>РАС</w:t>
      </w:r>
      <w:r>
        <w:t xml:space="preserve"> </w:t>
      </w:r>
      <w:r>
        <w:rPr>
          <w:rFonts w:hint="eastAsia"/>
        </w:rPr>
        <w:t>рассматривались</w:t>
      </w:r>
      <w:r>
        <w:t xml:space="preserve"> </w:t>
      </w:r>
      <w:r>
        <w:rPr>
          <w:rFonts w:hint="eastAsia"/>
        </w:rPr>
        <w:t>в</w:t>
      </w:r>
      <w:r>
        <w:t xml:space="preserve"> </w:t>
      </w:r>
      <w:r>
        <w:rPr>
          <w:rFonts w:hint="eastAsia"/>
        </w:rPr>
        <w:t>работах</w:t>
      </w:r>
      <w:r>
        <w:t xml:space="preserve"> [</w:t>
      </w:r>
      <w:r>
        <w:rPr>
          <w:rFonts w:hint="eastAsia"/>
        </w:rPr>
        <w:t>Павлов</w:t>
      </w:r>
      <w:r>
        <w:t>, 2017, 2018</w:t>
      </w:r>
      <w:r>
        <w:rPr>
          <w:rFonts w:hint="eastAsia"/>
        </w:rPr>
        <w:t>а</w:t>
      </w:r>
      <w:r>
        <w:t>, 2018</w:t>
      </w:r>
      <w:r>
        <w:rPr>
          <w:rFonts w:hint="eastAsia"/>
        </w:rPr>
        <w:t>с</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кандидатской</w:t>
      </w:r>
      <w:r>
        <w:t xml:space="preserve"> </w:t>
      </w:r>
      <w:r>
        <w:rPr>
          <w:rFonts w:hint="eastAsia"/>
        </w:rPr>
        <w:t>диссертации</w:t>
      </w:r>
      <w:r>
        <w:t xml:space="preserve"> [</w:t>
      </w:r>
      <w:r>
        <w:rPr>
          <w:rFonts w:hint="eastAsia"/>
        </w:rPr>
        <w:t>Павлов</w:t>
      </w:r>
      <w:r>
        <w:t>, 2018</w:t>
      </w:r>
      <w:r>
        <w:rPr>
          <w:rFonts w:hint="eastAsia"/>
        </w:rPr>
        <w:t>Ь</w:t>
      </w:r>
      <w:r>
        <w:t xml:space="preserve">]. </w:t>
      </w:r>
      <w:r>
        <w:rPr>
          <w:rFonts w:hint="eastAsia"/>
        </w:rPr>
        <w:t>Фонологические</w:t>
      </w:r>
      <w:r>
        <w:t xml:space="preserve"> </w:t>
      </w:r>
      <w:r>
        <w:rPr>
          <w:rFonts w:hint="eastAsia"/>
        </w:rPr>
        <w:t>и</w:t>
      </w:r>
      <w:r>
        <w:t xml:space="preserve"> </w:t>
      </w:r>
      <w:r>
        <w:rPr>
          <w:rFonts w:hint="eastAsia"/>
        </w:rPr>
        <w:t>акустические</w:t>
      </w:r>
      <w:r>
        <w:t xml:space="preserve"> </w:t>
      </w:r>
      <w:r>
        <w:rPr>
          <w:rFonts w:hint="eastAsia"/>
        </w:rPr>
        <w:t>характеристики</w:t>
      </w:r>
      <w:r>
        <w:t xml:space="preserve"> </w:t>
      </w:r>
      <w:r>
        <w:rPr>
          <w:rFonts w:hint="eastAsia"/>
        </w:rPr>
        <w:t>речи</w:t>
      </w:r>
      <w:r>
        <w:t xml:space="preserve"> </w:t>
      </w:r>
      <w:r>
        <w:rPr>
          <w:rFonts w:hint="eastAsia"/>
        </w:rPr>
        <w:t>детей</w:t>
      </w:r>
      <w:r>
        <w:t xml:space="preserve"> </w:t>
      </w:r>
      <w:r>
        <w:rPr>
          <w:rFonts w:hint="eastAsia"/>
        </w:rPr>
        <w:t>с</w:t>
      </w:r>
      <w:r>
        <w:t xml:space="preserve"> </w:t>
      </w:r>
      <w:r>
        <w:rPr>
          <w:rFonts w:hint="eastAsia"/>
        </w:rPr>
        <w:t>РАС</w:t>
      </w:r>
      <w:r>
        <w:t xml:space="preserve"> </w:t>
      </w:r>
      <w:r>
        <w:rPr>
          <w:rFonts w:hint="eastAsia"/>
        </w:rPr>
        <w:t>изучались</w:t>
      </w:r>
      <w:r>
        <w:t xml:space="preserve"> </w:t>
      </w:r>
      <w:r>
        <w:rPr>
          <w:rFonts w:hint="eastAsia"/>
        </w:rPr>
        <w:t>в</w:t>
      </w:r>
      <w:r>
        <w:t xml:space="preserve"> </w:t>
      </w:r>
      <w:r>
        <w:rPr>
          <w:rFonts w:hint="eastAsia"/>
        </w:rPr>
        <w:t>работах</w:t>
      </w:r>
      <w:r>
        <w:t xml:space="preserve"> [</w:t>
      </w:r>
      <w:r>
        <w:rPr>
          <w:rFonts w:hint="eastAsia"/>
        </w:rPr>
        <w:t>Ляксо</w:t>
      </w:r>
      <w:r>
        <w:t xml:space="preserve"> </w:t>
      </w:r>
      <w:r>
        <w:rPr>
          <w:rFonts w:hint="eastAsia"/>
        </w:rPr>
        <w:t>и</w:t>
      </w:r>
      <w:r>
        <w:t xml:space="preserve"> </w:t>
      </w:r>
      <w:r>
        <w:rPr>
          <w:rFonts w:hint="eastAsia"/>
        </w:rPr>
        <w:t>др</w:t>
      </w:r>
      <w:r>
        <w:t xml:space="preserve">., 2020], </w:t>
      </w:r>
      <w:r>
        <w:rPr>
          <w:rFonts w:hint="eastAsia"/>
        </w:rPr>
        <w:t>в</w:t>
      </w:r>
      <w:r>
        <w:t xml:space="preserve"> </w:t>
      </w:r>
      <w:r>
        <w:rPr>
          <w:rFonts w:hint="eastAsia"/>
        </w:rPr>
        <w:t>том</w:t>
      </w:r>
      <w:r>
        <w:t xml:space="preserve"> </w:t>
      </w:r>
      <w:r>
        <w:rPr>
          <w:rFonts w:hint="eastAsia"/>
        </w:rPr>
        <w:t>числе</w:t>
      </w:r>
      <w:r>
        <w:t xml:space="preserve"> </w:t>
      </w:r>
      <w:r>
        <w:rPr>
          <w:rFonts w:hint="eastAsia"/>
        </w:rPr>
        <w:t>с</w:t>
      </w:r>
      <w:r>
        <w:t xml:space="preserve"> </w:t>
      </w:r>
      <w:r>
        <w:rPr>
          <w:rFonts w:hint="eastAsia"/>
        </w:rPr>
        <w:t>попыткой</w:t>
      </w:r>
      <w:r>
        <w:t xml:space="preserve"> </w:t>
      </w:r>
      <w:r>
        <w:rPr>
          <w:rFonts w:hint="eastAsia"/>
        </w:rPr>
        <w:t>поиска</w:t>
      </w:r>
      <w:r>
        <w:t xml:space="preserve"> </w:t>
      </w:r>
      <w:r>
        <w:rPr>
          <w:rFonts w:hint="eastAsia"/>
        </w:rPr>
        <w:t>биомаркеров</w:t>
      </w:r>
      <w:r>
        <w:t xml:space="preserve"> [Lyakso et </w:t>
      </w:r>
      <w:r>
        <w:rPr>
          <w:rFonts w:hint="eastAsia"/>
        </w:rPr>
        <w:t>а</w:t>
      </w:r>
      <w:r>
        <w:t xml:space="preserve">1., 2021]. </w:t>
      </w:r>
      <w:r>
        <w:rPr>
          <w:rFonts w:hint="eastAsia"/>
        </w:rPr>
        <w:t>Наконец</w:t>
      </w:r>
      <w:r>
        <w:t xml:space="preserve">, </w:t>
      </w:r>
      <w:r>
        <w:rPr>
          <w:rFonts w:hint="eastAsia"/>
        </w:rPr>
        <w:t>описанию</w:t>
      </w:r>
      <w:r>
        <w:t xml:space="preserve"> </w:t>
      </w:r>
      <w:r>
        <w:rPr>
          <w:rFonts w:hint="eastAsia"/>
        </w:rPr>
        <w:t>общих</w:t>
      </w:r>
      <w:r>
        <w:t xml:space="preserve"> </w:t>
      </w:r>
      <w:r>
        <w:rPr>
          <w:rFonts w:hint="eastAsia"/>
        </w:rPr>
        <w:t>особенностей</w:t>
      </w:r>
      <w:r>
        <w:t xml:space="preserve"> </w:t>
      </w:r>
      <w:r>
        <w:rPr>
          <w:rFonts w:hint="eastAsia"/>
        </w:rPr>
        <w:t>недоразвития</w:t>
      </w:r>
      <w:r>
        <w:t xml:space="preserve"> </w:t>
      </w:r>
      <w:r>
        <w:rPr>
          <w:rFonts w:hint="eastAsia"/>
        </w:rPr>
        <w:t>речи</w:t>
      </w:r>
      <w:r>
        <w:t xml:space="preserve"> </w:t>
      </w:r>
      <w:r>
        <w:rPr>
          <w:rFonts w:hint="eastAsia"/>
        </w:rPr>
        <w:t>на</w:t>
      </w:r>
      <w:r>
        <w:t xml:space="preserve"> </w:t>
      </w:r>
      <w:r>
        <w:rPr>
          <w:rFonts w:hint="eastAsia"/>
        </w:rPr>
        <w:t>разных</w:t>
      </w:r>
      <w:r>
        <w:t xml:space="preserve"> </w:t>
      </w:r>
      <w:r>
        <w:rPr>
          <w:rFonts w:hint="eastAsia"/>
        </w:rPr>
        <w:t>лингвистических</w:t>
      </w:r>
      <w:r>
        <w:t xml:space="preserve"> </w:t>
      </w:r>
      <w:r>
        <w:rPr>
          <w:rFonts w:hint="eastAsia"/>
        </w:rPr>
        <w:t>уровнях</w:t>
      </w:r>
      <w:r>
        <w:t xml:space="preserve"> </w:t>
      </w:r>
      <w:r>
        <w:rPr>
          <w:rFonts w:hint="eastAsia"/>
        </w:rPr>
        <w:t>посвящен</w:t>
      </w:r>
      <w:r>
        <w:t xml:space="preserve"> </w:t>
      </w:r>
      <w:r>
        <w:rPr>
          <w:rFonts w:hint="eastAsia"/>
        </w:rPr>
        <w:t>раздел</w:t>
      </w:r>
      <w:r>
        <w:t xml:space="preserve"> </w:t>
      </w:r>
      <w:r>
        <w:rPr>
          <w:rFonts w:hint="eastAsia"/>
        </w:rPr>
        <w:t>в</w:t>
      </w:r>
      <w:r>
        <w:t xml:space="preserve"> </w:t>
      </w:r>
      <w:r>
        <w:rPr>
          <w:rFonts w:hint="eastAsia"/>
        </w:rPr>
        <w:t>учебнике</w:t>
      </w:r>
      <w:r>
        <w:t xml:space="preserve"> </w:t>
      </w:r>
      <w:r>
        <w:rPr>
          <w:rFonts w:hint="eastAsia"/>
        </w:rPr>
        <w:t>О</w:t>
      </w:r>
      <w:r>
        <w:t>.</w:t>
      </w:r>
      <w:r>
        <w:rPr>
          <w:rFonts w:hint="eastAsia"/>
        </w:rPr>
        <w:t>В</w:t>
      </w:r>
      <w:r>
        <w:t xml:space="preserve">. </w:t>
      </w:r>
      <w:r>
        <w:rPr>
          <w:rFonts w:hint="eastAsia"/>
        </w:rPr>
        <w:t>Фёдоровой</w:t>
      </w:r>
      <w:r>
        <w:t xml:space="preserve"> (2020).</w:t>
      </w:r>
    </w:p>
    <w:p w14:paraId="516B01A4" w14:textId="77777777" w:rsidR="009F0A51" w:rsidRDefault="009F0A51" w:rsidP="009F0A51"/>
    <w:p w14:paraId="6B171D81" w14:textId="112AE026" w:rsidR="009F0A51" w:rsidRPr="009F0A51" w:rsidRDefault="009F0A51" w:rsidP="009F0A51">
      <w:r>
        <w:rPr>
          <w:rFonts w:hint="eastAsia"/>
        </w:rPr>
        <w:t>Однако</w:t>
      </w:r>
      <w:r>
        <w:t xml:space="preserve"> </w:t>
      </w:r>
      <w:r>
        <w:rPr>
          <w:rFonts w:hint="eastAsia"/>
        </w:rPr>
        <w:t>несмотря</w:t>
      </w:r>
      <w:r>
        <w:t xml:space="preserve"> </w:t>
      </w:r>
      <w:r>
        <w:rPr>
          <w:rFonts w:hint="eastAsia"/>
        </w:rPr>
        <w:t>на</w:t>
      </w:r>
      <w:r>
        <w:t xml:space="preserve"> </w:t>
      </w:r>
      <w:r>
        <w:rPr>
          <w:rFonts w:hint="eastAsia"/>
        </w:rPr>
        <w:t>существующие</w:t>
      </w:r>
      <w:r>
        <w:t xml:space="preserve"> </w:t>
      </w:r>
      <w:r>
        <w:rPr>
          <w:rFonts w:hint="eastAsia"/>
        </w:rPr>
        <w:t>работы</w:t>
      </w:r>
      <w:r>
        <w:t xml:space="preserve">, </w:t>
      </w:r>
      <w:r>
        <w:rPr>
          <w:rFonts w:hint="eastAsia"/>
        </w:rPr>
        <w:t>до</w:t>
      </w:r>
      <w:r>
        <w:t xml:space="preserve"> </w:t>
      </w:r>
      <w:r>
        <w:rPr>
          <w:rFonts w:hint="eastAsia"/>
        </w:rPr>
        <w:t>сих</w:t>
      </w:r>
      <w:r>
        <w:t xml:space="preserve"> </w:t>
      </w:r>
      <w:r>
        <w:rPr>
          <w:rFonts w:hint="eastAsia"/>
        </w:rPr>
        <w:t>пор</w:t>
      </w:r>
      <w:r>
        <w:t xml:space="preserve"> </w:t>
      </w:r>
      <w:r>
        <w:rPr>
          <w:rFonts w:hint="eastAsia"/>
        </w:rPr>
        <w:t>многие</w:t>
      </w:r>
      <w:r>
        <w:t xml:space="preserve"> </w:t>
      </w:r>
      <w:r>
        <w:rPr>
          <w:rFonts w:hint="eastAsia"/>
        </w:rPr>
        <w:t>аспекты</w:t>
      </w:r>
      <w:r>
        <w:t xml:space="preserve"> </w:t>
      </w:r>
      <w:r>
        <w:rPr>
          <w:rFonts w:hint="eastAsia"/>
        </w:rPr>
        <w:t>речевого</w:t>
      </w:r>
      <w:r>
        <w:t xml:space="preserve"> </w:t>
      </w:r>
      <w:r>
        <w:rPr>
          <w:rFonts w:hint="eastAsia"/>
        </w:rPr>
        <w:t>поведения</w:t>
      </w:r>
      <w:r>
        <w:t xml:space="preserve"> </w:t>
      </w:r>
      <w:r>
        <w:rPr>
          <w:rFonts w:hint="eastAsia"/>
        </w:rPr>
        <w:t>русскоязычных</w:t>
      </w:r>
      <w:r>
        <w:t xml:space="preserve"> </w:t>
      </w:r>
      <w:r>
        <w:rPr>
          <w:rFonts w:hint="eastAsia"/>
        </w:rPr>
        <w:t>детей</w:t>
      </w:r>
      <w:r>
        <w:t xml:space="preserve"> </w:t>
      </w:r>
      <w:r>
        <w:rPr>
          <w:rFonts w:hint="eastAsia"/>
        </w:rPr>
        <w:t>с</w:t>
      </w:r>
      <w:r>
        <w:t xml:space="preserve"> </w:t>
      </w:r>
      <w:r>
        <w:rPr>
          <w:rFonts w:hint="eastAsia"/>
        </w:rPr>
        <w:t>РАС</w:t>
      </w:r>
      <w:r>
        <w:t xml:space="preserve"> </w:t>
      </w:r>
      <w:r>
        <w:rPr>
          <w:rFonts w:hint="eastAsia"/>
        </w:rPr>
        <w:t>остались</w:t>
      </w:r>
      <w:r>
        <w:t xml:space="preserve"> </w:t>
      </w:r>
      <w:r>
        <w:rPr>
          <w:rFonts w:hint="eastAsia"/>
        </w:rPr>
        <w:t>либо</w:t>
      </w:r>
      <w:r>
        <w:t xml:space="preserve"> </w:t>
      </w:r>
      <w:r>
        <w:rPr>
          <w:rFonts w:hint="eastAsia"/>
        </w:rPr>
        <w:t>малоизучены</w:t>
      </w:r>
      <w:r>
        <w:t xml:space="preserve">, </w:t>
      </w:r>
      <w:r>
        <w:rPr>
          <w:rFonts w:hint="eastAsia"/>
        </w:rPr>
        <w:t>либо</w:t>
      </w:r>
      <w:r>
        <w:t xml:space="preserve"> </w:t>
      </w:r>
      <w:r>
        <w:rPr>
          <w:rFonts w:hint="eastAsia"/>
        </w:rPr>
        <w:t>не</w:t>
      </w:r>
      <w:r>
        <w:t xml:space="preserve"> </w:t>
      </w:r>
      <w:r>
        <w:rPr>
          <w:rFonts w:hint="eastAsia"/>
        </w:rPr>
        <w:t>изучены</w:t>
      </w:r>
      <w:r>
        <w:t xml:space="preserve"> </w:t>
      </w:r>
      <w:r>
        <w:rPr>
          <w:rFonts w:hint="eastAsia"/>
        </w:rPr>
        <w:t>совсем</w:t>
      </w:r>
      <w:r>
        <w:t xml:space="preserve">. </w:t>
      </w:r>
      <w:r>
        <w:rPr>
          <w:rFonts w:hint="eastAsia"/>
        </w:rPr>
        <w:t>Так</w:t>
      </w:r>
      <w:r>
        <w:t xml:space="preserve">, </w:t>
      </w:r>
      <w:r>
        <w:rPr>
          <w:rFonts w:hint="eastAsia"/>
        </w:rPr>
        <w:t>отсутствует</w:t>
      </w:r>
      <w:r>
        <w:t xml:space="preserve"> </w:t>
      </w:r>
      <w:r>
        <w:rPr>
          <w:rFonts w:hint="eastAsia"/>
        </w:rPr>
        <w:t>систематическое</w:t>
      </w:r>
      <w:r>
        <w:t xml:space="preserve"> </w:t>
      </w:r>
      <w:r>
        <w:rPr>
          <w:rFonts w:hint="eastAsia"/>
        </w:rPr>
        <w:t>описание</w:t>
      </w:r>
      <w:r>
        <w:t xml:space="preserve"> </w:t>
      </w:r>
      <w:r>
        <w:rPr>
          <w:rFonts w:hint="eastAsia"/>
        </w:rPr>
        <w:t>речевых</w:t>
      </w:r>
      <w:r>
        <w:t xml:space="preserve"> </w:t>
      </w:r>
      <w:r>
        <w:rPr>
          <w:rFonts w:hint="eastAsia"/>
        </w:rPr>
        <w:t>навыков</w:t>
      </w:r>
      <w:r>
        <w:t xml:space="preserve"> </w:t>
      </w:r>
      <w:r>
        <w:rPr>
          <w:rFonts w:hint="eastAsia"/>
        </w:rPr>
        <w:t>русскоговорящих</w:t>
      </w:r>
      <w:r>
        <w:t xml:space="preserve"> </w:t>
      </w:r>
      <w:r>
        <w:rPr>
          <w:rFonts w:hint="eastAsia"/>
        </w:rPr>
        <w:t>детей</w:t>
      </w:r>
      <w:r>
        <w:t xml:space="preserve"> </w:t>
      </w:r>
      <w:r>
        <w:rPr>
          <w:rFonts w:hint="eastAsia"/>
        </w:rPr>
        <w:t>с</w:t>
      </w:r>
      <w:r>
        <w:t xml:space="preserve"> </w:t>
      </w:r>
      <w:r>
        <w:rPr>
          <w:rFonts w:hint="eastAsia"/>
        </w:rPr>
        <w:t>РАС</w:t>
      </w:r>
      <w:r>
        <w:t xml:space="preserve"> </w:t>
      </w:r>
      <w:r>
        <w:rPr>
          <w:rFonts w:hint="eastAsia"/>
        </w:rPr>
        <w:t>на</w:t>
      </w:r>
      <w:r>
        <w:t xml:space="preserve"> </w:t>
      </w:r>
      <w:r>
        <w:rPr>
          <w:rFonts w:hint="eastAsia"/>
        </w:rPr>
        <w:t>разных</w:t>
      </w:r>
      <w:r>
        <w:t xml:space="preserve"> </w:t>
      </w:r>
      <w:r>
        <w:rPr>
          <w:rFonts w:hint="eastAsia"/>
        </w:rPr>
        <w:t>лингвистических</w:t>
      </w:r>
      <w:r>
        <w:t xml:space="preserve"> </w:t>
      </w:r>
      <w:r>
        <w:rPr>
          <w:rFonts w:hint="eastAsia"/>
        </w:rPr>
        <w:t>уровнях</w:t>
      </w:r>
      <w:r>
        <w:t xml:space="preserve"> (</w:t>
      </w:r>
      <w:r>
        <w:rPr>
          <w:rFonts w:hint="eastAsia"/>
        </w:rPr>
        <w:t>фонология</w:t>
      </w:r>
      <w:r>
        <w:t xml:space="preserve">, </w:t>
      </w:r>
      <w:r>
        <w:rPr>
          <w:rFonts w:hint="eastAsia"/>
        </w:rPr>
        <w:t>лексика</w:t>
      </w:r>
      <w:r>
        <w:t xml:space="preserve">, </w:t>
      </w:r>
      <w:r>
        <w:rPr>
          <w:rFonts w:hint="eastAsia"/>
        </w:rPr>
        <w:t>морфосинтаксис</w:t>
      </w:r>
      <w:r>
        <w:t xml:space="preserve">, </w:t>
      </w:r>
      <w:r>
        <w:rPr>
          <w:rFonts w:hint="eastAsia"/>
        </w:rPr>
        <w:t>дискурс</w:t>
      </w:r>
      <w:r>
        <w:t xml:space="preserve">) </w:t>
      </w:r>
      <w:r>
        <w:rPr>
          <w:rFonts w:hint="eastAsia"/>
        </w:rPr>
        <w:t>при</w:t>
      </w:r>
      <w:r>
        <w:t xml:space="preserve"> </w:t>
      </w:r>
      <w:r>
        <w:rPr>
          <w:rFonts w:hint="eastAsia"/>
        </w:rPr>
        <w:t>помощи</w:t>
      </w:r>
      <w:r>
        <w:t xml:space="preserve"> </w:t>
      </w:r>
      <w:r>
        <w:rPr>
          <w:rFonts w:hint="eastAsia"/>
        </w:rPr>
        <w:t>стандартизированных</w:t>
      </w:r>
      <w:r>
        <w:t xml:space="preserve"> </w:t>
      </w:r>
      <w:r>
        <w:rPr>
          <w:rFonts w:hint="eastAsia"/>
        </w:rPr>
        <w:t>тестов</w:t>
      </w:r>
      <w:r>
        <w:t xml:space="preserve">, </w:t>
      </w:r>
      <w:r>
        <w:rPr>
          <w:rFonts w:hint="eastAsia"/>
        </w:rPr>
        <w:t>учитывающих</w:t>
      </w:r>
      <w:r>
        <w:t xml:space="preserve"> </w:t>
      </w:r>
      <w:r>
        <w:rPr>
          <w:rFonts w:hint="eastAsia"/>
        </w:rPr>
        <w:t>значимые</w:t>
      </w:r>
      <w:r>
        <w:t xml:space="preserve"> </w:t>
      </w:r>
      <w:r>
        <w:rPr>
          <w:rFonts w:hint="eastAsia"/>
        </w:rPr>
        <w:t>психолингвистические</w:t>
      </w:r>
      <w:r>
        <w:t xml:space="preserve"> </w:t>
      </w:r>
      <w:r>
        <w:rPr>
          <w:rFonts w:hint="eastAsia"/>
        </w:rPr>
        <w:t>параметры</w:t>
      </w:r>
      <w:r>
        <w:t xml:space="preserve"> </w:t>
      </w:r>
      <w:r>
        <w:rPr>
          <w:rFonts w:hint="eastAsia"/>
        </w:rPr>
        <w:t>языка</w:t>
      </w:r>
      <w:r>
        <w:t xml:space="preserve">; </w:t>
      </w:r>
      <w:r>
        <w:rPr>
          <w:rFonts w:hint="eastAsia"/>
        </w:rPr>
        <w:t>более</w:t>
      </w:r>
      <w:r>
        <w:t xml:space="preserve"> </w:t>
      </w:r>
      <w:r>
        <w:rPr>
          <w:rFonts w:hint="eastAsia"/>
        </w:rPr>
        <w:t>того</w:t>
      </w:r>
      <w:r>
        <w:t xml:space="preserve">, </w:t>
      </w:r>
      <w:r>
        <w:rPr>
          <w:rFonts w:hint="eastAsia"/>
        </w:rPr>
        <w:t>до</w:t>
      </w:r>
      <w:r>
        <w:t xml:space="preserve"> </w:t>
      </w:r>
      <w:r>
        <w:rPr>
          <w:rFonts w:hint="eastAsia"/>
        </w:rPr>
        <w:t>сих</w:t>
      </w:r>
      <w:r>
        <w:t xml:space="preserve"> </w:t>
      </w:r>
      <w:r>
        <w:rPr>
          <w:rFonts w:hint="eastAsia"/>
        </w:rPr>
        <w:t>пор</w:t>
      </w:r>
      <w:r>
        <w:t xml:space="preserve"> </w:t>
      </w:r>
      <w:r>
        <w:rPr>
          <w:rFonts w:hint="eastAsia"/>
        </w:rPr>
        <w:t>отдельные</w:t>
      </w:r>
      <w:r>
        <w:t xml:space="preserve"> </w:t>
      </w:r>
      <w:r>
        <w:rPr>
          <w:rFonts w:hint="eastAsia"/>
        </w:rPr>
        <w:t>лингвистические</w:t>
      </w:r>
      <w:r>
        <w:t xml:space="preserve"> </w:t>
      </w:r>
      <w:r>
        <w:rPr>
          <w:rFonts w:hint="eastAsia"/>
        </w:rPr>
        <w:t>исследования</w:t>
      </w:r>
      <w:r>
        <w:t xml:space="preserve"> </w:t>
      </w:r>
      <w:r>
        <w:rPr>
          <w:rFonts w:hint="eastAsia"/>
        </w:rPr>
        <w:t>были</w:t>
      </w:r>
      <w:r>
        <w:t xml:space="preserve"> </w:t>
      </w:r>
      <w:r>
        <w:rPr>
          <w:rFonts w:hint="eastAsia"/>
        </w:rPr>
        <w:t>проведены</w:t>
      </w:r>
      <w:r>
        <w:t xml:space="preserve"> </w:t>
      </w:r>
      <w:r>
        <w:rPr>
          <w:rFonts w:hint="eastAsia"/>
        </w:rPr>
        <w:t>на</w:t>
      </w:r>
      <w:r>
        <w:t xml:space="preserve"> </w:t>
      </w:r>
      <w:r>
        <w:rPr>
          <w:rFonts w:hint="eastAsia"/>
        </w:rPr>
        <w:t>маленьких</w:t>
      </w:r>
      <w:r>
        <w:t xml:space="preserve"> </w:t>
      </w:r>
      <w:r>
        <w:rPr>
          <w:rFonts w:hint="eastAsia"/>
        </w:rPr>
        <w:t>группах</w:t>
      </w:r>
      <w:r>
        <w:t xml:space="preserve"> </w:t>
      </w:r>
      <w:r>
        <w:rPr>
          <w:rFonts w:hint="eastAsia"/>
        </w:rPr>
        <w:t>детей</w:t>
      </w:r>
      <w:r>
        <w:t xml:space="preserve"> </w:t>
      </w:r>
      <w:r>
        <w:rPr>
          <w:rFonts w:hint="eastAsia"/>
        </w:rPr>
        <w:t>с</w:t>
      </w:r>
      <w:r>
        <w:t xml:space="preserve"> </w:t>
      </w:r>
      <w:r>
        <w:rPr>
          <w:rFonts w:hint="eastAsia"/>
        </w:rPr>
        <w:t>РАС</w:t>
      </w:r>
      <w:r>
        <w:t xml:space="preserve">, </w:t>
      </w:r>
      <w:r>
        <w:rPr>
          <w:rFonts w:hint="eastAsia"/>
        </w:rPr>
        <w:t>а</w:t>
      </w:r>
      <w:r>
        <w:t xml:space="preserve"> </w:t>
      </w:r>
      <w:r>
        <w:rPr>
          <w:rFonts w:hint="eastAsia"/>
        </w:rPr>
        <w:t>диагностические</w:t>
      </w:r>
      <w:r>
        <w:t xml:space="preserve"> </w:t>
      </w:r>
      <w:r>
        <w:rPr>
          <w:rFonts w:hint="eastAsia"/>
        </w:rPr>
        <w:t>критерии</w:t>
      </w:r>
      <w:r>
        <w:t xml:space="preserve"> </w:t>
      </w:r>
      <w:r>
        <w:rPr>
          <w:rFonts w:hint="eastAsia"/>
        </w:rPr>
        <w:t>включения</w:t>
      </w:r>
      <w:r>
        <w:t xml:space="preserve"> </w:t>
      </w:r>
      <w:r>
        <w:rPr>
          <w:rFonts w:hint="eastAsia"/>
        </w:rPr>
        <w:t>в</w:t>
      </w:r>
      <w:r>
        <w:t xml:space="preserve"> </w:t>
      </w:r>
      <w:r>
        <w:rPr>
          <w:rFonts w:hint="eastAsia"/>
        </w:rPr>
        <w:t>выборку</w:t>
      </w:r>
      <w:r>
        <w:t xml:space="preserve"> </w:t>
      </w:r>
      <w:r>
        <w:rPr>
          <w:rFonts w:hint="eastAsia"/>
        </w:rPr>
        <w:t>были</w:t>
      </w:r>
      <w:r>
        <w:t xml:space="preserve"> </w:t>
      </w:r>
      <w:r>
        <w:rPr>
          <w:rFonts w:hint="eastAsia"/>
        </w:rPr>
        <w:t>неоднозначны</w:t>
      </w:r>
      <w:r>
        <w:t xml:space="preserve">. </w:t>
      </w:r>
      <w:r>
        <w:rPr>
          <w:rFonts w:hint="eastAsia"/>
        </w:rPr>
        <w:t>Наконец</w:t>
      </w:r>
      <w:r>
        <w:t xml:space="preserve">, </w:t>
      </w:r>
      <w:r>
        <w:rPr>
          <w:rFonts w:hint="eastAsia"/>
        </w:rPr>
        <w:t>нет</w:t>
      </w:r>
      <w:r>
        <w:t xml:space="preserve"> </w:t>
      </w:r>
      <w:r>
        <w:rPr>
          <w:rFonts w:hint="eastAsia"/>
        </w:rPr>
        <w:t>данных</w:t>
      </w:r>
      <w:r>
        <w:t xml:space="preserve"> </w:t>
      </w:r>
      <w:r>
        <w:rPr>
          <w:rFonts w:hint="eastAsia"/>
        </w:rPr>
        <w:t>о</w:t>
      </w:r>
      <w:r>
        <w:t xml:space="preserve"> </w:t>
      </w:r>
      <w:r>
        <w:rPr>
          <w:rFonts w:hint="eastAsia"/>
        </w:rPr>
        <w:t>том</w:t>
      </w:r>
      <w:r>
        <w:t xml:space="preserve">, </w:t>
      </w:r>
      <w:r>
        <w:rPr>
          <w:rFonts w:hint="eastAsia"/>
        </w:rPr>
        <w:t>как</w:t>
      </w:r>
      <w:r>
        <w:t xml:space="preserve"> </w:t>
      </w:r>
      <w:r>
        <w:rPr>
          <w:rFonts w:hint="eastAsia"/>
        </w:rPr>
        <w:t>фонологические</w:t>
      </w:r>
      <w:r>
        <w:t xml:space="preserve"> </w:t>
      </w:r>
      <w:r>
        <w:rPr>
          <w:rFonts w:hint="eastAsia"/>
        </w:rPr>
        <w:t>механизмы</w:t>
      </w:r>
      <w:r>
        <w:t xml:space="preserve">, </w:t>
      </w:r>
      <w:r>
        <w:rPr>
          <w:rFonts w:hint="eastAsia"/>
        </w:rPr>
        <w:t>вовлеченные</w:t>
      </w:r>
      <w:r>
        <w:t xml:space="preserve"> </w:t>
      </w:r>
      <w:r>
        <w:rPr>
          <w:rFonts w:hint="eastAsia"/>
        </w:rPr>
        <w:t>в</w:t>
      </w:r>
      <w:r>
        <w:t xml:space="preserve"> </w:t>
      </w:r>
      <w:r>
        <w:rPr>
          <w:rFonts w:hint="eastAsia"/>
        </w:rPr>
        <w:t>процесс</w:t>
      </w:r>
      <w:r>
        <w:t xml:space="preserve"> </w:t>
      </w:r>
      <w:r>
        <w:rPr>
          <w:rFonts w:hint="eastAsia"/>
        </w:rPr>
        <w:t>порождения</w:t>
      </w:r>
      <w:r>
        <w:t xml:space="preserve"> </w:t>
      </w:r>
      <w:r>
        <w:rPr>
          <w:rFonts w:hint="eastAsia"/>
        </w:rPr>
        <w:t>и</w:t>
      </w:r>
      <w:r>
        <w:t xml:space="preserve"> </w:t>
      </w:r>
      <w:r>
        <w:rPr>
          <w:rFonts w:hint="eastAsia"/>
        </w:rPr>
        <w:t>понимания</w:t>
      </w:r>
      <w:r>
        <w:t xml:space="preserve"> </w:t>
      </w:r>
      <w:r>
        <w:rPr>
          <w:rFonts w:hint="eastAsia"/>
        </w:rPr>
        <w:t>слов</w:t>
      </w:r>
      <w:r>
        <w:t xml:space="preserve"> (</w:t>
      </w:r>
      <w:r>
        <w:rPr>
          <w:rFonts w:hint="eastAsia"/>
        </w:rPr>
        <w:t>а</w:t>
      </w:r>
      <w:r>
        <w:t xml:space="preserve"> </w:t>
      </w:r>
      <w:r>
        <w:rPr>
          <w:rFonts w:hint="eastAsia"/>
        </w:rPr>
        <w:t>именно</w:t>
      </w:r>
      <w:r>
        <w:t xml:space="preserve"> - </w:t>
      </w:r>
      <w:r>
        <w:rPr>
          <w:rFonts w:hint="eastAsia"/>
        </w:rPr>
        <w:t>плотность</w:t>
      </w:r>
      <w:r>
        <w:t xml:space="preserve"> </w:t>
      </w:r>
      <w:r>
        <w:rPr>
          <w:rFonts w:hint="eastAsia"/>
        </w:rPr>
        <w:t>фонологического</w:t>
      </w:r>
      <w:r>
        <w:t xml:space="preserve"> </w:t>
      </w:r>
      <w:r>
        <w:rPr>
          <w:rFonts w:hint="eastAsia"/>
        </w:rPr>
        <w:t>соседства</w:t>
      </w:r>
      <w:r>
        <w:t xml:space="preserve">), </w:t>
      </w:r>
      <w:r>
        <w:rPr>
          <w:rFonts w:hint="eastAsia"/>
        </w:rPr>
        <w:t>функционируют</w:t>
      </w:r>
      <w:r>
        <w:t xml:space="preserve"> </w:t>
      </w:r>
      <w:r>
        <w:rPr>
          <w:rFonts w:hint="eastAsia"/>
        </w:rPr>
        <w:t>у</w:t>
      </w:r>
      <w:r>
        <w:t xml:space="preserve"> </w:t>
      </w:r>
      <w:r>
        <w:rPr>
          <w:rFonts w:hint="eastAsia"/>
        </w:rPr>
        <w:t>русскоязычных</w:t>
      </w:r>
      <w:r>
        <w:t xml:space="preserve"> </w:t>
      </w:r>
      <w:r>
        <w:rPr>
          <w:rFonts w:hint="eastAsia"/>
        </w:rPr>
        <w:t>детей</w:t>
      </w:r>
      <w:r>
        <w:t xml:space="preserve"> </w:t>
      </w:r>
      <w:r>
        <w:rPr>
          <w:rFonts w:hint="eastAsia"/>
        </w:rPr>
        <w:t>дошкольного</w:t>
      </w:r>
      <w:r>
        <w:t xml:space="preserve"> </w:t>
      </w:r>
      <w:r>
        <w:rPr>
          <w:rFonts w:hint="eastAsia"/>
        </w:rPr>
        <w:t>возраста</w:t>
      </w:r>
      <w:r>
        <w:t xml:space="preserve">; </w:t>
      </w:r>
      <w:r>
        <w:rPr>
          <w:rFonts w:hint="eastAsia"/>
        </w:rPr>
        <w:t>каковы</w:t>
      </w:r>
      <w:r>
        <w:t xml:space="preserve"> </w:t>
      </w:r>
      <w:r>
        <w:rPr>
          <w:rFonts w:hint="eastAsia"/>
        </w:rPr>
        <w:t>закономерности</w:t>
      </w:r>
      <w:r>
        <w:t xml:space="preserve"> </w:t>
      </w:r>
      <w:r>
        <w:rPr>
          <w:rFonts w:hint="eastAsia"/>
        </w:rPr>
        <w:t>и</w:t>
      </w:r>
      <w:r>
        <w:t xml:space="preserve"> </w:t>
      </w:r>
      <w:r>
        <w:rPr>
          <w:rFonts w:hint="eastAsia"/>
        </w:rPr>
        <w:t>паттерны</w:t>
      </w:r>
      <w:r>
        <w:t xml:space="preserve"> </w:t>
      </w:r>
      <w:r>
        <w:rPr>
          <w:rFonts w:hint="eastAsia"/>
        </w:rPr>
        <w:t>этих</w:t>
      </w:r>
      <w:r>
        <w:t xml:space="preserve"> </w:t>
      </w:r>
      <w:r>
        <w:rPr>
          <w:rFonts w:hint="eastAsia"/>
        </w:rPr>
        <w:t>процессов</w:t>
      </w:r>
      <w:r>
        <w:t xml:space="preserve"> </w:t>
      </w:r>
      <w:r>
        <w:rPr>
          <w:rFonts w:hint="eastAsia"/>
        </w:rPr>
        <w:t>на</w:t>
      </w:r>
      <w:r>
        <w:t xml:space="preserve"> </w:t>
      </w:r>
      <w:r>
        <w:rPr>
          <w:rFonts w:hint="eastAsia"/>
        </w:rPr>
        <w:t>более</w:t>
      </w:r>
      <w:r>
        <w:t xml:space="preserve"> </w:t>
      </w:r>
      <w:r>
        <w:rPr>
          <w:rFonts w:hint="eastAsia"/>
        </w:rPr>
        <w:t>ранних</w:t>
      </w:r>
      <w:r>
        <w:t xml:space="preserve"> (</w:t>
      </w:r>
      <w:r>
        <w:rPr>
          <w:rFonts w:hint="eastAsia"/>
        </w:rPr>
        <w:t>до</w:t>
      </w:r>
      <w:r>
        <w:t xml:space="preserve"> 7 </w:t>
      </w:r>
      <w:r>
        <w:rPr>
          <w:rFonts w:hint="eastAsia"/>
        </w:rPr>
        <w:t>лет</w:t>
      </w:r>
      <w:r>
        <w:t xml:space="preserve">) </w:t>
      </w:r>
      <w:r>
        <w:rPr>
          <w:rFonts w:hint="eastAsia"/>
        </w:rPr>
        <w:t>этапах</w:t>
      </w:r>
      <w:r>
        <w:t xml:space="preserve"> </w:t>
      </w:r>
      <w:r>
        <w:rPr>
          <w:rFonts w:hint="eastAsia"/>
        </w:rPr>
        <w:t>развития</w:t>
      </w:r>
      <w:r>
        <w:t xml:space="preserve"> </w:t>
      </w:r>
      <w:r>
        <w:rPr>
          <w:rFonts w:hint="eastAsia"/>
        </w:rPr>
        <w:t>детей</w:t>
      </w:r>
      <w:r>
        <w:t xml:space="preserve">. </w:t>
      </w:r>
      <w:r>
        <w:rPr>
          <w:rFonts w:hint="eastAsia"/>
        </w:rPr>
        <w:t>Эти</w:t>
      </w:r>
      <w:r>
        <w:t xml:space="preserve"> </w:t>
      </w:r>
      <w:r>
        <w:rPr>
          <w:rFonts w:hint="eastAsia"/>
        </w:rPr>
        <w:t>знания</w:t>
      </w:r>
      <w:r>
        <w:t xml:space="preserve"> </w:t>
      </w:r>
      <w:r>
        <w:rPr>
          <w:rFonts w:hint="eastAsia"/>
        </w:rPr>
        <w:t>необходимы</w:t>
      </w:r>
      <w:r>
        <w:t xml:space="preserve">, </w:t>
      </w:r>
      <w:r>
        <w:rPr>
          <w:rFonts w:hint="eastAsia"/>
        </w:rPr>
        <w:t>чтобы</w:t>
      </w:r>
      <w:r>
        <w:t xml:space="preserve"> </w:t>
      </w:r>
      <w:r>
        <w:rPr>
          <w:rFonts w:hint="eastAsia"/>
        </w:rPr>
        <w:t>в</w:t>
      </w:r>
      <w:r>
        <w:t xml:space="preserve"> </w:t>
      </w:r>
      <w:r>
        <w:rPr>
          <w:rFonts w:hint="eastAsia"/>
        </w:rPr>
        <w:t>дальнейшем</w:t>
      </w:r>
      <w:r>
        <w:t xml:space="preserve"> </w:t>
      </w:r>
      <w:r>
        <w:rPr>
          <w:rFonts w:hint="eastAsia"/>
        </w:rPr>
        <w:t>понять</w:t>
      </w:r>
      <w:r>
        <w:t xml:space="preserve"> </w:t>
      </w:r>
      <w:r>
        <w:rPr>
          <w:rFonts w:hint="eastAsia"/>
        </w:rPr>
        <w:t>траекторию</w:t>
      </w:r>
      <w:r>
        <w:t xml:space="preserve"> </w:t>
      </w:r>
      <w:r>
        <w:rPr>
          <w:rFonts w:hint="eastAsia"/>
        </w:rPr>
        <w:t>речевого</w:t>
      </w:r>
      <w:r>
        <w:t xml:space="preserve"> </w:t>
      </w:r>
      <w:r>
        <w:rPr>
          <w:rFonts w:hint="eastAsia"/>
        </w:rPr>
        <w:t>развития</w:t>
      </w:r>
      <w:r>
        <w:t xml:space="preserve"> </w:t>
      </w:r>
      <w:r>
        <w:rPr>
          <w:rFonts w:hint="eastAsia"/>
        </w:rPr>
        <w:t>детей</w:t>
      </w:r>
      <w:r>
        <w:t xml:space="preserve"> </w:t>
      </w:r>
      <w:r>
        <w:rPr>
          <w:rFonts w:hint="eastAsia"/>
        </w:rPr>
        <w:t>с</w:t>
      </w:r>
      <w:r>
        <w:t xml:space="preserve"> </w:t>
      </w:r>
      <w:r>
        <w:rPr>
          <w:rFonts w:hint="eastAsia"/>
        </w:rPr>
        <w:t>РАС</w:t>
      </w:r>
      <w:r>
        <w:t xml:space="preserve"> </w:t>
      </w:r>
      <w:r>
        <w:rPr>
          <w:rFonts w:hint="eastAsia"/>
        </w:rPr>
        <w:t>дошкольного</w:t>
      </w:r>
      <w:r>
        <w:t xml:space="preserve"> </w:t>
      </w:r>
      <w:r>
        <w:rPr>
          <w:rFonts w:hint="eastAsia"/>
        </w:rPr>
        <w:t>возраста</w:t>
      </w:r>
      <w:r>
        <w:t>.</w:t>
      </w:r>
    </w:p>
    <w:sectPr w:rsidR="009F0A51" w:rsidRPr="009F0A51" w:rsidSect="00CB21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A216" w14:textId="77777777" w:rsidR="00CB2156" w:rsidRDefault="00CB2156">
      <w:pPr>
        <w:spacing w:after="0" w:line="240" w:lineRule="auto"/>
      </w:pPr>
      <w:r>
        <w:separator/>
      </w:r>
    </w:p>
  </w:endnote>
  <w:endnote w:type="continuationSeparator" w:id="0">
    <w:p w14:paraId="0C1E260F" w14:textId="77777777" w:rsidR="00CB2156" w:rsidRDefault="00CB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8F03C" w14:textId="77777777" w:rsidR="00CB2156" w:rsidRDefault="00CB2156"/>
    <w:p w14:paraId="19850A7C" w14:textId="77777777" w:rsidR="00CB2156" w:rsidRDefault="00CB2156"/>
    <w:p w14:paraId="1FF004F9" w14:textId="77777777" w:rsidR="00CB2156" w:rsidRDefault="00CB2156"/>
    <w:p w14:paraId="55FB9AB3" w14:textId="77777777" w:rsidR="00CB2156" w:rsidRDefault="00CB2156"/>
    <w:p w14:paraId="306AA17D" w14:textId="77777777" w:rsidR="00CB2156" w:rsidRDefault="00CB2156"/>
    <w:p w14:paraId="05C217CC" w14:textId="77777777" w:rsidR="00CB2156" w:rsidRDefault="00CB2156"/>
    <w:p w14:paraId="0217A95B" w14:textId="77777777" w:rsidR="00CB2156" w:rsidRDefault="00CB21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A29563" wp14:editId="7549B0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533E0" w14:textId="77777777" w:rsidR="00CB2156" w:rsidRDefault="00CB21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A295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7533E0" w14:textId="77777777" w:rsidR="00CB2156" w:rsidRDefault="00CB21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C8BD08" w14:textId="77777777" w:rsidR="00CB2156" w:rsidRDefault="00CB2156"/>
    <w:p w14:paraId="1008C5DC" w14:textId="77777777" w:rsidR="00CB2156" w:rsidRDefault="00CB2156"/>
    <w:p w14:paraId="3B9B4D42" w14:textId="77777777" w:rsidR="00CB2156" w:rsidRDefault="00CB21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169779" wp14:editId="28BDC9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CC4A8" w14:textId="77777777" w:rsidR="00CB2156" w:rsidRDefault="00CB2156"/>
                          <w:p w14:paraId="2B116CA0" w14:textId="77777777" w:rsidR="00CB2156" w:rsidRDefault="00CB21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1697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FCC4A8" w14:textId="77777777" w:rsidR="00CB2156" w:rsidRDefault="00CB2156"/>
                    <w:p w14:paraId="2B116CA0" w14:textId="77777777" w:rsidR="00CB2156" w:rsidRDefault="00CB21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EFA9A1" w14:textId="77777777" w:rsidR="00CB2156" w:rsidRDefault="00CB2156"/>
    <w:p w14:paraId="384B585C" w14:textId="77777777" w:rsidR="00CB2156" w:rsidRDefault="00CB2156">
      <w:pPr>
        <w:rPr>
          <w:sz w:val="2"/>
          <w:szCs w:val="2"/>
        </w:rPr>
      </w:pPr>
    </w:p>
    <w:p w14:paraId="3D899737" w14:textId="77777777" w:rsidR="00CB2156" w:rsidRDefault="00CB2156"/>
    <w:p w14:paraId="627AF1FE" w14:textId="77777777" w:rsidR="00CB2156" w:rsidRDefault="00CB2156">
      <w:pPr>
        <w:spacing w:after="0" w:line="240" w:lineRule="auto"/>
      </w:pPr>
    </w:p>
  </w:footnote>
  <w:footnote w:type="continuationSeparator" w:id="0">
    <w:p w14:paraId="529B86F2" w14:textId="77777777" w:rsidR="00CB2156" w:rsidRDefault="00CB2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56"/>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42994</TotalTime>
  <Pages>3</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5502</cp:revision>
  <cp:lastPrinted>2009-02-06T05:36:00Z</cp:lastPrinted>
  <dcterms:created xsi:type="dcterms:W3CDTF">2024-01-07T13:43:00Z</dcterms:created>
  <dcterms:modified xsi:type="dcterms:W3CDTF">2024-03-15T18:07:00Z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