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1CDE"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Турундаевский, Андрей Николаевич.</w:t>
      </w:r>
      <w:r w:rsidRPr="003A5E4C">
        <w:rPr>
          <w:rFonts w:ascii="TimesNewRomanPSMT" w:eastAsia="Times New Roman" w:hAnsi="TimesNewRomanPSMT" w:cs="Times New Roman"/>
          <w:b/>
          <w:bCs/>
          <w:color w:val="000000"/>
          <w:kern w:val="0"/>
          <w:sz w:val="26"/>
          <w:szCs w:val="26"/>
          <w:lang w:eastAsia="ru-RU"/>
        </w:rPr>
        <w:br/>
        <w:t>Моделирование и анализ измерений энергетических спектров частиц космического излучения в области высоких энергий : диссертация ... кандидата физико-математических наук : 01.04.23. - Москва, 1998. - 116 с. : ил.больше</w:t>
      </w:r>
    </w:p>
    <w:p w14:paraId="7F426BC1"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hyperlink r:id="rId8" w:history="1">
        <w:r w:rsidRPr="003A5E4C">
          <w:rPr>
            <w:rStyle w:val="a8"/>
            <w:rFonts w:ascii="TimesNewRomanPSMT" w:eastAsia="Times New Roman" w:hAnsi="TimesNewRomanPSMT" w:cs="Times New Roman"/>
            <w:b/>
            <w:bCs/>
            <w:kern w:val="0"/>
            <w:sz w:val="26"/>
            <w:szCs w:val="26"/>
            <w:lang w:eastAsia="ru-RU"/>
          </w:rPr>
          <w:t>Цитаты из текста:</w:t>
        </w:r>
      </w:hyperlink>
    </w:p>
    <w:p w14:paraId="322CB5AA" w14:textId="77777777" w:rsidR="003A5E4C" w:rsidRPr="003A5E4C" w:rsidRDefault="003A5E4C" w:rsidP="0067214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стр. 1</w:t>
      </w:r>
    </w:p>
    <w:p w14:paraId="7841F99F"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УДК 537.581 Турундаевский Андрей Николаевич МОДЕЛИРОВАНИЕ СПЕКТРОВ И АНАЛИЗ ИЗМЕРЕНИЙ ЭНЕРГЕТИЧЕСКЖ В ОБЛАСТИ ЧАСТИЦ КОСЖЕСКОГО ВЫСОКИХ ИЗЖ'ЧЕНИЯ ЭНЕРГИЙ (01.04.23 - физир^ высоких энергий) Диссертация на соискание ученой степени кандидата физико-математических наук Научный руководитель: д.ф.-м.н. В.Я.Шестоперов</w:t>
      </w:r>
    </w:p>
    <w:p w14:paraId="161231D0" w14:textId="77777777" w:rsidR="003A5E4C" w:rsidRPr="003A5E4C" w:rsidRDefault="003A5E4C" w:rsidP="0067214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стр. 2</w:t>
      </w:r>
    </w:p>
    <w:p w14:paraId="530DC58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локализации акта взаимодействия...51 2.3. Анализ некоторых экспериментальных касадов Глава 3. Непосредственное изучение частиц . 68 космических лучей высокой энергии при помощи черепковского излучения, рожденного заряженной частицей в верхних слоях атмосферы.73 3.1. Черепковское излучение заряженных частиц первичного космического излучения в верхних слоях атмосферы каь: инструмент изучения космических лучей...</w:t>
      </w:r>
    </w:p>
    <w:p w14:paraId="525F2155" w14:textId="77777777" w:rsidR="003A5E4C" w:rsidRPr="003A5E4C" w:rsidRDefault="003A5E4C" w:rsidP="0067214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стр. 4</w:t>
      </w:r>
    </w:p>
    <w:p w14:paraId="268EA58E"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тодикой, много поэлементный химичесга-ш состав КЛ информации о несет в себе полезной генерации и распространении частиц космического излучения. Значительный интерес представляет спектр электронов и с тем, позитронов в области высоьжх энергий. что Это связано из-за сильного синхротронного излучения на галактичес</w:t>
      </w:r>
      <w:r w:rsidRPr="003A5E4C">
        <w:rPr>
          <w:rFonts w:ascii="TimesNewRomanPSMT" w:eastAsia="Times New Roman" w:hAnsi="TimesNewRomanPSMT" w:cs="Times New Roman"/>
          <w:b/>
          <w:bCs/>
          <w:color w:val="000000"/>
          <w:kern w:val="0"/>
          <w:sz w:val="26"/>
          <w:szCs w:val="26"/>
          <w:lang w:eastAsia="ru-RU"/>
        </w:rPr>
        <w:softHyphen/>
      </w:r>
    </w:p>
    <w:p w14:paraId="4971ECBC" w14:textId="77777777" w:rsidR="003A5E4C" w:rsidRPr="003A5E4C" w:rsidRDefault="003A5E4C" w:rsidP="00672142">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3293D252"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Турундаевский, Андрей Николаевич</w:t>
      </w:r>
    </w:p>
    <w:p w14:paraId="6BF86E7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Оглавление</w:t>
      </w:r>
    </w:p>
    <w:p w14:paraId="34B229BD"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Введение</w:t>
      </w:r>
    </w:p>
    <w:p w14:paraId="31F80A28"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Глава 1. Энерговыделение в адронном каскаде, генерируемом протонами и ядрами Не с энергиями &gt;1 ТэВ, и спектральные деформации детектирумого потока частиц</w:t>
      </w:r>
    </w:p>
    <w:p w14:paraId="13AA79D9"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1.1. Математическое моделирование</w:t>
      </w:r>
    </w:p>
    <w:p w14:paraId="0E114118"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1.2. Сравнение результатов моделирования с использованием различных программ-генераторов адронных взаимодействий</w:t>
      </w:r>
    </w:p>
    <w:p w14:paraId="46FADF3B"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1.3. Аппроксимация флюктуации энерговыделения</w:t>
      </w:r>
    </w:p>
    <w:p w14:paraId="2152A60A"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1.4. Особенности спектральных искажений</w:t>
      </w:r>
    </w:p>
    <w:p w14:paraId="7AB88BAC"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lastRenderedPageBreak/>
        <w:t>1.5. Методика восстановления первичного спектра____</w:t>
      </w:r>
    </w:p>
    <w:p w14:paraId="14D32E9D"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Глава 2. Генерация альбедного потока в адронных каскадах</w:t>
      </w:r>
    </w:p>
    <w:p w14:paraId="04AFEA85"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и локализация первого акта неупругого взаимодействия частиц с энергией свыше 1 ТэВ</w:t>
      </w:r>
    </w:p>
    <w:p w14:paraId="6BC4AD9B"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2.1. Влияние альбедного потока на форму каскадной кривой</w:t>
      </w:r>
    </w:p>
    <w:p w14:paraId="73450379"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2.2. Методы и критерии локализации акта взаимодействия</w:t>
      </w:r>
    </w:p>
    <w:p w14:paraId="39A3360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2.3. Анализ некоторых экспериментальных каскадов</w:t>
      </w:r>
    </w:p>
    <w:p w14:paraId="455BF11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Глава 3. Непосредственное изучение частиц космических лучей высокой энергии при помощи черенковского излучения, рожденного заряженной частицей в верхних слоях атмосферы</w:t>
      </w:r>
    </w:p>
    <w:p w14:paraId="733C3386"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3.1. Черепковское излучение заряженных частиц первичного космического излучения в верхних слоях атмосферы как инструмент изучения космических лучей высокой энергии</w:t>
      </w:r>
    </w:p>
    <w:p w14:paraId="6791A2C6"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3.2. Требования к аппаратуре и ожидаемая статистика</w:t>
      </w:r>
    </w:p>
    <w:p w14:paraId="591E72F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Выводы</w:t>
      </w:r>
    </w:p>
    <w:p w14:paraId="002CB923" w14:textId="77777777" w:rsidR="003A5E4C" w:rsidRPr="003A5E4C" w:rsidRDefault="003A5E4C" w:rsidP="003A5E4C">
      <w:pPr>
        <w:rPr>
          <w:rFonts w:ascii="TimesNewRomanPSMT" w:eastAsia="Times New Roman" w:hAnsi="TimesNewRomanPSMT" w:cs="Times New Roman"/>
          <w:b/>
          <w:bCs/>
          <w:color w:val="000000"/>
          <w:kern w:val="0"/>
          <w:sz w:val="26"/>
          <w:szCs w:val="26"/>
          <w:lang w:eastAsia="ru-RU"/>
        </w:rPr>
      </w:pPr>
      <w:r w:rsidRPr="003A5E4C">
        <w:rPr>
          <w:rFonts w:ascii="TimesNewRomanPSMT" w:eastAsia="Times New Roman" w:hAnsi="TimesNewRomanPSMT" w:cs="Times New Roman"/>
          <w:b/>
          <w:bCs/>
          <w:color w:val="000000"/>
          <w:kern w:val="0"/>
          <w:sz w:val="26"/>
          <w:szCs w:val="26"/>
          <w:lang w:eastAsia="ru-RU"/>
        </w:rPr>
        <w:t>Список литературы</w:t>
      </w:r>
    </w:p>
    <w:p w14:paraId="4CCADE6E" w14:textId="70FF8550" w:rsidR="004F7911" w:rsidRPr="003A5E4C" w:rsidRDefault="004F7911" w:rsidP="003A5E4C"/>
    <w:sectPr w:rsidR="004F7911" w:rsidRPr="003A5E4C"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914B" w14:textId="77777777" w:rsidR="00672142" w:rsidRDefault="00672142">
      <w:pPr>
        <w:spacing w:after="0" w:line="240" w:lineRule="auto"/>
      </w:pPr>
      <w:r>
        <w:separator/>
      </w:r>
    </w:p>
  </w:endnote>
  <w:endnote w:type="continuationSeparator" w:id="0">
    <w:p w14:paraId="724E868A" w14:textId="77777777" w:rsidR="00672142" w:rsidRDefault="0067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1D8D" w14:textId="77777777" w:rsidR="00672142" w:rsidRDefault="00672142"/>
    <w:p w14:paraId="6BCE7274" w14:textId="77777777" w:rsidR="00672142" w:rsidRDefault="00672142"/>
    <w:p w14:paraId="6A09A9E0" w14:textId="77777777" w:rsidR="00672142" w:rsidRDefault="00672142"/>
    <w:p w14:paraId="0FC6D935" w14:textId="77777777" w:rsidR="00672142" w:rsidRDefault="00672142"/>
    <w:p w14:paraId="5A879022" w14:textId="77777777" w:rsidR="00672142" w:rsidRDefault="00672142"/>
    <w:p w14:paraId="1DB145F0" w14:textId="77777777" w:rsidR="00672142" w:rsidRDefault="00672142"/>
    <w:p w14:paraId="34D4DD02" w14:textId="77777777" w:rsidR="00672142" w:rsidRDefault="006721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C1AE5F" wp14:editId="484B56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2481" w14:textId="77777777" w:rsidR="00672142" w:rsidRDefault="006721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1AE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B72481" w14:textId="77777777" w:rsidR="00672142" w:rsidRDefault="006721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2F60E1" w14:textId="77777777" w:rsidR="00672142" w:rsidRDefault="00672142"/>
    <w:p w14:paraId="65A478B2" w14:textId="77777777" w:rsidR="00672142" w:rsidRDefault="00672142"/>
    <w:p w14:paraId="71B72026" w14:textId="77777777" w:rsidR="00672142" w:rsidRDefault="006721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38594D" wp14:editId="45C68B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6490" w14:textId="77777777" w:rsidR="00672142" w:rsidRDefault="00672142"/>
                          <w:p w14:paraId="7186B7E2" w14:textId="77777777" w:rsidR="00672142" w:rsidRDefault="006721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3859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886490" w14:textId="77777777" w:rsidR="00672142" w:rsidRDefault="00672142"/>
                    <w:p w14:paraId="7186B7E2" w14:textId="77777777" w:rsidR="00672142" w:rsidRDefault="006721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5949B1" w14:textId="77777777" w:rsidR="00672142" w:rsidRDefault="00672142"/>
    <w:p w14:paraId="116CD6C2" w14:textId="77777777" w:rsidR="00672142" w:rsidRDefault="00672142">
      <w:pPr>
        <w:rPr>
          <w:sz w:val="2"/>
          <w:szCs w:val="2"/>
        </w:rPr>
      </w:pPr>
    </w:p>
    <w:p w14:paraId="17778095" w14:textId="77777777" w:rsidR="00672142" w:rsidRDefault="00672142"/>
    <w:p w14:paraId="5E8C9F21" w14:textId="77777777" w:rsidR="00672142" w:rsidRDefault="00672142">
      <w:pPr>
        <w:spacing w:after="0" w:line="240" w:lineRule="auto"/>
      </w:pPr>
    </w:p>
  </w:footnote>
  <w:footnote w:type="continuationSeparator" w:id="0">
    <w:p w14:paraId="04B4E6E3" w14:textId="77777777" w:rsidR="00672142" w:rsidRDefault="00672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0897C34"/>
    <w:multiLevelType w:val="multilevel"/>
    <w:tmpl w:val="670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42"/>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177963</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5804</cp:revision>
  <cp:lastPrinted>2009-02-06T05:36:00Z</cp:lastPrinted>
  <dcterms:created xsi:type="dcterms:W3CDTF">2024-01-07T13:43:00Z</dcterms:created>
  <dcterms:modified xsi:type="dcterms:W3CDTF">2025-10-06T11:51:00Z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