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5AAD" w14:textId="4C5E2628" w:rsidR="00C02233" w:rsidRDefault="00492299" w:rsidP="00492299">
      <w:r w:rsidRPr="00492299">
        <w:rPr>
          <w:rFonts w:hint="eastAsia"/>
        </w:rPr>
        <w:t>Крицкая</w:t>
      </w:r>
      <w:r w:rsidRPr="00492299">
        <w:t xml:space="preserve">, </w:t>
      </w:r>
      <w:r w:rsidRPr="00492299">
        <w:rPr>
          <w:rFonts w:hint="eastAsia"/>
        </w:rPr>
        <w:t>Маргарита</w:t>
      </w:r>
      <w:r w:rsidRPr="00492299">
        <w:t xml:space="preserve"> </w:t>
      </w:r>
      <w:r w:rsidRPr="00492299">
        <w:rPr>
          <w:rFonts w:hint="eastAsia"/>
        </w:rPr>
        <w:t>Сергеевна</w:t>
      </w:r>
      <w:r>
        <w:t xml:space="preserve"> </w:t>
      </w:r>
      <w:r w:rsidRPr="00492299">
        <w:rPr>
          <w:rFonts w:hint="eastAsia"/>
        </w:rPr>
        <w:t>Общественный</w:t>
      </w:r>
      <w:r w:rsidRPr="00492299">
        <w:t xml:space="preserve"> </w:t>
      </w:r>
      <w:r w:rsidRPr="00492299">
        <w:rPr>
          <w:rFonts w:hint="eastAsia"/>
        </w:rPr>
        <w:t>контроль</w:t>
      </w:r>
      <w:r w:rsidRPr="00492299">
        <w:t xml:space="preserve"> </w:t>
      </w:r>
      <w:r w:rsidRPr="00492299">
        <w:rPr>
          <w:rFonts w:hint="eastAsia"/>
        </w:rPr>
        <w:t>административной</w:t>
      </w:r>
      <w:r w:rsidRPr="00492299">
        <w:t xml:space="preserve"> </w:t>
      </w:r>
      <w:r w:rsidRPr="00492299">
        <w:rPr>
          <w:rFonts w:hint="eastAsia"/>
        </w:rPr>
        <w:t>деятельности</w:t>
      </w:r>
      <w:r w:rsidRPr="00492299">
        <w:t xml:space="preserve"> </w:t>
      </w:r>
      <w:r w:rsidRPr="00492299">
        <w:rPr>
          <w:rFonts w:hint="eastAsia"/>
        </w:rPr>
        <w:t>полиции</w:t>
      </w:r>
      <w:r w:rsidRPr="00492299">
        <w:t xml:space="preserve">: </w:t>
      </w:r>
      <w:r w:rsidRPr="00492299">
        <w:rPr>
          <w:rFonts w:hint="eastAsia"/>
        </w:rPr>
        <w:t>правовые</w:t>
      </w:r>
      <w:r w:rsidRPr="00492299">
        <w:t xml:space="preserve"> </w:t>
      </w:r>
      <w:r w:rsidRPr="00492299">
        <w:rPr>
          <w:rFonts w:hint="eastAsia"/>
        </w:rPr>
        <w:t>и</w:t>
      </w:r>
      <w:r w:rsidRPr="00492299">
        <w:t xml:space="preserve"> </w:t>
      </w:r>
      <w:r w:rsidRPr="00492299">
        <w:rPr>
          <w:rFonts w:hint="eastAsia"/>
        </w:rPr>
        <w:t>организационные</w:t>
      </w:r>
      <w:r w:rsidRPr="00492299">
        <w:t xml:space="preserve"> </w:t>
      </w:r>
      <w:r w:rsidRPr="00492299">
        <w:rPr>
          <w:rFonts w:hint="eastAsia"/>
        </w:rPr>
        <w:t>аспекты</w:t>
      </w:r>
    </w:p>
    <w:p w14:paraId="13200CE2" w14:textId="77777777" w:rsidR="00492299" w:rsidRDefault="00492299" w:rsidP="00492299">
      <w:r>
        <w:rPr>
          <w:rFonts w:hint="eastAsia"/>
        </w:rPr>
        <w:t>ОГЛАВЛЕНИЕ</w:t>
      </w:r>
      <w:r>
        <w:t xml:space="preserve"> </w:t>
      </w:r>
      <w:r>
        <w:rPr>
          <w:rFonts w:hint="eastAsia"/>
        </w:rPr>
        <w:t>ДИССЕРТАЦИИ</w:t>
      </w:r>
    </w:p>
    <w:p w14:paraId="4F9AE569" w14:textId="77777777" w:rsidR="00492299" w:rsidRDefault="00492299" w:rsidP="00492299">
      <w:r>
        <w:rPr>
          <w:rFonts w:hint="eastAsia"/>
        </w:rPr>
        <w:t>кандидат</w:t>
      </w:r>
      <w:r>
        <w:t xml:space="preserve"> </w:t>
      </w:r>
      <w:r>
        <w:rPr>
          <w:rFonts w:hint="eastAsia"/>
        </w:rPr>
        <w:t>наук</w:t>
      </w:r>
      <w:r>
        <w:t xml:space="preserve"> </w:t>
      </w:r>
      <w:r>
        <w:rPr>
          <w:rFonts w:hint="eastAsia"/>
        </w:rPr>
        <w:t>Крицкая</w:t>
      </w:r>
      <w:r>
        <w:t xml:space="preserve">, </w:t>
      </w:r>
      <w:r>
        <w:rPr>
          <w:rFonts w:hint="eastAsia"/>
        </w:rPr>
        <w:t>Маргарита</w:t>
      </w:r>
      <w:r>
        <w:t xml:space="preserve"> </w:t>
      </w:r>
      <w:r>
        <w:rPr>
          <w:rFonts w:hint="eastAsia"/>
        </w:rPr>
        <w:t>Сергеевна</w:t>
      </w:r>
    </w:p>
    <w:p w14:paraId="045FC68A" w14:textId="77777777" w:rsidR="00492299" w:rsidRDefault="00492299" w:rsidP="00492299">
      <w:r>
        <w:rPr>
          <w:rFonts w:hint="eastAsia"/>
        </w:rPr>
        <w:t>ОГЛАВЛЕНИЕ</w:t>
      </w:r>
    </w:p>
    <w:p w14:paraId="695043FE" w14:textId="77777777" w:rsidR="00492299" w:rsidRDefault="00492299" w:rsidP="00492299"/>
    <w:p w14:paraId="474D5964" w14:textId="77777777" w:rsidR="00492299" w:rsidRDefault="00492299" w:rsidP="00492299">
      <w:r>
        <w:t>3</w:t>
      </w:r>
    </w:p>
    <w:p w14:paraId="7D6B1D4D" w14:textId="77777777" w:rsidR="00492299" w:rsidRDefault="00492299" w:rsidP="00492299"/>
    <w:p w14:paraId="11501A39" w14:textId="77777777" w:rsidR="00492299" w:rsidRDefault="00492299" w:rsidP="00492299">
      <w:r>
        <w:rPr>
          <w:rFonts w:hint="eastAsia"/>
        </w:rPr>
        <w:t>ГЛАВА</w:t>
      </w:r>
      <w:r>
        <w:t xml:space="preserve"> 1. </w:t>
      </w:r>
      <w:r>
        <w:rPr>
          <w:rFonts w:hint="eastAsia"/>
        </w:rPr>
        <w:t>ОБЩЕСТВЕННЫЙ</w:t>
      </w:r>
      <w:r>
        <w:t xml:space="preserve"> </w:t>
      </w:r>
      <w:r>
        <w:rPr>
          <w:rFonts w:hint="eastAsia"/>
        </w:rPr>
        <w:t>КОНТРОЛЬ</w:t>
      </w:r>
      <w:r>
        <w:t xml:space="preserve"> </w:t>
      </w:r>
      <w:r>
        <w:rPr>
          <w:rFonts w:hint="eastAsia"/>
        </w:rPr>
        <w:t>ЗА</w:t>
      </w:r>
      <w:r>
        <w:t xml:space="preserve"> </w:t>
      </w:r>
      <w:r>
        <w:rPr>
          <w:rFonts w:hint="eastAsia"/>
        </w:rPr>
        <w:t>СОБЛЮДЕНИЕМ</w:t>
      </w:r>
      <w:r>
        <w:t xml:space="preserve"> </w:t>
      </w:r>
      <w:r>
        <w:rPr>
          <w:rFonts w:hint="eastAsia"/>
        </w:rPr>
        <w:t>ЗАКОННОСТИ</w:t>
      </w:r>
      <w:r>
        <w:t xml:space="preserve"> </w:t>
      </w:r>
      <w:r>
        <w:rPr>
          <w:rFonts w:hint="eastAsia"/>
        </w:rPr>
        <w:t>В</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p>
    <w:p w14:paraId="490AAAF0" w14:textId="77777777" w:rsidR="00492299" w:rsidRDefault="00492299" w:rsidP="00492299"/>
    <w:p w14:paraId="394C95CD" w14:textId="77777777" w:rsidR="00492299" w:rsidRDefault="00492299" w:rsidP="00492299">
      <w:r>
        <w:t xml:space="preserve">1.1. </w:t>
      </w:r>
      <w:r>
        <w:rPr>
          <w:rFonts w:hint="eastAsia"/>
        </w:rPr>
        <w:t>Общественный</w:t>
      </w:r>
      <w:r>
        <w:t xml:space="preserve"> </w:t>
      </w:r>
      <w:r>
        <w:rPr>
          <w:rFonts w:hint="eastAsia"/>
        </w:rPr>
        <w:t>контроль</w:t>
      </w:r>
      <w:r>
        <w:t xml:space="preserve"> </w:t>
      </w:r>
      <w:r>
        <w:rPr>
          <w:rFonts w:hint="eastAsia"/>
        </w:rPr>
        <w:t>как</w:t>
      </w:r>
      <w:r>
        <w:t xml:space="preserve"> </w:t>
      </w:r>
      <w:r>
        <w:rPr>
          <w:rFonts w:hint="eastAsia"/>
        </w:rPr>
        <w:t>форма</w:t>
      </w:r>
      <w:r>
        <w:t xml:space="preserve"> </w:t>
      </w:r>
      <w:r>
        <w:rPr>
          <w:rFonts w:hint="eastAsia"/>
        </w:rPr>
        <w:t>взаимодействия</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и</w:t>
      </w:r>
      <w:r>
        <w:t xml:space="preserve"> </w:t>
      </w:r>
      <w:r>
        <w:rPr>
          <w:rFonts w:hint="eastAsia"/>
        </w:rPr>
        <w:t>институтов</w:t>
      </w:r>
      <w:r>
        <w:t xml:space="preserve"> </w:t>
      </w:r>
      <w:r>
        <w:rPr>
          <w:rFonts w:hint="eastAsia"/>
        </w:rPr>
        <w:t>гражданского</w:t>
      </w:r>
      <w:r>
        <w:t xml:space="preserve"> </w:t>
      </w:r>
      <w:r>
        <w:rPr>
          <w:rFonts w:hint="eastAsia"/>
        </w:rPr>
        <w:t>общества</w:t>
      </w:r>
      <w:r>
        <w:t xml:space="preserve">: </w:t>
      </w:r>
      <w:r>
        <w:rPr>
          <w:rFonts w:hint="eastAsia"/>
        </w:rPr>
        <w:t>понятие</w:t>
      </w:r>
      <w:r>
        <w:t xml:space="preserve"> </w:t>
      </w:r>
      <w:r>
        <w:rPr>
          <w:rFonts w:hint="eastAsia"/>
        </w:rPr>
        <w:t>и</w:t>
      </w:r>
      <w:r>
        <w:t xml:space="preserve"> </w:t>
      </w:r>
      <w:r>
        <w:rPr>
          <w:rFonts w:hint="eastAsia"/>
        </w:rPr>
        <w:t>сущность</w:t>
      </w:r>
    </w:p>
    <w:p w14:paraId="4A1BA06E" w14:textId="77777777" w:rsidR="00492299" w:rsidRDefault="00492299" w:rsidP="00492299"/>
    <w:p w14:paraId="20E67654" w14:textId="77777777" w:rsidR="00492299" w:rsidRDefault="00492299" w:rsidP="00492299">
      <w:r>
        <w:t xml:space="preserve">1.2. </w:t>
      </w:r>
      <w:r>
        <w:rPr>
          <w:rFonts w:hint="eastAsia"/>
        </w:rPr>
        <w:t>Объекты</w:t>
      </w:r>
      <w:r>
        <w:t xml:space="preserve"> </w:t>
      </w:r>
      <w:r>
        <w:rPr>
          <w:rFonts w:hint="eastAsia"/>
        </w:rPr>
        <w:t>и</w:t>
      </w:r>
      <w:r>
        <w:t xml:space="preserve"> </w:t>
      </w:r>
      <w:r>
        <w:rPr>
          <w:rFonts w:hint="eastAsia"/>
        </w:rPr>
        <w:t>субъекты</w:t>
      </w:r>
      <w:r>
        <w:t xml:space="preserve"> </w:t>
      </w:r>
      <w:r>
        <w:rPr>
          <w:rFonts w:hint="eastAsia"/>
        </w:rPr>
        <w:t>общественного</w:t>
      </w:r>
      <w:r>
        <w:t xml:space="preserve"> </w:t>
      </w:r>
      <w:r>
        <w:rPr>
          <w:rFonts w:hint="eastAsia"/>
        </w:rPr>
        <w:t>контроля</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p>
    <w:p w14:paraId="44562A3D" w14:textId="77777777" w:rsidR="00492299" w:rsidRDefault="00492299" w:rsidP="00492299"/>
    <w:p w14:paraId="389F4911" w14:textId="77777777" w:rsidR="00492299" w:rsidRDefault="00492299" w:rsidP="00492299">
      <w:r>
        <w:t xml:space="preserve">1.3. </w:t>
      </w:r>
      <w:r>
        <w:rPr>
          <w:rFonts w:hint="eastAsia"/>
        </w:rPr>
        <w:t>Стадии</w:t>
      </w:r>
      <w:r>
        <w:t xml:space="preserve"> </w:t>
      </w:r>
      <w:r>
        <w:rPr>
          <w:rFonts w:hint="eastAsia"/>
        </w:rPr>
        <w:t>и</w:t>
      </w:r>
      <w:r>
        <w:t xml:space="preserve"> </w:t>
      </w:r>
      <w:r>
        <w:rPr>
          <w:rFonts w:hint="eastAsia"/>
        </w:rPr>
        <w:t>основные</w:t>
      </w:r>
      <w:r>
        <w:t xml:space="preserve"> </w:t>
      </w:r>
      <w:r>
        <w:rPr>
          <w:rFonts w:hint="eastAsia"/>
        </w:rPr>
        <w:t>формы</w:t>
      </w:r>
      <w:r>
        <w:t xml:space="preserve"> </w:t>
      </w:r>
      <w:r>
        <w:rPr>
          <w:rFonts w:hint="eastAsia"/>
        </w:rPr>
        <w:t>общественного</w:t>
      </w:r>
      <w:r>
        <w:t xml:space="preserve"> </w:t>
      </w:r>
      <w:r>
        <w:rPr>
          <w:rFonts w:hint="eastAsia"/>
        </w:rPr>
        <w:t>контроля</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p>
    <w:p w14:paraId="51C2E206" w14:textId="77777777" w:rsidR="00492299" w:rsidRDefault="00492299" w:rsidP="00492299"/>
    <w:p w14:paraId="3C65D9A5" w14:textId="77777777" w:rsidR="00492299" w:rsidRDefault="00492299" w:rsidP="00492299">
      <w:r>
        <w:rPr>
          <w:rFonts w:hint="eastAsia"/>
        </w:rPr>
        <w:t>ГЛАВА</w:t>
      </w:r>
      <w:r>
        <w:t xml:space="preserve"> 2. </w:t>
      </w:r>
      <w:r>
        <w:rPr>
          <w:rFonts w:hint="eastAsia"/>
        </w:rPr>
        <w:t>ОРГАНИЗАЦИОННО</w:t>
      </w:r>
      <w:r>
        <w:t>-</w:t>
      </w:r>
      <w:r>
        <w:rPr>
          <w:rFonts w:hint="eastAsia"/>
        </w:rPr>
        <w:t>ПРАВОВОЙ</w:t>
      </w:r>
      <w:r>
        <w:t xml:space="preserve"> </w:t>
      </w:r>
      <w:r>
        <w:rPr>
          <w:rFonts w:hint="eastAsia"/>
        </w:rPr>
        <w:t>МЕХАНИЗМ</w:t>
      </w:r>
      <w:r>
        <w:t xml:space="preserve"> </w:t>
      </w:r>
      <w:r>
        <w:rPr>
          <w:rFonts w:hint="eastAsia"/>
        </w:rPr>
        <w:t>УЧЕТА</w:t>
      </w:r>
      <w:r>
        <w:t xml:space="preserve"> </w:t>
      </w:r>
      <w:r>
        <w:rPr>
          <w:rFonts w:hint="eastAsia"/>
        </w:rPr>
        <w:t>ОБЩЕСТВЕННОГО</w:t>
      </w:r>
      <w:r>
        <w:t xml:space="preserve"> </w:t>
      </w:r>
      <w:r>
        <w:rPr>
          <w:rFonts w:hint="eastAsia"/>
        </w:rPr>
        <w:t>МНЕНИЯ</w:t>
      </w:r>
      <w:r>
        <w:t xml:space="preserve"> </w:t>
      </w:r>
      <w:r>
        <w:rPr>
          <w:rFonts w:hint="eastAsia"/>
        </w:rPr>
        <w:t>ПРИ</w:t>
      </w:r>
      <w:r>
        <w:t xml:space="preserve"> </w:t>
      </w:r>
      <w:r>
        <w:rPr>
          <w:rFonts w:hint="eastAsia"/>
        </w:rPr>
        <w:t>ОСУЩЕСТВЛЕНИИ</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p>
    <w:p w14:paraId="2A5B6423" w14:textId="77777777" w:rsidR="00492299" w:rsidRDefault="00492299" w:rsidP="00492299"/>
    <w:p w14:paraId="0F1D5A59" w14:textId="77777777" w:rsidR="00492299" w:rsidRDefault="00492299" w:rsidP="00492299">
      <w:r>
        <w:t xml:space="preserve">2.1. </w:t>
      </w:r>
      <w:r>
        <w:rPr>
          <w:rFonts w:hint="eastAsia"/>
        </w:rPr>
        <w:t>Общественное</w:t>
      </w:r>
      <w:r>
        <w:t xml:space="preserve"> </w:t>
      </w:r>
      <w:r>
        <w:rPr>
          <w:rFonts w:hint="eastAsia"/>
        </w:rPr>
        <w:t>мнение</w:t>
      </w:r>
      <w:r>
        <w:t xml:space="preserve"> </w:t>
      </w:r>
      <w:r>
        <w:rPr>
          <w:rFonts w:hint="eastAsia"/>
        </w:rPr>
        <w:t>о</w:t>
      </w:r>
      <w:r>
        <w:t xml:space="preserve"> </w:t>
      </w:r>
      <w:r>
        <w:rPr>
          <w:rFonts w:hint="eastAsia"/>
        </w:rPr>
        <w:t>полиции</w:t>
      </w:r>
      <w:r>
        <w:t xml:space="preserve">: </w:t>
      </w:r>
      <w:r>
        <w:rPr>
          <w:rFonts w:hint="eastAsia"/>
        </w:rPr>
        <w:t>понятие</w:t>
      </w:r>
      <w:r>
        <w:t xml:space="preserve"> </w:t>
      </w:r>
      <w:r>
        <w:rPr>
          <w:rFonts w:hint="eastAsia"/>
        </w:rPr>
        <w:t>и</w:t>
      </w:r>
      <w:r>
        <w:t xml:space="preserve"> </w:t>
      </w:r>
      <w:r>
        <w:rPr>
          <w:rFonts w:hint="eastAsia"/>
        </w:rPr>
        <w:t>особенности</w:t>
      </w:r>
      <w:r>
        <w:t xml:space="preserve"> </w:t>
      </w:r>
      <w:r>
        <w:rPr>
          <w:rFonts w:hint="eastAsia"/>
        </w:rPr>
        <w:t>формирования</w:t>
      </w:r>
    </w:p>
    <w:p w14:paraId="741FD4AE" w14:textId="77777777" w:rsidR="00492299" w:rsidRDefault="00492299" w:rsidP="00492299"/>
    <w:p w14:paraId="042F1AF0" w14:textId="77777777" w:rsidR="00492299" w:rsidRDefault="00492299" w:rsidP="00492299">
      <w:r>
        <w:t xml:space="preserve">2.2.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оценки</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r>
        <w:t xml:space="preserve"> </w:t>
      </w:r>
      <w:r>
        <w:rPr>
          <w:rFonts w:hint="eastAsia"/>
        </w:rPr>
        <w:t>посредством</w:t>
      </w:r>
      <w:r>
        <w:t xml:space="preserve"> </w:t>
      </w:r>
      <w:r>
        <w:rPr>
          <w:rFonts w:hint="eastAsia"/>
        </w:rPr>
        <w:t>общественного</w:t>
      </w:r>
      <w:r>
        <w:t xml:space="preserve"> </w:t>
      </w:r>
      <w:r>
        <w:rPr>
          <w:rFonts w:hint="eastAsia"/>
        </w:rPr>
        <w:t>мнения</w:t>
      </w:r>
    </w:p>
    <w:p w14:paraId="1E292941" w14:textId="77777777" w:rsidR="00492299" w:rsidRDefault="00492299" w:rsidP="00492299"/>
    <w:p w14:paraId="2C2061B4" w14:textId="77777777" w:rsidR="00492299" w:rsidRDefault="00492299" w:rsidP="00492299">
      <w:r>
        <w:t xml:space="preserve">2.3. </w:t>
      </w:r>
      <w:r>
        <w:rPr>
          <w:rFonts w:hint="eastAsia"/>
        </w:rPr>
        <w:t>Оценка</w:t>
      </w:r>
      <w:r>
        <w:t xml:space="preserve"> </w:t>
      </w:r>
      <w:r>
        <w:rPr>
          <w:rFonts w:hint="eastAsia"/>
        </w:rPr>
        <w:t>посредством</w:t>
      </w:r>
      <w:r>
        <w:t xml:space="preserve"> </w:t>
      </w:r>
      <w:r>
        <w:rPr>
          <w:rFonts w:hint="eastAsia"/>
        </w:rPr>
        <w:t>общественного</w:t>
      </w:r>
      <w:r>
        <w:t xml:space="preserve"> </w:t>
      </w:r>
      <w:r>
        <w:rPr>
          <w:rFonts w:hint="eastAsia"/>
        </w:rPr>
        <w:t>мнения</w:t>
      </w:r>
      <w:r>
        <w:t xml:space="preserve"> </w:t>
      </w:r>
      <w:r>
        <w:rPr>
          <w:rFonts w:hint="eastAsia"/>
        </w:rPr>
        <w:t>учетно</w:t>
      </w:r>
      <w:r>
        <w:t>-</w:t>
      </w:r>
      <w:r>
        <w:rPr>
          <w:rFonts w:hint="eastAsia"/>
        </w:rPr>
        <w:t>регистрационной</w:t>
      </w:r>
      <w:r>
        <w:t xml:space="preserve"> </w:t>
      </w:r>
      <w:r>
        <w:rPr>
          <w:rFonts w:hint="eastAsia"/>
        </w:rPr>
        <w:t>и</w:t>
      </w:r>
      <w:r>
        <w:t xml:space="preserve"> </w:t>
      </w:r>
      <w:r>
        <w:rPr>
          <w:rFonts w:hint="eastAsia"/>
        </w:rPr>
        <w:t>контрольно</w:t>
      </w:r>
      <w:r>
        <w:t>-</w:t>
      </w:r>
      <w:r>
        <w:rPr>
          <w:rFonts w:hint="eastAsia"/>
        </w:rPr>
        <w:t>надзорной</w:t>
      </w:r>
      <w:r>
        <w:t xml:space="preserve"> </w:t>
      </w:r>
      <w:r>
        <w:rPr>
          <w:rFonts w:hint="eastAsia"/>
        </w:rPr>
        <w:t>деятельности</w:t>
      </w:r>
      <w:r>
        <w:t xml:space="preserve"> </w:t>
      </w:r>
      <w:r>
        <w:rPr>
          <w:rFonts w:hint="eastAsia"/>
        </w:rPr>
        <w:t>полиции</w:t>
      </w:r>
    </w:p>
    <w:p w14:paraId="71510DFB" w14:textId="77777777" w:rsidR="00492299" w:rsidRDefault="00492299" w:rsidP="00492299"/>
    <w:p w14:paraId="4D923CFC" w14:textId="77777777" w:rsidR="00492299" w:rsidRDefault="00492299" w:rsidP="00492299">
      <w:r>
        <w:t xml:space="preserve">2.4. </w:t>
      </w:r>
      <w:r>
        <w:rPr>
          <w:rFonts w:hint="eastAsia"/>
        </w:rPr>
        <w:t>Организационно</w:t>
      </w:r>
      <w:r>
        <w:t>-</w:t>
      </w:r>
      <w:r>
        <w:rPr>
          <w:rFonts w:hint="eastAsia"/>
        </w:rPr>
        <w:t>правовой</w:t>
      </w:r>
      <w:r>
        <w:t xml:space="preserve"> </w:t>
      </w:r>
      <w:r>
        <w:rPr>
          <w:rFonts w:hint="eastAsia"/>
        </w:rPr>
        <w:t>механизм</w:t>
      </w:r>
      <w:r>
        <w:t xml:space="preserve"> </w:t>
      </w:r>
      <w:r>
        <w:rPr>
          <w:rFonts w:hint="eastAsia"/>
        </w:rPr>
        <w:t>оценки</w:t>
      </w:r>
      <w:r>
        <w:t xml:space="preserve"> </w:t>
      </w:r>
      <w:r>
        <w:rPr>
          <w:rFonts w:hint="eastAsia"/>
        </w:rPr>
        <w:t>административно</w:t>
      </w:r>
      <w:r>
        <w:t xml:space="preserve"> -</w:t>
      </w:r>
      <w:r>
        <w:rPr>
          <w:rFonts w:hint="eastAsia"/>
        </w:rPr>
        <w:t>юрисдикционной</w:t>
      </w:r>
      <w:r>
        <w:t xml:space="preserve"> </w:t>
      </w:r>
      <w:r>
        <w:rPr>
          <w:rFonts w:hint="eastAsia"/>
        </w:rPr>
        <w:t>деятельности</w:t>
      </w:r>
      <w:r>
        <w:t xml:space="preserve"> </w:t>
      </w:r>
      <w:r>
        <w:rPr>
          <w:rFonts w:hint="eastAsia"/>
        </w:rPr>
        <w:t>полиции</w:t>
      </w:r>
    </w:p>
    <w:p w14:paraId="7E3A717A" w14:textId="77777777" w:rsidR="00492299" w:rsidRDefault="00492299" w:rsidP="00492299"/>
    <w:p w14:paraId="23203EAC" w14:textId="77777777" w:rsidR="00492299" w:rsidRDefault="00492299" w:rsidP="00492299">
      <w:r>
        <w:rPr>
          <w:rFonts w:hint="eastAsia"/>
        </w:rPr>
        <w:t>ЗАКЛЮЧЕНИЕ</w:t>
      </w:r>
    </w:p>
    <w:p w14:paraId="27110EF3" w14:textId="77777777" w:rsidR="00492299" w:rsidRDefault="00492299" w:rsidP="00492299"/>
    <w:p w14:paraId="5477382C" w14:textId="77777777" w:rsidR="00492299" w:rsidRDefault="00492299" w:rsidP="00492299">
      <w:r>
        <w:rPr>
          <w:rFonts w:hint="eastAsia"/>
        </w:rPr>
        <w:t>СПИСОК</w:t>
      </w:r>
      <w:r>
        <w:t xml:space="preserve"> </w:t>
      </w:r>
      <w:r>
        <w:rPr>
          <w:rFonts w:hint="eastAsia"/>
        </w:rPr>
        <w:t>ЛИТЕРАТУРЫ</w:t>
      </w:r>
    </w:p>
    <w:p w14:paraId="7CB2DD27" w14:textId="77777777" w:rsidR="00492299" w:rsidRDefault="00492299" w:rsidP="00492299"/>
    <w:p w14:paraId="0EDDBD9C" w14:textId="74DB13F5" w:rsidR="00492299" w:rsidRPr="00492299" w:rsidRDefault="00492299" w:rsidP="00492299">
      <w:r>
        <w:rPr>
          <w:rFonts w:hint="eastAsia"/>
        </w:rPr>
        <w:t>ПРИЛОЖЕНИЯ</w:t>
      </w:r>
    </w:p>
    <w:sectPr w:rsidR="00492299" w:rsidRPr="00492299" w:rsidSect="002744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E455" w14:textId="77777777" w:rsidR="0027440E" w:rsidRDefault="0027440E">
      <w:pPr>
        <w:spacing w:after="0" w:line="240" w:lineRule="auto"/>
      </w:pPr>
      <w:r>
        <w:separator/>
      </w:r>
    </w:p>
  </w:endnote>
  <w:endnote w:type="continuationSeparator" w:id="0">
    <w:p w14:paraId="359C058E" w14:textId="77777777" w:rsidR="0027440E" w:rsidRDefault="0027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81F4" w14:textId="77777777" w:rsidR="0027440E" w:rsidRDefault="0027440E"/>
    <w:p w14:paraId="270D47A2" w14:textId="77777777" w:rsidR="0027440E" w:rsidRDefault="0027440E"/>
    <w:p w14:paraId="4381CB19" w14:textId="77777777" w:rsidR="0027440E" w:rsidRDefault="0027440E"/>
    <w:p w14:paraId="65594F3A" w14:textId="77777777" w:rsidR="0027440E" w:rsidRDefault="0027440E"/>
    <w:p w14:paraId="2E415969" w14:textId="77777777" w:rsidR="0027440E" w:rsidRDefault="0027440E"/>
    <w:p w14:paraId="1C0FD5DB" w14:textId="77777777" w:rsidR="0027440E" w:rsidRDefault="0027440E"/>
    <w:p w14:paraId="268BFBB1" w14:textId="77777777" w:rsidR="0027440E" w:rsidRDefault="002744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64DD8C" wp14:editId="799424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C8D72" w14:textId="77777777" w:rsidR="0027440E" w:rsidRDefault="00274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4DD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FC8D72" w14:textId="77777777" w:rsidR="0027440E" w:rsidRDefault="00274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437390" w14:textId="77777777" w:rsidR="0027440E" w:rsidRDefault="0027440E"/>
    <w:p w14:paraId="2DB55958" w14:textId="77777777" w:rsidR="0027440E" w:rsidRDefault="0027440E"/>
    <w:p w14:paraId="21314C61" w14:textId="77777777" w:rsidR="0027440E" w:rsidRDefault="002744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4F81AC" wp14:editId="5C2E7D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C43B" w14:textId="77777777" w:rsidR="0027440E" w:rsidRDefault="0027440E"/>
                          <w:p w14:paraId="39E607F7" w14:textId="77777777" w:rsidR="0027440E" w:rsidRDefault="00274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4F81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25C43B" w14:textId="77777777" w:rsidR="0027440E" w:rsidRDefault="0027440E"/>
                    <w:p w14:paraId="39E607F7" w14:textId="77777777" w:rsidR="0027440E" w:rsidRDefault="00274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4BDCAF" w14:textId="77777777" w:rsidR="0027440E" w:rsidRDefault="0027440E"/>
    <w:p w14:paraId="285E0F4D" w14:textId="77777777" w:rsidR="0027440E" w:rsidRDefault="0027440E">
      <w:pPr>
        <w:rPr>
          <w:sz w:val="2"/>
          <w:szCs w:val="2"/>
        </w:rPr>
      </w:pPr>
    </w:p>
    <w:p w14:paraId="3B7DBBD7" w14:textId="77777777" w:rsidR="0027440E" w:rsidRDefault="0027440E"/>
    <w:p w14:paraId="619BE9CA" w14:textId="77777777" w:rsidR="0027440E" w:rsidRDefault="0027440E">
      <w:pPr>
        <w:spacing w:after="0" w:line="240" w:lineRule="auto"/>
      </w:pPr>
    </w:p>
  </w:footnote>
  <w:footnote w:type="continuationSeparator" w:id="0">
    <w:p w14:paraId="28C83A0B" w14:textId="77777777" w:rsidR="0027440E" w:rsidRDefault="00274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40E"/>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3940</TotalTime>
  <Pages>2</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567</cp:revision>
  <cp:lastPrinted>2009-02-06T05:36:00Z</cp:lastPrinted>
  <dcterms:created xsi:type="dcterms:W3CDTF">2024-04-09T10:20:00Z</dcterms:created>
  <dcterms:modified xsi:type="dcterms:W3CDTF">2024-04-13T20:51:00Z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