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F6353" w14:textId="241E4BEE" w:rsidR="009F75AE" w:rsidRDefault="002B45E5" w:rsidP="002B45E5">
      <w:r w:rsidRPr="002B45E5">
        <w:rPr>
          <w:rFonts w:hint="eastAsia"/>
        </w:rPr>
        <w:t>Экспериментальная</w:t>
      </w:r>
      <w:r w:rsidRPr="002B45E5">
        <w:t xml:space="preserve"> </w:t>
      </w:r>
      <w:r w:rsidRPr="002B45E5">
        <w:rPr>
          <w:rFonts w:hint="eastAsia"/>
        </w:rPr>
        <w:t>модель</w:t>
      </w:r>
      <w:r w:rsidRPr="002B45E5">
        <w:t xml:space="preserve"> </w:t>
      </w:r>
      <w:r w:rsidRPr="002B45E5">
        <w:rPr>
          <w:rFonts w:hint="eastAsia"/>
        </w:rPr>
        <w:t>пластики</w:t>
      </w:r>
      <w:r w:rsidRPr="002B45E5">
        <w:t xml:space="preserve"> </w:t>
      </w:r>
      <w:r w:rsidRPr="002B45E5">
        <w:rPr>
          <w:rFonts w:hint="eastAsia"/>
        </w:rPr>
        <w:t>дефекта</w:t>
      </w:r>
      <w:r w:rsidRPr="002B45E5">
        <w:t xml:space="preserve"> </w:t>
      </w:r>
      <w:r w:rsidRPr="002B45E5">
        <w:rPr>
          <w:rFonts w:hint="eastAsia"/>
        </w:rPr>
        <w:t>трахеи</w:t>
      </w:r>
      <w:r w:rsidRPr="002B45E5">
        <w:t xml:space="preserve"> </w:t>
      </w:r>
      <w:r w:rsidRPr="002B45E5">
        <w:rPr>
          <w:rFonts w:hint="eastAsia"/>
        </w:rPr>
        <w:t>с</w:t>
      </w:r>
      <w:r w:rsidRPr="002B45E5">
        <w:t xml:space="preserve"> </w:t>
      </w:r>
      <w:r w:rsidRPr="002B45E5">
        <w:rPr>
          <w:rFonts w:hint="eastAsia"/>
        </w:rPr>
        <w:t>помощью</w:t>
      </w:r>
      <w:r w:rsidRPr="002B45E5">
        <w:t xml:space="preserve"> </w:t>
      </w:r>
      <w:r w:rsidRPr="002B45E5">
        <w:rPr>
          <w:rFonts w:hint="eastAsia"/>
        </w:rPr>
        <w:t>клеточно</w:t>
      </w:r>
      <w:r w:rsidRPr="002B45E5">
        <w:t>-</w:t>
      </w:r>
      <w:r w:rsidRPr="002B45E5">
        <w:rPr>
          <w:rFonts w:hint="eastAsia"/>
        </w:rPr>
        <w:t>инженерной</w:t>
      </w:r>
      <w:r w:rsidRPr="002B45E5">
        <w:t xml:space="preserve"> </w:t>
      </w:r>
      <w:r w:rsidRPr="002B45E5">
        <w:rPr>
          <w:rFonts w:hint="eastAsia"/>
        </w:rPr>
        <w:t>конструкции</w:t>
      </w:r>
      <w:r>
        <w:t xml:space="preserve"> </w:t>
      </w:r>
      <w:r w:rsidRPr="002B45E5">
        <w:rPr>
          <w:rFonts w:hint="eastAsia"/>
        </w:rPr>
        <w:t>Денисова</w:t>
      </w:r>
      <w:r w:rsidRPr="002B45E5">
        <w:t xml:space="preserve"> </w:t>
      </w:r>
      <w:r w:rsidRPr="002B45E5">
        <w:rPr>
          <w:rFonts w:hint="eastAsia"/>
        </w:rPr>
        <w:t>Анна</w:t>
      </w:r>
      <w:r w:rsidRPr="002B45E5">
        <w:t xml:space="preserve"> </w:t>
      </w:r>
      <w:r w:rsidRPr="002B45E5">
        <w:rPr>
          <w:rFonts w:hint="eastAsia"/>
        </w:rPr>
        <w:t>Валентиновна</w:t>
      </w:r>
    </w:p>
    <w:p w14:paraId="1D0FE06A" w14:textId="77777777" w:rsidR="002B45E5" w:rsidRDefault="002B45E5" w:rsidP="002B45E5">
      <w:r>
        <w:rPr>
          <w:rFonts w:hint="eastAsia"/>
        </w:rPr>
        <w:t>ОГЛАВЛЕНИЕ</w:t>
      </w:r>
      <w:r>
        <w:t xml:space="preserve"> </w:t>
      </w:r>
      <w:r>
        <w:rPr>
          <w:rFonts w:hint="eastAsia"/>
        </w:rPr>
        <w:t>ДИССЕРТАЦИИ</w:t>
      </w:r>
    </w:p>
    <w:p w14:paraId="0520FD08" w14:textId="77777777" w:rsidR="002B45E5" w:rsidRDefault="002B45E5" w:rsidP="002B45E5">
      <w:r>
        <w:rPr>
          <w:rFonts w:hint="eastAsia"/>
        </w:rPr>
        <w:t>кандидат</w:t>
      </w:r>
      <w:r>
        <w:t xml:space="preserve"> </w:t>
      </w:r>
      <w:r>
        <w:rPr>
          <w:rFonts w:hint="eastAsia"/>
        </w:rPr>
        <w:t>наук</w:t>
      </w:r>
      <w:r>
        <w:t xml:space="preserve"> </w:t>
      </w:r>
      <w:r>
        <w:rPr>
          <w:rFonts w:hint="eastAsia"/>
        </w:rPr>
        <w:t>Денисова</w:t>
      </w:r>
      <w:r>
        <w:t xml:space="preserve"> </w:t>
      </w:r>
      <w:r>
        <w:rPr>
          <w:rFonts w:hint="eastAsia"/>
        </w:rPr>
        <w:t>Анна</w:t>
      </w:r>
      <w:r>
        <w:t xml:space="preserve"> </w:t>
      </w:r>
      <w:r>
        <w:rPr>
          <w:rFonts w:hint="eastAsia"/>
        </w:rPr>
        <w:t>Валентиновна</w:t>
      </w:r>
    </w:p>
    <w:p w14:paraId="5D97CA10" w14:textId="77777777" w:rsidR="002B45E5" w:rsidRDefault="002B45E5" w:rsidP="002B45E5">
      <w:r>
        <w:rPr>
          <w:rFonts w:hint="eastAsia"/>
        </w:rPr>
        <w:t>ВВЕДЕНИЕ</w:t>
      </w:r>
    </w:p>
    <w:p w14:paraId="232F9D75" w14:textId="77777777" w:rsidR="002B45E5" w:rsidRDefault="002B45E5" w:rsidP="002B45E5"/>
    <w:p w14:paraId="74B85C94" w14:textId="77777777" w:rsidR="002B45E5" w:rsidRDefault="002B45E5" w:rsidP="002B45E5">
      <w:r>
        <w:rPr>
          <w:rFonts w:hint="eastAsia"/>
        </w:rPr>
        <w:t>ГЛАВА</w:t>
      </w:r>
      <w:r>
        <w:t xml:space="preserve"> 1. </w:t>
      </w:r>
      <w:r>
        <w:rPr>
          <w:rFonts w:hint="eastAsia"/>
        </w:rPr>
        <w:t>ЛИТЕРАТУРНЫЙ</w:t>
      </w:r>
      <w:r>
        <w:t xml:space="preserve"> </w:t>
      </w:r>
      <w:r>
        <w:rPr>
          <w:rFonts w:hint="eastAsia"/>
        </w:rPr>
        <w:t>ОБЗОР</w:t>
      </w:r>
      <w:r>
        <w:t xml:space="preserve"> </w:t>
      </w:r>
      <w:r>
        <w:rPr>
          <w:rFonts w:hint="eastAsia"/>
        </w:rPr>
        <w:t>РАЗВИТИЯ</w:t>
      </w:r>
      <w:r>
        <w:t xml:space="preserve"> </w:t>
      </w:r>
      <w:r>
        <w:rPr>
          <w:rFonts w:hint="eastAsia"/>
        </w:rPr>
        <w:t>РЕКОНСТРУКТИВНО</w:t>
      </w:r>
      <w:r>
        <w:t>-</w:t>
      </w:r>
      <w:r>
        <w:rPr>
          <w:rFonts w:hint="eastAsia"/>
        </w:rPr>
        <w:t>ВОССТАНОВИТЕЛЬНОЙ</w:t>
      </w:r>
      <w:r>
        <w:t xml:space="preserve"> </w:t>
      </w:r>
      <w:r>
        <w:rPr>
          <w:rFonts w:hint="eastAsia"/>
        </w:rPr>
        <w:t>ХИРУРГИИ</w:t>
      </w:r>
    </w:p>
    <w:p w14:paraId="5FC49A1E" w14:textId="77777777" w:rsidR="002B45E5" w:rsidRDefault="002B45E5" w:rsidP="002B45E5"/>
    <w:p w14:paraId="14595096" w14:textId="77777777" w:rsidR="002B45E5" w:rsidRDefault="002B45E5" w:rsidP="002B45E5">
      <w:r>
        <w:rPr>
          <w:rFonts w:hint="eastAsia"/>
        </w:rPr>
        <w:t>НИЖНИХ</w:t>
      </w:r>
      <w:r>
        <w:t xml:space="preserve"> </w:t>
      </w:r>
      <w:r>
        <w:rPr>
          <w:rFonts w:hint="eastAsia"/>
        </w:rPr>
        <w:t>ДЫХАТЕЛЬНЫХ</w:t>
      </w:r>
      <w:r>
        <w:t xml:space="preserve"> </w:t>
      </w:r>
      <w:r>
        <w:rPr>
          <w:rFonts w:hint="eastAsia"/>
        </w:rPr>
        <w:t>ПУТЕЙ</w:t>
      </w:r>
    </w:p>
    <w:p w14:paraId="41753C3F" w14:textId="77777777" w:rsidR="002B45E5" w:rsidRDefault="002B45E5" w:rsidP="002B45E5"/>
    <w:p w14:paraId="499507BD" w14:textId="77777777" w:rsidR="002B45E5" w:rsidRDefault="002B45E5" w:rsidP="002B45E5">
      <w:r>
        <w:t xml:space="preserve">1.1. </w:t>
      </w:r>
      <w:r>
        <w:rPr>
          <w:rFonts w:hint="eastAsia"/>
        </w:rPr>
        <w:t>Общие</w:t>
      </w:r>
      <w:r>
        <w:t xml:space="preserve"> </w:t>
      </w:r>
      <w:r>
        <w:rPr>
          <w:rFonts w:hint="eastAsia"/>
        </w:rPr>
        <w:t>положения</w:t>
      </w:r>
    </w:p>
    <w:p w14:paraId="7556C91B" w14:textId="77777777" w:rsidR="002B45E5" w:rsidRDefault="002B45E5" w:rsidP="002B45E5"/>
    <w:p w14:paraId="1D6DFCC8" w14:textId="77777777" w:rsidR="002B45E5" w:rsidRDefault="002B45E5" w:rsidP="002B45E5">
      <w:r>
        <w:t xml:space="preserve">1.2. </w:t>
      </w:r>
      <w:r>
        <w:rPr>
          <w:rFonts w:hint="eastAsia"/>
        </w:rPr>
        <w:t>Эволюция</w:t>
      </w:r>
      <w:r>
        <w:t xml:space="preserve"> </w:t>
      </w:r>
      <w:r>
        <w:rPr>
          <w:rFonts w:hint="eastAsia"/>
        </w:rPr>
        <w:t>хирургии</w:t>
      </w:r>
      <w:r>
        <w:t xml:space="preserve"> </w:t>
      </w:r>
      <w:r>
        <w:rPr>
          <w:rFonts w:hint="eastAsia"/>
        </w:rPr>
        <w:t>нижних</w:t>
      </w:r>
      <w:r>
        <w:t xml:space="preserve"> </w:t>
      </w:r>
      <w:r>
        <w:rPr>
          <w:rFonts w:hint="eastAsia"/>
        </w:rPr>
        <w:t>дыхательных</w:t>
      </w:r>
      <w:r>
        <w:t xml:space="preserve"> </w:t>
      </w:r>
      <w:r>
        <w:rPr>
          <w:rFonts w:hint="eastAsia"/>
        </w:rPr>
        <w:t>путей</w:t>
      </w:r>
    </w:p>
    <w:p w14:paraId="1F8754C2" w14:textId="77777777" w:rsidR="002B45E5" w:rsidRDefault="002B45E5" w:rsidP="002B45E5"/>
    <w:p w14:paraId="25CB509F" w14:textId="77777777" w:rsidR="002B45E5" w:rsidRDefault="002B45E5" w:rsidP="002B45E5">
      <w:r>
        <w:t xml:space="preserve">1.3. </w:t>
      </w:r>
      <w:r>
        <w:rPr>
          <w:rFonts w:hint="eastAsia"/>
        </w:rPr>
        <w:t>Достижения</w:t>
      </w:r>
      <w:r>
        <w:t xml:space="preserve"> </w:t>
      </w:r>
      <w:r>
        <w:rPr>
          <w:rFonts w:hint="eastAsia"/>
        </w:rPr>
        <w:t>регенеративной</w:t>
      </w:r>
      <w:r>
        <w:t xml:space="preserve"> </w:t>
      </w:r>
      <w:r>
        <w:rPr>
          <w:rFonts w:hint="eastAsia"/>
        </w:rPr>
        <w:t>медицины</w:t>
      </w:r>
      <w:r>
        <w:t xml:space="preserve"> </w:t>
      </w:r>
      <w:r>
        <w:rPr>
          <w:rFonts w:hint="eastAsia"/>
        </w:rPr>
        <w:t>в</w:t>
      </w:r>
      <w:r>
        <w:t xml:space="preserve"> </w:t>
      </w:r>
      <w:r>
        <w:rPr>
          <w:rFonts w:hint="eastAsia"/>
        </w:rPr>
        <w:t>хирургии</w:t>
      </w:r>
      <w:r>
        <w:t xml:space="preserve"> </w:t>
      </w:r>
      <w:r>
        <w:rPr>
          <w:rFonts w:hint="eastAsia"/>
        </w:rPr>
        <w:t>дефектов</w:t>
      </w:r>
      <w:r>
        <w:t xml:space="preserve"> </w:t>
      </w:r>
      <w:r>
        <w:rPr>
          <w:rFonts w:hint="eastAsia"/>
        </w:rPr>
        <w:t>нижних</w:t>
      </w:r>
      <w:r>
        <w:t xml:space="preserve"> </w:t>
      </w:r>
      <w:r>
        <w:rPr>
          <w:rFonts w:hint="eastAsia"/>
        </w:rPr>
        <w:t>дыхательных</w:t>
      </w:r>
      <w:r>
        <w:t xml:space="preserve"> </w:t>
      </w:r>
      <w:r>
        <w:rPr>
          <w:rFonts w:hint="eastAsia"/>
        </w:rPr>
        <w:t>путей</w:t>
      </w:r>
    </w:p>
    <w:p w14:paraId="03E0BBCE" w14:textId="77777777" w:rsidR="002B45E5" w:rsidRDefault="002B45E5" w:rsidP="002B45E5"/>
    <w:p w14:paraId="5F9191B8" w14:textId="77777777" w:rsidR="002B45E5" w:rsidRDefault="002B45E5" w:rsidP="002B45E5">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6E902F69" w14:textId="77777777" w:rsidR="002B45E5" w:rsidRDefault="002B45E5" w:rsidP="002B45E5"/>
    <w:p w14:paraId="2C77BABE" w14:textId="77777777" w:rsidR="002B45E5" w:rsidRDefault="002B45E5" w:rsidP="002B45E5">
      <w:r>
        <w:t xml:space="preserve">2.1. </w:t>
      </w:r>
      <w:r>
        <w:rPr>
          <w:rFonts w:hint="eastAsia"/>
        </w:rPr>
        <w:t>Дизайн</w:t>
      </w:r>
      <w:r>
        <w:t xml:space="preserve"> </w:t>
      </w:r>
      <w:r>
        <w:rPr>
          <w:rFonts w:hint="eastAsia"/>
        </w:rPr>
        <w:t>исследования</w:t>
      </w:r>
    </w:p>
    <w:p w14:paraId="0843DE92" w14:textId="77777777" w:rsidR="002B45E5" w:rsidRDefault="002B45E5" w:rsidP="002B45E5"/>
    <w:p w14:paraId="2EBE4ED2" w14:textId="77777777" w:rsidR="002B45E5" w:rsidRDefault="002B45E5" w:rsidP="002B45E5">
      <w:r>
        <w:t xml:space="preserve">2.2. </w:t>
      </w:r>
      <w:r>
        <w:rPr>
          <w:rFonts w:hint="eastAsia"/>
        </w:rPr>
        <w:t>Этические</w:t>
      </w:r>
      <w:r>
        <w:t xml:space="preserve"> </w:t>
      </w:r>
      <w:r>
        <w:rPr>
          <w:rFonts w:hint="eastAsia"/>
        </w:rPr>
        <w:t>и</w:t>
      </w:r>
      <w:r>
        <w:t xml:space="preserve"> </w:t>
      </w:r>
      <w:r>
        <w:rPr>
          <w:rFonts w:hint="eastAsia"/>
        </w:rPr>
        <w:t>правовые</w:t>
      </w:r>
      <w:r>
        <w:t xml:space="preserve"> </w:t>
      </w:r>
      <w:r>
        <w:rPr>
          <w:rFonts w:hint="eastAsia"/>
        </w:rPr>
        <w:t>аспекты</w:t>
      </w:r>
      <w:r>
        <w:t xml:space="preserve"> </w:t>
      </w:r>
      <w:r>
        <w:rPr>
          <w:rFonts w:hint="eastAsia"/>
        </w:rPr>
        <w:t>эксперимента</w:t>
      </w:r>
    </w:p>
    <w:p w14:paraId="55E2A894" w14:textId="77777777" w:rsidR="002B45E5" w:rsidRDefault="002B45E5" w:rsidP="002B45E5"/>
    <w:p w14:paraId="736A0AE2" w14:textId="77777777" w:rsidR="002B45E5" w:rsidRDefault="002B45E5" w:rsidP="002B45E5">
      <w:r>
        <w:t xml:space="preserve">2.3. </w:t>
      </w:r>
      <w:r>
        <w:rPr>
          <w:rFonts w:hint="eastAsia"/>
        </w:rPr>
        <w:t>Характеристика</w:t>
      </w:r>
      <w:r>
        <w:t xml:space="preserve"> </w:t>
      </w:r>
      <w:r>
        <w:rPr>
          <w:rFonts w:hint="eastAsia"/>
        </w:rPr>
        <w:t>лабораторных</w:t>
      </w:r>
      <w:r>
        <w:t xml:space="preserve"> </w:t>
      </w:r>
      <w:r>
        <w:rPr>
          <w:rFonts w:hint="eastAsia"/>
        </w:rPr>
        <w:t>животных</w:t>
      </w:r>
    </w:p>
    <w:p w14:paraId="46306721" w14:textId="77777777" w:rsidR="002B45E5" w:rsidRDefault="002B45E5" w:rsidP="002B45E5"/>
    <w:p w14:paraId="49F12D89" w14:textId="77777777" w:rsidR="002B45E5" w:rsidRDefault="002B45E5" w:rsidP="002B45E5">
      <w:r>
        <w:t xml:space="preserve">2.4. </w:t>
      </w:r>
      <w:r>
        <w:rPr>
          <w:rFonts w:hint="eastAsia"/>
        </w:rPr>
        <w:t>Условия</w:t>
      </w:r>
      <w:r>
        <w:t xml:space="preserve"> </w:t>
      </w:r>
      <w:r>
        <w:rPr>
          <w:rFonts w:hint="eastAsia"/>
        </w:rPr>
        <w:t>пребывания</w:t>
      </w:r>
      <w:r>
        <w:t xml:space="preserve"> </w:t>
      </w:r>
      <w:r>
        <w:rPr>
          <w:rFonts w:hint="eastAsia"/>
        </w:rPr>
        <w:t>и</w:t>
      </w:r>
      <w:r>
        <w:t xml:space="preserve"> </w:t>
      </w:r>
      <w:r>
        <w:rPr>
          <w:rFonts w:hint="eastAsia"/>
        </w:rPr>
        <w:t>особенности</w:t>
      </w:r>
      <w:r>
        <w:t xml:space="preserve"> </w:t>
      </w:r>
      <w:r>
        <w:rPr>
          <w:rFonts w:hint="eastAsia"/>
        </w:rPr>
        <w:t>содержания</w:t>
      </w:r>
      <w:r>
        <w:t xml:space="preserve"> </w:t>
      </w:r>
      <w:r>
        <w:rPr>
          <w:rFonts w:hint="eastAsia"/>
        </w:rPr>
        <w:t>животных</w:t>
      </w:r>
      <w:r>
        <w:t xml:space="preserve"> </w:t>
      </w:r>
      <w:r>
        <w:rPr>
          <w:rFonts w:hint="eastAsia"/>
        </w:rPr>
        <w:t>на</w:t>
      </w:r>
      <w:r>
        <w:t xml:space="preserve"> </w:t>
      </w:r>
      <w:r>
        <w:rPr>
          <w:rFonts w:hint="eastAsia"/>
        </w:rPr>
        <w:t>этапах</w:t>
      </w:r>
      <w:r>
        <w:t xml:space="preserve"> </w:t>
      </w:r>
      <w:r>
        <w:rPr>
          <w:rFonts w:hint="eastAsia"/>
        </w:rPr>
        <w:t>эксперимента</w:t>
      </w:r>
    </w:p>
    <w:p w14:paraId="446CC4B9" w14:textId="77777777" w:rsidR="002B45E5" w:rsidRDefault="002B45E5" w:rsidP="002B45E5"/>
    <w:p w14:paraId="1BC3D2E3" w14:textId="77777777" w:rsidR="002B45E5" w:rsidRDefault="002B45E5" w:rsidP="002B45E5">
      <w:r>
        <w:t xml:space="preserve">2.5. </w:t>
      </w:r>
      <w:r>
        <w:rPr>
          <w:rFonts w:hint="eastAsia"/>
        </w:rPr>
        <w:t>Анестезиологическое</w:t>
      </w:r>
      <w:r>
        <w:t xml:space="preserve"> </w:t>
      </w:r>
      <w:r>
        <w:rPr>
          <w:rFonts w:hint="eastAsia"/>
        </w:rPr>
        <w:t>обеспечение</w:t>
      </w:r>
    </w:p>
    <w:p w14:paraId="427E1499" w14:textId="77777777" w:rsidR="002B45E5" w:rsidRDefault="002B45E5" w:rsidP="002B45E5"/>
    <w:p w14:paraId="79E90C04" w14:textId="77777777" w:rsidR="002B45E5" w:rsidRDefault="002B45E5" w:rsidP="002B45E5">
      <w:r>
        <w:t xml:space="preserve">2.6. </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воспроизведению</w:t>
      </w:r>
      <w:r>
        <w:t xml:space="preserve"> </w:t>
      </w:r>
      <w:r>
        <w:rPr>
          <w:rFonts w:hint="eastAsia"/>
        </w:rPr>
        <w:t>эксперимента</w:t>
      </w:r>
    </w:p>
    <w:p w14:paraId="7C7EFEDE" w14:textId="77777777" w:rsidR="002B45E5" w:rsidRDefault="002B45E5" w:rsidP="002B45E5"/>
    <w:p w14:paraId="2F048FF2" w14:textId="77777777" w:rsidR="002B45E5" w:rsidRDefault="002B45E5" w:rsidP="002B45E5">
      <w:r>
        <w:t xml:space="preserve">2.7. </w:t>
      </w:r>
      <w:r>
        <w:rPr>
          <w:rFonts w:hint="eastAsia"/>
        </w:rPr>
        <w:t>Методы</w:t>
      </w:r>
      <w:r>
        <w:t xml:space="preserve"> </w:t>
      </w:r>
      <w:r>
        <w:rPr>
          <w:rFonts w:hint="eastAsia"/>
        </w:rPr>
        <w:t>исследования</w:t>
      </w:r>
    </w:p>
    <w:p w14:paraId="5D131625" w14:textId="77777777" w:rsidR="002B45E5" w:rsidRDefault="002B45E5" w:rsidP="002B45E5"/>
    <w:p w14:paraId="40458479" w14:textId="77777777" w:rsidR="002B45E5" w:rsidRDefault="002B45E5" w:rsidP="002B45E5">
      <w:r>
        <w:rPr>
          <w:rFonts w:hint="eastAsia"/>
        </w:rPr>
        <w:t>ГЛАВА</w:t>
      </w:r>
      <w:r>
        <w:t xml:space="preserve"> 3. </w:t>
      </w:r>
      <w:r>
        <w:rPr>
          <w:rFonts w:hint="eastAsia"/>
        </w:rPr>
        <w:t>ОЦЕНКА</w:t>
      </w:r>
      <w:r>
        <w:t xml:space="preserve"> </w:t>
      </w:r>
      <w:r>
        <w:rPr>
          <w:rFonts w:hint="eastAsia"/>
        </w:rPr>
        <w:t>ВЛИЯНИЯ</w:t>
      </w:r>
      <w:r>
        <w:t xml:space="preserve"> </w:t>
      </w:r>
      <w:r>
        <w:rPr>
          <w:rFonts w:hint="eastAsia"/>
        </w:rPr>
        <w:t>РЕВАСКУЛЯРИЗАЦИИ</w:t>
      </w:r>
      <w:r>
        <w:t xml:space="preserve"> </w:t>
      </w:r>
      <w:r>
        <w:rPr>
          <w:rFonts w:hint="eastAsia"/>
        </w:rPr>
        <w:t>НА</w:t>
      </w:r>
      <w:r>
        <w:t xml:space="preserve"> </w:t>
      </w:r>
      <w:r>
        <w:rPr>
          <w:rFonts w:hint="eastAsia"/>
        </w:rPr>
        <w:t>РЕПАРАЦИЮ</w:t>
      </w:r>
      <w:r>
        <w:t xml:space="preserve"> </w:t>
      </w:r>
      <w:r>
        <w:rPr>
          <w:rFonts w:hint="eastAsia"/>
        </w:rPr>
        <w:t>СЛИЗИСТОЙ</w:t>
      </w:r>
      <w:r>
        <w:t xml:space="preserve"> </w:t>
      </w:r>
      <w:r>
        <w:rPr>
          <w:rFonts w:hint="eastAsia"/>
        </w:rPr>
        <w:t>И</w:t>
      </w:r>
      <w:r>
        <w:t xml:space="preserve"> </w:t>
      </w:r>
      <w:r>
        <w:rPr>
          <w:rFonts w:hint="eastAsia"/>
        </w:rPr>
        <w:t>ПОДСЛИЗИСТОЙ</w:t>
      </w:r>
      <w:r>
        <w:t xml:space="preserve"> </w:t>
      </w:r>
      <w:r>
        <w:rPr>
          <w:rFonts w:hint="eastAsia"/>
        </w:rPr>
        <w:t>ТРАХЕИ</w:t>
      </w:r>
    </w:p>
    <w:p w14:paraId="45F7F989" w14:textId="77777777" w:rsidR="002B45E5" w:rsidRDefault="002B45E5" w:rsidP="002B45E5"/>
    <w:p w14:paraId="552CE5F8" w14:textId="77777777" w:rsidR="002B45E5" w:rsidRDefault="002B45E5" w:rsidP="002B45E5">
      <w:r>
        <w:rPr>
          <w:rFonts w:hint="eastAsia"/>
        </w:rPr>
        <w:t>КРОЛИКОВ</w:t>
      </w:r>
    </w:p>
    <w:p w14:paraId="367F35D5" w14:textId="77777777" w:rsidR="002B45E5" w:rsidRDefault="002B45E5" w:rsidP="002B45E5"/>
    <w:p w14:paraId="494104F2" w14:textId="77777777" w:rsidR="002B45E5" w:rsidRDefault="002B45E5" w:rsidP="002B45E5">
      <w:r>
        <w:t xml:space="preserve">3.1. </w:t>
      </w:r>
      <w:r>
        <w:rPr>
          <w:rFonts w:hint="eastAsia"/>
        </w:rPr>
        <w:t>Ход</w:t>
      </w:r>
      <w:r>
        <w:t xml:space="preserve"> </w:t>
      </w:r>
      <w:r>
        <w:rPr>
          <w:rFonts w:hint="eastAsia"/>
        </w:rPr>
        <w:t>оперативного</w:t>
      </w:r>
      <w:r>
        <w:t xml:space="preserve"> </w:t>
      </w:r>
      <w:r>
        <w:rPr>
          <w:rFonts w:hint="eastAsia"/>
        </w:rPr>
        <w:t>вмешательства</w:t>
      </w:r>
      <w:r>
        <w:t xml:space="preserve"> </w:t>
      </w:r>
      <w:r>
        <w:rPr>
          <w:rFonts w:hint="eastAsia"/>
        </w:rPr>
        <w:t>в</w:t>
      </w:r>
      <w:r>
        <w:t xml:space="preserve"> </w:t>
      </w:r>
      <w:r>
        <w:rPr>
          <w:rFonts w:hint="eastAsia"/>
        </w:rPr>
        <w:t>группе</w:t>
      </w:r>
      <w:r>
        <w:t xml:space="preserve"> I</w:t>
      </w:r>
    </w:p>
    <w:p w14:paraId="5E678636" w14:textId="77777777" w:rsidR="002B45E5" w:rsidRDefault="002B45E5" w:rsidP="002B45E5"/>
    <w:p w14:paraId="4494BEB4" w14:textId="77777777" w:rsidR="002B45E5" w:rsidRDefault="002B45E5" w:rsidP="002B45E5">
      <w:r>
        <w:t xml:space="preserve">3.2. </w:t>
      </w:r>
      <w:r>
        <w:rPr>
          <w:rFonts w:hint="eastAsia"/>
        </w:rPr>
        <w:t>Клиническое</w:t>
      </w:r>
      <w:r>
        <w:t xml:space="preserve"> </w:t>
      </w:r>
      <w:r>
        <w:rPr>
          <w:rFonts w:hint="eastAsia"/>
        </w:rPr>
        <w:t>течение</w:t>
      </w:r>
      <w:r>
        <w:t xml:space="preserve"> </w:t>
      </w:r>
      <w:r>
        <w:rPr>
          <w:rFonts w:hint="eastAsia"/>
        </w:rPr>
        <w:t>послеоперационного</w:t>
      </w:r>
      <w:r>
        <w:t xml:space="preserve"> </w:t>
      </w:r>
      <w:r>
        <w:rPr>
          <w:rFonts w:hint="eastAsia"/>
        </w:rPr>
        <w:t>периода</w:t>
      </w:r>
      <w:r>
        <w:t xml:space="preserve"> </w:t>
      </w:r>
      <w:r>
        <w:rPr>
          <w:rFonts w:hint="eastAsia"/>
        </w:rPr>
        <w:t>в</w:t>
      </w:r>
      <w:r>
        <w:t xml:space="preserve"> </w:t>
      </w:r>
      <w:r>
        <w:rPr>
          <w:rFonts w:hint="eastAsia"/>
        </w:rPr>
        <w:t>группе</w:t>
      </w:r>
      <w:r>
        <w:t xml:space="preserve"> I</w:t>
      </w:r>
    </w:p>
    <w:p w14:paraId="1964C740" w14:textId="77777777" w:rsidR="002B45E5" w:rsidRDefault="002B45E5" w:rsidP="002B45E5"/>
    <w:p w14:paraId="4A3C9D25" w14:textId="77777777" w:rsidR="002B45E5" w:rsidRDefault="002B45E5" w:rsidP="002B45E5">
      <w:r>
        <w:t xml:space="preserve">3.3. </w:t>
      </w:r>
      <w:r>
        <w:rPr>
          <w:rFonts w:hint="eastAsia"/>
        </w:rPr>
        <w:t>Гистологическое</w:t>
      </w:r>
      <w:r>
        <w:t xml:space="preserve"> </w:t>
      </w:r>
      <w:r>
        <w:rPr>
          <w:rFonts w:hint="eastAsia"/>
        </w:rPr>
        <w:t>исследование</w:t>
      </w:r>
      <w:r>
        <w:t xml:space="preserve"> </w:t>
      </w:r>
      <w:r>
        <w:rPr>
          <w:rFonts w:hint="eastAsia"/>
        </w:rPr>
        <w:t>в</w:t>
      </w:r>
      <w:r>
        <w:t xml:space="preserve"> </w:t>
      </w:r>
      <w:r>
        <w:rPr>
          <w:rFonts w:hint="eastAsia"/>
        </w:rPr>
        <w:t>группе</w:t>
      </w:r>
      <w:r>
        <w:t xml:space="preserve"> I</w:t>
      </w:r>
    </w:p>
    <w:p w14:paraId="12656571" w14:textId="77777777" w:rsidR="002B45E5" w:rsidRDefault="002B45E5" w:rsidP="002B45E5"/>
    <w:p w14:paraId="56F16116" w14:textId="77777777" w:rsidR="002B45E5" w:rsidRDefault="002B45E5" w:rsidP="002B45E5">
      <w:r>
        <w:rPr>
          <w:rFonts w:hint="eastAsia"/>
        </w:rPr>
        <w:t>ГЛАВА</w:t>
      </w:r>
      <w:r>
        <w:t xml:space="preserve"> 4. </w:t>
      </w:r>
      <w:r>
        <w:rPr>
          <w:rFonts w:hint="eastAsia"/>
        </w:rPr>
        <w:t>МОДЕЛИРОВАНИЕ</w:t>
      </w:r>
      <w:r>
        <w:t xml:space="preserve"> </w:t>
      </w:r>
      <w:r>
        <w:rPr>
          <w:rFonts w:hint="eastAsia"/>
        </w:rPr>
        <w:t>ДЕФЕКТА</w:t>
      </w:r>
      <w:r>
        <w:t xml:space="preserve"> </w:t>
      </w:r>
      <w:r>
        <w:rPr>
          <w:rFonts w:hint="eastAsia"/>
        </w:rPr>
        <w:t>СЛИЗИСТО</w:t>
      </w:r>
      <w:r>
        <w:t>-</w:t>
      </w:r>
    </w:p>
    <w:p w14:paraId="05267C50" w14:textId="77777777" w:rsidR="002B45E5" w:rsidRDefault="002B45E5" w:rsidP="002B45E5"/>
    <w:p w14:paraId="307BAB15" w14:textId="77777777" w:rsidR="002B45E5" w:rsidRDefault="002B45E5" w:rsidP="002B45E5">
      <w:r>
        <w:rPr>
          <w:rFonts w:hint="eastAsia"/>
        </w:rPr>
        <w:t>ПОДСЛИЗИСТОЙ</w:t>
      </w:r>
      <w:r>
        <w:t xml:space="preserve"> </w:t>
      </w:r>
      <w:r>
        <w:rPr>
          <w:rFonts w:hint="eastAsia"/>
        </w:rPr>
        <w:t>ТРАХЕИ</w:t>
      </w:r>
      <w:r>
        <w:t xml:space="preserve"> </w:t>
      </w:r>
      <w:r>
        <w:rPr>
          <w:rFonts w:hint="eastAsia"/>
        </w:rPr>
        <w:t>КРОЛИКОВ</w:t>
      </w:r>
    </w:p>
    <w:p w14:paraId="135F09F1" w14:textId="77777777" w:rsidR="002B45E5" w:rsidRDefault="002B45E5" w:rsidP="002B45E5"/>
    <w:p w14:paraId="400D16B4" w14:textId="77777777" w:rsidR="002B45E5" w:rsidRDefault="002B45E5" w:rsidP="002B45E5">
      <w:r>
        <w:t xml:space="preserve">4.1. </w:t>
      </w:r>
      <w:r>
        <w:rPr>
          <w:rFonts w:hint="eastAsia"/>
        </w:rPr>
        <w:t>Разработка</w:t>
      </w:r>
      <w:r>
        <w:t xml:space="preserve"> </w:t>
      </w:r>
      <w:r>
        <w:rPr>
          <w:rFonts w:hint="eastAsia"/>
        </w:rPr>
        <w:t>оптимального</w:t>
      </w:r>
      <w:r>
        <w:t xml:space="preserve"> </w:t>
      </w:r>
      <w:r>
        <w:rPr>
          <w:rFonts w:hint="eastAsia"/>
        </w:rPr>
        <w:t>способа</w:t>
      </w:r>
      <w:r>
        <w:t xml:space="preserve"> </w:t>
      </w:r>
      <w:r>
        <w:rPr>
          <w:rFonts w:hint="eastAsia"/>
        </w:rPr>
        <w:t>нанесения</w:t>
      </w:r>
      <w:r>
        <w:t xml:space="preserve"> </w:t>
      </w:r>
      <w:r>
        <w:rPr>
          <w:rFonts w:hint="eastAsia"/>
        </w:rPr>
        <w:t>дефекта</w:t>
      </w:r>
      <w:r>
        <w:t xml:space="preserve"> </w:t>
      </w:r>
      <w:r>
        <w:rPr>
          <w:rFonts w:hint="eastAsia"/>
        </w:rPr>
        <w:t>слизисто</w:t>
      </w:r>
      <w:r>
        <w:t>-</w:t>
      </w:r>
      <w:r>
        <w:rPr>
          <w:rFonts w:hint="eastAsia"/>
        </w:rPr>
        <w:t>подслизистой</w:t>
      </w:r>
      <w:r>
        <w:t xml:space="preserve"> </w:t>
      </w:r>
      <w:r>
        <w:rPr>
          <w:rFonts w:hint="eastAsia"/>
        </w:rPr>
        <w:t>трахеи</w:t>
      </w:r>
      <w:r>
        <w:t xml:space="preserve"> </w:t>
      </w:r>
      <w:r>
        <w:rPr>
          <w:rFonts w:hint="eastAsia"/>
        </w:rPr>
        <w:t>кроликов</w:t>
      </w:r>
    </w:p>
    <w:p w14:paraId="512CBB0D" w14:textId="77777777" w:rsidR="002B45E5" w:rsidRDefault="002B45E5" w:rsidP="002B45E5"/>
    <w:p w14:paraId="3C10BC63" w14:textId="77777777" w:rsidR="002B45E5" w:rsidRDefault="002B45E5" w:rsidP="002B45E5">
      <w:r>
        <w:t xml:space="preserve">4.2. </w:t>
      </w:r>
      <w:r>
        <w:rPr>
          <w:rFonts w:hint="eastAsia"/>
        </w:rPr>
        <w:t>Нанесение</w:t>
      </w:r>
      <w:r>
        <w:t xml:space="preserve"> </w:t>
      </w:r>
      <w:r>
        <w:rPr>
          <w:rFonts w:hint="eastAsia"/>
        </w:rPr>
        <w:t>дефекта</w:t>
      </w:r>
      <w:r>
        <w:t xml:space="preserve"> </w:t>
      </w:r>
      <w:r>
        <w:rPr>
          <w:rFonts w:hint="eastAsia"/>
        </w:rPr>
        <w:t>трахеи</w:t>
      </w:r>
      <w:r>
        <w:t xml:space="preserve"> </w:t>
      </w:r>
      <w:r>
        <w:rPr>
          <w:rFonts w:hint="eastAsia"/>
        </w:rPr>
        <w:t>менее</w:t>
      </w:r>
      <w:r>
        <w:t xml:space="preserve"> 50% </w:t>
      </w:r>
      <w:r>
        <w:rPr>
          <w:rFonts w:hint="eastAsia"/>
        </w:rPr>
        <w:t>ее</w:t>
      </w:r>
      <w:r>
        <w:t xml:space="preserve"> </w:t>
      </w:r>
      <w:r>
        <w:rPr>
          <w:rFonts w:hint="eastAsia"/>
        </w:rPr>
        <w:t>окружности</w:t>
      </w:r>
    </w:p>
    <w:p w14:paraId="6917F38F" w14:textId="77777777" w:rsidR="002B45E5" w:rsidRDefault="002B45E5" w:rsidP="002B45E5"/>
    <w:p w14:paraId="56E7ADBC" w14:textId="77777777" w:rsidR="002B45E5" w:rsidRDefault="002B45E5" w:rsidP="002B45E5">
      <w:r>
        <w:t xml:space="preserve">4.2.1. </w:t>
      </w:r>
      <w:r>
        <w:rPr>
          <w:rFonts w:hint="eastAsia"/>
        </w:rPr>
        <w:t>Ход</w:t>
      </w:r>
      <w:r>
        <w:t xml:space="preserve"> </w:t>
      </w:r>
      <w:r>
        <w:rPr>
          <w:rFonts w:hint="eastAsia"/>
        </w:rPr>
        <w:t>оперативного</w:t>
      </w:r>
      <w:r>
        <w:t xml:space="preserve"> </w:t>
      </w:r>
      <w:r>
        <w:rPr>
          <w:rFonts w:hint="eastAsia"/>
        </w:rPr>
        <w:t>вмешательства</w:t>
      </w:r>
      <w:r>
        <w:t xml:space="preserve"> </w:t>
      </w:r>
      <w:r>
        <w:rPr>
          <w:rFonts w:hint="eastAsia"/>
        </w:rPr>
        <w:t>в</w:t>
      </w:r>
      <w:r>
        <w:t xml:space="preserve"> </w:t>
      </w:r>
      <w:r>
        <w:rPr>
          <w:rFonts w:hint="eastAsia"/>
        </w:rPr>
        <w:t>группе</w:t>
      </w:r>
      <w:r>
        <w:t xml:space="preserve"> II</w:t>
      </w:r>
    </w:p>
    <w:p w14:paraId="1100D7A5" w14:textId="77777777" w:rsidR="002B45E5" w:rsidRDefault="002B45E5" w:rsidP="002B45E5"/>
    <w:p w14:paraId="685DA051" w14:textId="77777777" w:rsidR="002B45E5" w:rsidRDefault="002B45E5" w:rsidP="002B45E5">
      <w:r>
        <w:t xml:space="preserve">4.2.2. </w:t>
      </w:r>
      <w:r>
        <w:rPr>
          <w:rFonts w:hint="eastAsia"/>
        </w:rPr>
        <w:t>Клиническое</w:t>
      </w:r>
      <w:r>
        <w:t xml:space="preserve"> </w:t>
      </w:r>
      <w:r>
        <w:rPr>
          <w:rFonts w:hint="eastAsia"/>
        </w:rPr>
        <w:t>течение</w:t>
      </w:r>
      <w:r>
        <w:t xml:space="preserve"> </w:t>
      </w:r>
      <w:r>
        <w:rPr>
          <w:rFonts w:hint="eastAsia"/>
        </w:rPr>
        <w:t>послеоперационного</w:t>
      </w:r>
      <w:r>
        <w:t xml:space="preserve"> </w:t>
      </w:r>
      <w:r>
        <w:rPr>
          <w:rFonts w:hint="eastAsia"/>
        </w:rPr>
        <w:t>периода</w:t>
      </w:r>
      <w:r>
        <w:t xml:space="preserve"> </w:t>
      </w:r>
      <w:r>
        <w:rPr>
          <w:rFonts w:hint="eastAsia"/>
        </w:rPr>
        <w:t>в</w:t>
      </w:r>
      <w:r>
        <w:t xml:space="preserve"> </w:t>
      </w:r>
      <w:r>
        <w:rPr>
          <w:rFonts w:hint="eastAsia"/>
        </w:rPr>
        <w:t>группе</w:t>
      </w:r>
      <w:r>
        <w:t xml:space="preserve"> II</w:t>
      </w:r>
    </w:p>
    <w:p w14:paraId="6ADC3949" w14:textId="77777777" w:rsidR="002B45E5" w:rsidRDefault="002B45E5" w:rsidP="002B45E5"/>
    <w:p w14:paraId="1D8E9B02" w14:textId="77777777" w:rsidR="002B45E5" w:rsidRDefault="002B45E5" w:rsidP="002B45E5">
      <w:r>
        <w:t xml:space="preserve">4.2.3. </w:t>
      </w:r>
      <w:r>
        <w:rPr>
          <w:rFonts w:hint="eastAsia"/>
        </w:rPr>
        <w:t>Гистологическое</w:t>
      </w:r>
      <w:r>
        <w:t xml:space="preserve"> </w:t>
      </w:r>
      <w:r>
        <w:rPr>
          <w:rFonts w:hint="eastAsia"/>
        </w:rPr>
        <w:t>исследование</w:t>
      </w:r>
      <w:r>
        <w:t xml:space="preserve"> </w:t>
      </w:r>
      <w:r>
        <w:rPr>
          <w:rFonts w:hint="eastAsia"/>
        </w:rPr>
        <w:t>в</w:t>
      </w:r>
      <w:r>
        <w:t xml:space="preserve"> </w:t>
      </w:r>
      <w:r>
        <w:rPr>
          <w:rFonts w:hint="eastAsia"/>
        </w:rPr>
        <w:t>группе</w:t>
      </w:r>
      <w:r>
        <w:t xml:space="preserve"> II</w:t>
      </w:r>
    </w:p>
    <w:p w14:paraId="02DD6E60" w14:textId="77777777" w:rsidR="002B45E5" w:rsidRDefault="002B45E5" w:rsidP="002B45E5"/>
    <w:p w14:paraId="03E019C4" w14:textId="77777777" w:rsidR="002B45E5" w:rsidRDefault="002B45E5" w:rsidP="002B45E5">
      <w:r>
        <w:t xml:space="preserve">4.3. </w:t>
      </w:r>
      <w:r>
        <w:rPr>
          <w:rFonts w:hint="eastAsia"/>
        </w:rPr>
        <w:t>Нанесение</w:t>
      </w:r>
      <w:r>
        <w:t xml:space="preserve"> </w:t>
      </w:r>
      <w:r>
        <w:rPr>
          <w:rFonts w:hint="eastAsia"/>
        </w:rPr>
        <w:t>дефекта</w:t>
      </w:r>
      <w:r>
        <w:t xml:space="preserve"> </w:t>
      </w:r>
      <w:r>
        <w:rPr>
          <w:rFonts w:hint="eastAsia"/>
        </w:rPr>
        <w:t>трахеи</w:t>
      </w:r>
      <w:r>
        <w:t xml:space="preserve"> 50% </w:t>
      </w:r>
      <w:r>
        <w:rPr>
          <w:rFonts w:hint="eastAsia"/>
        </w:rPr>
        <w:t>и</w:t>
      </w:r>
      <w:r>
        <w:t xml:space="preserve"> </w:t>
      </w:r>
      <w:r>
        <w:rPr>
          <w:rFonts w:hint="eastAsia"/>
        </w:rPr>
        <w:t>более</w:t>
      </w:r>
      <w:r>
        <w:t xml:space="preserve"> </w:t>
      </w:r>
      <w:r>
        <w:rPr>
          <w:rFonts w:hint="eastAsia"/>
        </w:rPr>
        <w:t>ее</w:t>
      </w:r>
      <w:r>
        <w:t xml:space="preserve"> </w:t>
      </w:r>
      <w:r>
        <w:rPr>
          <w:rFonts w:hint="eastAsia"/>
        </w:rPr>
        <w:t>окружности</w:t>
      </w:r>
    </w:p>
    <w:p w14:paraId="47493338" w14:textId="77777777" w:rsidR="002B45E5" w:rsidRDefault="002B45E5" w:rsidP="002B45E5"/>
    <w:p w14:paraId="5E3ED2F5" w14:textId="77777777" w:rsidR="002B45E5" w:rsidRDefault="002B45E5" w:rsidP="002B45E5">
      <w:r>
        <w:t xml:space="preserve">4.3.1. </w:t>
      </w:r>
      <w:r>
        <w:rPr>
          <w:rFonts w:hint="eastAsia"/>
        </w:rPr>
        <w:t>Ход</w:t>
      </w:r>
      <w:r>
        <w:t xml:space="preserve"> </w:t>
      </w:r>
      <w:r>
        <w:rPr>
          <w:rFonts w:hint="eastAsia"/>
        </w:rPr>
        <w:t>оперативного</w:t>
      </w:r>
      <w:r>
        <w:t xml:space="preserve"> </w:t>
      </w:r>
      <w:r>
        <w:rPr>
          <w:rFonts w:hint="eastAsia"/>
        </w:rPr>
        <w:t>вмешательства</w:t>
      </w:r>
      <w:r>
        <w:t xml:space="preserve"> </w:t>
      </w:r>
      <w:r>
        <w:rPr>
          <w:rFonts w:hint="eastAsia"/>
        </w:rPr>
        <w:t>в</w:t>
      </w:r>
      <w:r>
        <w:t xml:space="preserve"> </w:t>
      </w:r>
      <w:r>
        <w:rPr>
          <w:rFonts w:hint="eastAsia"/>
        </w:rPr>
        <w:t>группе</w:t>
      </w:r>
      <w:r>
        <w:t xml:space="preserve"> III</w:t>
      </w:r>
    </w:p>
    <w:p w14:paraId="2B2FF9F1" w14:textId="77777777" w:rsidR="002B45E5" w:rsidRDefault="002B45E5" w:rsidP="002B45E5"/>
    <w:p w14:paraId="6A944C78" w14:textId="77777777" w:rsidR="002B45E5" w:rsidRDefault="002B45E5" w:rsidP="002B45E5">
      <w:r>
        <w:t xml:space="preserve">4.3.2. </w:t>
      </w:r>
      <w:r>
        <w:rPr>
          <w:rFonts w:hint="eastAsia"/>
        </w:rPr>
        <w:t>Клиническое</w:t>
      </w:r>
      <w:r>
        <w:t xml:space="preserve"> </w:t>
      </w:r>
      <w:r>
        <w:rPr>
          <w:rFonts w:hint="eastAsia"/>
        </w:rPr>
        <w:t>течение</w:t>
      </w:r>
      <w:r>
        <w:t xml:space="preserve"> </w:t>
      </w:r>
      <w:r>
        <w:rPr>
          <w:rFonts w:hint="eastAsia"/>
        </w:rPr>
        <w:t>послеоперационного</w:t>
      </w:r>
      <w:r>
        <w:t xml:space="preserve"> </w:t>
      </w:r>
      <w:r>
        <w:rPr>
          <w:rFonts w:hint="eastAsia"/>
        </w:rPr>
        <w:t>периода</w:t>
      </w:r>
      <w:r>
        <w:t xml:space="preserve"> </w:t>
      </w:r>
      <w:r>
        <w:rPr>
          <w:rFonts w:hint="eastAsia"/>
        </w:rPr>
        <w:t>в</w:t>
      </w:r>
      <w:r>
        <w:t xml:space="preserve"> </w:t>
      </w:r>
      <w:r>
        <w:rPr>
          <w:rFonts w:hint="eastAsia"/>
        </w:rPr>
        <w:t>группе</w:t>
      </w:r>
      <w:r>
        <w:t xml:space="preserve"> III</w:t>
      </w:r>
    </w:p>
    <w:p w14:paraId="56468117" w14:textId="77777777" w:rsidR="002B45E5" w:rsidRDefault="002B45E5" w:rsidP="002B45E5"/>
    <w:p w14:paraId="69D345F7" w14:textId="77777777" w:rsidR="002B45E5" w:rsidRDefault="002B45E5" w:rsidP="002B45E5">
      <w:r>
        <w:t xml:space="preserve">4.3.3. </w:t>
      </w:r>
      <w:r>
        <w:rPr>
          <w:rFonts w:hint="eastAsia"/>
        </w:rPr>
        <w:t>Гистологическое</w:t>
      </w:r>
      <w:r>
        <w:t xml:space="preserve"> </w:t>
      </w:r>
      <w:r>
        <w:rPr>
          <w:rFonts w:hint="eastAsia"/>
        </w:rPr>
        <w:t>исследование</w:t>
      </w:r>
      <w:r>
        <w:t xml:space="preserve"> </w:t>
      </w:r>
      <w:r>
        <w:rPr>
          <w:rFonts w:hint="eastAsia"/>
        </w:rPr>
        <w:t>в</w:t>
      </w:r>
      <w:r>
        <w:t xml:space="preserve"> </w:t>
      </w:r>
      <w:r>
        <w:rPr>
          <w:rFonts w:hint="eastAsia"/>
        </w:rPr>
        <w:t>группе</w:t>
      </w:r>
      <w:r>
        <w:t xml:space="preserve"> III</w:t>
      </w:r>
    </w:p>
    <w:p w14:paraId="6930032C" w14:textId="77777777" w:rsidR="002B45E5" w:rsidRDefault="002B45E5" w:rsidP="002B45E5"/>
    <w:p w14:paraId="71F6A525" w14:textId="77777777" w:rsidR="002B45E5" w:rsidRDefault="002B45E5" w:rsidP="002B45E5">
      <w:r>
        <w:t xml:space="preserve">4.4. </w:t>
      </w:r>
      <w:r>
        <w:rPr>
          <w:rFonts w:hint="eastAsia"/>
        </w:rPr>
        <w:t>Нанесение</w:t>
      </w:r>
      <w:r>
        <w:t xml:space="preserve"> </w:t>
      </w:r>
      <w:r>
        <w:rPr>
          <w:rFonts w:hint="eastAsia"/>
        </w:rPr>
        <w:t>критического</w:t>
      </w:r>
      <w:r>
        <w:t xml:space="preserve"> </w:t>
      </w:r>
      <w:r>
        <w:rPr>
          <w:rFonts w:hint="eastAsia"/>
        </w:rPr>
        <w:t>дефекта</w:t>
      </w:r>
      <w:r>
        <w:t xml:space="preserve"> </w:t>
      </w:r>
      <w:r>
        <w:rPr>
          <w:rFonts w:hint="eastAsia"/>
        </w:rPr>
        <w:t>на</w:t>
      </w:r>
      <w:r>
        <w:t xml:space="preserve"> </w:t>
      </w:r>
      <w:r>
        <w:rPr>
          <w:rFonts w:hint="eastAsia"/>
        </w:rPr>
        <w:t>предварительно</w:t>
      </w:r>
      <w:r>
        <w:t xml:space="preserve"> </w:t>
      </w:r>
      <w:r>
        <w:rPr>
          <w:rFonts w:hint="eastAsia"/>
        </w:rPr>
        <w:t>реваскуляризованную</w:t>
      </w:r>
      <w:r>
        <w:t xml:space="preserve"> </w:t>
      </w:r>
      <w:r>
        <w:rPr>
          <w:rFonts w:hint="eastAsia"/>
        </w:rPr>
        <w:t>трахею</w:t>
      </w:r>
      <w:r>
        <w:t xml:space="preserve"> (</w:t>
      </w:r>
      <w:r>
        <w:rPr>
          <w:rFonts w:hint="eastAsia"/>
        </w:rPr>
        <w:t>двухэтапный</w:t>
      </w:r>
      <w:r>
        <w:t xml:space="preserve"> </w:t>
      </w:r>
      <w:r>
        <w:rPr>
          <w:rFonts w:hint="eastAsia"/>
        </w:rPr>
        <w:t>подход</w:t>
      </w:r>
      <w:r>
        <w:t>)</w:t>
      </w:r>
    </w:p>
    <w:p w14:paraId="1E2A6771" w14:textId="77777777" w:rsidR="002B45E5" w:rsidRDefault="002B45E5" w:rsidP="002B45E5"/>
    <w:p w14:paraId="5BCF1C36" w14:textId="77777777" w:rsidR="002B45E5" w:rsidRDefault="002B45E5" w:rsidP="002B45E5">
      <w:r>
        <w:t xml:space="preserve">4.4.1. </w:t>
      </w:r>
      <w:r>
        <w:rPr>
          <w:rFonts w:hint="eastAsia"/>
        </w:rPr>
        <w:t>Ход</w:t>
      </w:r>
      <w:r>
        <w:t xml:space="preserve"> </w:t>
      </w:r>
      <w:r>
        <w:rPr>
          <w:rFonts w:hint="eastAsia"/>
        </w:rPr>
        <w:t>оперативного</w:t>
      </w:r>
      <w:r>
        <w:t xml:space="preserve"> </w:t>
      </w:r>
      <w:r>
        <w:rPr>
          <w:rFonts w:hint="eastAsia"/>
        </w:rPr>
        <w:t>вмешательства</w:t>
      </w:r>
      <w:r>
        <w:t xml:space="preserve"> </w:t>
      </w:r>
      <w:r>
        <w:rPr>
          <w:rFonts w:hint="eastAsia"/>
        </w:rPr>
        <w:t>у</w:t>
      </w:r>
      <w:r>
        <w:t xml:space="preserve"> </w:t>
      </w:r>
      <w:r>
        <w:rPr>
          <w:rFonts w:hint="eastAsia"/>
        </w:rPr>
        <w:t>единичного</w:t>
      </w:r>
      <w:r>
        <w:t xml:space="preserve"> </w:t>
      </w:r>
      <w:r>
        <w:rPr>
          <w:rFonts w:hint="eastAsia"/>
        </w:rPr>
        <w:t>объекта</w:t>
      </w:r>
      <w:r>
        <w:t xml:space="preserve"> </w:t>
      </w:r>
      <w:r>
        <w:rPr>
          <w:rFonts w:hint="eastAsia"/>
        </w:rPr>
        <w:t>наблюдения</w:t>
      </w:r>
      <w:r>
        <w:t xml:space="preserve"> </w:t>
      </w:r>
      <w:r>
        <w:rPr>
          <w:rFonts w:hint="eastAsia"/>
        </w:rPr>
        <w:t>двухэтапного</w:t>
      </w:r>
      <w:r>
        <w:t xml:space="preserve"> </w:t>
      </w:r>
      <w:r>
        <w:rPr>
          <w:rFonts w:hint="eastAsia"/>
        </w:rPr>
        <w:t>подхода</w:t>
      </w:r>
    </w:p>
    <w:p w14:paraId="337A2C5E" w14:textId="77777777" w:rsidR="002B45E5" w:rsidRDefault="002B45E5" w:rsidP="002B45E5"/>
    <w:p w14:paraId="7104E970" w14:textId="77777777" w:rsidR="002B45E5" w:rsidRDefault="002B45E5" w:rsidP="002B45E5">
      <w:r>
        <w:t xml:space="preserve">4.4.2. </w:t>
      </w:r>
      <w:r>
        <w:rPr>
          <w:rFonts w:hint="eastAsia"/>
        </w:rPr>
        <w:t>Клиническое</w:t>
      </w:r>
      <w:r>
        <w:t xml:space="preserve"> </w:t>
      </w:r>
      <w:r>
        <w:rPr>
          <w:rFonts w:hint="eastAsia"/>
        </w:rPr>
        <w:t>течение</w:t>
      </w:r>
      <w:r>
        <w:t xml:space="preserve"> </w:t>
      </w:r>
      <w:r>
        <w:rPr>
          <w:rFonts w:hint="eastAsia"/>
        </w:rPr>
        <w:t>послеоперационного</w:t>
      </w:r>
      <w:r>
        <w:t xml:space="preserve"> </w:t>
      </w:r>
      <w:r>
        <w:rPr>
          <w:rFonts w:hint="eastAsia"/>
        </w:rPr>
        <w:t>периода</w:t>
      </w:r>
      <w:r>
        <w:t xml:space="preserve"> </w:t>
      </w:r>
      <w:r>
        <w:rPr>
          <w:rFonts w:hint="eastAsia"/>
        </w:rPr>
        <w:t>у</w:t>
      </w:r>
      <w:r>
        <w:t xml:space="preserve"> </w:t>
      </w:r>
      <w:r>
        <w:rPr>
          <w:rFonts w:hint="eastAsia"/>
        </w:rPr>
        <w:t>единичного</w:t>
      </w:r>
      <w:r>
        <w:t xml:space="preserve"> </w:t>
      </w:r>
      <w:r>
        <w:rPr>
          <w:rFonts w:hint="eastAsia"/>
        </w:rPr>
        <w:t>объекта</w:t>
      </w:r>
      <w:r>
        <w:t xml:space="preserve"> </w:t>
      </w:r>
      <w:r>
        <w:rPr>
          <w:rFonts w:hint="eastAsia"/>
        </w:rPr>
        <w:t>наблюдения</w:t>
      </w:r>
      <w:r>
        <w:t xml:space="preserve"> </w:t>
      </w:r>
      <w:r>
        <w:rPr>
          <w:rFonts w:hint="eastAsia"/>
        </w:rPr>
        <w:t>двухэтапного</w:t>
      </w:r>
      <w:r>
        <w:t xml:space="preserve"> </w:t>
      </w:r>
      <w:r>
        <w:rPr>
          <w:rFonts w:hint="eastAsia"/>
        </w:rPr>
        <w:t>подхода</w:t>
      </w:r>
    </w:p>
    <w:p w14:paraId="647C5EFA" w14:textId="77777777" w:rsidR="002B45E5" w:rsidRDefault="002B45E5" w:rsidP="002B45E5"/>
    <w:p w14:paraId="12548F3D" w14:textId="77777777" w:rsidR="002B45E5" w:rsidRDefault="002B45E5" w:rsidP="002B45E5">
      <w:r>
        <w:t xml:space="preserve">4.4.3. </w:t>
      </w:r>
      <w:r>
        <w:rPr>
          <w:rFonts w:hint="eastAsia"/>
        </w:rPr>
        <w:t>Гистологическое</w:t>
      </w:r>
      <w:r>
        <w:t xml:space="preserve"> </w:t>
      </w:r>
      <w:r>
        <w:rPr>
          <w:rFonts w:hint="eastAsia"/>
        </w:rPr>
        <w:t>исследование</w:t>
      </w:r>
      <w:r>
        <w:t xml:space="preserve"> </w:t>
      </w:r>
      <w:r>
        <w:rPr>
          <w:rFonts w:hint="eastAsia"/>
        </w:rPr>
        <w:t>у</w:t>
      </w:r>
      <w:r>
        <w:t xml:space="preserve"> </w:t>
      </w:r>
      <w:r>
        <w:rPr>
          <w:rFonts w:hint="eastAsia"/>
        </w:rPr>
        <w:t>единичного</w:t>
      </w:r>
      <w:r>
        <w:t xml:space="preserve"> </w:t>
      </w:r>
      <w:r>
        <w:rPr>
          <w:rFonts w:hint="eastAsia"/>
        </w:rPr>
        <w:t>объекта</w:t>
      </w:r>
      <w:r>
        <w:t xml:space="preserve"> </w:t>
      </w:r>
      <w:r>
        <w:rPr>
          <w:rFonts w:hint="eastAsia"/>
        </w:rPr>
        <w:t>наблюдения</w:t>
      </w:r>
      <w:r>
        <w:t xml:space="preserve"> </w:t>
      </w:r>
      <w:r>
        <w:rPr>
          <w:rFonts w:hint="eastAsia"/>
        </w:rPr>
        <w:t>двухэтапного</w:t>
      </w:r>
      <w:r>
        <w:t xml:space="preserve"> </w:t>
      </w:r>
      <w:r>
        <w:rPr>
          <w:rFonts w:hint="eastAsia"/>
        </w:rPr>
        <w:t>подхода</w:t>
      </w:r>
    </w:p>
    <w:p w14:paraId="5107D8A6" w14:textId="77777777" w:rsidR="002B45E5" w:rsidRDefault="002B45E5" w:rsidP="002B45E5"/>
    <w:p w14:paraId="350F28B4" w14:textId="77777777" w:rsidR="002B45E5" w:rsidRDefault="002B45E5" w:rsidP="002B45E5">
      <w:r>
        <w:rPr>
          <w:rFonts w:hint="eastAsia"/>
        </w:rPr>
        <w:t>ГЛАВА</w:t>
      </w:r>
      <w:r>
        <w:t xml:space="preserve"> 5. </w:t>
      </w:r>
      <w:r>
        <w:rPr>
          <w:rFonts w:hint="eastAsia"/>
        </w:rPr>
        <w:t>РЕКОНСТРУКЦИЯ</w:t>
      </w:r>
      <w:r>
        <w:t xml:space="preserve"> </w:t>
      </w:r>
      <w:r>
        <w:rPr>
          <w:rFonts w:hint="eastAsia"/>
        </w:rPr>
        <w:t>КРИТИЧЕСКОГО</w:t>
      </w:r>
      <w:r>
        <w:t xml:space="preserve"> </w:t>
      </w:r>
      <w:r>
        <w:rPr>
          <w:rFonts w:hint="eastAsia"/>
        </w:rPr>
        <w:t>ДЕФЕКТА</w:t>
      </w:r>
    </w:p>
    <w:p w14:paraId="21995769" w14:textId="77777777" w:rsidR="002B45E5" w:rsidRDefault="002B45E5" w:rsidP="002B45E5"/>
    <w:p w14:paraId="12BB1EB4" w14:textId="77777777" w:rsidR="002B45E5" w:rsidRDefault="002B45E5" w:rsidP="002B45E5">
      <w:r>
        <w:rPr>
          <w:rFonts w:hint="eastAsia"/>
        </w:rPr>
        <w:t>СЛИЗИСТО</w:t>
      </w:r>
      <w:r>
        <w:t>-</w:t>
      </w:r>
      <w:r>
        <w:rPr>
          <w:rFonts w:hint="eastAsia"/>
        </w:rPr>
        <w:t>ПОДСЛИЗИСТОЙ</w:t>
      </w:r>
      <w:r>
        <w:t xml:space="preserve"> </w:t>
      </w:r>
      <w:r>
        <w:rPr>
          <w:rFonts w:hint="eastAsia"/>
        </w:rPr>
        <w:t>ТРАХЕИ</w:t>
      </w:r>
      <w:r>
        <w:t xml:space="preserve"> </w:t>
      </w:r>
      <w:r>
        <w:rPr>
          <w:rFonts w:hint="eastAsia"/>
        </w:rPr>
        <w:t>КРОЛИКОВ</w:t>
      </w:r>
    </w:p>
    <w:p w14:paraId="2F95A4C7" w14:textId="77777777" w:rsidR="002B45E5" w:rsidRDefault="002B45E5" w:rsidP="002B45E5"/>
    <w:p w14:paraId="1ADF216A" w14:textId="77777777" w:rsidR="002B45E5" w:rsidRDefault="002B45E5" w:rsidP="002B45E5">
      <w:r>
        <w:t xml:space="preserve">5.1. </w:t>
      </w:r>
      <w:r>
        <w:rPr>
          <w:rFonts w:hint="eastAsia"/>
        </w:rPr>
        <w:t>Пластика</w:t>
      </w:r>
      <w:r>
        <w:t xml:space="preserve"> </w:t>
      </w:r>
      <w:r>
        <w:rPr>
          <w:rFonts w:hint="eastAsia"/>
        </w:rPr>
        <w:t>дефекта</w:t>
      </w:r>
      <w:r>
        <w:t xml:space="preserve"> </w:t>
      </w:r>
      <w:r>
        <w:rPr>
          <w:rFonts w:hint="eastAsia"/>
        </w:rPr>
        <w:t>трахеи</w:t>
      </w:r>
      <w:r>
        <w:t xml:space="preserve"> </w:t>
      </w:r>
      <w:r>
        <w:rPr>
          <w:rFonts w:hint="eastAsia"/>
        </w:rPr>
        <w:t>клеточно</w:t>
      </w:r>
      <w:r>
        <w:t>-</w:t>
      </w:r>
      <w:r>
        <w:rPr>
          <w:rFonts w:hint="eastAsia"/>
        </w:rPr>
        <w:t>инженерной</w:t>
      </w:r>
      <w:r>
        <w:t xml:space="preserve"> </w:t>
      </w:r>
      <w:r>
        <w:rPr>
          <w:rFonts w:hint="eastAsia"/>
        </w:rPr>
        <w:t>конструкцией</w:t>
      </w:r>
      <w:r>
        <w:t>,</w:t>
      </w:r>
    </w:p>
    <w:p w14:paraId="7D119F0B" w14:textId="77777777" w:rsidR="002B45E5" w:rsidRDefault="002B45E5" w:rsidP="002B45E5"/>
    <w:p w14:paraId="280F6A66" w14:textId="77777777" w:rsidR="002B45E5" w:rsidRDefault="002B45E5" w:rsidP="002B45E5">
      <w:r>
        <w:rPr>
          <w:rFonts w:hint="eastAsia"/>
        </w:rPr>
        <w:t>фиксированной</w:t>
      </w:r>
      <w:r>
        <w:t xml:space="preserve"> </w:t>
      </w:r>
      <w:r>
        <w:rPr>
          <w:rFonts w:hint="eastAsia"/>
        </w:rPr>
        <w:t>шовным</w:t>
      </w:r>
      <w:r>
        <w:t xml:space="preserve"> </w:t>
      </w:r>
      <w:r>
        <w:rPr>
          <w:rFonts w:hint="eastAsia"/>
        </w:rPr>
        <w:t>материалом</w:t>
      </w:r>
    </w:p>
    <w:p w14:paraId="72719934" w14:textId="77777777" w:rsidR="002B45E5" w:rsidRDefault="002B45E5" w:rsidP="002B45E5"/>
    <w:p w14:paraId="0B0F4B0B" w14:textId="77777777" w:rsidR="002B45E5" w:rsidRDefault="002B45E5" w:rsidP="002B45E5">
      <w:r>
        <w:t xml:space="preserve">5.1.1. </w:t>
      </w:r>
      <w:r>
        <w:rPr>
          <w:rFonts w:hint="eastAsia"/>
        </w:rPr>
        <w:t>Ход</w:t>
      </w:r>
      <w:r>
        <w:t xml:space="preserve"> </w:t>
      </w:r>
      <w:r>
        <w:rPr>
          <w:rFonts w:hint="eastAsia"/>
        </w:rPr>
        <w:t>оперативного</w:t>
      </w:r>
      <w:r>
        <w:t xml:space="preserve"> </w:t>
      </w:r>
      <w:r>
        <w:rPr>
          <w:rFonts w:hint="eastAsia"/>
        </w:rPr>
        <w:t>вмешательства</w:t>
      </w:r>
      <w:r>
        <w:t xml:space="preserve"> </w:t>
      </w:r>
      <w:r>
        <w:rPr>
          <w:rFonts w:hint="eastAsia"/>
        </w:rPr>
        <w:t>в</w:t>
      </w:r>
      <w:r>
        <w:t xml:space="preserve"> </w:t>
      </w:r>
      <w:r>
        <w:rPr>
          <w:rFonts w:hint="eastAsia"/>
        </w:rPr>
        <w:t>группе</w:t>
      </w:r>
      <w:r>
        <w:t xml:space="preserve"> IV</w:t>
      </w:r>
    </w:p>
    <w:p w14:paraId="64BE8EE1" w14:textId="77777777" w:rsidR="002B45E5" w:rsidRDefault="002B45E5" w:rsidP="002B45E5"/>
    <w:p w14:paraId="7D7C3C2E" w14:textId="77777777" w:rsidR="002B45E5" w:rsidRDefault="002B45E5" w:rsidP="002B45E5">
      <w:r>
        <w:t xml:space="preserve">5.1.2. </w:t>
      </w:r>
      <w:r>
        <w:rPr>
          <w:rFonts w:hint="eastAsia"/>
        </w:rPr>
        <w:t>Клиническое</w:t>
      </w:r>
      <w:r>
        <w:t xml:space="preserve"> </w:t>
      </w:r>
      <w:r>
        <w:rPr>
          <w:rFonts w:hint="eastAsia"/>
        </w:rPr>
        <w:t>течение</w:t>
      </w:r>
      <w:r>
        <w:t xml:space="preserve"> </w:t>
      </w:r>
      <w:r>
        <w:rPr>
          <w:rFonts w:hint="eastAsia"/>
        </w:rPr>
        <w:t>послеоперационного</w:t>
      </w:r>
      <w:r>
        <w:t xml:space="preserve"> </w:t>
      </w:r>
      <w:r>
        <w:rPr>
          <w:rFonts w:hint="eastAsia"/>
        </w:rPr>
        <w:t>периода</w:t>
      </w:r>
      <w:r>
        <w:t xml:space="preserve"> </w:t>
      </w:r>
      <w:r>
        <w:rPr>
          <w:rFonts w:hint="eastAsia"/>
        </w:rPr>
        <w:t>в</w:t>
      </w:r>
      <w:r>
        <w:t xml:space="preserve"> </w:t>
      </w:r>
      <w:r>
        <w:rPr>
          <w:rFonts w:hint="eastAsia"/>
        </w:rPr>
        <w:t>группе</w:t>
      </w:r>
      <w:r>
        <w:t xml:space="preserve"> IV</w:t>
      </w:r>
    </w:p>
    <w:p w14:paraId="221DA6E0" w14:textId="77777777" w:rsidR="002B45E5" w:rsidRDefault="002B45E5" w:rsidP="002B45E5"/>
    <w:p w14:paraId="6697A415" w14:textId="77777777" w:rsidR="002B45E5" w:rsidRDefault="002B45E5" w:rsidP="002B45E5">
      <w:r>
        <w:lastRenderedPageBreak/>
        <w:t xml:space="preserve">5.1.3. </w:t>
      </w:r>
      <w:r>
        <w:rPr>
          <w:rFonts w:hint="eastAsia"/>
        </w:rPr>
        <w:t>Гистологическое</w:t>
      </w:r>
      <w:r>
        <w:t xml:space="preserve"> </w:t>
      </w:r>
      <w:r>
        <w:rPr>
          <w:rFonts w:hint="eastAsia"/>
        </w:rPr>
        <w:t>исследование</w:t>
      </w:r>
      <w:r>
        <w:t xml:space="preserve"> </w:t>
      </w:r>
      <w:r>
        <w:rPr>
          <w:rFonts w:hint="eastAsia"/>
        </w:rPr>
        <w:t>в</w:t>
      </w:r>
      <w:r>
        <w:t xml:space="preserve"> </w:t>
      </w:r>
      <w:r>
        <w:rPr>
          <w:rFonts w:hint="eastAsia"/>
        </w:rPr>
        <w:t>группе</w:t>
      </w:r>
      <w:r>
        <w:t xml:space="preserve"> IV</w:t>
      </w:r>
    </w:p>
    <w:p w14:paraId="627EA91F" w14:textId="77777777" w:rsidR="002B45E5" w:rsidRDefault="002B45E5" w:rsidP="002B45E5"/>
    <w:p w14:paraId="302AEEE4" w14:textId="77777777" w:rsidR="002B45E5" w:rsidRDefault="002B45E5" w:rsidP="002B45E5">
      <w:r>
        <w:t xml:space="preserve">5.2. </w:t>
      </w:r>
      <w:r>
        <w:rPr>
          <w:rFonts w:hint="eastAsia"/>
        </w:rPr>
        <w:t>Пластика</w:t>
      </w:r>
      <w:r>
        <w:t xml:space="preserve"> </w:t>
      </w:r>
      <w:r>
        <w:rPr>
          <w:rFonts w:hint="eastAsia"/>
        </w:rPr>
        <w:t>дефекта</w:t>
      </w:r>
      <w:r>
        <w:t xml:space="preserve"> </w:t>
      </w:r>
      <w:r>
        <w:rPr>
          <w:rFonts w:hint="eastAsia"/>
        </w:rPr>
        <w:t>трахеи</w:t>
      </w:r>
      <w:r>
        <w:t xml:space="preserve"> </w:t>
      </w:r>
      <w:r>
        <w:rPr>
          <w:rFonts w:hint="eastAsia"/>
        </w:rPr>
        <w:t>клеточно</w:t>
      </w:r>
      <w:r>
        <w:t>-</w:t>
      </w:r>
      <w:r>
        <w:rPr>
          <w:rFonts w:hint="eastAsia"/>
        </w:rPr>
        <w:t>инженерной</w:t>
      </w:r>
      <w:r>
        <w:t xml:space="preserve"> </w:t>
      </w:r>
      <w:r>
        <w:rPr>
          <w:rFonts w:hint="eastAsia"/>
        </w:rPr>
        <w:t>конструкцией</w:t>
      </w:r>
      <w:r>
        <w:t xml:space="preserve">, </w:t>
      </w:r>
      <w:r>
        <w:rPr>
          <w:rFonts w:hint="eastAsia"/>
        </w:rPr>
        <w:t>фиксированной</w:t>
      </w:r>
      <w:r>
        <w:t xml:space="preserve"> </w:t>
      </w:r>
      <w:r>
        <w:rPr>
          <w:rFonts w:hint="eastAsia"/>
        </w:rPr>
        <w:t>стентом</w:t>
      </w:r>
    </w:p>
    <w:p w14:paraId="7A1B787E" w14:textId="77777777" w:rsidR="002B45E5" w:rsidRDefault="002B45E5" w:rsidP="002B45E5"/>
    <w:p w14:paraId="0AEA678C" w14:textId="77777777" w:rsidR="002B45E5" w:rsidRDefault="002B45E5" w:rsidP="002B45E5">
      <w:r>
        <w:t xml:space="preserve">5.2.1. </w:t>
      </w:r>
      <w:r>
        <w:rPr>
          <w:rFonts w:hint="eastAsia"/>
        </w:rPr>
        <w:t>Ход</w:t>
      </w:r>
      <w:r>
        <w:t xml:space="preserve"> </w:t>
      </w:r>
      <w:r>
        <w:rPr>
          <w:rFonts w:hint="eastAsia"/>
        </w:rPr>
        <w:t>оперативного</w:t>
      </w:r>
      <w:r>
        <w:t xml:space="preserve"> </w:t>
      </w:r>
      <w:r>
        <w:rPr>
          <w:rFonts w:hint="eastAsia"/>
        </w:rPr>
        <w:t>вмешательства</w:t>
      </w:r>
      <w:r>
        <w:t xml:space="preserve"> </w:t>
      </w:r>
      <w:r>
        <w:rPr>
          <w:rFonts w:hint="eastAsia"/>
        </w:rPr>
        <w:t>в</w:t>
      </w:r>
      <w:r>
        <w:t xml:space="preserve"> </w:t>
      </w:r>
      <w:r>
        <w:rPr>
          <w:rFonts w:hint="eastAsia"/>
        </w:rPr>
        <w:t>группе</w:t>
      </w:r>
      <w:r>
        <w:t xml:space="preserve"> V</w:t>
      </w:r>
    </w:p>
    <w:p w14:paraId="5D931D61" w14:textId="77777777" w:rsidR="002B45E5" w:rsidRDefault="002B45E5" w:rsidP="002B45E5"/>
    <w:p w14:paraId="6FDB02EE" w14:textId="77777777" w:rsidR="002B45E5" w:rsidRDefault="002B45E5" w:rsidP="002B45E5">
      <w:r>
        <w:t xml:space="preserve">5.2.2. </w:t>
      </w:r>
      <w:r>
        <w:rPr>
          <w:rFonts w:hint="eastAsia"/>
        </w:rPr>
        <w:t>Клиническое</w:t>
      </w:r>
      <w:r>
        <w:t xml:space="preserve"> </w:t>
      </w:r>
      <w:r>
        <w:rPr>
          <w:rFonts w:hint="eastAsia"/>
        </w:rPr>
        <w:t>течение</w:t>
      </w:r>
      <w:r>
        <w:t xml:space="preserve"> </w:t>
      </w:r>
      <w:r>
        <w:rPr>
          <w:rFonts w:hint="eastAsia"/>
        </w:rPr>
        <w:t>послеоперационного</w:t>
      </w:r>
      <w:r>
        <w:t xml:space="preserve"> </w:t>
      </w:r>
      <w:r>
        <w:rPr>
          <w:rFonts w:hint="eastAsia"/>
        </w:rPr>
        <w:t>периода</w:t>
      </w:r>
      <w:r>
        <w:t xml:space="preserve"> </w:t>
      </w:r>
      <w:r>
        <w:rPr>
          <w:rFonts w:hint="eastAsia"/>
        </w:rPr>
        <w:t>в</w:t>
      </w:r>
      <w:r>
        <w:t xml:space="preserve"> </w:t>
      </w:r>
      <w:r>
        <w:rPr>
          <w:rFonts w:hint="eastAsia"/>
        </w:rPr>
        <w:t>группе</w:t>
      </w:r>
      <w:r>
        <w:t xml:space="preserve"> V</w:t>
      </w:r>
    </w:p>
    <w:p w14:paraId="400C457E" w14:textId="77777777" w:rsidR="002B45E5" w:rsidRDefault="002B45E5" w:rsidP="002B45E5"/>
    <w:p w14:paraId="31D2D54E" w14:textId="77777777" w:rsidR="002B45E5" w:rsidRDefault="002B45E5" w:rsidP="002B45E5">
      <w:r>
        <w:t xml:space="preserve">5.2.3. </w:t>
      </w:r>
      <w:r>
        <w:rPr>
          <w:rFonts w:hint="eastAsia"/>
        </w:rPr>
        <w:t>Гистологическое</w:t>
      </w:r>
      <w:r>
        <w:t xml:space="preserve"> </w:t>
      </w:r>
      <w:r>
        <w:rPr>
          <w:rFonts w:hint="eastAsia"/>
        </w:rPr>
        <w:t>исследование</w:t>
      </w:r>
      <w:r>
        <w:t xml:space="preserve"> </w:t>
      </w:r>
      <w:r>
        <w:rPr>
          <w:rFonts w:hint="eastAsia"/>
        </w:rPr>
        <w:t>в</w:t>
      </w:r>
      <w:r>
        <w:t xml:space="preserve"> </w:t>
      </w:r>
      <w:r>
        <w:rPr>
          <w:rFonts w:hint="eastAsia"/>
        </w:rPr>
        <w:t>группе</w:t>
      </w:r>
      <w:r>
        <w:t xml:space="preserve"> V</w:t>
      </w:r>
    </w:p>
    <w:p w14:paraId="004DE5B6" w14:textId="77777777" w:rsidR="002B45E5" w:rsidRDefault="002B45E5" w:rsidP="002B45E5"/>
    <w:p w14:paraId="47721876" w14:textId="77777777" w:rsidR="002B45E5" w:rsidRDefault="002B45E5" w:rsidP="002B45E5">
      <w:r>
        <w:t xml:space="preserve">5.3. </w:t>
      </w:r>
      <w:r>
        <w:rPr>
          <w:rFonts w:hint="eastAsia"/>
        </w:rPr>
        <w:t>Статистический</w:t>
      </w:r>
      <w:r>
        <w:t xml:space="preserve"> </w:t>
      </w:r>
      <w:r>
        <w:rPr>
          <w:rFonts w:hint="eastAsia"/>
        </w:rPr>
        <w:t>анализ</w:t>
      </w:r>
      <w:r>
        <w:t xml:space="preserve"> </w:t>
      </w:r>
      <w:r>
        <w:rPr>
          <w:rFonts w:hint="eastAsia"/>
        </w:rPr>
        <w:t>в</w:t>
      </w:r>
      <w:r>
        <w:t xml:space="preserve"> </w:t>
      </w:r>
      <w:r>
        <w:rPr>
          <w:rFonts w:hint="eastAsia"/>
        </w:rPr>
        <w:t>экспериментальных</w:t>
      </w:r>
      <w:r>
        <w:t xml:space="preserve"> </w:t>
      </w:r>
      <w:r>
        <w:rPr>
          <w:rFonts w:hint="eastAsia"/>
        </w:rPr>
        <w:t>группах</w:t>
      </w:r>
    </w:p>
    <w:p w14:paraId="7F213A2F" w14:textId="77777777" w:rsidR="002B45E5" w:rsidRDefault="002B45E5" w:rsidP="002B45E5"/>
    <w:p w14:paraId="38C22B10" w14:textId="77777777" w:rsidR="002B45E5" w:rsidRDefault="002B45E5" w:rsidP="002B45E5">
      <w:r>
        <w:rPr>
          <w:rFonts w:hint="eastAsia"/>
        </w:rPr>
        <w:t>ЗАКЛЮЧЕНИЕ</w:t>
      </w:r>
    </w:p>
    <w:p w14:paraId="0BFAE6BF" w14:textId="77777777" w:rsidR="002B45E5" w:rsidRDefault="002B45E5" w:rsidP="002B45E5"/>
    <w:p w14:paraId="3372F060" w14:textId="77777777" w:rsidR="002B45E5" w:rsidRDefault="002B45E5" w:rsidP="002B45E5">
      <w:r>
        <w:rPr>
          <w:rFonts w:hint="eastAsia"/>
        </w:rPr>
        <w:t>ВЫВОДЫ</w:t>
      </w:r>
    </w:p>
    <w:p w14:paraId="5B7C552F" w14:textId="77777777" w:rsidR="002B45E5" w:rsidRDefault="002B45E5" w:rsidP="002B45E5"/>
    <w:p w14:paraId="4BDCE2C3" w14:textId="77777777" w:rsidR="002B45E5" w:rsidRDefault="002B45E5" w:rsidP="002B45E5">
      <w:r>
        <w:rPr>
          <w:rFonts w:hint="eastAsia"/>
        </w:rPr>
        <w:t>ПРАКТИЧЕСКИЕ</w:t>
      </w:r>
      <w:r>
        <w:t xml:space="preserve"> </w:t>
      </w:r>
      <w:r>
        <w:rPr>
          <w:rFonts w:hint="eastAsia"/>
        </w:rPr>
        <w:t>РЕКОМЕНДАЦИИ</w:t>
      </w:r>
    </w:p>
    <w:p w14:paraId="73F421E3" w14:textId="77777777" w:rsidR="002B45E5" w:rsidRDefault="002B45E5" w:rsidP="002B45E5"/>
    <w:p w14:paraId="77C4F381" w14:textId="77777777" w:rsidR="002B45E5" w:rsidRDefault="002B45E5" w:rsidP="002B45E5">
      <w:r>
        <w:rPr>
          <w:rFonts w:hint="eastAsia"/>
        </w:rPr>
        <w:t>СПИСОК</w:t>
      </w:r>
      <w:r>
        <w:t xml:space="preserve"> </w:t>
      </w:r>
      <w:r>
        <w:rPr>
          <w:rFonts w:hint="eastAsia"/>
        </w:rPr>
        <w:t>СОКРАЩЕНИЙ</w:t>
      </w:r>
    </w:p>
    <w:p w14:paraId="59BE8762" w14:textId="77777777" w:rsidR="002B45E5" w:rsidRDefault="002B45E5" w:rsidP="002B45E5"/>
    <w:p w14:paraId="5984602A" w14:textId="7D5CAD9D" w:rsidR="002B45E5" w:rsidRPr="002B45E5" w:rsidRDefault="002B45E5" w:rsidP="002B45E5">
      <w:r>
        <w:rPr>
          <w:rFonts w:hint="eastAsia"/>
        </w:rPr>
        <w:t>СПИСОК</w:t>
      </w:r>
      <w:r>
        <w:t xml:space="preserve"> </w:t>
      </w:r>
      <w:r>
        <w:rPr>
          <w:rFonts w:hint="eastAsia"/>
        </w:rPr>
        <w:t>ЛИТЕРАТУРЫ</w:t>
      </w:r>
    </w:p>
    <w:sectPr w:rsidR="002B45E5" w:rsidRPr="002B45E5"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93CCC" w14:textId="77777777" w:rsidR="00E06D5F" w:rsidRPr="008D1934" w:rsidRDefault="00E06D5F">
      <w:pPr>
        <w:spacing w:after="0" w:line="240" w:lineRule="auto"/>
      </w:pPr>
      <w:r w:rsidRPr="008D1934">
        <w:separator/>
      </w:r>
    </w:p>
  </w:endnote>
  <w:endnote w:type="continuationSeparator" w:id="0">
    <w:p w14:paraId="674DB133" w14:textId="77777777" w:rsidR="00E06D5F" w:rsidRPr="008D1934" w:rsidRDefault="00E06D5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CBD29" w14:textId="77777777" w:rsidR="00E06D5F" w:rsidRPr="008D1934" w:rsidRDefault="00E06D5F"/>
    <w:p w14:paraId="7961ABA0" w14:textId="77777777" w:rsidR="00E06D5F" w:rsidRPr="008D1934" w:rsidRDefault="00E06D5F"/>
    <w:p w14:paraId="3302223F" w14:textId="77777777" w:rsidR="00E06D5F" w:rsidRPr="008D1934" w:rsidRDefault="00E06D5F"/>
    <w:p w14:paraId="73E88DF2" w14:textId="77777777" w:rsidR="00E06D5F" w:rsidRPr="008D1934" w:rsidRDefault="00E06D5F"/>
    <w:p w14:paraId="3B9A6C8F" w14:textId="77777777" w:rsidR="00E06D5F" w:rsidRPr="008D1934" w:rsidRDefault="00E06D5F"/>
    <w:p w14:paraId="2E43764D" w14:textId="77777777" w:rsidR="00E06D5F" w:rsidRPr="008D1934" w:rsidRDefault="00E06D5F"/>
    <w:p w14:paraId="6D1E4555" w14:textId="77777777" w:rsidR="00E06D5F" w:rsidRPr="008D1934" w:rsidRDefault="00E06D5F">
      <w:pPr>
        <w:rPr>
          <w:sz w:val="2"/>
          <w:szCs w:val="2"/>
        </w:rPr>
      </w:pPr>
      <w:r>
        <w:rPr>
          <w:noProof/>
        </w:rPr>
        <mc:AlternateContent>
          <mc:Choice Requires="wps">
            <w:drawing>
              <wp:anchor distT="0" distB="0" distL="63500" distR="63500" simplePos="0" relativeHeight="251660288" behindDoc="1" locked="0" layoutInCell="1" allowOverlap="1" wp14:anchorId="1B0F78D6" wp14:editId="3B9B785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9BA83AC" w14:textId="77777777" w:rsidR="00E06D5F" w:rsidRPr="008D1934" w:rsidRDefault="00E06D5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0F78D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9BA83AC" w14:textId="77777777" w:rsidR="00E06D5F" w:rsidRPr="008D1934" w:rsidRDefault="00E06D5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D56B428" w14:textId="77777777" w:rsidR="00E06D5F" w:rsidRPr="008D1934" w:rsidRDefault="00E06D5F"/>
    <w:p w14:paraId="424A3A1F" w14:textId="77777777" w:rsidR="00E06D5F" w:rsidRPr="008D1934" w:rsidRDefault="00E06D5F"/>
    <w:p w14:paraId="34A49E10" w14:textId="77777777" w:rsidR="00E06D5F" w:rsidRPr="008D1934" w:rsidRDefault="00E06D5F">
      <w:pPr>
        <w:rPr>
          <w:sz w:val="2"/>
          <w:szCs w:val="2"/>
        </w:rPr>
      </w:pPr>
      <w:r>
        <w:rPr>
          <w:noProof/>
        </w:rPr>
        <mc:AlternateContent>
          <mc:Choice Requires="wps">
            <w:drawing>
              <wp:anchor distT="0" distB="0" distL="63500" distR="63500" simplePos="0" relativeHeight="251659264" behindDoc="1" locked="0" layoutInCell="1" allowOverlap="1" wp14:anchorId="56649033" wp14:editId="6AFCD24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11B811C" w14:textId="77777777" w:rsidR="00E06D5F" w:rsidRPr="008D1934" w:rsidRDefault="00E06D5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649033"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11B811C" w14:textId="77777777" w:rsidR="00E06D5F" w:rsidRPr="008D1934" w:rsidRDefault="00E06D5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A50ADBF" w14:textId="77777777" w:rsidR="00E06D5F" w:rsidRPr="008D1934" w:rsidRDefault="00E06D5F"/>
    <w:p w14:paraId="74263B5F" w14:textId="77777777" w:rsidR="00E06D5F" w:rsidRPr="008D1934" w:rsidRDefault="00E06D5F">
      <w:pPr>
        <w:rPr>
          <w:sz w:val="2"/>
          <w:szCs w:val="2"/>
        </w:rPr>
      </w:pPr>
    </w:p>
    <w:p w14:paraId="79C0942F" w14:textId="77777777" w:rsidR="00E06D5F" w:rsidRPr="008D1934" w:rsidRDefault="00E06D5F"/>
    <w:p w14:paraId="6C01C5D5" w14:textId="77777777" w:rsidR="00E06D5F" w:rsidRPr="008D1934" w:rsidRDefault="00E06D5F">
      <w:pPr>
        <w:spacing w:after="0" w:line="240" w:lineRule="auto"/>
      </w:pPr>
    </w:p>
  </w:footnote>
  <w:footnote w:type="continuationSeparator" w:id="0">
    <w:p w14:paraId="2F1D7D25" w14:textId="77777777" w:rsidR="00E06D5F" w:rsidRPr="008D1934" w:rsidRDefault="00E06D5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5F"/>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1977</TotalTime>
  <Pages>4</Pages>
  <Words>421</Words>
  <Characters>2403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297</cp:revision>
  <cp:lastPrinted>2024-05-12T14:21:00Z</cp:lastPrinted>
  <dcterms:created xsi:type="dcterms:W3CDTF">2024-05-12T14:37:00Z</dcterms:created>
  <dcterms:modified xsi:type="dcterms:W3CDTF">2024-05-14T16:21:00Z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