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Ключковський</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Юрій</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Богданович</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кандидат</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юрид</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наук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доцент</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доцент</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кафедри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загальнотеоретичного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правознавства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публічного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Національного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уні</w:t>
      </w:r>
      <w:r w:rsidRPr="00896E58">
        <w:rPr>
          <w:rFonts w:ascii="Verdana" w:eastAsia="Times New Roman" w:hAnsi="Verdana" w:cs="Times New Roman"/>
          <w:color w:val="000000"/>
          <w:kern w:val="0"/>
          <w:sz w:val="24"/>
          <w:szCs w:val="24"/>
          <w:lang w:eastAsia="ru-RU"/>
        </w:rPr>
        <w:t>&amp;shy;</w:t>
      </w:r>
      <w:r w:rsidRPr="00896E58">
        <w:rPr>
          <w:rFonts w:ascii="Verdana" w:eastAsia="Times New Roman" w:hAnsi="Verdana" w:cs="Times New Roman" w:hint="eastAsia"/>
          <w:color w:val="000000"/>
          <w:kern w:val="0"/>
          <w:sz w:val="24"/>
          <w:szCs w:val="24"/>
          <w:lang w:eastAsia="ru-RU"/>
        </w:rPr>
        <w:t>верситету</w:t>
      </w:r>
      <w:r w:rsidRPr="00896E58">
        <w:rPr>
          <w:rFonts w:ascii="Verdana" w:eastAsia="Times New Roman" w:hAnsi="Verdana" w:cs="Times New Roman"/>
          <w:color w:val="000000"/>
          <w:kern w:val="0"/>
          <w:sz w:val="24"/>
          <w:szCs w:val="24"/>
          <w:lang w:eastAsia="ru-RU"/>
        </w:rPr>
        <w:t xml:space="preserve"> &amp;laquo;</w:t>
      </w:r>
      <w:r w:rsidRPr="00896E58">
        <w:rPr>
          <w:rFonts w:ascii="Verdana" w:eastAsia="Times New Roman" w:hAnsi="Verdana" w:cs="Times New Roman" w:hint="eastAsia"/>
          <w:color w:val="000000"/>
          <w:kern w:val="0"/>
          <w:sz w:val="24"/>
          <w:szCs w:val="24"/>
          <w:lang w:eastAsia="ru-RU"/>
        </w:rPr>
        <w:t>Києво</w:t>
      </w:r>
      <w:r w:rsidRPr="00896E58">
        <w:rPr>
          <w:rFonts w:ascii="Verdana" w:eastAsia="Times New Roman" w:hAnsi="Verdana" w:cs="Times New Roman"/>
          <w:color w:val="000000"/>
          <w:kern w:val="0"/>
          <w:sz w:val="24"/>
          <w:szCs w:val="24"/>
          <w:lang w:eastAsia="ru-RU"/>
        </w:rPr>
        <w:t>-</w:t>
      </w:r>
      <w:r w:rsidRPr="00896E58">
        <w:rPr>
          <w:rFonts w:ascii="Verdana" w:eastAsia="Times New Roman" w:hAnsi="Verdana" w:cs="Times New Roman" w:hint="eastAsia"/>
          <w:color w:val="000000"/>
          <w:kern w:val="0"/>
          <w:sz w:val="24"/>
          <w:szCs w:val="24"/>
          <w:lang w:eastAsia="ru-RU"/>
        </w:rPr>
        <w:t>Могилянська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академія</w:t>
      </w:r>
      <w:r w:rsidRPr="00896E58">
        <w:rPr>
          <w:rFonts w:ascii="Verdana" w:eastAsia="Times New Roman" w:hAnsi="Verdana" w:cs="Times New Roman"/>
          <w:color w:val="000000"/>
          <w:kern w:val="0"/>
          <w:sz w:val="24"/>
          <w:szCs w:val="24"/>
          <w:lang w:eastAsia="ru-RU"/>
        </w:rPr>
        <w:t>&amp;raquo;: &amp;laquo;</w:t>
      </w:r>
      <w:r w:rsidRPr="00896E58">
        <w:rPr>
          <w:rFonts w:ascii="Verdana" w:eastAsia="Times New Roman" w:hAnsi="Verdana" w:cs="Times New Roman" w:hint="eastAsia"/>
          <w:color w:val="000000"/>
          <w:kern w:val="0"/>
          <w:sz w:val="24"/>
          <w:szCs w:val="24"/>
          <w:lang w:eastAsia="ru-RU"/>
        </w:rPr>
        <w:t>Принципи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доктринальне</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розуміння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стан</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пер</w:t>
      </w:r>
      <w:r w:rsidRPr="00896E58">
        <w:rPr>
          <w:rFonts w:ascii="Verdana" w:eastAsia="Times New Roman" w:hAnsi="Verdana" w:cs="Times New Roman"/>
          <w:color w:val="000000"/>
          <w:kern w:val="0"/>
          <w:sz w:val="24"/>
          <w:szCs w:val="24"/>
          <w:lang w:eastAsia="ru-RU"/>
        </w:rPr>
        <w:t>&amp;shy;</w:t>
      </w:r>
      <w:r w:rsidRPr="00896E58">
        <w:rPr>
          <w:rFonts w:ascii="Verdana" w:eastAsia="Times New Roman" w:hAnsi="Verdana" w:cs="Times New Roman" w:hint="eastAsia"/>
          <w:color w:val="000000"/>
          <w:kern w:val="0"/>
          <w:sz w:val="24"/>
          <w:szCs w:val="24"/>
          <w:lang w:eastAsia="ru-RU"/>
        </w:rPr>
        <w:t>спективи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законодавчої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реалізації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Україні</w:t>
      </w:r>
      <w:r w:rsidRPr="00896E58">
        <w:rPr>
          <w:rFonts w:ascii="Verdana" w:eastAsia="Times New Roman" w:hAnsi="Verdana" w:cs="Times New Roman"/>
          <w:color w:val="000000"/>
          <w:kern w:val="0"/>
          <w:sz w:val="24"/>
          <w:szCs w:val="24"/>
          <w:lang w:eastAsia="ru-RU"/>
        </w:rPr>
        <w:t xml:space="preserve">&amp;raquo; (12.00.02 - </w:t>
      </w:r>
      <w:r w:rsidRPr="00896E58">
        <w:rPr>
          <w:rFonts w:ascii="Verdana" w:eastAsia="Times New Roman" w:hAnsi="Verdana" w:cs="Times New Roman" w:hint="eastAsia"/>
          <w:color w:val="000000"/>
          <w:kern w:val="0"/>
          <w:sz w:val="24"/>
          <w:szCs w:val="24"/>
          <w:lang w:eastAsia="ru-RU"/>
        </w:rPr>
        <w:t>конституційне</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муніципальне</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Спецрада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Київському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національному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університеті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імені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Тараса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Шевченка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МОН</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України</w:t>
      </w:r>
    </w:p>
    <w:p w:rsidR="00896E58" w:rsidRPr="00896E58" w:rsidRDefault="00896E58" w:rsidP="00896E58">
      <w:pPr>
        <w:rPr>
          <w:rFonts w:ascii="Verdana" w:eastAsia="Times New Roman" w:hAnsi="Verdana" w:cs="Times New Roman"/>
          <w:color w:val="000000"/>
          <w:kern w:val="0"/>
          <w:sz w:val="24"/>
          <w:szCs w:val="24"/>
          <w:lang w:eastAsia="ru-RU"/>
        </w:rPr>
      </w:pPr>
    </w:p>
    <w:p w:rsidR="00896E58" w:rsidRPr="00896E58" w:rsidRDefault="00896E58" w:rsidP="00896E58">
      <w:pPr>
        <w:rPr>
          <w:rFonts w:ascii="Verdana" w:eastAsia="Times New Roman" w:hAnsi="Verdana" w:cs="Times New Roman"/>
          <w:color w:val="000000"/>
          <w:kern w:val="0"/>
          <w:sz w:val="24"/>
          <w:szCs w:val="24"/>
          <w:lang w:eastAsia="ru-RU"/>
        </w:rPr>
      </w:pPr>
    </w:p>
    <w:p w:rsidR="00896E58" w:rsidRPr="00896E58" w:rsidRDefault="00896E58" w:rsidP="00896E58">
      <w:pPr>
        <w:rPr>
          <w:rFonts w:ascii="Verdana" w:eastAsia="Times New Roman" w:hAnsi="Verdana" w:cs="Times New Roman"/>
          <w:color w:val="000000"/>
          <w:kern w:val="0"/>
          <w:sz w:val="24"/>
          <w:szCs w:val="24"/>
          <w:lang w:eastAsia="ru-RU"/>
        </w:rPr>
      </w:pPr>
    </w:p>
    <w:p w:rsidR="00896E58" w:rsidRPr="00896E58" w:rsidRDefault="00896E58" w:rsidP="00896E58">
      <w:pPr>
        <w:rPr>
          <w:rFonts w:ascii="Verdana" w:eastAsia="Times New Roman" w:hAnsi="Verdana" w:cs="Times New Roman"/>
          <w:color w:val="000000"/>
          <w:kern w:val="0"/>
          <w:sz w:val="24"/>
          <w:szCs w:val="24"/>
          <w:lang w:eastAsia="ru-RU"/>
        </w:rPr>
      </w:pPr>
    </w:p>
    <w:p w:rsidR="00896E58" w:rsidRPr="00896E58" w:rsidRDefault="00896E58" w:rsidP="00896E58">
      <w:pPr>
        <w:rPr>
          <w:rFonts w:ascii="Verdana" w:eastAsia="Times New Roman" w:hAnsi="Verdana" w:cs="Times New Roman"/>
          <w:color w:val="000000"/>
          <w:kern w:val="0"/>
          <w:sz w:val="24"/>
          <w:szCs w:val="24"/>
          <w:lang w:eastAsia="ru-RU"/>
        </w:rPr>
      </w:pP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Зміст</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ВСТУПНЕ</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СЛОВО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ДЕМОКРАТІЯ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КОНСТИТУЦІЯ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МАЙБУТНЄ</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ОДНІЄЇ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ІДЕЇ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ВОДЯННІКОВ</w:t>
      </w:r>
      <w:r w:rsidRPr="00896E58">
        <w:rPr>
          <w:rFonts w:ascii="Verdana" w:eastAsia="Times New Roman" w:hAnsi="Verdana" w:cs="Times New Roman"/>
          <w:color w:val="000000"/>
          <w:kern w:val="0"/>
          <w:sz w:val="24"/>
          <w:szCs w:val="24"/>
          <w:lang w:eastAsia="ru-RU"/>
        </w:rPr>
        <w:t xml:space="preserve"> . . . . . . . . . . . . . . . . . . . . . . . . . . . . . 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ВСТУП</w:t>
      </w:r>
      <w:r w:rsidRPr="00896E58">
        <w:rPr>
          <w:rFonts w:ascii="Verdana" w:eastAsia="Times New Roman" w:hAnsi="Verdana" w:cs="Times New Roman"/>
          <w:color w:val="000000"/>
          <w:kern w:val="0"/>
          <w:sz w:val="24"/>
          <w:szCs w:val="24"/>
          <w:lang w:eastAsia="ru-RU"/>
        </w:rPr>
        <w:t>. . . . . . . . . . . . . . . . . . . . . . . . . . . . . . . . . . . . . . . . . . . 29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РОЗДІЛ</w:t>
      </w:r>
      <w:r w:rsidRPr="00896E58">
        <w:rPr>
          <w:rFonts w:ascii="Verdana" w:eastAsia="Times New Roman" w:hAnsi="Verdana" w:cs="Times New Roman"/>
          <w:color w:val="000000"/>
          <w:kern w:val="0"/>
          <w:sz w:val="24"/>
          <w:szCs w:val="24"/>
          <w:lang w:eastAsia="ru-RU"/>
        </w:rPr>
        <w:t xml:space="preserve"> 1. </w:t>
      </w:r>
      <w:r w:rsidRPr="00896E58">
        <w:rPr>
          <w:rFonts w:ascii="Verdana" w:eastAsia="Times New Roman" w:hAnsi="Verdana" w:cs="Times New Roman" w:hint="eastAsia"/>
          <w:color w:val="000000"/>
          <w:kern w:val="0"/>
          <w:sz w:val="24"/>
          <w:szCs w:val="24"/>
          <w:lang w:eastAsia="ru-RU"/>
        </w:rPr>
        <w:t>ПРИНЦИПИ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УКРАЇНИ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ЗАГАЛЬНИЙ</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ПІДХІД</w:t>
      </w:r>
      <w:r w:rsidRPr="00896E58">
        <w:rPr>
          <w:rFonts w:ascii="Verdana" w:eastAsia="Times New Roman" w:hAnsi="Verdana" w:cs="Times New Roman"/>
          <w:color w:val="000000"/>
          <w:kern w:val="0"/>
          <w:sz w:val="24"/>
          <w:szCs w:val="24"/>
          <w:lang w:eastAsia="ru-RU"/>
        </w:rPr>
        <w:t>. . . . . . . . . . . . . . . . . . . . . . . . . . . . . . . . . . . . 34</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1.1. </w:t>
      </w:r>
      <w:r w:rsidRPr="00896E58">
        <w:rPr>
          <w:rFonts w:ascii="Verdana" w:eastAsia="Times New Roman" w:hAnsi="Verdana" w:cs="Times New Roman" w:hint="eastAsia"/>
          <w:color w:val="000000"/>
          <w:kern w:val="0"/>
          <w:sz w:val="24"/>
          <w:szCs w:val="24"/>
          <w:lang w:eastAsia="ru-RU"/>
        </w:rPr>
        <w:t>Принципи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галузеві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 . . . . . . . . . 34</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1.1.1. </w:t>
      </w:r>
      <w:r w:rsidRPr="00896E58">
        <w:rPr>
          <w:rFonts w:ascii="Verdana" w:eastAsia="Times New Roman" w:hAnsi="Verdana" w:cs="Times New Roman" w:hint="eastAsia"/>
          <w:color w:val="000000"/>
          <w:kern w:val="0"/>
          <w:sz w:val="24"/>
          <w:szCs w:val="24"/>
          <w:lang w:eastAsia="ru-RU"/>
        </w:rPr>
        <w:t>Місце</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системі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 . . . . . . . . . . . . . . . . 36</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1.1.2. </w:t>
      </w:r>
      <w:r w:rsidRPr="00896E58">
        <w:rPr>
          <w:rFonts w:ascii="Verdana" w:eastAsia="Times New Roman" w:hAnsi="Verdana" w:cs="Times New Roman" w:hint="eastAsia"/>
          <w:color w:val="000000"/>
          <w:kern w:val="0"/>
          <w:sz w:val="24"/>
          <w:szCs w:val="24"/>
          <w:lang w:eastAsia="ru-RU"/>
        </w:rPr>
        <w:t>Місце</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галузевих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принципів</w:t>
      </w:r>
      <w:r w:rsidRPr="00896E58">
        <w:rPr>
          <w:rFonts w:ascii="Verdana" w:eastAsia="Times New Roman" w:hAnsi="Verdana" w:cs="Times New Roman"/>
          <w:color w:val="000000"/>
          <w:kern w:val="0"/>
          <w:sz w:val="24"/>
          <w:szCs w:val="24"/>
          <w:lang w:eastAsia="ru-RU"/>
        </w:rPr>
        <w:t>. . . . . . . 43</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1.1.3. </w:t>
      </w:r>
      <w:r w:rsidRPr="00896E58">
        <w:rPr>
          <w:rFonts w:ascii="Verdana" w:eastAsia="Times New Roman" w:hAnsi="Verdana" w:cs="Times New Roman" w:hint="eastAsia"/>
          <w:color w:val="000000"/>
          <w:kern w:val="0"/>
          <w:sz w:val="24"/>
          <w:szCs w:val="24"/>
          <w:lang w:eastAsia="ru-RU"/>
        </w:rPr>
        <w:t>Сутність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роль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 . . . . . . . . . . . . . . . . . . . . 46</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1.1.4. </w:t>
      </w:r>
      <w:r w:rsidRPr="00896E58">
        <w:rPr>
          <w:rFonts w:ascii="Verdana" w:eastAsia="Times New Roman" w:hAnsi="Verdana" w:cs="Times New Roman" w:hint="eastAsia"/>
          <w:color w:val="000000"/>
          <w:kern w:val="0"/>
          <w:sz w:val="24"/>
          <w:szCs w:val="24"/>
          <w:lang w:eastAsia="ru-RU"/>
        </w:rPr>
        <w:t>Регулятивна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функція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 . . . . . . . . . . . . . . . . . 52</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1.1.5. </w:t>
      </w:r>
      <w:r w:rsidRPr="00896E58">
        <w:rPr>
          <w:rFonts w:ascii="Verdana" w:eastAsia="Times New Roman" w:hAnsi="Verdana" w:cs="Times New Roman" w:hint="eastAsia"/>
          <w:color w:val="000000"/>
          <w:kern w:val="0"/>
          <w:sz w:val="24"/>
          <w:szCs w:val="24"/>
          <w:lang w:eastAsia="ru-RU"/>
        </w:rPr>
        <w:t>Принципи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норми</w:t>
      </w:r>
      <w:r w:rsidRPr="00896E58">
        <w:rPr>
          <w:rFonts w:ascii="Verdana" w:eastAsia="Times New Roman" w:hAnsi="Verdana" w:cs="Times New Roman"/>
          <w:color w:val="000000"/>
          <w:kern w:val="0"/>
          <w:sz w:val="24"/>
          <w:szCs w:val="24"/>
          <w:lang w:eastAsia="ru-RU"/>
        </w:rPr>
        <w:t>-</w:t>
      </w:r>
      <w:r w:rsidRPr="00896E58">
        <w:rPr>
          <w:rFonts w:ascii="Verdana" w:eastAsia="Times New Roman" w:hAnsi="Verdana" w:cs="Times New Roman" w:hint="eastAsia"/>
          <w:color w:val="000000"/>
          <w:kern w:val="0"/>
          <w:sz w:val="24"/>
          <w:szCs w:val="24"/>
          <w:lang w:eastAsia="ru-RU"/>
        </w:rPr>
        <w:t>правила</w:t>
      </w:r>
      <w:r w:rsidRPr="00896E58">
        <w:rPr>
          <w:rFonts w:ascii="Verdana" w:eastAsia="Times New Roman" w:hAnsi="Verdana" w:cs="Times New Roman"/>
          <w:color w:val="000000"/>
          <w:kern w:val="0"/>
          <w:sz w:val="24"/>
          <w:szCs w:val="24"/>
          <w:lang w:eastAsia="ru-RU"/>
        </w:rPr>
        <w:t xml:space="preserve"> . . . . . . . . . . . . . . . . . . . . . .57</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1.1.6. </w:t>
      </w:r>
      <w:r w:rsidRPr="00896E58">
        <w:rPr>
          <w:rFonts w:ascii="Verdana" w:eastAsia="Times New Roman" w:hAnsi="Verdana" w:cs="Times New Roman" w:hint="eastAsia"/>
          <w:color w:val="000000"/>
          <w:kern w:val="0"/>
          <w:sz w:val="24"/>
          <w:szCs w:val="24"/>
          <w:lang w:eastAsia="ru-RU"/>
        </w:rPr>
        <w:t>Принципи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явні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неявні</w:t>
      </w:r>
      <w:r w:rsidRPr="00896E58">
        <w:rPr>
          <w:rFonts w:ascii="Verdana" w:eastAsia="Times New Roman" w:hAnsi="Verdana" w:cs="Times New Roman"/>
          <w:color w:val="000000"/>
          <w:kern w:val="0"/>
          <w:sz w:val="24"/>
          <w:szCs w:val="24"/>
          <w:lang w:eastAsia="ru-RU"/>
        </w:rPr>
        <w:t>. . . . . . . . . . . . . . . . . . . . . . . . . . . 61</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1.1.7. </w:t>
      </w:r>
      <w:r w:rsidRPr="00896E58">
        <w:rPr>
          <w:rFonts w:ascii="Verdana" w:eastAsia="Times New Roman" w:hAnsi="Verdana" w:cs="Times New Roman" w:hint="eastAsia"/>
          <w:color w:val="000000"/>
          <w:kern w:val="0"/>
          <w:sz w:val="24"/>
          <w:szCs w:val="24"/>
          <w:lang w:eastAsia="ru-RU"/>
        </w:rPr>
        <w:t>Принципи</w:t>
      </w:r>
      <w:r w:rsidRPr="00896E58">
        <w:rPr>
          <w:rFonts w:ascii="Verdana" w:eastAsia="Times New Roman" w:hAnsi="Verdana" w:cs="Times New Roman"/>
          <w:color w:val="000000"/>
          <w:kern w:val="0"/>
          <w:sz w:val="24"/>
          <w:szCs w:val="24"/>
          <w:lang w:eastAsia="ru-RU"/>
        </w:rPr>
        <w:t>-</w:t>
      </w:r>
      <w:r w:rsidRPr="00896E58">
        <w:rPr>
          <w:rFonts w:ascii="Verdana" w:eastAsia="Times New Roman" w:hAnsi="Verdana" w:cs="Times New Roman" w:hint="eastAsia"/>
          <w:color w:val="000000"/>
          <w:kern w:val="0"/>
          <w:sz w:val="24"/>
          <w:szCs w:val="24"/>
          <w:lang w:eastAsia="ru-RU"/>
        </w:rPr>
        <w:t>твердження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принципи</w:t>
      </w:r>
      <w:r w:rsidRPr="00896E58">
        <w:rPr>
          <w:rFonts w:ascii="Verdana" w:eastAsia="Times New Roman" w:hAnsi="Verdana" w:cs="Times New Roman"/>
          <w:color w:val="000000"/>
          <w:kern w:val="0"/>
          <w:sz w:val="24"/>
          <w:szCs w:val="24"/>
          <w:lang w:eastAsia="ru-RU"/>
        </w:rPr>
        <w:t>-</w:t>
      </w:r>
      <w:r w:rsidRPr="00896E58">
        <w:rPr>
          <w:rFonts w:ascii="Verdana" w:eastAsia="Times New Roman" w:hAnsi="Verdana" w:cs="Times New Roman" w:hint="eastAsia"/>
          <w:color w:val="000000"/>
          <w:kern w:val="0"/>
          <w:sz w:val="24"/>
          <w:szCs w:val="24"/>
          <w:lang w:eastAsia="ru-RU"/>
        </w:rPr>
        <w:t>назви</w:t>
      </w:r>
      <w:r w:rsidRPr="00896E58">
        <w:rPr>
          <w:rFonts w:ascii="Verdana" w:eastAsia="Times New Roman" w:hAnsi="Verdana" w:cs="Times New Roman"/>
          <w:color w:val="000000"/>
          <w:kern w:val="0"/>
          <w:sz w:val="24"/>
          <w:szCs w:val="24"/>
          <w:lang w:eastAsia="ru-RU"/>
        </w:rPr>
        <w:t>. . . . . . . . . . . . . . . . . 64</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1.2. </w:t>
      </w:r>
      <w:r w:rsidRPr="00896E58">
        <w:rPr>
          <w:rFonts w:ascii="Verdana" w:eastAsia="Times New Roman" w:hAnsi="Verdana" w:cs="Times New Roman" w:hint="eastAsia"/>
          <w:color w:val="000000"/>
          <w:kern w:val="0"/>
          <w:sz w:val="24"/>
          <w:szCs w:val="24"/>
          <w:lang w:eastAsia="ru-RU"/>
        </w:rPr>
        <w:t>Систематизація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 . . . . . . . . . . . . . . . . 67</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1.2.1. </w:t>
      </w:r>
      <w:r w:rsidRPr="00896E58">
        <w:rPr>
          <w:rFonts w:ascii="Verdana" w:eastAsia="Times New Roman" w:hAnsi="Verdana" w:cs="Times New Roman" w:hint="eastAsia"/>
          <w:color w:val="000000"/>
          <w:kern w:val="0"/>
          <w:sz w:val="24"/>
          <w:szCs w:val="24"/>
          <w:lang w:eastAsia="ru-RU"/>
        </w:rPr>
        <w:t>Критерії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класифікації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 . . . . . . . . . . 67</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1.2.2. </w:t>
      </w:r>
      <w:r w:rsidRPr="00896E58">
        <w:rPr>
          <w:rFonts w:ascii="Verdana" w:eastAsia="Times New Roman" w:hAnsi="Verdana" w:cs="Times New Roman" w:hint="eastAsia"/>
          <w:color w:val="000000"/>
          <w:kern w:val="0"/>
          <w:sz w:val="24"/>
          <w:szCs w:val="24"/>
          <w:lang w:eastAsia="ru-RU"/>
        </w:rPr>
        <w:t>Вимоги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не</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можуть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вважатися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окремими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принципами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 79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1.2.3. </w:t>
      </w:r>
      <w:r w:rsidRPr="00896E58">
        <w:rPr>
          <w:rFonts w:ascii="Verdana" w:eastAsia="Times New Roman" w:hAnsi="Verdana" w:cs="Times New Roman" w:hint="eastAsia"/>
          <w:color w:val="000000"/>
          <w:kern w:val="0"/>
          <w:sz w:val="24"/>
          <w:szCs w:val="24"/>
          <w:lang w:eastAsia="ru-RU"/>
        </w:rPr>
        <w:t>Система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 . . . . . . . . . . . . . . . . . . 83</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1.3. </w:t>
      </w:r>
      <w:r w:rsidRPr="00896E58">
        <w:rPr>
          <w:rFonts w:ascii="Verdana" w:eastAsia="Times New Roman" w:hAnsi="Verdana" w:cs="Times New Roman" w:hint="eastAsia"/>
          <w:color w:val="000000"/>
          <w:kern w:val="0"/>
          <w:sz w:val="24"/>
          <w:szCs w:val="24"/>
          <w:lang w:eastAsia="ru-RU"/>
        </w:rPr>
        <w:t>Міжнародні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правові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стандарти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 . . . . . . . . . . . . 84</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1.3.1. </w:t>
      </w:r>
      <w:r w:rsidRPr="00896E58">
        <w:rPr>
          <w:rFonts w:ascii="Verdana" w:eastAsia="Times New Roman" w:hAnsi="Verdana" w:cs="Times New Roman" w:hint="eastAsia"/>
          <w:color w:val="000000"/>
          <w:kern w:val="0"/>
          <w:sz w:val="24"/>
          <w:szCs w:val="24"/>
          <w:lang w:eastAsia="ru-RU"/>
        </w:rPr>
        <w:t>Поняття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міжнародних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правових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стандартів</w:t>
      </w:r>
      <w:r w:rsidRPr="00896E58">
        <w:rPr>
          <w:rFonts w:ascii="Verdana" w:eastAsia="Times New Roman" w:hAnsi="Verdana" w:cs="Times New Roman"/>
          <w:color w:val="000000"/>
          <w:kern w:val="0"/>
          <w:sz w:val="24"/>
          <w:szCs w:val="24"/>
          <w:lang w:eastAsia="ru-RU"/>
        </w:rPr>
        <w:t>. . . . . . . . . . . . . . . . 85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1.3.2. </w:t>
      </w:r>
      <w:r w:rsidRPr="00896E58">
        <w:rPr>
          <w:rFonts w:ascii="Verdana" w:eastAsia="Times New Roman" w:hAnsi="Verdana" w:cs="Times New Roman" w:hint="eastAsia"/>
          <w:color w:val="000000"/>
          <w:kern w:val="0"/>
          <w:sz w:val="24"/>
          <w:szCs w:val="24"/>
          <w:lang w:eastAsia="ru-RU"/>
        </w:rPr>
        <w:t>Зобов’язальні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рекомендаційні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авторитетні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міжнародні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стандарти</w:t>
      </w:r>
      <w:r w:rsidRPr="00896E58">
        <w:rPr>
          <w:rFonts w:ascii="Verdana" w:eastAsia="Times New Roman" w:hAnsi="Verdana" w:cs="Times New Roman"/>
          <w:color w:val="000000"/>
          <w:kern w:val="0"/>
          <w:sz w:val="24"/>
          <w:szCs w:val="24"/>
          <w:lang w:eastAsia="ru-RU"/>
        </w:rPr>
        <w:t>. 89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1.3.3. </w:t>
      </w:r>
      <w:r w:rsidRPr="00896E58">
        <w:rPr>
          <w:rFonts w:ascii="Verdana" w:eastAsia="Times New Roman" w:hAnsi="Verdana" w:cs="Times New Roman" w:hint="eastAsia"/>
          <w:color w:val="000000"/>
          <w:kern w:val="0"/>
          <w:sz w:val="24"/>
          <w:szCs w:val="24"/>
          <w:lang w:eastAsia="ru-RU"/>
        </w:rPr>
        <w:t>Співвідношення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міжнародно</w:t>
      </w:r>
      <w:r w:rsidRPr="00896E58">
        <w:rPr>
          <w:rFonts w:ascii="Verdana" w:eastAsia="Times New Roman" w:hAnsi="Verdana" w:cs="Times New Roman"/>
          <w:color w:val="000000"/>
          <w:kern w:val="0"/>
          <w:sz w:val="24"/>
          <w:szCs w:val="24"/>
          <w:lang w:eastAsia="ru-RU"/>
        </w:rPr>
        <w:t>-</w:t>
      </w:r>
      <w:r w:rsidRPr="00896E58">
        <w:rPr>
          <w:rFonts w:ascii="Verdana" w:eastAsia="Times New Roman" w:hAnsi="Verdana" w:cs="Times New Roman" w:hint="eastAsia"/>
          <w:color w:val="000000"/>
          <w:kern w:val="0"/>
          <w:sz w:val="24"/>
          <w:szCs w:val="24"/>
          <w:lang w:eastAsia="ru-RU"/>
        </w:rPr>
        <w:t>правових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стандартів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національного</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держави</w:t>
      </w:r>
      <w:r w:rsidRPr="00896E58">
        <w:rPr>
          <w:rFonts w:ascii="Verdana" w:eastAsia="Times New Roman" w:hAnsi="Verdana" w:cs="Times New Roman"/>
          <w:color w:val="000000"/>
          <w:kern w:val="0"/>
          <w:sz w:val="24"/>
          <w:szCs w:val="24"/>
          <w:lang w:eastAsia="ru-RU"/>
        </w:rPr>
        <w:t>. . . . . . . . . . . . . . . . . . . . . . . . . . . . . . . . 97</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1.4. </w:t>
      </w:r>
      <w:r w:rsidRPr="00896E58">
        <w:rPr>
          <w:rFonts w:ascii="Verdana" w:eastAsia="Times New Roman" w:hAnsi="Verdana" w:cs="Times New Roman" w:hint="eastAsia"/>
          <w:color w:val="000000"/>
          <w:kern w:val="0"/>
          <w:sz w:val="24"/>
          <w:szCs w:val="24"/>
          <w:lang w:eastAsia="ru-RU"/>
        </w:rPr>
        <w:t>Міжнародно</w:t>
      </w:r>
      <w:r w:rsidRPr="00896E58">
        <w:rPr>
          <w:rFonts w:ascii="Verdana" w:eastAsia="Times New Roman" w:hAnsi="Verdana" w:cs="Times New Roman"/>
          <w:color w:val="000000"/>
          <w:kern w:val="0"/>
          <w:sz w:val="24"/>
          <w:szCs w:val="24"/>
          <w:lang w:eastAsia="ru-RU"/>
        </w:rPr>
        <w:t>-</w:t>
      </w:r>
      <w:r w:rsidRPr="00896E58">
        <w:rPr>
          <w:rFonts w:ascii="Verdana" w:eastAsia="Times New Roman" w:hAnsi="Verdana" w:cs="Times New Roman" w:hint="eastAsia"/>
          <w:color w:val="000000"/>
          <w:kern w:val="0"/>
          <w:sz w:val="24"/>
          <w:szCs w:val="24"/>
          <w:lang w:eastAsia="ru-RU"/>
        </w:rPr>
        <w:t>правові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стандарти</w:t>
      </w:r>
      <w:r w:rsidRPr="00896E58">
        <w:rPr>
          <w:rFonts w:ascii="Verdana" w:eastAsia="Times New Roman" w:hAnsi="Verdana" w:cs="Times New Roman"/>
          <w:color w:val="000000"/>
          <w:kern w:val="0"/>
          <w:sz w:val="24"/>
          <w:szCs w:val="24"/>
          <w:lang w:eastAsia="ru-RU"/>
        </w:rPr>
        <w:t xml:space="preserve"> . . . . . . . . . . . . . . . . . . . .104</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1.4.1. </w:t>
      </w:r>
      <w:r w:rsidRPr="00896E58">
        <w:rPr>
          <w:rFonts w:ascii="Verdana" w:eastAsia="Times New Roman" w:hAnsi="Verdana" w:cs="Times New Roman" w:hint="eastAsia"/>
          <w:color w:val="000000"/>
          <w:kern w:val="0"/>
          <w:sz w:val="24"/>
          <w:szCs w:val="24"/>
          <w:lang w:eastAsia="ru-RU"/>
        </w:rPr>
        <w:t>Поняття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міжнародних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стандартів</w:t>
      </w:r>
      <w:r w:rsidRPr="00896E58">
        <w:rPr>
          <w:rFonts w:ascii="Verdana" w:eastAsia="Times New Roman" w:hAnsi="Verdana" w:cs="Times New Roman"/>
          <w:color w:val="000000"/>
          <w:kern w:val="0"/>
          <w:sz w:val="24"/>
          <w:szCs w:val="24"/>
          <w:lang w:eastAsia="ru-RU"/>
        </w:rPr>
        <w:t>. . . . . . . . . . . . . . . 104</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1.4.2. </w:t>
      </w:r>
      <w:r w:rsidRPr="00896E58">
        <w:rPr>
          <w:rFonts w:ascii="Verdana" w:eastAsia="Times New Roman" w:hAnsi="Verdana" w:cs="Times New Roman" w:hint="eastAsia"/>
          <w:color w:val="000000"/>
          <w:kern w:val="0"/>
          <w:sz w:val="24"/>
          <w:szCs w:val="24"/>
          <w:lang w:eastAsia="ru-RU"/>
        </w:rPr>
        <w:t>Класифікація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міжнародних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стандартів</w:t>
      </w:r>
      <w:r w:rsidRPr="00896E58">
        <w:rPr>
          <w:rFonts w:ascii="Verdana" w:eastAsia="Times New Roman" w:hAnsi="Verdana" w:cs="Times New Roman"/>
          <w:color w:val="000000"/>
          <w:kern w:val="0"/>
          <w:sz w:val="24"/>
          <w:szCs w:val="24"/>
          <w:lang w:eastAsia="ru-RU"/>
        </w:rPr>
        <w:t xml:space="preserve"> . . . . . . . . . . . .110</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1.5. </w:t>
      </w:r>
      <w:r w:rsidRPr="00896E58">
        <w:rPr>
          <w:rFonts w:ascii="Verdana" w:eastAsia="Times New Roman" w:hAnsi="Verdana" w:cs="Times New Roman" w:hint="eastAsia"/>
          <w:color w:val="000000"/>
          <w:kern w:val="0"/>
          <w:sz w:val="24"/>
          <w:szCs w:val="24"/>
          <w:lang w:eastAsia="ru-RU"/>
        </w:rPr>
        <w:t>Верховенство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його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складові</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як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загальноправові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засади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демократичних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 . . . . . . . . . . . 117</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1.5.1. </w:t>
      </w:r>
      <w:r w:rsidRPr="00896E58">
        <w:rPr>
          <w:rFonts w:ascii="Verdana" w:eastAsia="Times New Roman" w:hAnsi="Verdana" w:cs="Times New Roman" w:hint="eastAsia"/>
          <w:color w:val="000000"/>
          <w:kern w:val="0"/>
          <w:sz w:val="24"/>
          <w:szCs w:val="24"/>
          <w:lang w:eastAsia="ru-RU"/>
        </w:rPr>
        <w:t>Зміст</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верховенства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 . . . . . . . . . . . . . . . . . 117</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1.5.2. </w:t>
      </w:r>
      <w:r w:rsidRPr="00896E58">
        <w:rPr>
          <w:rFonts w:ascii="Verdana" w:eastAsia="Times New Roman" w:hAnsi="Verdana" w:cs="Times New Roman" w:hint="eastAsia"/>
          <w:color w:val="000000"/>
          <w:kern w:val="0"/>
          <w:sz w:val="24"/>
          <w:szCs w:val="24"/>
          <w:lang w:eastAsia="ru-RU"/>
        </w:rPr>
        <w:t>Складові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матеріального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аспекту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верховенства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 . . 122</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1.5.3. </w:t>
      </w:r>
      <w:r w:rsidRPr="00896E58">
        <w:rPr>
          <w:rFonts w:ascii="Verdana" w:eastAsia="Times New Roman" w:hAnsi="Verdana" w:cs="Times New Roman" w:hint="eastAsia"/>
          <w:color w:val="000000"/>
          <w:kern w:val="0"/>
          <w:sz w:val="24"/>
          <w:szCs w:val="24"/>
          <w:lang w:eastAsia="ru-RU"/>
        </w:rPr>
        <w:t>Складові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формального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аспекту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верховенства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 . . . .127</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1.6.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представництва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характер</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представницького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мандата</w:t>
      </w:r>
      <w:r w:rsidRPr="00896E58">
        <w:rPr>
          <w:rFonts w:ascii="Verdana" w:eastAsia="Times New Roman" w:hAnsi="Verdana" w:cs="Times New Roman"/>
          <w:color w:val="000000"/>
          <w:kern w:val="0"/>
          <w:sz w:val="24"/>
          <w:szCs w:val="24"/>
          <w:lang w:eastAsia="ru-RU"/>
        </w:rPr>
        <w:t xml:space="preserve"> . . . . 136</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1.6.1. </w:t>
      </w:r>
      <w:r w:rsidRPr="00896E58">
        <w:rPr>
          <w:rFonts w:ascii="Verdana" w:eastAsia="Times New Roman" w:hAnsi="Verdana" w:cs="Times New Roman" w:hint="eastAsia"/>
          <w:color w:val="000000"/>
          <w:kern w:val="0"/>
          <w:sz w:val="24"/>
          <w:szCs w:val="24"/>
          <w:lang w:eastAsia="ru-RU"/>
        </w:rPr>
        <w:t>Типи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публічно</w:t>
      </w:r>
      <w:r w:rsidRPr="00896E58">
        <w:rPr>
          <w:rFonts w:ascii="Verdana" w:eastAsia="Times New Roman" w:hAnsi="Verdana" w:cs="Times New Roman"/>
          <w:color w:val="000000"/>
          <w:kern w:val="0"/>
          <w:sz w:val="24"/>
          <w:szCs w:val="24"/>
          <w:lang w:eastAsia="ru-RU"/>
        </w:rPr>
        <w:t>-</w:t>
      </w:r>
      <w:r w:rsidRPr="00896E58">
        <w:rPr>
          <w:rFonts w:ascii="Verdana" w:eastAsia="Times New Roman" w:hAnsi="Verdana" w:cs="Times New Roman" w:hint="eastAsia"/>
          <w:color w:val="000000"/>
          <w:kern w:val="0"/>
          <w:sz w:val="24"/>
          <w:szCs w:val="24"/>
          <w:lang w:eastAsia="ru-RU"/>
        </w:rPr>
        <w:t>правового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представництва</w:t>
      </w:r>
      <w:r w:rsidRPr="00896E58">
        <w:rPr>
          <w:rFonts w:ascii="Verdana" w:eastAsia="Times New Roman" w:hAnsi="Verdana" w:cs="Times New Roman"/>
          <w:color w:val="000000"/>
          <w:kern w:val="0"/>
          <w:sz w:val="24"/>
          <w:szCs w:val="24"/>
          <w:lang w:eastAsia="ru-RU"/>
        </w:rPr>
        <w:t xml:space="preserve"> . . . . . . . . . . . . . . . .136</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1.6.2. </w:t>
      </w:r>
      <w:r w:rsidRPr="00896E58">
        <w:rPr>
          <w:rFonts w:ascii="Verdana" w:eastAsia="Times New Roman" w:hAnsi="Verdana" w:cs="Times New Roman" w:hint="eastAsia"/>
          <w:color w:val="000000"/>
          <w:kern w:val="0"/>
          <w:sz w:val="24"/>
          <w:szCs w:val="24"/>
          <w:lang w:eastAsia="ru-RU"/>
        </w:rPr>
        <w:t>Характер</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мандата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члена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парламенту</w:t>
      </w:r>
      <w:r w:rsidRPr="00896E58">
        <w:rPr>
          <w:rFonts w:ascii="Verdana" w:eastAsia="Times New Roman" w:hAnsi="Verdana" w:cs="Times New Roman"/>
          <w:color w:val="000000"/>
          <w:kern w:val="0"/>
          <w:sz w:val="24"/>
          <w:szCs w:val="24"/>
          <w:lang w:eastAsia="ru-RU"/>
        </w:rPr>
        <w:t>. . . . . . . . . . . . . . . . . . . 140</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1.6.3. </w:t>
      </w:r>
      <w:r w:rsidRPr="00896E58">
        <w:rPr>
          <w:rFonts w:ascii="Verdana" w:eastAsia="Times New Roman" w:hAnsi="Verdana" w:cs="Times New Roman" w:hint="eastAsia"/>
          <w:color w:val="000000"/>
          <w:kern w:val="0"/>
          <w:sz w:val="24"/>
          <w:szCs w:val="24"/>
          <w:lang w:eastAsia="ru-RU"/>
        </w:rPr>
        <w:t>Проблема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партійного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імперативного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мандата</w:t>
      </w:r>
      <w:r w:rsidRPr="00896E58">
        <w:rPr>
          <w:rFonts w:ascii="Verdana" w:eastAsia="Times New Roman" w:hAnsi="Verdana" w:cs="Times New Roman"/>
          <w:color w:val="000000"/>
          <w:kern w:val="0"/>
          <w:sz w:val="24"/>
          <w:szCs w:val="24"/>
          <w:lang w:eastAsia="ru-RU"/>
        </w:rPr>
        <w:t>. . . . . . . . . . . . . . 144</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1.6.4. </w:t>
      </w:r>
      <w:r w:rsidRPr="00896E58">
        <w:rPr>
          <w:rFonts w:ascii="Verdana" w:eastAsia="Times New Roman" w:hAnsi="Verdana" w:cs="Times New Roman" w:hint="eastAsia"/>
          <w:color w:val="000000"/>
          <w:kern w:val="0"/>
          <w:sz w:val="24"/>
          <w:szCs w:val="24"/>
          <w:lang w:eastAsia="ru-RU"/>
        </w:rPr>
        <w:t>Природа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представництва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депутатів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місцевих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рад</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їх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мандата</w:t>
      </w:r>
      <w:r w:rsidRPr="00896E58">
        <w:rPr>
          <w:rFonts w:ascii="Verdana" w:eastAsia="Times New Roman" w:hAnsi="Verdana" w:cs="Times New Roman"/>
          <w:color w:val="000000"/>
          <w:kern w:val="0"/>
          <w:sz w:val="24"/>
          <w:szCs w:val="24"/>
          <w:lang w:eastAsia="ru-RU"/>
        </w:rPr>
        <w:t>. . . . 146</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РОЗДІЛ</w:t>
      </w:r>
      <w:r w:rsidRPr="00896E58">
        <w:rPr>
          <w:rFonts w:ascii="Verdana" w:eastAsia="Times New Roman" w:hAnsi="Verdana" w:cs="Times New Roman"/>
          <w:color w:val="000000"/>
          <w:kern w:val="0"/>
          <w:sz w:val="24"/>
          <w:szCs w:val="24"/>
          <w:lang w:eastAsia="ru-RU"/>
        </w:rPr>
        <w:t xml:space="preserve"> 2.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ЗАГАЛЬНОГО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 . . . . . . . . 154</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2.1. </w:t>
      </w:r>
      <w:r w:rsidRPr="00896E58">
        <w:rPr>
          <w:rFonts w:ascii="Verdana" w:eastAsia="Times New Roman" w:hAnsi="Verdana" w:cs="Times New Roman" w:hint="eastAsia"/>
          <w:color w:val="000000"/>
          <w:kern w:val="0"/>
          <w:sz w:val="24"/>
          <w:szCs w:val="24"/>
          <w:lang w:eastAsia="ru-RU"/>
        </w:rPr>
        <w:t>Зміст</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суб’єктивних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w:t>
      </w:r>
      <w:r w:rsidRPr="00896E58">
        <w:rPr>
          <w:rFonts w:ascii="Verdana" w:eastAsia="Times New Roman" w:hAnsi="Verdana" w:cs="Times New Roman"/>
          <w:color w:val="000000"/>
          <w:kern w:val="0"/>
          <w:sz w:val="24"/>
          <w:szCs w:val="24"/>
          <w:lang w:eastAsia="ru-RU"/>
        </w:rPr>
        <w:t>. . . . . . . . . . . . . . . . . . . . . . . 154</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2.1.1. </w:t>
      </w:r>
      <w:r w:rsidRPr="00896E58">
        <w:rPr>
          <w:rFonts w:ascii="Verdana" w:eastAsia="Times New Roman" w:hAnsi="Verdana" w:cs="Times New Roman" w:hint="eastAsia"/>
          <w:color w:val="000000"/>
          <w:kern w:val="0"/>
          <w:sz w:val="24"/>
          <w:szCs w:val="24"/>
          <w:lang w:eastAsia="ru-RU"/>
        </w:rPr>
        <w:t>Поняття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суб</w:t>
      </w:r>
      <w:r w:rsidRPr="00896E58">
        <w:rPr>
          <w:rFonts w:ascii="Arial" w:eastAsia="Times New Roman" w:hAnsi="Arial" w:cs="Arial"/>
          <w:color w:val="000000"/>
          <w:kern w:val="0"/>
          <w:sz w:val="24"/>
          <w:szCs w:val="24"/>
          <w:lang w:eastAsia="ru-RU"/>
        </w:rPr>
        <w:t>ʼ</w:t>
      </w:r>
      <w:r w:rsidRPr="00896E58">
        <w:rPr>
          <w:rFonts w:ascii="Verdana" w:eastAsia="Times New Roman" w:hAnsi="Verdana" w:cs="Times New Roman" w:hint="eastAsia"/>
          <w:color w:val="000000"/>
          <w:kern w:val="0"/>
          <w:sz w:val="24"/>
          <w:szCs w:val="24"/>
          <w:lang w:eastAsia="ru-RU"/>
        </w:rPr>
        <w:t>єктивних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w:t>
      </w:r>
      <w:r w:rsidRPr="00896E58">
        <w:rPr>
          <w:rFonts w:ascii="Verdana" w:eastAsia="Times New Roman" w:hAnsi="Verdana" w:cs="Times New Roman"/>
          <w:color w:val="000000"/>
          <w:kern w:val="0"/>
          <w:sz w:val="24"/>
          <w:szCs w:val="24"/>
          <w:lang w:eastAsia="ru-RU"/>
        </w:rPr>
        <w:t>. . . . . . . . . . . . . . . . . . 154</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2.1.2. </w:t>
      </w:r>
      <w:r w:rsidRPr="00896E58">
        <w:rPr>
          <w:rFonts w:ascii="Verdana" w:eastAsia="Times New Roman" w:hAnsi="Verdana" w:cs="Times New Roman" w:hint="eastAsia"/>
          <w:color w:val="000000"/>
          <w:kern w:val="0"/>
          <w:sz w:val="24"/>
          <w:szCs w:val="24"/>
          <w:lang w:eastAsia="ru-RU"/>
        </w:rPr>
        <w:t>Зміст</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активного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 . . . . . . . . . . . . . . . . . . . 158</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2.1.3. </w:t>
      </w:r>
      <w:r w:rsidRPr="00896E58">
        <w:rPr>
          <w:rFonts w:ascii="Verdana" w:eastAsia="Times New Roman" w:hAnsi="Verdana" w:cs="Times New Roman" w:hint="eastAsia"/>
          <w:color w:val="000000"/>
          <w:kern w:val="0"/>
          <w:sz w:val="24"/>
          <w:szCs w:val="24"/>
          <w:lang w:eastAsia="ru-RU"/>
        </w:rPr>
        <w:t>Зміст</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пасивного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 . . . . . . . . . . . . . . . . . . . .160</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2.1.4. </w:t>
      </w:r>
      <w:r w:rsidRPr="00896E58">
        <w:rPr>
          <w:rFonts w:ascii="Verdana" w:eastAsia="Times New Roman" w:hAnsi="Verdana" w:cs="Times New Roman" w:hint="eastAsia"/>
          <w:color w:val="000000"/>
          <w:kern w:val="0"/>
          <w:sz w:val="24"/>
          <w:szCs w:val="24"/>
          <w:lang w:eastAsia="ru-RU"/>
        </w:rPr>
        <w:t>Зміст</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номінаційного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 . . . . . . . . . . . . . . . . 167</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4</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2.2.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загального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 . 170</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2.3.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загального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стосовно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w:t>
      </w:r>
      <w:r w:rsidRPr="00896E58">
        <w:rPr>
          <w:rFonts w:ascii="Verdana" w:eastAsia="Times New Roman" w:hAnsi="Verdana" w:cs="Times New Roman"/>
          <w:color w:val="000000"/>
          <w:kern w:val="0"/>
          <w:sz w:val="24"/>
          <w:szCs w:val="24"/>
          <w:lang w:eastAsia="ru-RU"/>
        </w:rPr>
        <w:t>. . . . . . . 175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2.3.1. </w:t>
      </w:r>
      <w:r w:rsidRPr="00896E58">
        <w:rPr>
          <w:rFonts w:ascii="Verdana" w:eastAsia="Times New Roman" w:hAnsi="Verdana" w:cs="Times New Roman" w:hint="eastAsia"/>
          <w:color w:val="000000"/>
          <w:kern w:val="0"/>
          <w:sz w:val="24"/>
          <w:szCs w:val="24"/>
          <w:lang w:eastAsia="ru-RU"/>
        </w:rPr>
        <w:t>Ценз</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громадянства</w:t>
      </w:r>
      <w:r w:rsidRPr="00896E58">
        <w:rPr>
          <w:rFonts w:ascii="Verdana" w:eastAsia="Times New Roman" w:hAnsi="Verdana" w:cs="Times New Roman"/>
          <w:color w:val="000000"/>
          <w:kern w:val="0"/>
          <w:sz w:val="24"/>
          <w:szCs w:val="24"/>
          <w:lang w:eastAsia="ru-RU"/>
        </w:rPr>
        <w:t xml:space="preserve"> . . . . . . . . . . . . . . . . . . . . . . . . . . . . . 175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2.3.2. </w:t>
      </w:r>
      <w:r w:rsidRPr="00896E58">
        <w:rPr>
          <w:rFonts w:ascii="Verdana" w:eastAsia="Times New Roman" w:hAnsi="Verdana" w:cs="Times New Roman" w:hint="eastAsia"/>
          <w:color w:val="000000"/>
          <w:kern w:val="0"/>
          <w:sz w:val="24"/>
          <w:szCs w:val="24"/>
          <w:lang w:eastAsia="ru-RU"/>
        </w:rPr>
        <w:t>Віковий</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ценз</w:t>
      </w:r>
      <w:r w:rsidRPr="00896E58">
        <w:rPr>
          <w:rFonts w:ascii="Verdana" w:eastAsia="Times New Roman" w:hAnsi="Verdana" w:cs="Times New Roman"/>
          <w:color w:val="000000"/>
          <w:kern w:val="0"/>
          <w:sz w:val="24"/>
          <w:szCs w:val="24"/>
          <w:lang w:eastAsia="ru-RU"/>
        </w:rPr>
        <w:t>. . . . . . . . . . . . . . . . . . . . . . . . . . . . . . . . 179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2.3.3. </w:t>
      </w:r>
      <w:r w:rsidRPr="00896E58">
        <w:rPr>
          <w:rFonts w:ascii="Verdana" w:eastAsia="Times New Roman" w:hAnsi="Verdana" w:cs="Times New Roman" w:hint="eastAsia"/>
          <w:color w:val="000000"/>
          <w:kern w:val="0"/>
          <w:sz w:val="24"/>
          <w:szCs w:val="24"/>
          <w:lang w:eastAsia="ru-RU"/>
        </w:rPr>
        <w:t>Ценз</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дієздатності</w:t>
      </w:r>
      <w:r w:rsidRPr="00896E58">
        <w:rPr>
          <w:rFonts w:ascii="Verdana" w:eastAsia="Times New Roman" w:hAnsi="Verdana" w:cs="Times New Roman"/>
          <w:color w:val="000000"/>
          <w:kern w:val="0"/>
          <w:sz w:val="24"/>
          <w:szCs w:val="24"/>
          <w:lang w:eastAsia="ru-RU"/>
        </w:rPr>
        <w:t xml:space="preserve"> . . . . . . . . . . . . . . . . . . . . . . . . . . . . . .184</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2.3.4. </w:t>
      </w:r>
      <w:r w:rsidRPr="00896E58">
        <w:rPr>
          <w:rFonts w:ascii="Verdana" w:eastAsia="Times New Roman" w:hAnsi="Verdana" w:cs="Times New Roman" w:hint="eastAsia"/>
          <w:color w:val="000000"/>
          <w:kern w:val="0"/>
          <w:sz w:val="24"/>
          <w:szCs w:val="24"/>
          <w:lang w:eastAsia="ru-RU"/>
        </w:rPr>
        <w:t>Ценз</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осілості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щодо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на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загальнонаціональних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виборах</w:t>
      </w:r>
      <w:r w:rsidRPr="00896E58">
        <w:rPr>
          <w:rFonts w:ascii="Verdana" w:eastAsia="Times New Roman" w:hAnsi="Verdana" w:cs="Times New Roman"/>
          <w:color w:val="000000"/>
          <w:kern w:val="0"/>
          <w:sz w:val="24"/>
          <w:szCs w:val="24"/>
          <w:lang w:eastAsia="ru-RU"/>
        </w:rPr>
        <w:t>. 188</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2.3.5. </w:t>
      </w:r>
      <w:r w:rsidRPr="00896E58">
        <w:rPr>
          <w:rFonts w:ascii="Verdana" w:eastAsia="Times New Roman" w:hAnsi="Verdana" w:cs="Times New Roman" w:hint="eastAsia"/>
          <w:color w:val="000000"/>
          <w:kern w:val="0"/>
          <w:sz w:val="24"/>
          <w:szCs w:val="24"/>
          <w:lang w:eastAsia="ru-RU"/>
        </w:rPr>
        <w:t>Ценз</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осілості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щодо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на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місцевих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виборах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критерій</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належності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територіальної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громади</w:t>
      </w:r>
      <w:r w:rsidRPr="00896E58">
        <w:rPr>
          <w:rFonts w:ascii="Verdana" w:eastAsia="Times New Roman" w:hAnsi="Verdana" w:cs="Times New Roman"/>
          <w:color w:val="000000"/>
          <w:kern w:val="0"/>
          <w:sz w:val="24"/>
          <w:szCs w:val="24"/>
          <w:lang w:eastAsia="ru-RU"/>
        </w:rPr>
        <w:t xml:space="preserve"> . . . . . . . . . . . . . . . . . .195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2.3.6. </w:t>
      </w:r>
      <w:r w:rsidRPr="00896E58">
        <w:rPr>
          <w:rFonts w:ascii="Verdana" w:eastAsia="Times New Roman" w:hAnsi="Verdana" w:cs="Times New Roman" w:hint="eastAsia"/>
          <w:color w:val="000000"/>
          <w:kern w:val="0"/>
          <w:sz w:val="24"/>
          <w:szCs w:val="24"/>
          <w:lang w:eastAsia="ru-RU"/>
        </w:rPr>
        <w:t>Моральні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цензи</w:t>
      </w:r>
      <w:r w:rsidRPr="00896E58">
        <w:rPr>
          <w:rFonts w:ascii="Verdana" w:eastAsia="Times New Roman" w:hAnsi="Verdana" w:cs="Times New Roman"/>
          <w:color w:val="000000"/>
          <w:kern w:val="0"/>
          <w:sz w:val="24"/>
          <w:szCs w:val="24"/>
          <w:lang w:eastAsia="ru-RU"/>
        </w:rPr>
        <w:t xml:space="preserve"> . . . . . . . . . . . . . . . . . . . . . . . . . . . . . . .205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2.3.7. </w:t>
      </w:r>
      <w:r w:rsidRPr="00896E58">
        <w:rPr>
          <w:rFonts w:ascii="Verdana" w:eastAsia="Times New Roman" w:hAnsi="Verdana" w:cs="Times New Roman" w:hint="eastAsia"/>
          <w:color w:val="000000"/>
          <w:kern w:val="0"/>
          <w:sz w:val="24"/>
          <w:szCs w:val="24"/>
          <w:lang w:eastAsia="ru-RU"/>
        </w:rPr>
        <w:t>Право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статус</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публічно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дієздатного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громадянина</w:t>
      </w:r>
      <w:r w:rsidRPr="00896E58">
        <w:rPr>
          <w:rFonts w:ascii="Verdana" w:eastAsia="Times New Roman" w:hAnsi="Verdana" w:cs="Times New Roman"/>
          <w:color w:val="000000"/>
          <w:kern w:val="0"/>
          <w:sz w:val="24"/>
          <w:szCs w:val="24"/>
          <w:lang w:eastAsia="ru-RU"/>
        </w:rPr>
        <w:t xml:space="preserve"> . . . . . . . 211</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2.3.8. </w:t>
      </w:r>
      <w:r w:rsidRPr="00896E58">
        <w:rPr>
          <w:rFonts w:ascii="Verdana" w:eastAsia="Times New Roman" w:hAnsi="Verdana" w:cs="Times New Roman" w:hint="eastAsia"/>
          <w:color w:val="000000"/>
          <w:kern w:val="0"/>
          <w:sz w:val="24"/>
          <w:szCs w:val="24"/>
          <w:lang w:eastAsia="ru-RU"/>
        </w:rPr>
        <w:t>Реєстрація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виборців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засіб</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забезпечення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w:t>
      </w:r>
      <w:r w:rsidRPr="00896E58">
        <w:rPr>
          <w:rFonts w:ascii="Verdana" w:eastAsia="Times New Roman" w:hAnsi="Verdana" w:cs="Times New Roman"/>
          <w:color w:val="000000"/>
          <w:kern w:val="0"/>
          <w:sz w:val="24"/>
          <w:szCs w:val="24"/>
          <w:lang w:eastAsia="ru-RU"/>
        </w:rPr>
        <w:t xml:space="preserve"> . . . . . . . .214</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2.4.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загального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стосовно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бути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кандидатом</w:t>
      </w:r>
      <w:r w:rsidRPr="00896E58">
        <w:rPr>
          <w:rFonts w:ascii="Verdana" w:eastAsia="Times New Roman" w:hAnsi="Verdana" w:cs="Times New Roman"/>
          <w:color w:val="000000"/>
          <w:kern w:val="0"/>
          <w:sz w:val="24"/>
          <w:szCs w:val="24"/>
          <w:lang w:eastAsia="ru-RU"/>
        </w:rPr>
        <w:t xml:space="preserve"> .230</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2.4.1. </w:t>
      </w:r>
      <w:r w:rsidRPr="00896E58">
        <w:rPr>
          <w:rFonts w:ascii="Verdana" w:eastAsia="Times New Roman" w:hAnsi="Verdana" w:cs="Times New Roman" w:hint="eastAsia"/>
          <w:color w:val="000000"/>
          <w:kern w:val="0"/>
          <w:sz w:val="24"/>
          <w:szCs w:val="24"/>
          <w:lang w:eastAsia="ru-RU"/>
        </w:rPr>
        <w:t>Суб’єкт</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пасивного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 . . . . . . . . . . . . . . . . . 231</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2.4.2. </w:t>
      </w:r>
      <w:r w:rsidRPr="00896E58">
        <w:rPr>
          <w:rFonts w:ascii="Verdana" w:eastAsia="Times New Roman" w:hAnsi="Verdana" w:cs="Times New Roman" w:hint="eastAsia"/>
          <w:color w:val="000000"/>
          <w:kern w:val="0"/>
          <w:sz w:val="24"/>
          <w:szCs w:val="24"/>
          <w:lang w:eastAsia="ru-RU"/>
        </w:rPr>
        <w:t>Ценз</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громадянства</w:t>
      </w:r>
      <w:r w:rsidRPr="00896E58">
        <w:rPr>
          <w:rFonts w:ascii="Verdana" w:eastAsia="Times New Roman" w:hAnsi="Verdana" w:cs="Times New Roman"/>
          <w:color w:val="000000"/>
          <w:kern w:val="0"/>
          <w:sz w:val="24"/>
          <w:szCs w:val="24"/>
          <w:lang w:eastAsia="ru-RU"/>
        </w:rPr>
        <w:t xml:space="preserve"> . . . . . . . . . . . . . . . . . . . . . . . . . . . . . 238</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2.4.3. </w:t>
      </w:r>
      <w:r w:rsidRPr="00896E58">
        <w:rPr>
          <w:rFonts w:ascii="Verdana" w:eastAsia="Times New Roman" w:hAnsi="Verdana" w:cs="Times New Roman" w:hint="eastAsia"/>
          <w:color w:val="000000"/>
          <w:kern w:val="0"/>
          <w:sz w:val="24"/>
          <w:szCs w:val="24"/>
          <w:lang w:eastAsia="ru-RU"/>
        </w:rPr>
        <w:t>Віковий</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ценз</w:t>
      </w:r>
      <w:r w:rsidRPr="00896E58">
        <w:rPr>
          <w:rFonts w:ascii="Verdana" w:eastAsia="Times New Roman" w:hAnsi="Verdana" w:cs="Times New Roman"/>
          <w:color w:val="000000"/>
          <w:kern w:val="0"/>
          <w:sz w:val="24"/>
          <w:szCs w:val="24"/>
          <w:lang w:eastAsia="ru-RU"/>
        </w:rPr>
        <w:t>. . . . . . . . . . . . . . . . . . . . . . . . . . . . . . . . 241</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2.4.4. </w:t>
      </w:r>
      <w:r w:rsidRPr="00896E58">
        <w:rPr>
          <w:rFonts w:ascii="Verdana" w:eastAsia="Times New Roman" w:hAnsi="Verdana" w:cs="Times New Roman" w:hint="eastAsia"/>
          <w:color w:val="000000"/>
          <w:kern w:val="0"/>
          <w:sz w:val="24"/>
          <w:szCs w:val="24"/>
          <w:lang w:eastAsia="ru-RU"/>
        </w:rPr>
        <w:t>Ценз</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дієздатності</w:t>
      </w:r>
      <w:r w:rsidRPr="00896E58">
        <w:rPr>
          <w:rFonts w:ascii="Verdana" w:eastAsia="Times New Roman" w:hAnsi="Verdana" w:cs="Times New Roman"/>
          <w:color w:val="000000"/>
          <w:kern w:val="0"/>
          <w:sz w:val="24"/>
          <w:szCs w:val="24"/>
          <w:lang w:eastAsia="ru-RU"/>
        </w:rPr>
        <w:t xml:space="preserve"> . . . . . . . . . . . . . . . . . . . . . . . . . . . . . .243</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2.4.5. </w:t>
      </w:r>
      <w:r w:rsidRPr="00896E58">
        <w:rPr>
          <w:rFonts w:ascii="Verdana" w:eastAsia="Times New Roman" w:hAnsi="Verdana" w:cs="Times New Roman" w:hint="eastAsia"/>
          <w:color w:val="000000"/>
          <w:kern w:val="0"/>
          <w:sz w:val="24"/>
          <w:szCs w:val="24"/>
          <w:lang w:eastAsia="ru-RU"/>
        </w:rPr>
        <w:t>Ценз</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осілості</w:t>
      </w:r>
      <w:r w:rsidRPr="00896E58">
        <w:rPr>
          <w:rFonts w:ascii="Verdana" w:eastAsia="Times New Roman" w:hAnsi="Verdana" w:cs="Times New Roman"/>
          <w:color w:val="000000"/>
          <w:kern w:val="0"/>
          <w:sz w:val="24"/>
          <w:szCs w:val="24"/>
          <w:lang w:eastAsia="ru-RU"/>
        </w:rPr>
        <w:t>. . . . . . . . . . . . . . . . . . . . . . . . . . . . . . . . 244</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2.4.6. </w:t>
      </w:r>
      <w:r w:rsidRPr="00896E58">
        <w:rPr>
          <w:rFonts w:ascii="Verdana" w:eastAsia="Times New Roman" w:hAnsi="Verdana" w:cs="Times New Roman" w:hint="eastAsia"/>
          <w:color w:val="000000"/>
          <w:kern w:val="0"/>
          <w:sz w:val="24"/>
          <w:szCs w:val="24"/>
          <w:lang w:eastAsia="ru-RU"/>
        </w:rPr>
        <w:t>Моральні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цензи</w:t>
      </w:r>
      <w:r w:rsidRPr="00896E58">
        <w:rPr>
          <w:rFonts w:ascii="Verdana" w:eastAsia="Times New Roman" w:hAnsi="Verdana" w:cs="Times New Roman"/>
          <w:color w:val="000000"/>
          <w:kern w:val="0"/>
          <w:sz w:val="24"/>
          <w:szCs w:val="24"/>
          <w:lang w:eastAsia="ru-RU"/>
        </w:rPr>
        <w:t xml:space="preserve"> . . . . . . . . . . . . . . . . . . . . . . . . . . . . . . .251</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2.4.7. </w:t>
      </w:r>
      <w:r w:rsidRPr="00896E58">
        <w:rPr>
          <w:rFonts w:ascii="Verdana" w:eastAsia="Times New Roman" w:hAnsi="Verdana" w:cs="Times New Roman" w:hint="eastAsia"/>
          <w:color w:val="000000"/>
          <w:kern w:val="0"/>
          <w:sz w:val="24"/>
          <w:szCs w:val="24"/>
          <w:lang w:eastAsia="ru-RU"/>
        </w:rPr>
        <w:t>Ценз</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грамотності</w:t>
      </w:r>
      <w:r w:rsidRPr="00896E58">
        <w:rPr>
          <w:rFonts w:ascii="Verdana" w:eastAsia="Times New Roman" w:hAnsi="Verdana" w:cs="Times New Roman"/>
          <w:color w:val="000000"/>
          <w:kern w:val="0"/>
          <w:sz w:val="24"/>
          <w:szCs w:val="24"/>
          <w:lang w:eastAsia="ru-RU"/>
        </w:rPr>
        <w:t xml:space="preserve"> . . . . . . . . . . . . . . . . . . . . . . . . . . . . . .259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2.4.8. </w:t>
      </w:r>
      <w:r w:rsidRPr="00896E58">
        <w:rPr>
          <w:rFonts w:ascii="Verdana" w:eastAsia="Times New Roman" w:hAnsi="Verdana" w:cs="Times New Roman" w:hint="eastAsia"/>
          <w:color w:val="000000"/>
          <w:kern w:val="0"/>
          <w:sz w:val="24"/>
          <w:szCs w:val="24"/>
          <w:lang w:eastAsia="ru-RU"/>
        </w:rPr>
        <w:t>Майновий</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ценз</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застава</w:t>
      </w:r>
      <w:r w:rsidRPr="00896E58">
        <w:rPr>
          <w:rFonts w:ascii="Verdana" w:eastAsia="Times New Roman" w:hAnsi="Verdana" w:cs="Times New Roman"/>
          <w:color w:val="000000"/>
          <w:kern w:val="0"/>
          <w:sz w:val="24"/>
          <w:szCs w:val="24"/>
          <w:lang w:eastAsia="ru-RU"/>
        </w:rPr>
        <w:t xml:space="preserve"> . . . . . . . . . . . . . . . . . . . . .262</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2.4.9. </w:t>
      </w:r>
      <w:r w:rsidRPr="00896E58">
        <w:rPr>
          <w:rFonts w:ascii="Verdana" w:eastAsia="Times New Roman" w:hAnsi="Verdana" w:cs="Times New Roman" w:hint="eastAsia"/>
          <w:color w:val="000000"/>
          <w:kern w:val="0"/>
          <w:sz w:val="24"/>
          <w:szCs w:val="24"/>
          <w:lang w:eastAsia="ru-RU"/>
        </w:rPr>
        <w:t>Інші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обмеження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пасивного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 . . . . . . . . . . . . . .266</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2.4.10. </w:t>
      </w:r>
      <w:r w:rsidRPr="00896E58">
        <w:rPr>
          <w:rFonts w:ascii="Verdana" w:eastAsia="Times New Roman" w:hAnsi="Verdana" w:cs="Times New Roman" w:hint="eastAsia"/>
          <w:color w:val="000000"/>
          <w:kern w:val="0"/>
          <w:sz w:val="24"/>
          <w:szCs w:val="24"/>
          <w:lang w:eastAsia="ru-RU"/>
        </w:rPr>
        <w:t>Обмеження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пасивного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його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реалізації</w:t>
      </w:r>
      <w:r w:rsidRPr="00896E58">
        <w:rPr>
          <w:rFonts w:ascii="Verdana" w:eastAsia="Times New Roman" w:hAnsi="Verdana" w:cs="Times New Roman"/>
          <w:color w:val="000000"/>
          <w:kern w:val="0"/>
          <w:sz w:val="24"/>
          <w:szCs w:val="24"/>
          <w:lang w:eastAsia="ru-RU"/>
        </w:rPr>
        <w:t>. . . . . . 276</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2.5.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загального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стосовно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номінаційного</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 . . . . . . . . . . . . . . . . . . . . . . . . . . . . . . . . .282</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2.5.1. </w:t>
      </w:r>
      <w:r w:rsidRPr="00896E58">
        <w:rPr>
          <w:rFonts w:ascii="Verdana" w:eastAsia="Times New Roman" w:hAnsi="Verdana" w:cs="Times New Roman" w:hint="eastAsia"/>
          <w:color w:val="000000"/>
          <w:kern w:val="0"/>
          <w:sz w:val="24"/>
          <w:szCs w:val="24"/>
          <w:lang w:eastAsia="ru-RU"/>
        </w:rPr>
        <w:t>Суб’єкт</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номінаційного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 . . . . . . . . . . . . . . . 282</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2.5.2. </w:t>
      </w:r>
      <w:r w:rsidRPr="00896E58">
        <w:rPr>
          <w:rFonts w:ascii="Verdana" w:eastAsia="Times New Roman" w:hAnsi="Verdana" w:cs="Times New Roman" w:hint="eastAsia"/>
          <w:color w:val="000000"/>
          <w:kern w:val="0"/>
          <w:sz w:val="24"/>
          <w:szCs w:val="24"/>
          <w:lang w:eastAsia="ru-RU"/>
        </w:rPr>
        <w:t>Реалізація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номінаційного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проблема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його</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загальності</w:t>
      </w:r>
      <w:r w:rsidRPr="00896E58">
        <w:rPr>
          <w:rFonts w:ascii="Verdana" w:eastAsia="Times New Roman" w:hAnsi="Verdana" w:cs="Times New Roman"/>
          <w:color w:val="000000"/>
          <w:kern w:val="0"/>
          <w:sz w:val="24"/>
          <w:szCs w:val="24"/>
          <w:lang w:eastAsia="ru-RU"/>
        </w:rPr>
        <w:t>. . . . . . . . . . . . . . . . . . . . . . . . . . . . . . . . . 292</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2.5.3. </w:t>
      </w:r>
      <w:r w:rsidRPr="00896E58">
        <w:rPr>
          <w:rFonts w:ascii="Verdana" w:eastAsia="Times New Roman" w:hAnsi="Verdana" w:cs="Times New Roman" w:hint="eastAsia"/>
          <w:color w:val="000000"/>
          <w:kern w:val="0"/>
          <w:sz w:val="24"/>
          <w:szCs w:val="24"/>
          <w:lang w:eastAsia="ru-RU"/>
        </w:rPr>
        <w:t>Співвідношення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пріоритетності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пасивного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номінаційного</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виборчих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w:t>
      </w:r>
      <w:r w:rsidRPr="00896E58">
        <w:rPr>
          <w:rFonts w:ascii="Verdana" w:eastAsia="Times New Roman" w:hAnsi="Verdana" w:cs="Times New Roman"/>
          <w:color w:val="000000"/>
          <w:kern w:val="0"/>
          <w:sz w:val="24"/>
          <w:szCs w:val="24"/>
          <w:lang w:eastAsia="ru-RU"/>
        </w:rPr>
        <w:t xml:space="preserve"> . . . . . . . . . . . . . . . . . . . . . . . . . . . . . . . 297</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2.6. </w:t>
      </w:r>
      <w:r w:rsidRPr="00896E58">
        <w:rPr>
          <w:rFonts w:ascii="Verdana" w:eastAsia="Times New Roman" w:hAnsi="Verdana" w:cs="Times New Roman" w:hint="eastAsia"/>
          <w:color w:val="000000"/>
          <w:kern w:val="0"/>
          <w:sz w:val="24"/>
          <w:szCs w:val="24"/>
          <w:lang w:eastAsia="ru-RU"/>
        </w:rPr>
        <w:t>Виборчі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похідні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від</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основних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w:t>
      </w:r>
      <w:r w:rsidRPr="00896E58">
        <w:rPr>
          <w:rFonts w:ascii="Verdana" w:eastAsia="Times New Roman" w:hAnsi="Verdana" w:cs="Times New Roman"/>
          <w:color w:val="000000"/>
          <w:kern w:val="0"/>
          <w:sz w:val="24"/>
          <w:szCs w:val="24"/>
          <w:lang w:eastAsia="ru-RU"/>
        </w:rPr>
        <w:t>. . . . . . . . . . . . . 301</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РОЗДІЛ</w:t>
      </w:r>
      <w:r w:rsidRPr="00896E58">
        <w:rPr>
          <w:rFonts w:ascii="Verdana" w:eastAsia="Times New Roman" w:hAnsi="Verdana" w:cs="Times New Roman"/>
          <w:color w:val="000000"/>
          <w:kern w:val="0"/>
          <w:sz w:val="24"/>
          <w:szCs w:val="24"/>
          <w:lang w:eastAsia="ru-RU"/>
        </w:rPr>
        <w:t xml:space="preserve"> 3.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РІВНОГО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 . . . . . . . . . . . 309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3.1. </w:t>
      </w:r>
      <w:r w:rsidRPr="00896E58">
        <w:rPr>
          <w:rFonts w:ascii="Verdana" w:eastAsia="Times New Roman" w:hAnsi="Verdana" w:cs="Times New Roman" w:hint="eastAsia"/>
          <w:color w:val="000000"/>
          <w:kern w:val="0"/>
          <w:sz w:val="24"/>
          <w:szCs w:val="24"/>
          <w:lang w:eastAsia="ru-RU"/>
        </w:rPr>
        <w:t>Рівність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прояв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загальноправового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принципу</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рівності</w:t>
      </w:r>
      <w:r w:rsidRPr="00896E58">
        <w:rPr>
          <w:rFonts w:ascii="Verdana" w:eastAsia="Times New Roman" w:hAnsi="Verdana" w:cs="Times New Roman"/>
          <w:color w:val="000000"/>
          <w:kern w:val="0"/>
          <w:sz w:val="24"/>
          <w:szCs w:val="24"/>
          <w:lang w:eastAsia="ru-RU"/>
        </w:rPr>
        <w:t>. . . . . . . . . . . . . . . . . . . . . . . . . . . . . . . . . . . . . . . 309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3.2.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рівного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стосовно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w:t>
      </w:r>
      <w:r w:rsidRPr="00896E58">
        <w:rPr>
          <w:rFonts w:ascii="Verdana" w:eastAsia="Times New Roman" w:hAnsi="Verdana" w:cs="Times New Roman"/>
          <w:color w:val="000000"/>
          <w:kern w:val="0"/>
          <w:sz w:val="24"/>
          <w:szCs w:val="24"/>
          <w:lang w:eastAsia="ru-RU"/>
        </w:rPr>
        <w:t>. . . . . . . . . 319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3.2.1. </w:t>
      </w:r>
      <w:r w:rsidRPr="00896E58">
        <w:rPr>
          <w:rFonts w:ascii="Verdana" w:eastAsia="Times New Roman" w:hAnsi="Verdana" w:cs="Times New Roman" w:hint="eastAsia"/>
          <w:color w:val="000000"/>
          <w:kern w:val="0"/>
          <w:sz w:val="24"/>
          <w:szCs w:val="24"/>
          <w:lang w:eastAsia="ru-RU"/>
        </w:rPr>
        <w:t>Формальна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рівність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w:t>
      </w:r>
      <w:r w:rsidRPr="00896E58">
        <w:rPr>
          <w:rFonts w:ascii="Verdana" w:eastAsia="Times New Roman" w:hAnsi="Verdana" w:cs="Times New Roman"/>
          <w:color w:val="000000"/>
          <w:kern w:val="0"/>
          <w:sz w:val="24"/>
          <w:szCs w:val="24"/>
          <w:lang w:eastAsia="ru-RU"/>
        </w:rPr>
        <w:t xml:space="preserve"> . . . . . . . . . . . . . . . . . . . . .319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3.2.2. </w:t>
      </w:r>
      <w:r w:rsidRPr="00896E58">
        <w:rPr>
          <w:rFonts w:ascii="Verdana" w:eastAsia="Times New Roman" w:hAnsi="Verdana" w:cs="Times New Roman" w:hint="eastAsia"/>
          <w:color w:val="000000"/>
          <w:kern w:val="0"/>
          <w:sz w:val="24"/>
          <w:szCs w:val="24"/>
          <w:lang w:eastAsia="ru-RU"/>
        </w:rPr>
        <w:t>Матеріальна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рівність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w:t>
      </w:r>
      <w:r w:rsidRPr="00896E58">
        <w:rPr>
          <w:rFonts w:ascii="Verdana" w:eastAsia="Times New Roman" w:hAnsi="Verdana" w:cs="Times New Roman"/>
          <w:color w:val="000000"/>
          <w:kern w:val="0"/>
          <w:sz w:val="24"/>
          <w:szCs w:val="24"/>
          <w:lang w:eastAsia="ru-RU"/>
        </w:rPr>
        <w:t xml:space="preserve"> . . . . . . . . . . . . . . . . . . . .332</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3.3.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рівного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стосовно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бути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кандидатом</w:t>
      </w:r>
      <w:r w:rsidRPr="00896E58">
        <w:rPr>
          <w:rFonts w:ascii="Verdana" w:eastAsia="Times New Roman" w:hAnsi="Verdana" w:cs="Times New Roman"/>
          <w:color w:val="000000"/>
          <w:kern w:val="0"/>
          <w:sz w:val="24"/>
          <w:szCs w:val="24"/>
          <w:lang w:eastAsia="ru-RU"/>
        </w:rPr>
        <w:t>:</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рівний</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статус</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рівні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можливості</w:t>
      </w:r>
      <w:r w:rsidRPr="00896E58">
        <w:rPr>
          <w:rFonts w:ascii="Verdana" w:eastAsia="Times New Roman" w:hAnsi="Verdana" w:cs="Times New Roman"/>
          <w:color w:val="000000"/>
          <w:kern w:val="0"/>
          <w:sz w:val="24"/>
          <w:szCs w:val="24"/>
          <w:lang w:eastAsia="ru-RU"/>
        </w:rPr>
        <w:t>. . . . . . . . . . . . . . . . . . . . . . . . 347</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3.3.1. </w:t>
      </w:r>
      <w:r w:rsidRPr="00896E58">
        <w:rPr>
          <w:rFonts w:ascii="Verdana" w:eastAsia="Times New Roman" w:hAnsi="Verdana" w:cs="Times New Roman" w:hint="eastAsia"/>
          <w:color w:val="000000"/>
          <w:kern w:val="0"/>
          <w:sz w:val="24"/>
          <w:szCs w:val="24"/>
          <w:lang w:eastAsia="ru-RU"/>
        </w:rPr>
        <w:t>Рівність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правового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статусу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кандидатів</w:t>
      </w:r>
      <w:r w:rsidRPr="00896E58">
        <w:rPr>
          <w:rFonts w:ascii="Verdana" w:eastAsia="Times New Roman" w:hAnsi="Verdana" w:cs="Times New Roman"/>
          <w:color w:val="000000"/>
          <w:kern w:val="0"/>
          <w:sz w:val="24"/>
          <w:szCs w:val="24"/>
          <w:lang w:eastAsia="ru-RU"/>
        </w:rPr>
        <w:t>. . . . . . . . . . . . . . . . . . 349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3.3.2. </w:t>
      </w:r>
      <w:r w:rsidRPr="00896E58">
        <w:rPr>
          <w:rFonts w:ascii="Verdana" w:eastAsia="Times New Roman" w:hAnsi="Verdana" w:cs="Times New Roman" w:hint="eastAsia"/>
          <w:color w:val="000000"/>
          <w:kern w:val="0"/>
          <w:sz w:val="24"/>
          <w:szCs w:val="24"/>
          <w:lang w:eastAsia="ru-RU"/>
        </w:rPr>
        <w:t>Рівність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можливостей</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суб’єктів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пасивного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 . . . . .352</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3.3.3. </w:t>
      </w:r>
      <w:r w:rsidRPr="00896E58">
        <w:rPr>
          <w:rFonts w:ascii="Verdana" w:eastAsia="Times New Roman" w:hAnsi="Verdana" w:cs="Times New Roman" w:hint="eastAsia"/>
          <w:color w:val="000000"/>
          <w:kern w:val="0"/>
          <w:sz w:val="24"/>
          <w:szCs w:val="24"/>
          <w:lang w:eastAsia="ru-RU"/>
        </w:rPr>
        <w:t>Проблеми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ґендерного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аспекту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рівності</w:t>
      </w:r>
      <w:r w:rsidRPr="00896E58">
        <w:rPr>
          <w:rFonts w:ascii="Verdana" w:eastAsia="Times New Roman" w:hAnsi="Verdana" w:cs="Times New Roman"/>
          <w:color w:val="000000"/>
          <w:kern w:val="0"/>
          <w:sz w:val="24"/>
          <w:szCs w:val="24"/>
          <w:lang w:eastAsia="ru-RU"/>
        </w:rPr>
        <w:t xml:space="preserve"> . . . . . . . . . . . . . . . . . .365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3.4. </w:t>
      </w:r>
      <w:r w:rsidRPr="00896E58">
        <w:rPr>
          <w:rFonts w:ascii="Verdana" w:eastAsia="Times New Roman" w:hAnsi="Verdana" w:cs="Times New Roman" w:hint="eastAsia"/>
          <w:color w:val="000000"/>
          <w:kern w:val="0"/>
          <w:sz w:val="24"/>
          <w:szCs w:val="24"/>
          <w:lang w:eastAsia="ru-RU"/>
        </w:rPr>
        <w:t>Рівність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суб’єктів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номінації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кандидатів</w:t>
      </w:r>
      <w:r w:rsidRPr="00896E58">
        <w:rPr>
          <w:rFonts w:ascii="Verdana" w:eastAsia="Times New Roman" w:hAnsi="Verdana" w:cs="Times New Roman"/>
          <w:color w:val="000000"/>
          <w:kern w:val="0"/>
          <w:sz w:val="24"/>
          <w:szCs w:val="24"/>
          <w:lang w:eastAsia="ru-RU"/>
        </w:rPr>
        <w:t>. . . . . . . . . . . . . . . . . . . . 369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3.4.1. </w:t>
      </w:r>
      <w:r w:rsidRPr="00896E58">
        <w:rPr>
          <w:rFonts w:ascii="Verdana" w:eastAsia="Times New Roman" w:hAnsi="Verdana" w:cs="Times New Roman" w:hint="eastAsia"/>
          <w:color w:val="000000"/>
          <w:kern w:val="0"/>
          <w:sz w:val="24"/>
          <w:szCs w:val="24"/>
          <w:lang w:eastAsia="ru-RU"/>
        </w:rPr>
        <w:t>Правова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природа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суб’єктів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висування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проблема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рівності</w:t>
      </w:r>
      <w:r w:rsidRPr="00896E58">
        <w:rPr>
          <w:rFonts w:ascii="Verdana" w:eastAsia="Times New Roman" w:hAnsi="Verdana" w:cs="Times New Roman"/>
          <w:color w:val="000000"/>
          <w:kern w:val="0"/>
          <w:sz w:val="24"/>
          <w:szCs w:val="24"/>
          <w:lang w:eastAsia="ru-RU"/>
        </w:rPr>
        <w:t>. . . . . . . 370</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3.4.2. </w:t>
      </w:r>
      <w:r w:rsidRPr="00896E58">
        <w:rPr>
          <w:rFonts w:ascii="Verdana" w:eastAsia="Times New Roman" w:hAnsi="Verdana" w:cs="Times New Roman" w:hint="eastAsia"/>
          <w:color w:val="000000"/>
          <w:kern w:val="0"/>
          <w:sz w:val="24"/>
          <w:szCs w:val="24"/>
          <w:lang w:eastAsia="ru-RU"/>
        </w:rPr>
        <w:t>Рівність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можливостей</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партій</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суб’єктів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номінаційного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 . . 372</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3.4.3. </w:t>
      </w:r>
      <w:r w:rsidRPr="00896E58">
        <w:rPr>
          <w:rFonts w:ascii="Verdana" w:eastAsia="Times New Roman" w:hAnsi="Verdana" w:cs="Times New Roman" w:hint="eastAsia"/>
          <w:color w:val="000000"/>
          <w:kern w:val="0"/>
          <w:sz w:val="24"/>
          <w:szCs w:val="24"/>
          <w:lang w:eastAsia="ru-RU"/>
        </w:rPr>
        <w:t>Рівність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правового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статусу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партій</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суб’єктів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процесу</w:t>
      </w:r>
      <w:r w:rsidRPr="00896E58">
        <w:rPr>
          <w:rFonts w:ascii="Verdana" w:eastAsia="Times New Roman" w:hAnsi="Verdana" w:cs="Times New Roman"/>
          <w:color w:val="000000"/>
          <w:kern w:val="0"/>
          <w:sz w:val="24"/>
          <w:szCs w:val="24"/>
          <w:lang w:eastAsia="ru-RU"/>
        </w:rPr>
        <w:t>. . 376</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3.4.4. </w:t>
      </w:r>
      <w:r w:rsidRPr="00896E58">
        <w:rPr>
          <w:rFonts w:ascii="Verdana" w:eastAsia="Times New Roman" w:hAnsi="Verdana" w:cs="Times New Roman" w:hint="eastAsia"/>
          <w:color w:val="000000"/>
          <w:kern w:val="0"/>
          <w:sz w:val="24"/>
          <w:szCs w:val="24"/>
          <w:lang w:eastAsia="ru-RU"/>
        </w:rPr>
        <w:t>Рівність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можливостей</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діяльності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партій</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виборчому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процесі</w:t>
      </w:r>
      <w:r w:rsidRPr="00896E58">
        <w:rPr>
          <w:rFonts w:ascii="Verdana" w:eastAsia="Times New Roman" w:hAnsi="Verdana" w:cs="Times New Roman"/>
          <w:color w:val="000000"/>
          <w:kern w:val="0"/>
          <w:sz w:val="24"/>
          <w:szCs w:val="24"/>
          <w:lang w:eastAsia="ru-RU"/>
        </w:rPr>
        <w:t xml:space="preserve"> . . . . .379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3.4.5. </w:t>
      </w:r>
      <w:r w:rsidRPr="00896E58">
        <w:rPr>
          <w:rFonts w:ascii="Verdana" w:eastAsia="Times New Roman" w:hAnsi="Verdana" w:cs="Times New Roman" w:hint="eastAsia"/>
          <w:color w:val="000000"/>
          <w:kern w:val="0"/>
          <w:sz w:val="24"/>
          <w:szCs w:val="24"/>
          <w:lang w:eastAsia="ru-RU"/>
        </w:rPr>
        <w:t>Проблема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рівності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результатів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xml:space="preserve"> . . . . . . . . . . . . . . . . . .382</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РОЗДІЛ</w:t>
      </w:r>
      <w:r w:rsidRPr="00896E58">
        <w:rPr>
          <w:rFonts w:ascii="Verdana" w:eastAsia="Times New Roman" w:hAnsi="Verdana" w:cs="Times New Roman"/>
          <w:color w:val="000000"/>
          <w:kern w:val="0"/>
          <w:sz w:val="24"/>
          <w:szCs w:val="24"/>
          <w:lang w:eastAsia="ru-RU"/>
        </w:rPr>
        <w:t xml:space="preserve"> 4.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ВІЛЬНИХ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 . . . . . . . . . . . . . . . . . . 385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4.1. </w:t>
      </w:r>
      <w:r w:rsidRPr="00896E58">
        <w:rPr>
          <w:rFonts w:ascii="Verdana" w:eastAsia="Times New Roman" w:hAnsi="Verdana" w:cs="Times New Roman" w:hint="eastAsia"/>
          <w:color w:val="000000"/>
          <w:kern w:val="0"/>
          <w:sz w:val="24"/>
          <w:szCs w:val="24"/>
          <w:lang w:eastAsia="ru-RU"/>
        </w:rPr>
        <w:t>Свобода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вияв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загальноправового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свободи</w:t>
      </w:r>
      <w:r w:rsidRPr="00896E58">
        <w:rPr>
          <w:rFonts w:ascii="Verdana" w:eastAsia="Times New Roman" w:hAnsi="Verdana" w:cs="Times New Roman"/>
          <w:color w:val="000000"/>
          <w:kern w:val="0"/>
          <w:sz w:val="24"/>
          <w:szCs w:val="24"/>
          <w:lang w:eastAsia="ru-RU"/>
        </w:rPr>
        <w:t xml:space="preserve"> . . . . . .387</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4.2. </w:t>
      </w:r>
      <w:r w:rsidRPr="00896E58">
        <w:rPr>
          <w:rFonts w:ascii="Verdana" w:eastAsia="Times New Roman" w:hAnsi="Verdana" w:cs="Times New Roman" w:hint="eastAsia"/>
          <w:color w:val="000000"/>
          <w:kern w:val="0"/>
          <w:sz w:val="24"/>
          <w:szCs w:val="24"/>
          <w:lang w:eastAsia="ru-RU"/>
        </w:rPr>
        <w:t>Вільне</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формування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волі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виборців</w:t>
      </w:r>
      <w:r w:rsidRPr="00896E58">
        <w:rPr>
          <w:rFonts w:ascii="Verdana" w:eastAsia="Times New Roman" w:hAnsi="Verdana" w:cs="Times New Roman"/>
          <w:color w:val="000000"/>
          <w:kern w:val="0"/>
          <w:sz w:val="24"/>
          <w:szCs w:val="24"/>
          <w:lang w:eastAsia="ru-RU"/>
        </w:rPr>
        <w:t>. . . . . . . . . . . . . . . . . . . . . . . 395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4.2.1. </w:t>
      </w:r>
      <w:r w:rsidRPr="00896E58">
        <w:rPr>
          <w:rFonts w:ascii="Verdana" w:eastAsia="Times New Roman" w:hAnsi="Verdana" w:cs="Times New Roman" w:hint="eastAsia"/>
          <w:color w:val="000000"/>
          <w:kern w:val="0"/>
          <w:sz w:val="24"/>
          <w:szCs w:val="24"/>
          <w:lang w:eastAsia="ru-RU"/>
        </w:rPr>
        <w:t>Основні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суб’єкти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впливу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на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формування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волі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виборців</w:t>
      </w:r>
      <w:r w:rsidRPr="00896E58">
        <w:rPr>
          <w:rFonts w:ascii="Verdana" w:eastAsia="Times New Roman" w:hAnsi="Verdana" w:cs="Times New Roman"/>
          <w:color w:val="000000"/>
          <w:kern w:val="0"/>
          <w:sz w:val="24"/>
          <w:szCs w:val="24"/>
          <w:lang w:eastAsia="ru-RU"/>
        </w:rPr>
        <w:t xml:space="preserve"> . . . . . . . . .395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4.2.2. </w:t>
      </w:r>
      <w:r w:rsidRPr="00896E58">
        <w:rPr>
          <w:rFonts w:ascii="Verdana" w:eastAsia="Times New Roman" w:hAnsi="Verdana" w:cs="Times New Roman" w:hint="eastAsia"/>
          <w:color w:val="000000"/>
          <w:kern w:val="0"/>
          <w:sz w:val="24"/>
          <w:szCs w:val="24"/>
          <w:lang w:eastAsia="ru-RU"/>
        </w:rPr>
        <w:t>Суб’єкти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вплив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на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формування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волі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виборців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заборонений</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чи</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обмежений</w:t>
      </w:r>
      <w:r w:rsidRPr="00896E58">
        <w:rPr>
          <w:rFonts w:ascii="Verdana" w:eastAsia="Times New Roman" w:hAnsi="Verdana" w:cs="Times New Roman"/>
          <w:color w:val="000000"/>
          <w:kern w:val="0"/>
          <w:sz w:val="24"/>
          <w:szCs w:val="24"/>
          <w:lang w:eastAsia="ru-RU"/>
        </w:rPr>
        <w:t>. . . . . . . . . . . . . . . . . . . . . . . . . . . . . . . . . 397</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4.2.3. </w:t>
      </w:r>
      <w:r w:rsidRPr="00896E58">
        <w:rPr>
          <w:rFonts w:ascii="Verdana" w:eastAsia="Times New Roman" w:hAnsi="Verdana" w:cs="Times New Roman" w:hint="eastAsia"/>
          <w:color w:val="000000"/>
          <w:kern w:val="0"/>
          <w:sz w:val="24"/>
          <w:szCs w:val="24"/>
          <w:lang w:eastAsia="ru-RU"/>
        </w:rPr>
        <w:t>Суб’єкти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інформаційної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діяльності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поняття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передвиборної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агітації</w:t>
      </w:r>
      <w:r w:rsidRPr="00896E58">
        <w:rPr>
          <w:rFonts w:ascii="Verdana" w:eastAsia="Times New Roman" w:hAnsi="Verdana" w:cs="Times New Roman"/>
          <w:color w:val="000000"/>
          <w:kern w:val="0"/>
          <w:sz w:val="24"/>
          <w:szCs w:val="24"/>
          <w:lang w:eastAsia="ru-RU"/>
        </w:rPr>
        <w:t xml:space="preserve"> 401</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4.2.4. </w:t>
      </w:r>
      <w:r w:rsidRPr="00896E58">
        <w:rPr>
          <w:rFonts w:ascii="Verdana" w:eastAsia="Times New Roman" w:hAnsi="Verdana" w:cs="Times New Roman" w:hint="eastAsia"/>
          <w:color w:val="000000"/>
          <w:kern w:val="0"/>
          <w:sz w:val="24"/>
          <w:szCs w:val="24"/>
          <w:lang w:eastAsia="ru-RU"/>
        </w:rPr>
        <w:t>Суб’єкти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агітаційної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діяльності</w:t>
      </w:r>
      <w:r w:rsidRPr="00896E58">
        <w:rPr>
          <w:rFonts w:ascii="Verdana" w:eastAsia="Times New Roman" w:hAnsi="Verdana" w:cs="Times New Roman"/>
          <w:color w:val="000000"/>
          <w:kern w:val="0"/>
          <w:sz w:val="24"/>
          <w:szCs w:val="24"/>
          <w:lang w:eastAsia="ru-RU"/>
        </w:rPr>
        <w:t xml:space="preserve"> . . . . . . . . . . . . . . . . . . . . . .413</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4.3. </w:t>
      </w:r>
      <w:r w:rsidRPr="00896E58">
        <w:rPr>
          <w:rFonts w:ascii="Verdana" w:eastAsia="Times New Roman" w:hAnsi="Verdana" w:cs="Times New Roman" w:hint="eastAsia"/>
          <w:color w:val="000000"/>
          <w:kern w:val="0"/>
          <w:sz w:val="24"/>
          <w:szCs w:val="24"/>
          <w:lang w:eastAsia="ru-RU"/>
        </w:rPr>
        <w:t>Вільне</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вираження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волі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виборців</w:t>
      </w:r>
      <w:r w:rsidRPr="00896E58">
        <w:rPr>
          <w:rFonts w:ascii="Verdana" w:eastAsia="Times New Roman" w:hAnsi="Verdana" w:cs="Times New Roman"/>
          <w:color w:val="000000"/>
          <w:kern w:val="0"/>
          <w:sz w:val="24"/>
          <w:szCs w:val="24"/>
          <w:lang w:eastAsia="ru-RU"/>
        </w:rPr>
        <w:t>. . . . . . . . . . . . . . . . . . . . . . . . . 418</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РОЗДІЛ</w:t>
      </w:r>
      <w:r w:rsidRPr="00896E58">
        <w:rPr>
          <w:rFonts w:ascii="Verdana" w:eastAsia="Times New Roman" w:hAnsi="Verdana" w:cs="Times New Roman"/>
          <w:color w:val="000000"/>
          <w:kern w:val="0"/>
          <w:sz w:val="24"/>
          <w:szCs w:val="24"/>
          <w:lang w:eastAsia="ru-RU"/>
        </w:rPr>
        <w:t xml:space="preserve"> 5.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ЧЕСНИХ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 . . . . . . . . . . . . . . . . . . 421</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5.1. </w:t>
      </w:r>
      <w:r w:rsidRPr="00896E58">
        <w:rPr>
          <w:rFonts w:ascii="Verdana" w:eastAsia="Times New Roman" w:hAnsi="Verdana" w:cs="Times New Roman" w:hint="eastAsia"/>
          <w:color w:val="000000"/>
          <w:kern w:val="0"/>
          <w:sz w:val="24"/>
          <w:szCs w:val="24"/>
          <w:lang w:eastAsia="ru-RU"/>
        </w:rPr>
        <w:t>Широке</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вузьке</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розуміння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чесних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справедливих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 422</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5.2. </w:t>
      </w:r>
      <w:r w:rsidRPr="00896E58">
        <w:rPr>
          <w:rFonts w:ascii="Verdana" w:eastAsia="Times New Roman" w:hAnsi="Verdana" w:cs="Times New Roman" w:hint="eastAsia"/>
          <w:color w:val="000000"/>
          <w:kern w:val="0"/>
          <w:sz w:val="24"/>
          <w:szCs w:val="24"/>
          <w:lang w:eastAsia="ru-RU"/>
        </w:rPr>
        <w:t>Вимога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справедливих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xml:space="preserve"> . . . . . . . . . . . . . . . . . . . . . . . . . .426</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5.2.1. </w:t>
      </w:r>
      <w:r w:rsidRPr="00896E58">
        <w:rPr>
          <w:rFonts w:ascii="Verdana" w:eastAsia="Times New Roman" w:hAnsi="Verdana" w:cs="Times New Roman" w:hint="eastAsia"/>
          <w:color w:val="000000"/>
          <w:kern w:val="0"/>
          <w:sz w:val="24"/>
          <w:szCs w:val="24"/>
          <w:lang w:eastAsia="ru-RU"/>
        </w:rPr>
        <w:t>Законодавчі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засоби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забезпечення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справедливих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 426</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5.2.2. </w:t>
      </w:r>
      <w:r w:rsidRPr="00896E58">
        <w:rPr>
          <w:rFonts w:ascii="Verdana" w:eastAsia="Times New Roman" w:hAnsi="Verdana" w:cs="Times New Roman" w:hint="eastAsia"/>
          <w:color w:val="000000"/>
          <w:kern w:val="0"/>
          <w:sz w:val="24"/>
          <w:szCs w:val="24"/>
          <w:lang w:eastAsia="ru-RU"/>
        </w:rPr>
        <w:t>Нейтральність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безсторонність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влади</w:t>
      </w:r>
      <w:r w:rsidRPr="00896E58">
        <w:rPr>
          <w:rFonts w:ascii="Verdana" w:eastAsia="Times New Roman" w:hAnsi="Verdana" w:cs="Times New Roman"/>
          <w:color w:val="000000"/>
          <w:kern w:val="0"/>
          <w:sz w:val="24"/>
          <w:szCs w:val="24"/>
          <w:lang w:eastAsia="ru-RU"/>
        </w:rPr>
        <w:t>. . . . . . . . . . . . . . . . . . 435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5.2.3. </w:t>
      </w:r>
      <w:r w:rsidRPr="00896E58">
        <w:rPr>
          <w:rFonts w:ascii="Verdana" w:eastAsia="Times New Roman" w:hAnsi="Verdana" w:cs="Times New Roman" w:hint="eastAsia"/>
          <w:color w:val="000000"/>
          <w:kern w:val="0"/>
          <w:sz w:val="24"/>
          <w:szCs w:val="24"/>
          <w:lang w:eastAsia="ru-RU"/>
        </w:rPr>
        <w:t>Проблема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зловживання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виборчими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правами</w:t>
      </w:r>
      <w:r w:rsidRPr="00896E58">
        <w:rPr>
          <w:rFonts w:ascii="Verdana" w:eastAsia="Times New Roman" w:hAnsi="Verdana" w:cs="Times New Roman"/>
          <w:color w:val="000000"/>
          <w:kern w:val="0"/>
          <w:sz w:val="24"/>
          <w:szCs w:val="24"/>
          <w:lang w:eastAsia="ru-RU"/>
        </w:rPr>
        <w:t xml:space="preserve"> . . . . . . . . . . . . . . .440</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5.2.4. </w:t>
      </w:r>
      <w:r w:rsidRPr="00896E58">
        <w:rPr>
          <w:rFonts w:ascii="Verdana" w:eastAsia="Times New Roman" w:hAnsi="Verdana" w:cs="Times New Roman" w:hint="eastAsia"/>
          <w:color w:val="000000"/>
          <w:kern w:val="0"/>
          <w:sz w:val="24"/>
          <w:szCs w:val="24"/>
          <w:lang w:eastAsia="ru-RU"/>
        </w:rPr>
        <w:t>Спостереження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виборами</w:t>
      </w:r>
      <w:r w:rsidRPr="00896E58">
        <w:rPr>
          <w:rFonts w:ascii="Verdana" w:eastAsia="Times New Roman" w:hAnsi="Verdana" w:cs="Times New Roman"/>
          <w:color w:val="000000"/>
          <w:kern w:val="0"/>
          <w:sz w:val="24"/>
          <w:szCs w:val="24"/>
          <w:lang w:eastAsia="ru-RU"/>
        </w:rPr>
        <w:t>. . . . . . . . . . . . . . . . . . . . . . . 442</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5.2.5. </w:t>
      </w:r>
      <w:r w:rsidRPr="00896E58">
        <w:rPr>
          <w:rFonts w:ascii="Verdana" w:eastAsia="Times New Roman" w:hAnsi="Verdana" w:cs="Times New Roman" w:hint="eastAsia"/>
          <w:color w:val="000000"/>
          <w:kern w:val="0"/>
          <w:sz w:val="24"/>
          <w:szCs w:val="24"/>
          <w:lang w:eastAsia="ru-RU"/>
        </w:rPr>
        <w:t>Ефективна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система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оскарження</w:t>
      </w:r>
      <w:r w:rsidRPr="00896E58">
        <w:rPr>
          <w:rFonts w:ascii="Verdana" w:eastAsia="Times New Roman" w:hAnsi="Verdana" w:cs="Times New Roman"/>
          <w:color w:val="000000"/>
          <w:kern w:val="0"/>
          <w:sz w:val="24"/>
          <w:szCs w:val="24"/>
          <w:lang w:eastAsia="ru-RU"/>
        </w:rPr>
        <w:t xml:space="preserve"> . . . . . . . . . . . . . . . . . . . . . .457</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5.3.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чесних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вузькому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сенсі</w:t>
      </w:r>
      <w:r w:rsidRPr="00896E58">
        <w:rPr>
          <w:rFonts w:ascii="Verdana" w:eastAsia="Times New Roman" w:hAnsi="Verdana" w:cs="Times New Roman"/>
          <w:color w:val="000000"/>
          <w:kern w:val="0"/>
          <w:sz w:val="24"/>
          <w:szCs w:val="24"/>
          <w:lang w:eastAsia="ru-RU"/>
        </w:rPr>
        <w:t xml:space="preserve"> . . . . . . . . . . . . . . . . . . .466</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5.4. </w:t>
      </w:r>
      <w:r w:rsidRPr="00896E58">
        <w:rPr>
          <w:rFonts w:ascii="Verdana" w:eastAsia="Times New Roman" w:hAnsi="Verdana" w:cs="Times New Roman" w:hint="eastAsia"/>
          <w:color w:val="000000"/>
          <w:kern w:val="0"/>
          <w:sz w:val="24"/>
          <w:szCs w:val="24"/>
          <w:lang w:eastAsia="ru-RU"/>
        </w:rPr>
        <w:t>Оскарження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результатів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 . . . . . . . . . . . . . . . . . . . . . . 476</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РОЗДІЛ</w:t>
      </w:r>
      <w:r w:rsidRPr="00896E58">
        <w:rPr>
          <w:rFonts w:ascii="Verdana" w:eastAsia="Times New Roman" w:hAnsi="Verdana" w:cs="Times New Roman"/>
          <w:color w:val="000000"/>
          <w:kern w:val="0"/>
          <w:sz w:val="24"/>
          <w:szCs w:val="24"/>
          <w:lang w:eastAsia="ru-RU"/>
        </w:rPr>
        <w:t xml:space="preserve"> 6. </w:t>
      </w:r>
      <w:r w:rsidRPr="00896E58">
        <w:rPr>
          <w:rFonts w:ascii="Verdana" w:eastAsia="Times New Roman" w:hAnsi="Verdana" w:cs="Times New Roman" w:hint="eastAsia"/>
          <w:color w:val="000000"/>
          <w:kern w:val="0"/>
          <w:sz w:val="24"/>
          <w:szCs w:val="24"/>
          <w:lang w:eastAsia="ru-RU"/>
        </w:rPr>
        <w:t>ПРИНЦИПИ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ПРЯМИХ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ПЕРІОДИЧНИХ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СПРАВЖНІХ</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 . . . . . . . . . . . . . . . . . . . . . . . . . . . . . . . . 499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6.1.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прямих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 . . . . . . . . . . . . . . . . . . . . . . . . . . 499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6.2.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періодичних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 . . . . . . . . . . . . . . . . . . . . . . . 509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6.3.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справжніх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альтернативних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xml:space="preserve"> . . . . . . . . . . . . . . . .516</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РОЗДІЛ</w:t>
      </w:r>
      <w:r w:rsidRPr="00896E58">
        <w:rPr>
          <w:rFonts w:ascii="Verdana" w:eastAsia="Times New Roman" w:hAnsi="Verdana" w:cs="Times New Roman"/>
          <w:color w:val="000000"/>
          <w:kern w:val="0"/>
          <w:sz w:val="24"/>
          <w:szCs w:val="24"/>
          <w:lang w:eastAsia="ru-RU"/>
        </w:rPr>
        <w:t xml:space="preserve"> 7. </w:t>
      </w:r>
      <w:r w:rsidRPr="00896E58">
        <w:rPr>
          <w:rFonts w:ascii="Verdana" w:eastAsia="Times New Roman" w:hAnsi="Verdana" w:cs="Times New Roman" w:hint="eastAsia"/>
          <w:color w:val="000000"/>
          <w:kern w:val="0"/>
          <w:sz w:val="24"/>
          <w:szCs w:val="24"/>
          <w:lang w:eastAsia="ru-RU"/>
        </w:rPr>
        <w:t>ІНСТИТУТ</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ЙОГО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ІНСТИТУЦІЙНІ</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ПРИНЦИПИ</w:t>
      </w:r>
      <w:r w:rsidRPr="00896E58">
        <w:rPr>
          <w:rFonts w:ascii="Verdana" w:eastAsia="Times New Roman" w:hAnsi="Verdana" w:cs="Times New Roman"/>
          <w:color w:val="000000"/>
          <w:kern w:val="0"/>
          <w:sz w:val="24"/>
          <w:szCs w:val="24"/>
          <w:lang w:eastAsia="ru-RU"/>
        </w:rPr>
        <w:t>. . . . . . . . . . . . . . . . . . . . . . . . . . . . . . . . 523</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7.1. </w:t>
      </w:r>
      <w:r w:rsidRPr="00896E58">
        <w:rPr>
          <w:rFonts w:ascii="Verdana" w:eastAsia="Times New Roman" w:hAnsi="Verdana" w:cs="Times New Roman" w:hint="eastAsia"/>
          <w:color w:val="000000"/>
          <w:kern w:val="0"/>
          <w:sz w:val="24"/>
          <w:szCs w:val="24"/>
          <w:lang w:eastAsia="ru-RU"/>
        </w:rPr>
        <w:t>Процедура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голосування</w:t>
      </w:r>
      <w:r w:rsidRPr="00896E58">
        <w:rPr>
          <w:rFonts w:ascii="Verdana" w:eastAsia="Times New Roman" w:hAnsi="Verdana" w:cs="Times New Roman"/>
          <w:color w:val="000000"/>
          <w:kern w:val="0"/>
          <w:sz w:val="24"/>
          <w:szCs w:val="24"/>
          <w:lang w:eastAsia="ru-RU"/>
        </w:rPr>
        <w:t>. . . . . . . . . . . . . . . . . . . . . . . . . . . . . 523</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7.2.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таємного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голосування</w:t>
      </w:r>
      <w:r w:rsidRPr="00896E58">
        <w:rPr>
          <w:rFonts w:ascii="Verdana" w:eastAsia="Times New Roman" w:hAnsi="Verdana" w:cs="Times New Roman"/>
          <w:color w:val="000000"/>
          <w:kern w:val="0"/>
          <w:sz w:val="24"/>
          <w:szCs w:val="24"/>
          <w:lang w:eastAsia="ru-RU"/>
        </w:rPr>
        <w:t>. . . . . . . . . . . . . . . . . . . . . . . . 525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7.2.1. </w:t>
      </w:r>
      <w:r w:rsidRPr="00896E58">
        <w:rPr>
          <w:rFonts w:ascii="Verdana" w:eastAsia="Times New Roman" w:hAnsi="Verdana" w:cs="Times New Roman" w:hint="eastAsia"/>
          <w:color w:val="000000"/>
          <w:kern w:val="0"/>
          <w:sz w:val="24"/>
          <w:szCs w:val="24"/>
          <w:lang w:eastAsia="ru-RU"/>
        </w:rPr>
        <w:t>Зміст</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таємного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його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місце</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системі</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 . . . . . . . . . . . . . . . . . . . . . . . . . . . . 525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7.2.2. </w:t>
      </w:r>
      <w:r w:rsidRPr="00896E58">
        <w:rPr>
          <w:rFonts w:ascii="Verdana" w:eastAsia="Times New Roman" w:hAnsi="Verdana" w:cs="Times New Roman" w:hint="eastAsia"/>
          <w:color w:val="000000"/>
          <w:kern w:val="0"/>
          <w:sz w:val="24"/>
          <w:szCs w:val="24"/>
          <w:lang w:eastAsia="ru-RU"/>
        </w:rPr>
        <w:t>Сильна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слабка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форми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таємного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голосування</w:t>
      </w:r>
      <w:r w:rsidRPr="00896E58">
        <w:rPr>
          <w:rFonts w:ascii="Verdana" w:eastAsia="Times New Roman" w:hAnsi="Verdana" w:cs="Times New Roman"/>
          <w:color w:val="000000"/>
          <w:kern w:val="0"/>
          <w:sz w:val="24"/>
          <w:szCs w:val="24"/>
          <w:lang w:eastAsia="ru-RU"/>
        </w:rPr>
        <w:t>. . . . . . . 530</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7.2.3. </w:t>
      </w:r>
      <w:r w:rsidRPr="00896E58">
        <w:rPr>
          <w:rFonts w:ascii="Verdana" w:eastAsia="Times New Roman" w:hAnsi="Verdana" w:cs="Times New Roman" w:hint="eastAsia"/>
          <w:color w:val="000000"/>
          <w:kern w:val="0"/>
          <w:sz w:val="24"/>
          <w:szCs w:val="24"/>
          <w:lang w:eastAsia="ru-RU"/>
        </w:rPr>
        <w:t>Забезпечення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таємного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різних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способах</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голосування</w:t>
      </w:r>
      <w:r w:rsidRPr="00896E58">
        <w:rPr>
          <w:rFonts w:ascii="Verdana" w:eastAsia="Times New Roman" w:hAnsi="Verdana" w:cs="Times New Roman"/>
          <w:color w:val="000000"/>
          <w:kern w:val="0"/>
          <w:sz w:val="24"/>
          <w:szCs w:val="24"/>
          <w:lang w:eastAsia="ru-RU"/>
        </w:rPr>
        <w:t xml:space="preserve"> . . . . . . . . . . . . . . . . . . . . . . . . . . . . . . . . .532</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7.2.4. </w:t>
      </w:r>
      <w:r w:rsidRPr="00896E58">
        <w:rPr>
          <w:rFonts w:ascii="Verdana" w:eastAsia="Times New Roman" w:hAnsi="Verdana" w:cs="Times New Roman" w:hint="eastAsia"/>
          <w:color w:val="000000"/>
          <w:kern w:val="0"/>
          <w:sz w:val="24"/>
          <w:szCs w:val="24"/>
          <w:lang w:eastAsia="ru-RU"/>
        </w:rPr>
        <w:t>Збирання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підписів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виборців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контексті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таємного</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голосування</w:t>
      </w:r>
      <w:r w:rsidRPr="00896E58">
        <w:rPr>
          <w:rFonts w:ascii="Verdana" w:eastAsia="Times New Roman" w:hAnsi="Verdana" w:cs="Times New Roman"/>
          <w:color w:val="000000"/>
          <w:kern w:val="0"/>
          <w:sz w:val="24"/>
          <w:szCs w:val="24"/>
          <w:lang w:eastAsia="ru-RU"/>
        </w:rPr>
        <w:t xml:space="preserve"> . . . . . . . . . . . . . . . . . . . . . . . . . . . . . . . . .536</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7.3.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особистого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голосування</w:t>
      </w:r>
      <w:r w:rsidRPr="00896E58">
        <w:rPr>
          <w:rFonts w:ascii="Verdana" w:eastAsia="Times New Roman" w:hAnsi="Verdana" w:cs="Times New Roman"/>
          <w:color w:val="000000"/>
          <w:kern w:val="0"/>
          <w:sz w:val="24"/>
          <w:szCs w:val="24"/>
          <w:lang w:eastAsia="ru-RU"/>
        </w:rPr>
        <w:t>. . . . . . . . . . . . . . . . . . . . . . . 538</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7.3.1. </w:t>
      </w:r>
      <w:r w:rsidRPr="00896E58">
        <w:rPr>
          <w:rFonts w:ascii="Verdana" w:eastAsia="Times New Roman" w:hAnsi="Verdana" w:cs="Times New Roman" w:hint="eastAsia"/>
          <w:color w:val="000000"/>
          <w:kern w:val="0"/>
          <w:sz w:val="24"/>
          <w:szCs w:val="24"/>
          <w:lang w:eastAsia="ru-RU"/>
        </w:rPr>
        <w:t>Місце</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вимоги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особистого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серед</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 . . . . . . . . . . . . . . . . . . . . . . . . . . . . . . . . . . 538</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6</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7.3.2. </w:t>
      </w:r>
      <w:r w:rsidRPr="00896E58">
        <w:rPr>
          <w:rFonts w:ascii="Verdana" w:eastAsia="Times New Roman" w:hAnsi="Verdana" w:cs="Times New Roman" w:hint="eastAsia"/>
          <w:color w:val="000000"/>
          <w:kern w:val="0"/>
          <w:sz w:val="24"/>
          <w:szCs w:val="24"/>
          <w:lang w:eastAsia="ru-RU"/>
        </w:rPr>
        <w:t>Забезпечення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особистого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різних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способах</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голосування</w:t>
      </w:r>
      <w:r w:rsidRPr="00896E58">
        <w:rPr>
          <w:rFonts w:ascii="Verdana" w:eastAsia="Times New Roman" w:hAnsi="Verdana" w:cs="Times New Roman"/>
          <w:color w:val="000000"/>
          <w:kern w:val="0"/>
          <w:sz w:val="24"/>
          <w:szCs w:val="24"/>
          <w:lang w:eastAsia="ru-RU"/>
        </w:rPr>
        <w:t xml:space="preserve"> . . . . . . . . . . . . . . . . . . . . . . . . . . . . . . . . .541</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7.4.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одноразового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голосування</w:t>
      </w:r>
      <w:r w:rsidRPr="00896E58">
        <w:rPr>
          <w:rFonts w:ascii="Verdana" w:eastAsia="Times New Roman" w:hAnsi="Verdana" w:cs="Times New Roman"/>
          <w:color w:val="000000"/>
          <w:kern w:val="0"/>
          <w:sz w:val="24"/>
          <w:szCs w:val="24"/>
          <w:lang w:eastAsia="ru-RU"/>
        </w:rPr>
        <w:t>. . . . . . . . . . . . . . . . . . . . . . 544</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7.5.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факультативного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голосування</w:t>
      </w:r>
      <w:r w:rsidRPr="00896E58">
        <w:rPr>
          <w:rFonts w:ascii="Verdana" w:eastAsia="Times New Roman" w:hAnsi="Verdana" w:cs="Times New Roman"/>
          <w:color w:val="000000"/>
          <w:kern w:val="0"/>
          <w:sz w:val="24"/>
          <w:szCs w:val="24"/>
          <w:lang w:eastAsia="ru-RU"/>
        </w:rPr>
        <w:t>. . . . . . . . . . . . . . . . . . . 548</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7.5.1. </w:t>
      </w:r>
      <w:r w:rsidRPr="00896E58">
        <w:rPr>
          <w:rFonts w:ascii="Verdana" w:eastAsia="Times New Roman" w:hAnsi="Verdana" w:cs="Times New Roman" w:hint="eastAsia"/>
          <w:color w:val="000000"/>
          <w:kern w:val="0"/>
          <w:sz w:val="24"/>
          <w:szCs w:val="24"/>
          <w:lang w:eastAsia="ru-RU"/>
        </w:rPr>
        <w:t>Зміст</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факультативного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голосування</w:t>
      </w:r>
      <w:r w:rsidRPr="00896E58">
        <w:rPr>
          <w:rFonts w:ascii="Verdana" w:eastAsia="Times New Roman" w:hAnsi="Verdana" w:cs="Times New Roman"/>
          <w:color w:val="000000"/>
          <w:kern w:val="0"/>
          <w:sz w:val="24"/>
          <w:szCs w:val="24"/>
          <w:lang w:eastAsia="ru-RU"/>
        </w:rPr>
        <w:t>. . . . . . . . . . . . . 549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7.5.2. </w:t>
      </w:r>
      <w:r w:rsidRPr="00896E58">
        <w:rPr>
          <w:rFonts w:ascii="Verdana" w:eastAsia="Times New Roman" w:hAnsi="Verdana" w:cs="Times New Roman" w:hint="eastAsia"/>
          <w:color w:val="000000"/>
          <w:kern w:val="0"/>
          <w:sz w:val="24"/>
          <w:szCs w:val="24"/>
          <w:lang w:eastAsia="ru-RU"/>
        </w:rPr>
        <w:t>Принципи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факультативного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обов’язкового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голосування</w:t>
      </w:r>
      <w:r w:rsidRPr="00896E58">
        <w:rPr>
          <w:rFonts w:ascii="Verdana" w:eastAsia="Times New Roman" w:hAnsi="Verdana" w:cs="Times New Roman"/>
          <w:color w:val="000000"/>
          <w:kern w:val="0"/>
          <w:sz w:val="24"/>
          <w:szCs w:val="24"/>
          <w:lang w:eastAsia="ru-RU"/>
        </w:rPr>
        <w:t xml:space="preserve"> . . . . . . .550</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7.5.3. </w:t>
      </w:r>
      <w:r w:rsidRPr="00896E58">
        <w:rPr>
          <w:rFonts w:ascii="Verdana" w:eastAsia="Times New Roman" w:hAnsi="Verdana" w:cs="Times New Roman" w:hint="eastAsia"/>
          <w:color w:val="000000"/>
          <w:kern w:val="0"/>
          <w:sz w:val="24"/>
          <w:szCs w:val="24"/>
          <w:lang w:eastAsia="ru-RU"/>
        </w:rPr>
        <w:t>Факультативність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бар’єр</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участі</w:t>
      </w:r>
      <w:r w:rsidRPr="00896E58">
        <w:rPr>
          <w:rFonts w:ascii="Verdana" w:eastAsia="Times New Roman" w:hAnsi="Verdana" w:cs="Times New Roman"/>
          <w:color w:val="000000"/>
          <w:kern w:val="0"/>
          <w:sz w:val="24"/>
          <w:szCs w:val="24"/>
          <w:lang w:eastAsia="ru-RU"/>
        </w:rPr>
        <w:t>. . . . . . . . . . . . . 553</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7.5.4. </w:t>
      </w:r>
      <w:r w:rsidRPr="00896E58">
        <w:rPr>
          <w:rFonts w:ascii="Verdana" w:eastAsia="Times New Roman" w:hAnsi="Verdana" w:cs="Times New Roman" w:hint="eastAsia"/>
          <w:color w:val="000000"/>
          <w:kern w:val="0"/>
          <w:sz w:val="24"/>
          <w:szCs w:val="24"/>
          <w:lang w:eastAsia="ru-RU"/>
        </w:rPr>
        <w:t>Проблема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таємності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участі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виборців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голосуванні</w:t>
      </w:r>
      <w:r w:rsidRPr="00896E58">
        <w:rPr>
          <w:rFonts w:ascii="Verdana" w:eastAsia="Times New Roman" w:hAnsi="Verdana" w:cs="Times New Roman"/>
          <w:color w:val="000000"/>
          <w:kern w:val="0"/>
          <w:sz w:val="24"/>
          <w:szCs w:val="24"/>
          <w:lang w:eastAsia="ru-RU"/>
        </w:rPr>
        <w:t xml:space="preserve"> . . . . . . . . . . .555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РОЗДІЛ</w:t>
      </w:r>
      <w:r w:rsidRPr="00896E58">
        <w:rPr>
          <w:rFonts w:ascii="Verdana" w:eastAsia="Times New Roman" w:hAnsi="Verdana" w:cs="Times New Roman"/>
          <w:color w:val="000000"/>
          <w:kern w:val="0"/>
          <w:sz w:val="24"/>
          <w:szCs w:val="24"/>
          <w:lang w:eastAsia="ru-RU"/>
        </w:rPr>
        <w:t xml:space="preserve"> 8. </w:t>
      </w:r>
      <w:r w:rsidRPr="00896E58">
        <w:rPr>
          <w:rFonts w:ascii="Verdana" w:eastAsia="Times New Roman" w:hAnsi="Verdana" w:cs="Times New Roman" w:hint="eastAsia"/>
          <w:color w:val="000000"/>
          <w:kern w:val="0"/>
          <w:sz w:val="24"/>
          <w:szCs w:val="24"/>
          <w:lang w:eastAsia="ru-RU"/>
        </w:rPr>
        <w:t>ВИБОРЧИЙ</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ПРОЦЕС</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ІНСТИТУТУ</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ПРОЦЕСУ</w:t>
      </w:r>
      <w:r w:rsidRPr="00896E58">
        <w:rPr>
          <w:rFonts w:ascii="Verdana" w:eastAsia="Times New Roman" w:hAnsi="Verdana" w:cs="Times New Roman"/>
          <w:color w:val="000000"/>
          <w:kern w:val="0"/>
          <w:sz w:val="24"/>
          <w:szCs w:val="24"/>
          <w:lang w:eastAsia="ru-RU"/>
        </w:rPr>
        <w:t>. . . . . . . . . . . . . . . . . . . . . . . . 558</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8.1. </w:t>
      </w:r>
      <w:r w:rsidRPr="00896E58">
        <w:rPr>
          <w:rFonts w:ascii="Verdana" w:eastAsia="Times New Roman" w:hAnsi="Verdana" w:cs="Times New Roman" w:hint="eastAsia"/>
          <w:color w:val="000000"/>
          <w:kern w:val="0"/>
          <w:sz w:val="24"/>
          <w:szCs w:val="24"/>
          <w:lang w:eastAsia="ru-RU"/>
        </w:rPr>
        <w:t>Виборчий</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процес</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вид</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юридичного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процесу</w:t>
      </w:r>
      <w:r w:rsidRPr="00896E58">
        <w:rPr>
          <w:rFonts w:ascii="Verdana" w:eastAsia="Times New Roman" w:hAnsi="Verdana" w:cs="Times New Roman"/>
          <w:color w:val="000000"/>
          <w:kern w:val="0"/>
          <w:sz w:val="24"/>
          <w:szCs w:val="24"/>
          <w:lang w:eastAsia="ru-RU"/>
        </w:rPr>
        <w:t>. . . . . . . . . . . . . . . . 559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8.2. </w:t>
      </w:r>
      <w:r w:rsidRPr="00896E58">
        <w:rPr>
          <w:rFonts w:ascii="Verdana" w:eastAsia="Times New Roman" w:hAnsi="Verdana" w:cs="Times New Roman" w:hint="eastAsia"/>
          <w:color w:val="000000"/>
          <w:kern w:val="0"/>
          <w:sz w:val="24"/>
          <w:szCs w:val="24"/>
          <w:lang w:eastAsia="ru-RU"/>
        </w:rPr>
        <w:t>Суб’єктний</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аспект</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процесу</w:t>
      </w:r>
      <w:r w:rsidRPr="00896E58">
        <w:rPr>
          <w:rFonts w:ascii="Verdana" w:eastAsia="Times New Roman" w:hAnsi="Verdana" w:cs="Times New Roman"/>
          <w:color w:val="000000"/>
          <w:kern w:val="0"/>
          <w:sz w:val="24"/>
          <w:szCs w:val="24"/>
          <w:lang w:eastAsia="ru-RU"/>
        </w:rPr>
        <w:t xml:space="preserve"> . . . . . . . . . . . . . . . . . . . . .565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8.2.1. </w:t>
      </w:r>
      <w:r w:rsidRPr="00896E58">
        <w:rPr>
          <w:rFonts w:ascii="Verdana" w:eastAsia="Times New Roman" w:hAnsi="Verdana" w:cs="Times New Roman" w:hint="eastAsia"/>
          <w:color w:val="000000"/>
          <w:kern w:val="0"/>
          <w:sz w:val="24"/>
          <w:szCs w:val="24"/>
          <w:lang w:eastAsia="ru-RU"/>
        </w:rPr>
        <w:t>Критерії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визначення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класифікації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суб’єктів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процесу</w:t>
      </w:r>
      <w:r w:rsidRPr="00896E58">
        <w:rPr>
          <w:rFonts w:ascii="Verdana" w:eastAsia="Times New Roman" w:hAnsi="Verdana" w:cs="Times New Roman"/>
          <w:color w:val="000000"/>
          <w:kern w:val="0"/>
          <w:sz w:val="24"/>
          <w:szCs w:val="24"/>
          <w:lang w:eastAsia="ru-RU"/>
        </w:rPr>
        <w:t>. . . 565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8.2.2. </w:t>
      </w:r>
      <w:r w:rsidRPr="00896E58">
        <w:rPr>
          <w:rFonts w:ascii="Verdana" w:eastAsia="Times New Roman" w:hAnsi="Verdana" w:cs="Times New Roman" w:hint="eastAsia"/>
          <w:color w:val="000000"/>
          <w:kern w:val="0"/>
          <w:sz w:val="24"/>
          <w:szCs w:val="24"/>
          <w:lang w:eastAsia="ru-RU"/>
        </w:rPr>
        <w:t>Суб’єкти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процесу</w:t>
      </w:r>
      <w:r w:rsidRPr="00896E58">
        <w:rPr>
          <w:rFonts w:ascii="Verdana" w:eastAsia="Times New Roman" w:hAnsi="Verdana" w:cs="Times New Roman"/>
          <w:color w:val="000000"/>
          <w:kern w:val="0"/>
          <w:sz w:val="24"/>
          <w:szCs w:val="24"/>
          <w:lang w:eastAsia="ru-RU"/>
        </w:rPr>
        <w:t>. . . . . . . . . . . . . . . . . . . . . . . 568</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8.2.3. </w:t>
      </w:r>
      <w:r w:rsidRPr="00896E58">
        <w:rPr>
          <w:rFonts w:ascii="Verdana" w:eastAsia="Times New Roman" w:hAnsi="Verdana" w:cs="Times New Roman" w:hint="eastAsia"/>
          <w:color w:val="000000"/>
          <w:kern w:val="0"/>
          <w:sz w:val="24"/>
          <w:szCs w:val="24"/>
          <w:lang w:eastAsia="ru-RU"/>
        </w:rPr>
        <w:t>Статус</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інших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учасників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правовідносин</w:t>
      </w:r>
      <w:r w:rsidRPr="00896E58">
        <w:rPr>
          <w:rFonts w:ascii="Verdana" w:eastAsia="Times New Roman" w:hAnsi="Verdana" w:cs="Times New Roman"/>
          <w:color w:val="000000"/>
          <w:kern w:val="0"/>
          <w:sz w:val="24"/>
          <w:szCs w:val="24"/>
          <w:lang w:eastAsia="ru-RU"/>
        </w:rPr>
        <w:t xml:space="preserve"> . . . . . . . . . . . 575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8.3. </w:t>
      </w:r>
      <w:r w:rsidRPr="00896E58">
        <w:rPr>
          <w:rFonts w:ascii="Verdana" w:eastAsia="Times New Roman" w:hAnsi="Verdana" w:cs="Times New Roman" w:hint="eastAsia"/>
          <w:color w:val="000000"/>
          <w:kern w:val="0"/>
          <w:sz w:val="24"/>
          <w:szCs w:val="24"/>
          <w:lang w:eastAsia="ru-RU"/>
        </w:rPr>
        <w:t>Процедурний</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аспект</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процесу</w:t>
      </w:r>
      <w:r w:rsidRPr="00896E58">
        <w:rPr>
          <w:rFonts w:ascii="Verdana" w:eastAsia="Times New Roman" w:hAnsi="Verdana" w:cs="Times New Roman"/>
          <w:color w:val="000000"/>
          <w:kern w:val="0"/>
          <w:sz w:val="24"/>
          <w:szCs w:val="24"/>
          <w:lang w:eastAsia="ru-RU"/>
        </w:rPr>
        <w:t xml:space="preserve"> . . . . . . . . . . . . . . . . . . . .579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8.3.1. </w:t>
      </w:r>
      <w:r w:rsidRPr="00896E58">
        <w:rPr>
          <w:rFonts w:ascii="Verdana" w:eastAsia="Times New Roman" w:hAnsi="Verdana" w:cs="Times New Roman" w:hint="eastAsia"/>
          <w:color w:val="000000"/>
          <w:kern w:val="0"/>
          <w:sz w:val="24"/>
          <w:szCs w:val="24"/>
          <w:lang w:eastAsia="ru-RU"/>
        </w:rPr>
        <w:t>Виборчі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процедури</w:t>
      </w:r>
      <w:r w:rsidRPr="00896E58">
        <w:rPr>
          <w:rFonts w:ascii="Verdana" w:eastAsia="Times New Roman" w:hAnsi="Verdana" w:cs="Times New Roman"/>
          <w:color w:val="000000"/>
          <w:kern w:val="0"/>
          <w:sz w:val="24"/>
          <w:szCs w:val="24"/>
          <w:lang w:eastAsia="ru-RU"/>
        </w:rPr>
        <w:t xml:space="preserve"> . . . . . . . . . . . . . . . . . . . . . . . . . . . . .579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8.3.2. </w:t>
      </w:r>
      <w:r w:rsidRPr="00896E58">
        <w:rPr>
          <w:rFonts w:ascii="Verdana" w:eastAsia="Times New Roman" w:hAnsi="Verdana" w:cs="Times New Roman" w:hint="eastAsia"/>
          <w:color w:val="000000"/>
          <w:kern w:val="0"/>
          <w:sz w:val="24"/>
          <w:szCs w:val="24"/>
          <w:lang w:eastAsia="ru-RU"/>
        </w:rPr>
        <w:t>Етапи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процесу</w:t>
      </w:r>
      <w:r w:rsidRPr="00896E58">
        <w:rPr>
          <w:rFonts w:ascii="Verdana" w:eastAsia="Times New Roman" w:hAnsi="Verdana" w:cs="Times New Roman"/>
          <w:color w:val="000000"/>
          <w:kern w:val="0"/>
          <w:sz w:val="24"/>
          <w:szCs w:val="24"/>
          <w:lang w:eastAsia="ru-RU"/>
        </w:rPr>
        <w:t>. . . . . . . . . . . . . . . . . . . . . . . . . 584</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8.4. </w:t>
      </w:r>
      <w:r w:rsidRPr="00896E58">
        <w:rPr>
          <w:rFonts w:ascii="Verdana" w:eastAsia="Times New Roman" w:hAnsi="Verdana" w:cs="Times New Roman" w:hint="eastAsia"/>
          <w:color w:val="000000"/>
          <w:kern w:val="0"/>
          <w:sz w:val="24"/>
          <w:szCs w:val="24"/>
          <w:lang w:eastAsia="ru-RU"/>
        </w:rPr>
        <w:t>Темпоральний</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аспект</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процесу</w:t>
      </w:r>
      <w:r w:rsidRPr="00896E58">
        <w:rPr>
          <w:rFonts w:ascii="Verdana" w:eastAsia="Times New Roman" w:hAnsi="Verdana" w:cs="Times New Roman"/>
          <w:color w:val="000000"/>
          <w:kern w:val="0"/>
          <w:sz w:val="24"/>
          <w:szCs w:val="24"/>
          <w:lang w:eastAsia="ru-RU"/>
        </w:rPr>
        <w:t xml:space="preserve"> . . . . . . . . . . . . . . . . . . .587</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8.4.1. </w:t>
      </w:r>
      <w:r w:rsidRPr="00896E58">
        <w:rPr>
          <w:rFonts w:ascii="Verdana" w:eastAsia="Times New Roman" w:hAnsi="Verdana" w:cs="Times New Roman" w:hint="eastAsia"/>
          <w:color w:val="000000"/>
          <w:kern w:val="0"/>
          <w:sz w:val="24"/>
          <w:szCs w:val="24"/>
          <w:lang w:eastAsia="ru-RU"/>
        </w:rPr>
        <w:t>Поняття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процедурних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строків</w:t>
      </w:r>
      <w:r w:rsidRPr="00896E58">
        <w:rPr>
          <w:rFonts w:ascii="Verdana" w:eastAsia="Times New Roman" w:hAnsi="Verdana" w:cs="Times New Roman"/>
          <w:color w:val="000000"/>
          <w:kern w:val="0"/>
          <w:sz w:val="24"/>
          <w:szCs w:val="24"/>
          <w:lang w:eastAsia="ru-RU"/>
        </w:rPr>
        <w:t xml:space="preserve"> . . . . . . . . . . . . . . . . . . . . . . .587</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8.4.2. </w:t>
      </w:r>
      <w:r w:rsidRPr="00896E58">
        <w:rPr>
          <w:rFonts w:ascii="Verdana" w:eastAsia="Times New Roman" w:hAnsi="Verdana" w:cs="Times New Roman" w:hint="eastAsia"/>
          <w:color w:val="000000"/>
          <w:kern w:val="0"/>
          <w:sz w:val="24"/>
          <w:szCs w:val="24"/>
          <w:lang w:eastAsia="ru-RU"/>
        </w:rPr>
        <w:t>Початок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процесу</w:t>
      </w:r>
      <w:r w:rsidRPr="00896E58">
        <w:rPr>
          <w:rFonts w:ascii="Verdana" w:eastAsia="Times New Roman" w:hAnsi="Verdana" w:cs="Times New Roman"/>
          <w:color w:val="000000"/>
          <w:kern w:val="0"/>
          <w:sz w:val="24"/>
          <w:szCs w:val="24"/>
          <w:lang w:eastAsia="ru-RU"/>
        </w:rPr>
        <w:t xml:space="preserve"> . . . . . . . . . . . . . . . . . . . . . . . .589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8.4.3. </w:t>
      </w:r>
      <w:r w:rsidRPr="00896E58">
        <w:rPr>
          <w:rFonts w:ascii="Verdana" w:eastAsia="Times New Roman" w:hAnsi="Verdana" w:cs="Times New Roman" w:hint="eastAsia"/>
          <w:color w:val="000000"/>
          <w:kern w:val="0"/>
          <w:sz w:val="24"/>
          <w:szCs w:val="24"/>
          <w:lang w:eastAsia="ru-RU"/>
        </w:rPr>
        <w:t>Обчислення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строків</w:t>
      </w:r>
      <w:r w:rsidRPr="00896E58">
        <w:rPr>
          <w:rFonts w:ascii="Verdana" w:eastAsia="Times New Roman" w:hAnsi="Verdana" w:cs="Times New Roman"/>
          <w:color w:val="000000"/>
          <w:kern w:val="0"/>
          <w:sz w:val="24"/>
          <w:szCs w:val="24"/>
          <w:lang w:eastAsia="ru-RU"/>
        </w:rPr>
        <w:t xml:space="preserve"> . . . . . . . . . . . . . . . . . . . . . . .591</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8.4.4. </w:t>
      </w:r>
      <w:r w:rsidRPr="00896E58">
        <w:rPr>
          <w:rFonts w:ascii="Verdana" w:eastAsia="Times New Roman" w:hAnsi="Verdana" w:cs="Times New Roman" w:hint="eastAsia"/>
          <w:color w:val="000000"/>
          <w:kern w:val="0"/>
          <w:sz w:val="24"/>
          <w:szCs w:val="24"/>
          <w:lang w:eastAsia="ru-RU"/>
        </w:rPr>
        <w:t>Закінчення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процесу</w:t>
      </w:r>
      <w:r w:rsidRPr="00896E58">
        <w:rPr>
          <w:rFonts w:ascii="Verdana" w:eastAsia="Times New Roman" w:hAnsi="Verdana" w:cs="Times New Roman"/>
          <w:color w:val="000000"/>
          <w:kern w:val="0"/>
          <w:sz w:val="24"/>
          <w:szCs w:val="24"/>
          <w:lang w:eastAsia="ru-RU"/>
        </w:rPr>
        <w:t xml:space="preserve"> . . . . . . . . . . . . . . . . . . . . . . 594</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8.4.5. </w:t>
      </w:r>
      <w:r w:rsidRPr="00896E58">
        <w:rPr>
          <w:rFonts w:ascii="Verdana" w:eastAsia="Times New Roman" w:hAnsi="Verdana" w:cs="Times New Roman" w:hint="eastAsia"/>
          <w:color w:val="000000"/>
          <w:kern w:val="0"/>
          <w:sz w:val="24"/>
          <w:szCs w:val="24"/>
          <w:lang w:eastAsia="ru-RU"/>
        </w:rPr>
        <w:t>Строки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набуття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припинення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статусу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суб’єкта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процесу</w:t>
      </w:r>
      <w:r w:rsidRPr="00896E58">
        <w:rPr>
          <w:rFonts w:ascii="Verdana" w:eastAsia="Times New Roman" w:hAnsi="Verdana" w:cs="Times New Roman"/>
          <w:color w:val="000000"/>
          <w:kern w:val="0"/>
          <w:sz w:val="24"/>
          <w:szCs w:val="24"/>
          <w:lang w:eastAsia="ru-RU"/>
        </w:rPr>
        <w:t xml:space="preserve"> . .596</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8.5. </w:t>
      </w:r>
      <w:r w:rsidRPr="00896E58">
        <w:rPr>
          <w:rFonts w:ascii="Verdana" w:eastAsia="Times New Roman" w:hAnsi="Verdana" w:cs="Times New Roman" w:hint="eastAsia"/>
          <w:color w:val="000000"/>
          <w:kern w:val="0"/>
          <w:sz w:val="24"/>
          <w:szCs w:val="24"/>
          <w:lang w:eastAsia="ru-RU"/>
        </w:rPr>
        <w:t>Принципи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інституту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процесу</w:t>
      </w:r>
      <w:r w:rsidRPr="00896E58">
        <w:rPr>
          <w:rFonts w:ascii="Verdana" w:eastAsia="Times New Roman" w:hAnsi="Verdana" w:cs="Times New Roman"/>
          <w:color w:val="000000"/>
          <w:kern w:val="0"/>
          <w:sz w:val="24"/>
          <w:szCs w:val="24"/>
          <w:lang w:eastAsia="ru-RU"/>
        </w:rPr>
        <w:t xml:space="preserve"> . . . . . . . . . . . . . . . . . . . .603</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8.5.1. </w:t>
      </w:r>
      <w:r w:rsidRPr="00896E58">
        <w:rPr>
          <w:rFonts w:ascii="Verdana" w:eastAsia="Times New Roman" w:hAnsi="Verdana" w:cs="Times New Roman" w:hint="eastAsia"/>
          <w:color w:val="000000"/>
          <w:kern w:val="0"/>
          <w:sz w:val="24"/>
          <w:szCs w:val="24"/>
          <w:lang w:eastAsia="ru-RU"/>
        </w:rPr>
        <w:t>Природа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місце</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інституційних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процесу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системі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 . . . . . . . . . . . . . . . . . . . . . . . . .603</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8.5.2. </w:t>
      </w:r>
      <w:r w:rsidRPr="00896E58">
        <w:rPr>
          <w:rFonts w:ascii="Verdana" w:eastAsia="Times New Roman" w:hAnsi="Verdana" w:cs="Times New Roman" w:hint="eastAsia"/>
          <w:color w:val="000000"/>
          <w:kern w:val="0"/>
          <w:sz w:val="24"/>
          <w:szCs w:val="24"/>
          <w:lang w:eastAsia="ru-RU"/>
        </w:rPr>
        <w:t>Законність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процесу</w:t>
      </w:r>
      <w:r w:rsidRPr="00896E58">
        <w:rPr>
          <w:rFonts w:ascii="Verdana" w:eastAsia="Times New Roman" w:hAnsi="Verdana" w:cs="Times New Roman"/>
          <w:color w:val="000000"/>
          <w:kern w:val="0"/>
          <w:sz w:val="24"/>
          <w:szCs w:val="24"/>
          <w:lang w:eastAsia="ru-RU"/>
        </w:rPr>
        <w:t xml:space="preserve"> . . . . . . . . . . . . . . . .606</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8.5.3. </w:t>
      </w:r>
      <w:r w:rsidRPr="00896E58">
        <w:rPr>
          <w:rFonts w:ascii="Verdana" w:eastAsia="Times New Roman" w:hAnsi="Verdana" w:cs="Times New Roman" w:hint="eastAsia"/>
          <w:color w:val="000000"/>
          <w:kern w:val="0"/>
          <w:sz w:val="24"/>
          <w:szCs w:val="24"/>
          <w:lang w:eastAsia="ru-RU"/>
        </w:rPr>
        <w:t>Публічність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відкритість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процесу</w:t>
      </w:r>
      <w:r w:rsidRPr="00896E58">
        <w:rPr>
          <w:rFonts w:ascii="Verdana" w:eastAsia="Times New Roman" w:hAnsi="Verdana" w:cs="Times New Roman"/>
          <w:color w:val="000000"/>
          <w:kern w:val="0"/>
          <w:sz w:val="24"/>
          <w:szCs w:val="24"/>
          <w:lang w:eastAsia="ru-RU"/>
        </w:rPr>
        <w:t>. . . . . . . . . . . . . . 609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8.5.4. </w:t>
      </w:r>
      <w:r w:rsidRPr="00896E58">
        <w:rPr>
          <w:rFonts w:ascii="Verdana" w:eastAsia="Times New Roman" w:hAnsi="Verdana" w:cs="Times New Roman" w:hint="eastAsia"/>
          <w:color w:val="000000"/>
          <w:kern w:val="0"/>
          <w:sz w:val="24"/>
          <w:szCs w:val="24"/>
          <w:lang w:eastAsia="ru-RU"/>
        </w:rPr>
        <w:t>Інші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пропоновані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засади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процесу</w:t>
      </w:r>
      <w:r w:rsidRPr="00896E58">
        <w:rPr>
          <w:rFonts w:ascii="Verdana" w:eastAsia="Times New Roman" w:hAnsi="Verdana" w:cs="Times New Roman"/>
          <w:color w:val="000000"/>
          <w:kern w:val="0"/>
          <w:sz w:val="24"/>
          <w:szCs w:val="24"/>
          <w:lang w:eastAsia="ru-RU"/>
        </w:rPr>
        <w:t>. . . . . . . . . . . . . . 611</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РОЗДІЛ</w:t>
      </w:r>
      <w:r w:rsidRPr="00896E58">
        <w:rPr>
          <w:rFonts w:ascii="Verdana" w:eastAsia="Times New Roman" w:hAnsi="Verdana" w:cs="Times New Roman"/>
          <w:color w:val="000000"/>
          <w:kern w:val="0"/>
          <w:sz w:val="24"/>
          <w:szCs w:val="24"/>
          <w:lang w:eastAsia="ru-RU"/>
        </w:rPr>
        <w:t xml:space="preserve"> 9. </w:t>
      </w:r>
      <w:r w:rsidRPr="00896E58">
        <w:rPr>
          <w:rFonts w:ascii="Verdana" w:eastAsia="Times New Roman" w:hAnsi="Verdana" w:cs="Times New Roman" w:hint="eastAsia"/>
          <w:color w:val="000000"/>
          <w:kern w:val="0"/>
          <w:sz w:val="24"/>
          <w:szCs w:val="24"/>
          <w:lang w:eastAsia="ru-RU"/>
        </w:rPr>
        <w:t>ІНСТИТУТ</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ОРГАНІВ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АДМІНІСТРУВАННЯ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ЙОГО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ПРИНЦИПИ</w:t>
      </w:r>
      <w:r w:rsidRPr="00896E58">
        <w:rPr>
          <w:rFonts w:ascii="Verdana" w:eastAsia="Times New Roman" w:hAnsi="Verdana" w:cs="Times New Roman"/>
          <w:color w:val="000000"/>
          <w:kern w:val="0"/>
          <w:sz w:val="24"/>
          <w:szCs w:val="24"/>
          <w:lang w:eastAsia="ru-RU"/>
        </w:rPr>
        <w:t xml:space="preserve"> . . . . . . . . . . . . . . . . . . . . . . . . . . . .614</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9.1. </w:t>
      </w:r>
      <w:r w:rsidRPr="00896E58">
        <w:rPr>
          <w:rFonts w:ascii="Verdana" w:eastAsia="Times New Roman" w:hAnsi="Verdana" w:cs="Times New Roman" w:hint="eastAsia"/>
          <w:color w:val="000000"/>
          <w:kern w:val="0"/>
          <w:sz w:val="24"/>
          <w:szCs w:val="24"/>
          <w:lang w:eastAsia="ru-RU"/>
        </w:rPr>
        <w:t>Правовий</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статус</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органів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адміністрування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 . . . . . . . . . . . 615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9.1.1. </w:t>
      </w:r>
      <w:r w:rsidRPr="00896E58">
        <w:rPr>
          <w:rFonts w:ascii="Verdana" w:eastAsia="Times New Roman" w:hAnsi="Verdana" w:cs="Times New Roman" w:hint="eastAsia"/>
          <w:color w:val="000000"/>
          <w:kern w:val="0"/>
          <w:sz w:val="24"/>
          <w:szCs w:val="24"/>
          <w:lang w:eastAsia="ru-RU"/>
        </w:rPr>
        <w:t>Повноваження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органів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адміністрування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їх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повнота</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виключність</w:t>
      </w:r>
      <w:r w:rsidRPr="00896E58">
        <w:rPr>
          <w:rFonts w:ascii="Verdana" w:eastAsia="Times New Roman" w:hAnsi="Verdana" w:cs="Times New Roman"/>
          <w:color w:val="000000"/>
          <w:kern w:val="0"/>
          <w:sz w:val="24"/>
          <w:szCs w:val="24"/>
          <w:lang w:eastAsia="ru-RU"/>
        </w:rPr>
        <w:t xml:space="preserve"> . . . . . . . . . . . . . . . . . . . . . . . . . . . . . . . .615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9.1.2. </w:t>
      </w:r>
      <w:r w:rsidRPr="00896E58">
        <w:rPr>
          <w:rFonts w:ascii="Verdana" w:eastAsia="Times New Roman" w:hAnsi="Verdana" w:cs="Times New Roman" w:hint="eastAsia"/>
          <w:color w:val="000000"/>
          <w:kern w:val="0"/>
          <w:sz w:val="24"/>
          <w:szCs w:val="24"/>
          <w:lang w:eastAsia="ru-RU"/>
        </w:rPr>
        <w:t>Органи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адміністрування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державні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органи</w:t>
      </w:r>
      <w:r w:rsidRPr="00896E58">
        <w:rPr>
          <w:rFonts w:ascii="Verdana" w:eastAsia="Times New Roman" w:hAnsi="Verdana" w:cs="Times New Roman"/>
          <w:color w:val="000000"/>
          <w:kern w:val="0"/>
          <w:sz w:val="24"/>
          <w:szCs w:val="24"/>
          <w:lang w:eastAsia="ru-RU"/>
        </w:rPr>
        <w:t xml:space="preserve"> . . . . . . . . . .621</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9.1.3. </w:t>
      </w:r>
      <w:r w:rsidRPr="00896E58">
        <w:rPr>
          <w:rFonts w:ascii="Verdana" w:eastAsia="Times New Roman" w:hAnsi="Verdana" w:cs="Times New Roman" w:hint="eastAsia"/>
          <w:color w:val="000000"/>
          <w:kern w:val="0"/>
          <w:sz w:val="24"/>
          <w:szCs w:val="24"/>
          <w:lang w:eastAsia="ru-RU"/>
        </w:rPr>
        <w:t>Місце</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комісій</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системі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поділу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влади</w:t>
      </w:r>
      <w:r w:rsidRPr="00896E58">
        <w:rPr>
          <w:rFonts w:ascii="Verdana" w:eastAsia="Times New Roman" w:hAnsi="Verdana" w:cs="Times New Roman"/>
          <w:color w:val="000000"/>
          <w:kern w:val="0"/>
          <w:sz w:val="24"/>
          <w:szCs w:val="24"/>
          <w:lang w:eastAsia="ru-RU"/>
        </w:rPr>
        <w:t xml:space="preserve"> . . . . . . . . . . . . .626</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9.1.4. </w:t>
      </w:r>
      <w:r w:rsidRPr="00896E58">
        <w:rPr>
          <w:rFonts w:ascii="Verdana" w:eastAsia="Times New Roman" w:hAnsi="Verdana" w:cs="Times New Roman" w:hint="eastAsia"/>
          <w:color w:val="000000"/>
          <w:kern w:val="0"/>
          <w:sz w:val="24"/>
          <w:szCs w:val="24"/>
          <w:lang w:eastAsia="ru-RU"/>
        </w:rPr>
        <w:t>Статус</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комісії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юридичної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особи</w:t>
      </w:r>
      <w:r w:rsidRPr="00896E58">
        <w:rPr>
          <w:rFonts w:ascii="Verdana" w:eastAsia="Times New Roman" w:hAnsi="Verdana" w:cs="Times New Roman"/>
          <w:color w:val="000000"/>
          <w:kern w:val="0"/>
          <w:sz w:val="24"/>
          <w:szCs w:val="24"/>
          <w:lang w:eastAsia="ru-RU"/>
        </w:rPr>
        <w:t xml:space="preserve"> . . . . . . . . . . . . . . 630</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9.2. </w:t>
      </w:r>
      <w:r w:rsidRPr="00896E58">
        <w:rPr>
          <w:rFonts w:ascii="Verdana" w:eastAsia="Times New Roman" w:hAnsi="Verdana" w:cs="Times New Roman" w:hint="eastAsia"/>
          <w:color w:val="000000"/>
          <w:kern w:val="0"/>
          <w:sz w:val="24"/>
          <w:szCs w:val="24"/>
          <w:lang w:eastAsia="ru-RU"/>
        </w:rPr>
        <w:t>Принципи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інституту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органів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адміністрування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xml:space="preserve"> . . . . . . . . . . .631</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9.2.1. </w:t>
      </w:r>
      <w:r w:rsidRPr="00896E58">
        <w:rPr>
          <w:rFonts w:ascii="Verdana" w:eastAsia="Times New Roman" w:hAnsi="Verdana" w:cs="Times New Roman" w:hint="eastAsia"/>
          <w:color w:val="000000"/>
          <w:kern w:val="0"/>
          <w:sz w:val="24"/>
          <w:szCs w:val="24"/>
          <w:lang w:eastAsia="ru-RU"/>
        </w:rPr>
        <w:t>Нормативні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джерела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інституту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органів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адміністрування</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 . . . . . . . . . . . . . . . . . . . . . . . . . . . . . . . . . 631</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9.2.2. </w:t>
      </w:r>
      <w:r w:rsidRPr="00896E58">
        <w:rPr>
          <w:rFonts w:ascii="Verdana" w:eastAsia="Times New Roman" w:hAnsi="Verdana" w:cs="Times New Roman" w:hint="eastAsia"/>
          <w:color w:val="000000"/>
          <w:kern w:val="0"/>
          <w:sz w:val="24"/>
          <w:szCs w:val="24"/>
          <w:lang w:eastAsia="ru-RU"/>
        </w:rPr>
        <w:t>Доктринальні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підходи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формулювання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інституту</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органів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адміністрування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 . . . . . . . . . . . . . . . . . . . 632</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7</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9.3. </w:t>
      </w:r>
      <w:r w:rsidRPr="00896E58">
        <w:rPr>
          <w:rFonts w:ascii="Verdana" w:eastAsia="Times New Roman" w:hAnsi="Verdana" w:cs="Times New Roman" w:hint="eastAsia"/>
          <w:color w:val="000000"/>
          <w:kern w:val="0"/>
          <w:sz w:val="24"/>
          <w:szCs w:val="24"/>
          <w:lang w:eastAsia="ru-RU"/>
        </w:rPr>
        <w:t>Принципи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незалежності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безсторонності</w:t>
      </w:r>
      <w:r w:rsidRPr="00896E58">
        <w:rPr>
          <w:rFonts w:ascii="Verdana" w:eastAsia="Times New Roman" w:hAnsi="Verdana" w:cs="Times New Roman"/>
          <w:color w:val="000000"/>
          <w:kern w:val="0"/>
          <w:sz w:val="24"/>
          <w:szCs w:val="24"/>
          <w:lang w:eastAsia="ru-RU"/>
        </w:rPr>
        <w:t>. . . . . . . . . . . . . . . . . . 635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9.3.1. </w:t>
      </w:r>
      <w:r w:rsidRPr="00896E58">
        <w:rPr>
          <w:rFonts w:ascii="Verdana" w:eastAsia="Times New Roman" w:hAnsi="Verdana" w:cs="Times New Roman" w:hint="eastAsia"/>
          <w:color w:val="000000"/>
          <w:kern w:val="0"/>
          <w:sz w:val="24"/>
          <w:szCs w:val="24"/>
          <w:lang w:eastAsia="ru-RU"/>
        </w:rPr>
        <w:t>Незалежність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автономність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органів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адміністрування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 . . 635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9.3.2. </w:t>
      </w:r>
      <w:r w:rsidRPr="00896E58">
        <w:rPr>
          <w:rFonts w:ascii="Verdana" w:eastAsia="Times New Roman" w:hAnsi="Verdana" w:cs="Times New Roman" w:hint="eastAsia"/>
          <w:color w:val="000000"/>
          <w:kern w:val="0"/>
          <w:sz w:val="24"/>
          <w:szCs w:val="24"/>
          <w:lang w:eastAsia="ru-RU"/>
        </w:rPr>
        <w:t>Безсторонність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адміністрації</w:t>
      </w:r>
      <w:r w:rsidRPr="00896E58">
        <w:rPr>
          <w:rFonts w:ascii="Verdana" w:eastAsia="Times New Roman" w:hAnsi="Verdana" w:cs="Times New Roman"/>
          <w:color w:val="000000"/>
          <w:kern w:val="0"/>
          <w:sz w:val="24"/>
          <w:szCs w:val="24"/>
          <w:lang w:eastAsia="ru-RU"/>
        </w:rPr>
        <w:t xml:space="preserve"> . . . . . . . . . . . . . . . . . .638</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9.4. </w:t>
      </w:r>
      <w:r w:rsidRPr="00896E58">
        <w:rPr>
          <w:rFonts w:ascii="Verdana" w:eastAsia="Times New Roman" w:hAnsi="Verdana" w:cs="Times New Roman" w:hint="eastAsia"/>
          <w:color w:val="000000"/>
          <w:kern w:val="0"/>
          <w:sz w:val="24"/>
          <w:szCs w:val="24"/>
          <w:lang w:eastAsia="ru-RU"/>
        </w:rPr>
        <w:t>Принципи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колегіальності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відкритості</w:t>
      </w:r>
      <w:r w:rsidRPr="00896E58">
        <w:rPr>
          <w:rFonts w:ascii="Verdana" w:eastAsia="Times New Roman" w:hAnsi="Verdana" w:cs="Times New Roman"/>
          <w:color w:val="000000"/>
          <w:kern w:val="0"/>
          <w:sz w:val="24"/>
          <w:szCs w:val="24"/>
          <w:lang w:eastAsia="ru-RU"/>
        </w:rPr>
        <w:t>. . . . . . . . . . . . . . . . . . . 639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9.4.1.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колегіальності</w:t>
      </w:r>
      <w:r w:rsidRPr="00896E58">
        <w:rPr>
          <w:rFonts w:ascii="Verdana" w:eastAsia="Times New Roman" w:hAnsi="Verdana" w:cs="Times New Roman"/>
          <w:color w:val="000000"/>
          <w:kern w:val="0"/>
          <w:sz w:val="24"/>
          <w:szCs w:val="24"/>
          <w:lang w:eastAsia="ru-RU"/>
        </w:rPr>
        <w:t>. . . . . . . . . . . . . . . . . . . . . . . . . . 640</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9.4.2.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відкритості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оприлюднення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рішень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органів</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адміністрування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xml:space="preserve"> . . . . . . . . . . . . . . . . . . . . . . . . . .645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9.4.3.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відкритості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присутності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на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засіданнях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виборчих</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комісій</w:t>
      </w:r>
      <w:r w:rsidRPr="00896E58">
        <w:rPr>
          <w:rFonts w:ascii="Verdana" w:eastAsia="Times New Roman" w:hAnsi="Verdana" w:cs="Times New Roman"/>
          <w:color w:val="000000"/>
          <w:kern w:val="0"/>
          <w:sz w:val="24"/>
          <w:szCs w:val="24"/>
          <w:lang w:eastAsia="ru-RU"/>
        </w:rPr>
        <w:t xml:space="preserve"> . . . . . . . . . . . . . . . . . . . . . . . . . . . . . . . . . . . .648</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9.4.4. </w:t>
      </w:r>
      <w:r w:rsidRPr="00896E58">
        <w:rPr>
          <w:rFonts w:ascii="Verdana" w:eastAsia="Times New Roman" w:hAnsi="Verdana" w:cs="Times New Roman" w:hint="eastAsia"/>
          <w:color w:val="000000"/>
          <w:kern w:val="0"/>
          <w:sz w:val="24"/>
          <w:szCs w:val="24"/>
          <w:lang w:eastAsia="ru-RU"/>
        </w:rPr>
        <w:t>Вимога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законності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стосовно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органів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адміністрування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xml:space="preserve"> . . . . .655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9.5.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професіоналізму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бути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членом</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комісії</w:t>
      </w:r>
      <w:r w:rsidRPr="00896E58">
        <w:rPr>
          <w:rFonts w:ascii="Verdana" w:eastAsia="Times New Roman" w:hAnsi="Verdana" w:cs="Times New Roman"/>
          <w:color w:val="000000"/>
          <w:kern w:val="0"/>
          <w:sz w:val="24"/>
          <w:szCs w:val="24"/>
          <w:lang w:eastAsia="ru-RU"/>
        </w:rPr>
        <w:t xml:space="preserve"> . . . . 657</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9.5.1. </w:t>
      </w:r>
      <w:r w:rsidRPr="00896E58">
        <w:rPr>
          <w:rFonts w:ascii="Verdana" w:eastAsia="Times New Roman" w:hAnsi="Verdana" w:cs="Times New Roman" w:hint="eastAsia"/>
          <w:color w:val="000000"/>
          <w:kern w:val="0"/>
          <w:sz w:val="24"/>
          <w:szCs w:val="24"/>
          <w:lang w:eastAsia="ru-RU"/>
        </w:rPr>
        <w:t>Зміст</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вимоги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професіоналізму</w:t>
      </w:r>
      <w:r w:rsidRPr="00896E58">
        <w:rPr>
          <w:rFonts w:ascii="Verdana" w:eastAsia="Times New Roman" w:hAnsi="Verdana" w:cs="Times New Roman"/>
          <w:color w:val="000000"/>
          <w:kern w:val="0"/>
          <w:sz w:val="24"/>
          <w:szCs w:val="24"/>
          <w:lang w:eastAsia="ru-RU"/>
        </w:rPr>
        <w:t>. . . . . . . . . . . . . . . . . . . . . . 657</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9.5.2. </w:t>
      </w:r>
      <w:r w:rsidRPr="00896E58">
        <w:rPr>
          <w:rFonts w:ascii="Verdana" w:eastAsia="Times New Roman" w:hAnsi="Verdana" w:cs="Times New Roman" w:hint="eastAsia"/>
          <w:color w:val="000000"/>
          <w:kern w:val="0"/>
          <w:sz w:val="24"/>
          <w:szCs w:val="24"/>
          <w:lang w:eastAsia="ru-RU"/>
        </w:rPr>
        <w:t>Основні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способи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формування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складу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органів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адміністрування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xml:space="preserve"> 658</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9.5.3. </w:t>
      </w:r>
      <w:r w:rsidRPr="00896E58">
        <w:rPr>
          <w:rFonts w:ascii="Verdana" w:eastAsia="Times New Roman" w:hAnsi="Verdana" w:cs="Times New Roman" w:hint="eastAsia"/>
          <w:color w:val="000000"/>
          <w:kern w:val="0"/>
          <w:sz w:val="24"/>
          <w:szCs w:val="24"/>
          <w:lang w:eastAsia="ru-RU"/>
        </w:rPr>
        <w:t>Особливості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партійного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способу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формування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складу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комісій</w:t>
      </w:r>
      <w:r w:rsidRPr="00896E58">
        <w:rPr>
          <w:rFonts w:ascii="Verdana" w:eastAsia="Times New Roman" w:hAnsi="Verdana" w:cs="Times New Roman"/>
          <w:color w:val="000000"/>
          <w:kern w:val="0"/>
          <w:sz w:val="24"/>
          <w:szCs w:val="24"/>
          <w:lang w:eastAsia="ru-RU"/>
        </w:rPr>
        <w:t>662</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9.5.4. </w:t>
      </w:r>
      <w:r w:rsidRPr="00896E58">
        <w:rPr>
          <w:rFonts w:ascii="Verdana" w:eastAsia="Times New Roman" w:hAnsi="Verdana" w:cs="Times New Roman" w:hint="eastAsia"/>
          <w:color w:val="000000"/>
          <w:kern w:val="0"/>
          <w:sz w:val="24"/>
          <w:szCs w:val="24"/>
          <w:lang w:eastAsia="ru-RU"/>
        </w:rPr>
        <w:t>Право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бути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членом</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комісії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спроможність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суб’єкта</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подання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аспекті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вимог</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професіоналізму</w:t>
      </w:r>
      <w:r w:rsidRPr="00896E58">
        <w:rPr>
          <w:rFonts w:ascii="Verdana" w:eastAsia="Times New Roman" w:hAnsi="Verdana" w:cs="Times New Roman"/>
          <w:color w:val="000000"/>
          <w:kern w:val="0"/>
          <w:sz w:val="24"/>
          <w:szCs w:val="24"/>
          <w:lang w:eastAsia="ru-RU"/>
        </w:rPr>
        <w:t>. . . . . . . . . . . . . . . . 670</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9.5.5. </w:t>
      </w:r>
      <w:r w:rsidRPr="00896E58">
        <w:rPr>
          <w:rFonts w:ascii="Verdana" w:eastAsia="Times New Roman" w:hAnsi="Verdana" w:cs="Times New Roman" w:hint="eastAsia"/>
          <w:color w:val="000000"/>
          <w:kern w:val="0"/>
          <w:sz w:val="24"/>
          <w:szCs w:val="24"/>
          <w:lang w:eastAsia="ru-RU"/>
        </w:rPr>
        <w:t>Підготовка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членів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комісії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засіб</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забезпечення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їх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професіоналізму</w:t>
      </w:r>
      <w:r w:rsidRPr="00896E58">
        <w:rPr>
          <w:rFonts w:ascii="Verdana" w:eastAsia="Times New Roman" w:hAnsi="Verdana" w:cs="Times New Roman"/>
          <w:color w:val="000000"/>
          <w:kern w:val="0"/>
          <w:sz w:val="24"/>
          <w:szCs w:val="24"/>
          <w:lang w:eastAsia="ru-RU"/>
        </w:rPr>
        <w:t xml:space="preserve"> . .679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РОЗДІЛ</w:t>
      </w:r>
      <w:r w:rsidRPr="00896E58">
        <w:rPr>
          <w:rFonts w:ascii="Verdana" w:eastAsia="Times New Roman" w:hAnsi="Verdana" w:cs="Times New Roman"/>
          <w:color w:val="000000"/>
          <w:kern w:val="0"/>
          <w:sz w:val="24"/>
          <w:szCs w:val="24"/>
          <w:lang w:eastAsia="ru-RU"/>
        </w:rPr>
        <w:t xml:space="preserve"> 10. </w:t>
      </w:r>
      <w:r w:rsidRPr="00896E58">
        <w:rPr>
          <w:rFonts w:ascii="Verdana" w:eastAsia="Times New Roman" w:hAnsi="Verdana" w:cs="Times New Roman" w:hint="eastAsia"/>
          <w:color w:val="000000"/>
          <w:kern w:val="0"/>
          <w:sz w:val="24"/>
          <w:szCs w:val="24"/>
          <w:lang w:eastAsia="ru-RU"/>
        </w:rPr>
        <w:t>КОДИФІКАЦІЯ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ЗАКОНОДАВСТВА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СПОСІБ</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РЕАЛІЗАЦІЇ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СИСТЕМИ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ПРИНЦИПІВ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СТАБІЛЬНОСТІ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ЗАКОНОДАВСТВА</w:t>
      </w:r>
      <w:r w:rsidRPr="00896E58">
        <w:rPr>
          <w:rFonts w:ascii="Verdana" w:eastAsia="Times New Roman" w:hAnsi="Verdana" w:cs="Times New Roman"/>
          <w:color w:val="000000"/>
          <w:kern w:val="0"/>
          <w:sz w:val="24"/>
          <w:szCs w:val="24"/>
          <w:lang w:eastAsia="ru-RU"/>
        </w:rPr>
        <w:t>. . . . . . 683</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10.1. </w:t>
      </w:r>
      <w:r w:rsidRPr="00896E58">
        <w:rPr>
          <w:rFonts w:ascii="Verdana" w:eastAsia="Times New Roman" w:hAnsi="Verdana" w:cs="Times New Roman" w:hint="eastAsia"/>
          <w:color w:val="000000"/>
          <w:kern w:val="0"/>
          <w:sz w:val="24"/>
          <w:szCs w:val="24"/>
          <w:lang w:eastAsia="ru-RU"/>
        </w:rPr>
        <w:t>Передумови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кодифікації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законодавства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України</w:t>
      </w:r>
      <w:r w:rsidRPr="00896E58">
        <w:rPr>
          <w:rFonts w:ascii="Verdana" w:eastAsia="Times New Roman" w:hAnsi="Verdana" w:cs="Times New Roman"/>
          <w:color w:val="000000"/>
          <w:kern w:val="0"/>
          <w:sz w:val="24"/>
          <w:szCs w:val="24"/>
          <w:lang w:eastAsia="ru-RU"/>
        </w:rPr>
        <w:t>. . . . . . . . 683</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10.1.1. </w:t>
      </w:r>
      <w:r w:rsidRPr="00896E58">
        <w:rPr>
          <w:rFonts w:ascii="Verdana" w:eastAsia="Times New Roman" w:hAnsi="Verdana" w:cs="Times New Roman" w:hint="eastAsia"/>
          <w:color w:val="000000"/>
          <w:kern w:val="0"/>
          <w:sz w:val="24"/>
          <w:szCs w:val="24"/>
          <w:lang w:eastAsia="ru-RU"/>
        </w:rPr>
        <w:t>Ґенеза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ідеї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кодифікації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законодавства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України</w:t>
      </w:r>
      <w:r w:rsidRPr="00896E58">
        <w:rPr>
          <w:rFonts w:ascii="Verdana" w:eastAsia="Times New Roman" w:hAnsi="Verdana" w:cs="Times New Roman"/>
          <w:color w:val="000000"/>
          <w:kern w:val="0"/>
          <w:sz w:val="24"/>
          <w:szCs w:val="24"/>
          <w:lang w:eastAsia="ru-RU"/>
        </w:rPr>
        <w:t>. . . . . . . 683</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10.1.2. </w:t>
      </w:r>
      <w:r w:rsidRPr="00896E58">
        <w:rPr>
          <w:rFonts w:ascii="Verdana" w:eastAsia="Times New Roman" w:hAnsi="Verdana" w:cs="Times New Roman" w:hint="eastAsia"/>
          <w:color w:val="000000"/>
          <w:kern w:val="0"/>
          <w:sz w:val="24"/>
          <w:szCs w:val="24"/>
          <w:lang w:eastAsia="ru-RU"/>
        </w:rPr>
        <w:t>Кодифікація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форма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систематизації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законодавства</w:t>
      </w:r>
      <w:r w:rsidRPr="00896E58">
        <w:rPr>
          <w:rFonts w:ascii="Verdana" w:eastAsia="Times New Roman" w:hAnsi="Verdana" w:cs="Times New Roman"/>
          <w:color w:val="000000"/>
          <w:kern w:val="0"/>
          <w:sz w:val="24"/>
          <w:szCs w:val="24"/>
          <w:lang w:eastAsia="ru-RU"/>
        </w:rPr>
        <w:t>. . . . . . . . . . 687</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10.1.3. </w:t>
      </w:r>
      <w:r w:rsidRPr="00896E58">
        <w:rPr>
          <w:rFonts w:ascii="Verdana" w:eastAsia="Times New Roman" w:hAnsi="Verdana" w:cs="Times New Roman" w:hint="eastAsia"/>
          <w:color w:val="000000"/>
          <w:kern w:val="0"/>
          <w:sz w:val="24"/>
          <w:szCs w:val="24"/>
          <w:lang w:eastAsia="ru-RU"/>
        </w:rPr>
        <w:t>Об’єкт</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предмет</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кодифікації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законодавства</w:t>
      </w:r>
      <w:r w:rsidRPr="00896E58">
        <w:rPr>
          <w:rFonts w:ascii="Verdana" w:eastAsia="Times New Roman" w:hAnsi="Verdana" w:cs="Times New Roman"/>
          <w:color w:val="000000"/>
          <w:kern w:val="0"/>
          <w:sz w:val="24"/>
          <w:szCs w:val="24"/>
          <w:lang w:eastAsia="ru-RU"/>
        </w:rPr>
        <w:t>. . . . . . . . . . . . . . . 690</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10.2. </w:t>
      </w:r>
      <w:r w:rsidRPr="00896E58">
        <w:rPr>
          <w:rFonts w:ascii="Verdana" w:eastAsia="Times New Roman" w:hAnsi="Verdana" w:cs="Times New Roman" w:hint="eastAsia"/>
          <w:color w:val="000000"/>
          <w:kern w:val="0"/>
          <w:sz w:val="24"/>
          <w:szCs w:val="24"/>
          <w:lang w:eastAsia="ru-RU"/>
        </w:rPr>
        <w:t>Мета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кодифікації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законодавства</w:t>
      </w:r>
      <w:r w:rsidRPr="00896E58">
        <w:rPr>
          <w:rFonts w:ascii="Verdana" w:eastAsia="Times New Roman" w:hAnsi="Verdana" w:cs="Times New Roman"/>
          <w:color w:val="000000"/>
          <w:kern w:val="0"/>
          <w:sz w:val="24"/>
          <w:szCs w:val="24"/>
          <w:lang w:eastAsia="ru-RU"/>
        </w:rPr>
        <w:t xml:space="preserve"> . . . . . . . . . . . . . . . . . .691</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10.2.1. </w:t>
      </w:r>
      <w:r w:rsidRPr="00896E58">
        <w:rPr>
          <w:rFonts w:ascii="Verdana" w:eastAsia="Times New Roman" w:hAnsi="Verdana" w:cs="Times New Roman" w:hint="eastAsia"/>
          <w:color w:val="000000"/>
          <w:kern w:val="0"/>
          <w:sz w:val="24"/>
          <w:szCs w:val="24"/>
          <w:lang w:eastAsia="ru-RU"/>
        </w:rPr>
        <w:t>Постановка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цілей</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кодифікації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законодавства</w:t>
      </w:r>
      <w:r w:rsidRPr="00896E58">
        <w:rPr>
          <w:rFonts w:ascii="Verdana" w:eastAsia="Times New Roman" w:hAnsi="Verdana" w:cs="Times New Roman"/>
          <w:color w:val="000000"/>
          <w:kern w:val="0"/>
          <w:sz w:val="24"/>
          <w:szCs w:val="24"/>
          <w:lang w:eastAsia="ru-RU"/>
        </w:rPr>
        <w:t>. . . . . . . . 691</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10.2.2. </w:t>
      </w:r>
      <w:r w:rsidRPr="00896E58">
        <w:rPr>
          <w:rFonts w:ascii="Verdana" w:eastAsia="Times New Roman" w:hAnsi="Verdana" w:cs="Times New Roman" w:hint="eastAsia"/>
          <w:color w:val="000000"/>
          <w:kern w:val="0"/>
          <w:sz w:val="24"/>
          <w:szCs w:val="24"/>
          <w:lang w:eastAsia="ru-RU"/>
        </w:rPr>
        <w:t>Уніфікація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регулювання</w:t>
      </w:r>
      <w:r w:rsidRPr="00896E58">
        <w:rPr>
          <w:rFonts w:ascii="Verdana" w:eastAsia="Times New Roman" w:hAnsi="Verdana" w:cs="Times New Roman"/>
          <w:color w:val="000000"/>
          <w:kern w:val="0"/>
          <w:sz w:val="24"/>
          <w:szCs w:val="24"/>
          <w:lang w:eastAsia="ru-RU"/>
        </w:rPr>
        <w:t>. . . . . . . . . . . . . . . . . . . . . . . . . . 693</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10.2.3. </w:t>
      </w:r>
      <w:r w:rsidRPr="00896E58">
        <w:rPr>
          <w:rFonts w:ascii="Verdana" w:eastAsia="Times New Roman" w:hAnsi="Verdana" w:cs="Times New Roman" w:hint="eastAsia"/>
          <w:color w:val="000000"/>
          <w:kern w:val="0"/>
          <w:sz w:val="24"/>
          <w:szCs w:val="24"/>
          <w:lang w:eastAsia="ru-RU"/>
        </w:rPr>
        <w:t>Повнота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регулювання</w:t>
      </w:r>
      <w:r w:rsidRPr="00896E58">
        <w:rPr>
          <w:rFonts w:ascii="Verdana" w:eastAsia="Times New Roman" w:hAnsi="Verdana" w:cs="Times New Roman"/>
          <w:color w:val="000000"/>
          <w:kern w:val="0"/>
          <w:sz w:val="24"/>
          <w:szCs w:val="24"/>
          <w:lang w:eastAsia="ru-RU"/>
        </w:rPr>
        <w:t>. . . . . . . . . . . . . . . . . . . . . . . . . . . 696</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10.2.4. </w:t>
      </w:r>
      <w:r w:rsidRPr="00896E58">
        <w:rPr>
          <w:rFonts w:ascii="Verdana" w:eastAsia="Times New Roman" w:hAnsi="Verdana" w:cs="Times New Roman" w:hint="eastAsia"/>
          <w:color w:val="000000"/>
          <w:kern w:val="0"/>
          <w:sz w:val="24"/>
          <w:szCs w:val="24"/>
          <w:lang w:eastAsia="ru-RU"/>
        </w:rPr>
        <w:t>Новелізація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регулювання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кодифікація</w:t>
      </w:r>
      <w:r w:rsidRPr="00896E58">
        <w:rPr>
          <w:rFonts w:ascii="Verdana" w:eastAsia="Times New Roman" w:hAnsi="Verdana" w:cs="Times New Roman"/>
          <w:color w:val="000000"/>
          <w:kern w:val="0"/>
          <w:sz w:val="24"/>
          <w:szCs w:val="24"/>
          <w:lang w:eastAsia="ru-RU"/>
        </w:rPr>
        <w:t xml:space="preserve"> . . . . . . . . . . . . . . . . 697</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10.3. </w:t>
      </w:r>
      <w:r w:rsidRPr="00896E58">
        <w:rPr>
          <w:rFonts w:ascii="Verdana" w:eastAsia="Times New Roman" w:hAnsi="Verdana" w:cs="Times New Roman" w:hint="eastAsia"/>
          <w:color w:val="000000"/>
          <w:kern w:val="0"/>
          <w:sz w:val="24"/>
          <w:szCs w:val="24"/>
          <w:lang w:eastAsia="ru-RU"/>
        </w:rPr>
        <w:t>Принцип</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стабільності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законодавства</w:t>
      </w:r>
      <w:r w:rsidRPr="00896E58">
        <w:rPr>
          <w:rFonts w:ascii="Verdana" w:eastAsia="Times New Roman" w:hAnsi="Verdana" w:cs="Times New Roman"/>
          <w:color w:val="000000"/>
          <w:kern w:val="0"/>
          <w:sz w:val="24"/>
          <w:szCs w:val="24"/>
          <w:lang w:eastAsia="ru-RU"/>
        </w:rPr>
        <w:t xml:space="preserve"> . . . . . . . . . . . . . . .700</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10.4. </w:t>
      </w:r>
      <w:r w:rsidRPr="00896E58">
        <w:rPr>
          <w:rFonts w:ascii="Verdana" w:eastAsia="Times New Roman" w:hAnsi="Verdana" w:cs="Times New Roman" w:hint="eastAsia"/>
          <w:color w:val="000000"/>
          <w:kern w:val="0"/>
          <w:sz w:val="24"/>
          <w:szCs w:val="24"/>
          <w:lang w:eastAsia="ru-RU"/>
        </w:rPr>
        <w:t>Виборче</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законодавство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України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предмет</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кодифікації</w:t>
      </w:r>
      <w:r w:rsidRPr="00896E58">
        <w:rPr>
          <w:rFonts w:ascii="Verdana" w:eastAsia="Times New Roman" w:hAnsi="Verdana" w:cs="Times New Roman"/>
          <w:color w:val="000000"/>
          <w:kern w:val="0"/>
          <w:sz w:val="24"/>
          <w:szCs w:val="24"/>
          <w:lang w:eastAsia="ru-RU"/>
        </w:rPr>
        <w:t>. . . . . . . . . . 705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10.4.1. </w:t>
      </w:r>
      <w:r w:rsidRPr="00896E58">
        <w:rPr>
          <w:rFonts w:ascii="Verdana" w:eastAsia="Times New Roman" w:hAnsi="Verdana" w:cs="Times New Roman" w:hint="eastAsia"/>
          <w:color w:val="000000"/>
          <w:kern w:val="0"/>
          <w:sz w:val="24"/>
          <w:szCs w:val="24"/>
          <w:lang w:eastAsia="ru-RU"/>
        </w:rPr>
        <w:t>Загальна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характеристика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джерел</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України</w:t>
      </w:r>
      <w:r w:rsidRPr="00896E58">
        <w:rPr>
          <w:rFonts w:ascii="Verdana" w:eastAsia="Times New Roman" w:hAnsi="Verdana" w:cs="Times New Roman"/>
          <w:color w:val="000000"/>
          <w:kern w:val="0"/>
          <w:sz w:val="24"/>
          <w:szCs w:val="24"/>
          <w:lang w:eastAsia="ru-RU"/>
        </w:rPr>
        <w:t xml:space="preserve"> . . . . . . .705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10.4.2. </w:t>
      </w:r>
      <w:r w:rsidRPr="00896E58">
        <w:rPr>
          <w:rFonts w:ascii="Verdana" w:eastAsia="Times New Roman" w:hAnsi="Verdana" w:cs="Times New Roman" w:hint="eastAsia"/>
          <w:color w:val="000000"/>
          <w:kern w:val="0"/>
          <w:sz w:val="24"/>
          <w:szCs w:val="24"/>
          <w:lang w:eastAsia="ru-RU"/>
        </w:rPr>
        <w:t>Конституція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джерело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 . . . . . . . . . . . . . . 709</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10.4.3. </w:t>
      </w:r>
      <w:r w:rsidRPr="00896E58">
        <w:rPr>
          <w:rFonts w:ascii="Verdana" w:eastAsia="Times New Roman" w:hAnsi="Verdana" w:cs="Times New Roman" w:hint="eastAsia"/>
          <w:color w:val="000000"/>
          <w:kern w:val="0"/>
          <w:sz w:val="24"/>
          <w:szCs w:val="24"/>
          <w:lang w:eastAsia="ru-RU"/>
        </w:rPr>
        <w:t>Міжнародно</w:t>
      </w:r>
      <w:r w:rsidRPr="00896E58">
        <w:rPr>
          <w:rFonts w:ascii="Verdana" w:eastAsia="Times New Roman" w:hAnsi="Verdana" w:cs="Times New Roman"/>
          <w:color w:val="000000"/>
          <w:kern w:val="0"/>
          <w:sz w:val="24"/>
          <w:szCs w:val="24"/>
          <w:lang w:eastAsia="ru-RU"/>
        </w:rPr>
        <w:t>-</w:t>
      </w:r>
      <w:r w:rsidRPr="00896E58">
        <w:rPr>
          <w:rFonts w:ascii="Verdana" w:eastAsia="Times New Roman" w:hAnsi="Verdana" w:cs="Times New Roman" w:hint="eastAsia"/>
          <w:color w:val="000000"/>
          <w:kern w:val="0"/>
          <w:sz w:val="24"/>
          <w:szCs w:val="24"/>
          <w:lang w:eastAsia="ru-RU"/>
        </w:rPr>
        <w:t>правові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акти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джерела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права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України</w:t>
      </w:r>
      <w:r w:rsidRPr="00896E58">
        <w:rPr>
          <w:rFonts w:ascii="Verdana" w:eastAsia="Times New Roman" w:hAnsi="Verdana" w:cs="Times New Roman"/>
          <w:color w:val="000000"/>
          <w:kern w:val="0"/>
          <w:sz w:val="24"/>
          <w:szCs w:val="24"/>
          <w:lang w:eastAsia="ru-RU"/>
        </w:rPr>
        <w:t xml:space="preserve"> . . . 713</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10.4.4. </w:t>
      </w:r>
      <w:r w:rsidRPr="00896E58">
        <w:rPr>
          <w:rFonts w:ascii="Verdana" w:eastAsia="Times New Roman" w:hAnsi="Verdana" w:cs="Times New Roman" w:hint="eastAsia"/>
          <w:color w:val="000000"/>
          <w:kern w:val="0"/>
          <w:sz w:val="24"/>
          <w:szCs w:val="24"/>
          <w:lang w:eastAsia="ru-RU"/>
        </w:rPr>
        <w:t>Виборчі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закони</w:t>
      </w:r>
      <w:r w:rsidRPr="00896E58">
        <w:rPr>
          <w:rFonts w:ascii="Verdana" w:eastAsia="Times New Roman" w:hAnsi="Verdana" w:cs="Times New Roman"/>
          <w:color w:val="000000"/>
          <w:kern w:val="0"/>
          <w:sz w:val="24"/>
          <w:szCs w:val="24"/>
          <w:lang w:eastAsia="ru-RU"/>
        </w:rPr>
        <w:t>. . . . . . . . . . . . . . . . . . . . . . . . . . . . . . . 716</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10.4.5. </w:t>
      </w:r>
      <w:r w:rsidRPr="00896E58">
        <w:rPr>
          <w:rFonts w:ascii="Verdana" w:eastAsia="Times New Roman" w:hAnsi="Verdana" w:cs="Times New Roman" w:hint="eastAsia"/>
          <w:color w:val="000000"/>
          <w:kern w:val="0"/>
          <w:sz w:val="24"/>
          <w:szCs w:val="24"/>
          <w:lang w:eastAsia="ru-RU"/>
        </w:rPr>
        <w:t>Кодекси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що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містять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положення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безпосередньо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стосуються</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виборів</w:t>
      </w:r>
      <w:r w:rsidRPr="00896E58">
        <w:rPr>
          <w:rFonts w:ascii="Verdana" w:eastAsia="Times New Roman" w:hAnsi="Verdana" w:cs="Times New Roman"/>
          <w:color w:val="000000"/>
          <w:kern w:val="0"/>
          <w:sz w:val="24"/>
          <w:szCs w:val="24"/>
          <w:lang w:eastAsia="ru-RU"/>
        </w:rPr>
        <w:t xml:space="preserve"> . . . . . . . . . . . . . . . . . . . . . . . . . . . . . . . . . . . 717</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10.4.6. </w:t>
      </w:r>
      <w:r w:rsidRPr="00896E58">
        <w:rPr>
          <w:rFonts w:ascii="Verdana" w:eastAsia="Times New Roman" w:hAnsi="Verdana" w:cs="Times New Roman" w:hint="eastAsia"/>
          <w:color w:val="000000"/>
          <w:kern w:val="0"/>
          <w:sz w:val="24"/>
          <w:szCs w:val="24"/>
          <w:lang w:eastAsia="ru-RU"/>
        </w:rPr>
        <w:t>Суміжні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закони</w:t>
      </w:r>
      <w:r w:rsidRPr="00896E58">
        <w:rPr>
          <w:rFonts w:ascii="Verdana" w:eastAsia="Times New Roman" w:hAnsi="Verdana" w:cs="Times New Roman"/>
          <w:color w:val="000000"/>
          <w:kern w:val="0"/>
          <w:sz w:val="24"/>
          <w:szCs w:val="24"/>
          <w:lang w:eastAsia="ru-RU"/>
        </w:rPr>
        <w:t xml:space="preserve"> . . . . . . . . . . . . . . . . . . . . . . . . . . . . . . .718</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10.4.7. </w:t>
      </w:r>
      <w:r w:rsidRPr="00896E58">
        <w:rPr>
          <w:rFonts w:ascii="Verdana" w:eastAsia="Times New Roman" w:hAnsi="Verdana" w:cs="Times New Roman" w:hint="eastAsia"/>
          <w:color w:val="000000"/>
          <w:kern w:val="0"/>
          <w:sz w:val="24"/>
          <w:szCs w:val="24"/>
          <w:lang w:eastAsia="ru-RU"/>
        </w:rPr>
        <w:t>Підзаконні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акти</w:t>
      </w:r>
      <w:r w:rsidRPr="00896E58">
        <w:rPr>
          <w:rFonts w:ascii="Verdana" w:eastAsia="Times New Roman" w:hAnsi="Verdana" w:cs="Times New Roman"/>
          <w:color w:val="000000"/>
          <w:kern w:val="0"/>
          <w:sz w:val="24"/>
          <w:szCs w:val="24"/>
          <w:lang w:eastAsia="ru-RU"/>
        </w:rPr>
        <w:t xml:space="preserve"> . . . . . . . . . . . . . . . . . . . . . . . . . . . . . . .722</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10.4.8. </w:t>
      </w:r>
      <w:r w:rsidRPr="00896E58">
        <w:rPr>
          <w:rFonts w:ascii="Verdana" w:eastAsia="Times New Roman" w:hAnsi="Verdana" w:cs="Times New Roman" w:hint="eastAsia"/>
          <w:color w:val="000000"/>
          <w:kern w:val="0"/>
          <w:sz w:val="24"/>
          <w:szCs w:val="24"/>
          <w:lang w:eastAsia="ru-RU"/>
        </w:rPr>
        <w:t>Рішення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Конституційного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Суду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України</w:t>
      </w:r>
      <w:r w:rsidRPr="00896E58">
        <w:rPr>
          <w:rFonts w:ascii="Verdana" w:eastAsia="Times New Roman" w:hAnsi="Verdana" w:cs="Times New Roman"/>
          <w:color w:val="000000"/>
          <w:kern w:val="0"/>
          <w:sz w:val="24"/>
          <w:szCs w:val="24"/>
          <w:lang w:eastAsia="ru-RU"/>
        </w:rPr>
        <w:t>. . . . . . . . . . . . . . . . . 730</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10.4.9. </w:t>
      </w:r>
      <w:r w:rsidRPr="00896E58">
        <w:rPr>
          <w:rFonts w:ascii="Verdana" w:eastAsia="Times New Roman" w:hAnsi="Verdana" w:cs="Times New Roman" w:hint="eastAsia"/>
          <w:color w:val="000000"/>
          <w:kern w:val="0"/>
          <w:sz w:val="24"/>
          <w:szCs w:val="24"/>
          <w:lang w:eastAsia="ru-RU"/>
        </w:rPr>
        <w:t>Практика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судів</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загальної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юрисдикції</w:t>
      </w:r>
      <w:r w:rsidRPr="00896E58">
        <w:rPr>
          <w:rFonts w:ascii="Verdana" w:eastAsia="Times New Roman" w:hAnsi="Verdana" w:cs="Times New Roman"/>
          <w:color w:val="000000"/>
          <w:kern w:val="0"/>
          <w:sz w:val="24"/>
          <w:szCs w:val="24"/>
          <w:lang w:eastAsia="ru-RU"/>
        </w:rPr>
        <w:t xml:space="preserve"> . . . . . . . . . . . . . . . . . . .735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10.5. </w:t>
      </w:r>
      <w:r w:rsidRPr="00896E58">
        <w:rPr>
          <w:rFonts w:ascii="Verdana" w:eastAsia="Times New Roman" w:hAnsi="Verdana" w:cs="Times New Roman" w:hint="eastAsia"/>
          <w:color w:val="000000"/>
          <w:kern w:val="0"/>
          <w:sz w:val="24"/>
          <w:szCs w:val="24"/>
          <w:lang w:eastAsia="ru-RU"/>
        </w:rPr>
        <w:t>Обсяг</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загальна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характеристика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кодифікації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законодавства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України</w:t>
      </w:r>
      <w:r w:rsidRPr="00896E58">
        <w:rPr>
          <w:rFonts w:ascii="Verdana" w:eastAsia="Times New Roman" w:hAnsi="Verdana" w:cs="Times New Roman"/>
          <w:color w:val="000000"/>
          <w:kern w:val="0"/>
          <w:sz w:val="24"/>
          <w:szCs w:val="24"/>
          <w:lang w:eastAsia="ru-RU"/>
        </w:rPr>
        <w:t xml:space="preserve"> . . . . . . . . . . . . . . . . . . . . . . . . . . . . . .740</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10.6. </w:t>
      </w:r>
      <w:r w:rsidRPr="00896E58">
        <w:rPr>
          <w:rFonts w:ascii="Verdana" w:eastAsia="Times New Roman" w:hAnsi="Verdana" w:cs="Times New Roman" w:hint="eastAsia"/>
          <w:color w:val="000000"/>
          <w:kern w:val="0"/>
          <w:sz w:val="24"/>
          <w:szCs w:val="24"/>
          <w:lang w:eastAsia="ru-RU"/>
        </w:rPr>
        <w:t>Структура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проекту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кодексу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України</w:t>
      </w:r>
      <w:r w:rsidRPr="00896E58">
        <w:rPr>
          <w:rFonts w:ascii="Verdana" w:eastAsia="Times New Roman" w:hAnsi="Verdana" w:cs="Times New Roman"/>
          <w:color w:val="000000"/>
          <w:kern w:val="0"/>
          <w:sz w:val="24"/>
          <w:szCs w:val="24"/>
          <w:lang w:eastAsia="ru-RU"/>
        </w:rPr>
        <w:t>. . . . . . . . . . . . . . . 747</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8</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10.7. </w:t>
      </w:r>
      <w:r w:rsidRPr="00896E58">
        <w:rPr>
          <w:rFonts w:ascii="Verdana" w:eastAsia="Times New Roman" w:hAnsi="Verdana" w:cs="Times New Roman" w:hint="eastAsia"/>
          <w:color w:val="000000"/>
          <w:kern w:val="0"/>
          <w:sz w:val="24"/>
          <w:szCs w:val="24"/>
          <w:lang w:eastAsia="ru-RU"/>
        </w:rPr>
        <w:t>Окремі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особливості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законодавчої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техніки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кодифікації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законодавства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України</w:t>
      </w:r>
      <w:r w:rsidRPr="00896E58">
        <w:rPr>
          <w:rFonts w:ascii="Verdana" w:eastAsia="Times New Roman" w:hAnsi="Verdana" w:cs="Times New Roman"/>
          <w:color w:val="000000"/>
          <w:kern w:val="0"/>
          <w:sz w:val="24"/>
          <w:szCs w:val="24"/>
          <w:lang w:eastAsia="ru-RU"/>
        </w:rPr>
        <w:t xml:space="preserve"> . . . . . . . . . . . . . . . . . . . . . . . . . . . . . .755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10.7.1. </w:t>
      </w:r>
      <w:r w:rsidRPr="00896E58">
        <w:rPr>
          <w:rFonts w:ascii="Verdana" w:eastAsia="Times New Roman" w:hAnsi="Verdana" w:cs="Times New Roman" w:hint="eastAsia"/>
          <w:color w:val="000000"/>
          <w:kern w:val="0"/>
          <w:sz w:val="24"/>
          <w:szCs w:val="24"/>
          <w:lang w:eastAsia="ru-RU"/>
        </w:rPr>
        <w:t>Детальність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викладу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як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засіб</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забезпечення</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повноти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визначеності</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регулювання</w:t>
      </w:r>
      <w:r w:rsidRPr="00896E58">
        <w:rPr>
          <w:rFonts w:ascii="Verdana" w:eastAsia="Times New Roman" w:hAnsi="Verdana" w:cs="Times New Roman"/>
          <w:color w:val="000000"/>
          <w:kern w:val="0"/>
          <w:sz w:val="24"/>
          <w:szCs w:val="24"/>
          <w:lang w:eastAsia="ru-RU"/>
        </w:rPr>
        <w:t>. . . . . . . . . . . . . . . . . . . . . . . . . . . . . . . . 756</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10.7.2. </w:t>
      </w:r>
      <w:r w:rsidRPr="00896E58">
        <w:rPr>
          <w:rFonts w:ascii="Verdana" w:eastAsia="Times New Roman" w:hAnsi="Verdana" w:cs="Times New Roman" w:hint="eastAsia"/>
          <w:color w:val="000000"/>
          <w:kern w:val="0"/>
          <w:sz w:val="24"/>
          <w:szCs w:val="24"/>
          <w:lang w:eastAsia="ru-RU"/>
        </w:rPr>
        <w:t>Термінологічна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визначеність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та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роль</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нормативних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дефініцій</w:t>
      </w:r>
      <w:r w:rsidRPr="00896E58">
        <w:rPr>
          <w:rFonts w:ascii="Verdana" w:eastAsia="Times New Roman" w:hAnsi="Verdana" w:cs="Times New Roman"/>
          <w:color w:val="000000"/>
          <w:kern w:val="0"/>
          <w:sz w:val="24"/>
          <w:szCs w:val="24"/>
          <w:lang w:eastAsia="ru-RU"/>
        </w:rPr>
        <w:t>. . . . . 758</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color w:val="000000"/>
          <w:kern w:val="0"/>
          <w:sz w:val="24"/>
          <w:szCs w:val="24"/>
          <w:lang w:eastAsia="ru-RU"/>
        </w:rPr>
        <w:t xml:space="preserve">10.7.3. </w:t>
      </w:r>
      <w:r w:rsidRPr="00896E58">
        <w:rPr>
          <w:rFonts w:ascii="Verdana" w:eastAsia="Times New Roman" w:hAnsi="Verdana" w:cs="Times New Roman" w:hint="eastAsia"/>
          <w:color w:val="000000"/>
          <w:kern w:val="0"/>
          <w:sz w:val="24"/>
          <w:szCs w:val="24"/>
          <w:lang w:eastAsia="ru-RU"/>
        </w:rPr>
        <w:t>Особливості</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постатейної</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структури</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кодексу</w:t>
      </w:r>
      <w:r w:rsidRPr="00896E58">
        <w:rPr>
          <w:rFonts w:ascii="Verdana" w:eastAsia="Times New Roman" w:hAnsi="Verdana" w:cs="Times New Roman"/>
          <w:color w:val="000000"/>
          <w:kern w:val="0"/>
          <w:sz w:val="24"/>
          <w:szCs w:val="24"/>
          <w:lang w:eastAsia="ru-RU"/>
        </w:rPr>
        <w:t xml:space="preserve"> . . . . . . . . . . . . . . .762</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ВИСНОВКИ</w:t>
      </w:r>
      <w:r w:rsidRPr="00896E58">
        <w:rPr>
          <w:rFonts w:ascii="Verdana" w:eastAsia="Times New Roman" w:hAnsi="Verdana" w:cs="Times New Roman"/>
          <w:color w:val="000000"/>
          <w:kern w:val="0"/>
          <w:sz w:val="24"/>
          <w:szCs w:val="24"/>
          <w:lang w:eastAsia="ru-RU"/>
        </w:rPr>
        <w:t>. . . . . . . . . . . . . . . . . . . . . . . . . . . . . . . . . . . . . . . 764</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СПИСОК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ВИКОРИСТАНИХ</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ДЖЕРЕЛ</w:t>
      </w:r>
      <w:r w:rsidRPr="00896E58">
        <w:rPr>
          <w:rFonts w:ascii="Verdana" w:eastAsia="Times New Roman" w:hAnsi="Verdana" w:cs="Times New Roman"/>
          <w:color w:val="000000"/>
          <w:kern w:val="0"/>
          <w:sz w:val="24"/>
          <w:szCs w:val="24"/>
          <w:lang w:eastAsia="ru-RU"/>
        </w:rPr>
        <w:t xml:space="preserve"> . . . . . . . . . . . . . . . . . . . . . . . 785</w:t>
      </w:r>
    </w:p>
    <w:p w:rsidR="00896E58" w:rsidRPr="00896E58" w:rsidRDefault="00896E58" w:rsidP="00896E58">
      <w:pPr>
        <w:rPr>
          <w:rFonts w:ascii="Verdana" w:eastAsia="Times New Roman" w:hAnsi="Verdana" w:cs="Times New Roman"/>
          <w:color w:val="000000"/>
          <w:kern w:val="0"/>
          <w:sz w:val="24"/>
          <w:szCs w:val="24"/>
          <w:lang w:eastAsia="ru-RU"/>
        </w:rPr>
      </w:pPr>
      <w:r w:rsidRPr="00896E58">
        <w:rPr>
          <w:rFonts w:ascii="Verdana" w:eastAsia="Times New Roman" w:hAnsi="Verdana" w:cs="Times New Roman" w:hint="eastAsia"/>
          <w:color w:val="000000"/>
          <w:kern w:val="0"/>
          <w:sz w:val="24"/>
          <w:szCs w:val="24"/>
          <w:lang w:eastAsia="ru-RU"/>
        </w:rPr>
        <w:t>ДОДАТОК</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ПОСТАТЕЙНА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СТРУКТУРА</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ПРОЕКТУ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ВИБОРЧОГО</w:t>
      </w:r>
    </w:p>
    <w:p w:rsidR="007E534F" w:rsidRDefault="00896E58" w:rsidP="00896E58">
      <w:pPr>
        <w:rPr>
          <w:rFonts w:ascii="Verdana" w:eastAsia="Times New Roman" w:hAnsi="Verdana" w:cs="Times New Roman"/>
          <w:color w:val="000000"/>
          <w:kern w:val="0"/>
          <w:sz w:val="24"/>
          <w:szCs w:val="24"/>
          <w:lang w:val="en-US" w:eastAsia="ru-RU"/>
        </w:rPr>
      </w:pPr>
      <w:r w:rsidRPr="00896E58">
        <w:rPr>
          <w:rFonts w:ascii="Verdana" w:eastAsia="Times New Roman" w:hAnsi="Verdana" w:cs="Times New Roman" w:hint="eastAsia"/>
          <w:color w:val="000000"/>
          <w:kern w:val="0"/>
          <w:sz w:val="24"/>
          <w:szCs w:val="24"/>
          <w:lang w:eastAsia="ru-RU"/>
        </w:rPr>
        <w:t>КОДЕКСУ</w:t>
      </w:r>
      <w:r w:rsidRPr="00896E58">
        <w:rPr>
          <w:rFonts w:ascii="Verdana" w:eastAsia="Times New Roman" w:hAnsi="Verdana" w:cs="Times New Roman"/>
          <w:color w:val="000000"/>
          <w:kern w:val="0"/>
          <w:sz w:val="24"/>
          <w:szCs w:val="24"/>
          <w:lang w:eastAsia="ru-RU"/>
        </w:rPr>
        <w:t xml:space="preserve"> </w:t>
      </w:r>
      <w:r w:rsidRPr="00896E58">
        <w:rPr>
          <w:rFonts w:ascii="Verdana" w:eastAsia="Times New Roman" w:hAnsi="Verdana" w:cs="Times New Roman" w:hint="eastAsia"/>
          <w:color w:val="000000"/>
          <w:kern w:val="0"/>
          <w:sz w:val="24"/>
          <w:szCs w:val="24"/>
          <w:lang w:eastAsia="ru-RU"/>
        </w:rPr>
        <w:t>УКРАЇНИ</w:t>
      </w:r>
      <w:r w:rsidRPr="00896E58">
        <w:rPr>
          <w:rFonts w:ascii="Verdana" w:eastAsia="Times New Roman" w:hAnsi="Verdana" w:cs="Times New Roman"/>
          <w:color w:val="000000"/>
          <w:kern w:val="0"/>
          <w:sz w:val="24"/>
          <w:szCs w:val="24"/>
          <w:lang w:eastAsia="ru-RU"/>
        </w:rPr>
        <w:t xml:space="preserve"> . . . . . . . . . . . . . . . . . . . . . . . . . . . . . . . . . .885</w:t>
      </w:r>
    </w:p>
    <w:p w:rsidR="00896E58" w:rsidRDefault="00896E58" w:rsidP="00896E58">
      <w:pPr>
        <w:rPr>
          <w:rFonts w:ascii="Verdana" w:eastAsia="Times New Roman" w:hAnsi="Verdana" w:cs="Times New Roman"/>
          <w:color w:val="000000"/>
          <w:kern w:val="0"/>
          <w:sz w:val="24"/>
          <w:szCs w:val="24"/>
          <w:lang w:val="en-US" w:eastAsia="ru-RU"/>
        </w:rPr>
      </w:pPr>
    </w:p>
    <w:p w:rsidR="00896E58" w:rsidRDefault="00896E58" w:rsidP="00896E58">
      <w:pPr>
        <w:rPr>
          <w:rFonts w:ascii="Verdana" w:eastAsia="Times New Roman" w:hAnsi="Verdana" w:cs="Times New Roman"/>
          <w:color w:val="000000"/>
          <w:kern w:val="0"/>
          <w:sz w:val="24"/>
          <w:szCs w:val="24"/>
          <w:lang w:val="en-US" w:eastAsia="ru-RU"/>
        </w:rPr>
      </w:pPr>
    </w:p>
    <w:p w:rsidR="00896E58" w:rsidRDefault="00896E58" w:rsidP="00896E58">
      <w:pPr>
        <w:rPr>
          <w:rFonts w:ascii="Verdana" w:eastAsia="Times New Roman" w:hAnsi="Verdana" w:cs="Times New Roman"/>
          <w:color w:val="000000"/>
          <w:kern w:val="0"/>
          <w:sz w:val="24"/>
          <w:szCs w:val="24"/>
          <w:lang w:val="en-US" w:eastAsia="ru-RU"/>
        </w:rPr>
      </w:pPr>
    </w:p>
    <w:p w:rsidR="00896E58" w:rsidRPr="00896E58" w:rsidRDefault="00896E58" w:rsidP="00896E58">
      <w:pPr>
        <w:rPr>
          <w:lang w:val="en-US"/>
        </w:rPr>
      </w:pPr>
      <w:r w:rsidRPr="00896E58">
        <w:rPr>
          <w:rFonts w:hint="eastAsia"/>
          <w:lang w:val="en-US"/>
        </w:rPr>
        <w:t>ВИСНОВКИ</w:t>
      </w:r>
    </w:p>
    <w:p w:rsidR="00896E58" w:rsidRPr="00896E58" w:rsidRDefault="00896E58" w:rsidP="00896E58">
      <w:pPr>
        <w:rPr>
          <w:lang w:val="en-US"/>
        </w:rPr>
      </w:pPr>
      <w:r w:rsidRPr="00896E58">
        <w:rPr>
          <w:rFonts w:hint="eastAsia"/>
          <w:lang w:val="en-US"/>
        </w:rPr>
        <w:t>Формування</w:t>
      </w:r>
      <w:r w:rsidRPr="00896E58">
        <w:rPr>
          <w:lang w:val="en-US"/>
        </w:rPr>
        <w:t></w:t>
      </w:r>
      <w:r w:rsidRPr="00896E58">
        <w:rPr>
          <w:rFonts w:hint="eastAsia"/>
          <w:lang w:val="en-US"/>
        </w:rPr>
        <w:t>цілісної</w:t>
      </w:r>
      <w:r w:rsidRPr="00896E58">
        <w:rPr>
          <w:lang w:val="en-US"/>
        </w:rPr>
        <w:t></w:t>
      </w:r>
      <w:r w:rsidRPr="00896E58">
        <w:rPr>
          <w:rFonts w:hint="eastAsia"/>
          <w:lang w:val="en-US"/>
        </w:rPr>
        <w:t>галузі</w:t>
      </w:r>
      <w:r w:rsidRPr="00896E58">
        <w:rPr>
          <w:lang w:val="en-US"/>
        </w:rPr>
        <w:t></w:t>
      </w:r>
      <w:r w:rsidRPr="00896E58">
        <w:rPr>
          <w:rFonts w:hint="eastAsia"/>
          <w:lang w:val="en-US"/>
        </w:rPr>
        <w:t>вітчизняного</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rFonts w:hint="eastAsia"/>
          <w:lang w:val="en-US"/>
        </w:rPr>
        <w:t>як</w:t>
      </w:r>
      <w:r w:rsidRPr="00896E58">
        <w:rPr>
          <w:lang w:val="en-US"/>
        </w:rPr>
        <w:t></w:t>
      </w:r>
      <w:r w:rsidRPr="00896E58">
        <w:rPr>
          <w:rFonts w:hint="eastAsia"/>
          <w:lang w:val="en-US"/>
        </w:rPr>
        <w:t>складової</w:t>
      </w:r>
      <w:r w:rsidRPr="00896E58">
        <w:rPr>
          <w:lang w:val="en-US"/>
        </w:rPr>
        <w:t></w:t>
      </w:r>
      <w:r w:rsidRPr="00896E58">
        <w:rPr>
          <w:rFonts w:hint="eastAsia"/>
          <w:lang w:val="en-US"/>
        </w:rPr>
        <w:t>європейського</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lang w:val="en-US"/>
        </w:rPr>
        <w:t></w:t>
      </w:r>
      <w:r w:rsidRPr="00896E58">
        <w:rPr>
          <w:rFonts w:hint="eastAsia"/>
          <w:lang w:val="en-US"/>
        </w:rPr>
        <w:t>спільного</w:t>
      </w:r>
      <w:r w:rsidRPr="00896E58">
        <w:rPr>
          <w:lang w:val="en-US"/>
        </w:rPr>
        <w:t></w:t>
      </w:r>
      <w:r w:rsidRPr="00896E58">
        <w:rPr>
          <w:rFonts w:hint="eastAsia"/>
          <w:lang w:val="en-US"/>
        </w:rPr>
        <w:t>для</w:t>
      </w:r>
      <w:r w:rsidRPr="00896E58">
        <w:rPr>
          <w:lang w:val="en-US"/>
        </w:rPr>
        <w:t></w:t>
      </w:r>
      <w:r w:rsidRPr="00896E58">
        <w:rPr>
          <w:rFonts w:hint="eastAsia"/>
          <w:lang w:val="en-US"/>
        </w:rPr>
        <w:t>держав</w:t>
      </w:r>
      <w:r w:rsidRPr="00896E58">
        <w:rPr>
          <w:lang w:val="en-US"/>
        </w:rPr>
        <w:t></w:t>
      </w:r>
      <w:r w:rsidRPr="00896E58">
        <w:rPr>
          <w:rFonts w:hint="eastAsia"/>
          <w:lang w:val="en-US"/>
        </w:rPr>
        <w:t>–</w:t>
      </w:r>
      <w:r w:rsidRPr="00896E58">
        <w:rPr>
          <w:lang w:val="en-US"/>
        </w:rPr>
        <w:t></w:t>
      </w:r>
      <w:r w:rsidRPr="00896E58">
        <w:rPr>
          <w:rFonts w:hint="eastAsia"/>
          <w:lang w:val="en-US"/>
        </w:rPr>
        <w:t>носіїв</w:t>
      </w:r>
      <w:r w:rsidRPr="00896E58">
        <w:rPr>
          <w:lang w:val="en-US"/>
        </w:rPr>
        <w:t></w:t>
      </w:r>
      <w:r w:rsidRPr="00896E58">
        <w:rPr>
          <w:rFonts w:hint="eastAsia"/>
          <w:lang w:val="en-US"/>
        </w:rPr>
        <w:t>цінностей</w:t>
      </w:r>
      <w:r w:rsidRPr="00896E58">
        <w:rPr>
          <w:lang w:val="en-US"/>
        </w:rPr>
        <w:t></w:t>
      </w:r>
      <w:r w:rsidRPr="00896E58">
        <w:rPr>
          <w:rFonts w:hint="eastAsia"/>
          <w:lang w:val="en-US"/>
        </w:rPr>
        <w:t>європейської</w:t>
      </w:r>
      <w:r w:rsidRPr="00896E58">
        <w:rPr>
          <w:lang w:val="en-US"/>
        </w:rPr>
        <w:t></w:t>
      </w:r>
      <w:r w:rsidRPr="00896E58">
        <w:rPr>
          <w:rFonts w:hint="eastAsia"/>
          <w:lang w:val="en-US"/>
        </w:rPr>
        <w:t>цивілізації</w:t>
      </w:r>
      <w:r w:rsidRPr="00896E58">
        <w:rPr>
          <w:lang w:val="en-US"/>
        </w:rPr>
        <w:t></w:t>
      </w:r>
    </w:p>
    <w:p w:rsidR="00896E58" w:rsidRPr="00896E58" w:rsidRDefault="00896E58" w:rsidP="00896E58">
      <w:pPr>
        <w:rPr>
          <w:lang w:val="en-US"/>
        </w:rPr>
      </w:pPr>
      <w:r w:rsidRPr="00896E58">
        <w:rPr>
          <w:rFonts w:hint="eastAsia"/>
          <w:lang w:val="en-US"/>
        </w:rPr>
        <w:t>повинне</w:t>
      </w:r>
      <w:r w:rsidRPr="00896E58">
        <w:rPr>
          <w:lang w:val="en-US"/>
        </w:rPr>
        <w:t></w:t>
      </w:r>
      <w:r w:rsidRPr="00896E58">
        <w:rPr>
          <w:rFonts w:hint="eastAsia"/>
          <w:lang w:val="en-US"/>
        </w:rPr>
        <w:t>відбуватися</w:t>
      </w:r>
      <w:r w:rsidRPr="00896E58">
        <w:rPr>
          <w:lang w:val="en-US"/>
        </w:rPr>
        <w:t></w:t>
      </w:r>
      <w:r w:rsidRPr="00896E58">
        <w:rPr>
          <w:rFonts w:hint="eastAsia"/>
          <w:lang w:val="en-US"/>
        </w:rPr>
        <w:t>на</w:t>
      </w:r>
      <w:r w:rsidRPr="00896E58">
        <w:rPr>
          <w:lang w:val="en-US"/>
        </w:rPr>
        <w:t></w:t>
      </w:r>
      <w:r w:rsidRPr="00896E58">
        <w:rPr>
          <w:rFonts w:hint="eastAsia"/>
          <w:lang w:val="en-US"/>
        </w:rPr>
        <w:t>основі</w:t>
      </w:r>
      <w:r w:rsidRPr="00896E58">
        <w:rPr>
          <w:lang w:val="en-US"/>
        </w:rPr>
        <w:t></w:t>
      </w:r>
      <w:r w:rsidRPr="00896E58">
        <w:rPr>
          <w:rFonts w:hint="eastAsia"/>
          <w:lang w:val="en-US"/>
        </w:rPr>
        <w:t>єдиної</w:t>
      </w:r>
      <w:r w:rsidRPr="00896E58">
        <w:rPr>
          <w:lang w:val="en-US"/>
        </w:rPr>
        <w:t></w:t>
      </w:r>
      <w:r w:rsidRPr="00896E58">
        <w:rPr>
          <w:rFonts w:hint="eastAsia"/>
          <w:lang w:val="en-US"/>
        </w:rPr>
        <w:t>сукупності</w:t>
      </w:r>
      <w:r w:rsidRPr="00896E58">
        <w:rPr>
          <w:lang w:val="en-US"/>
        </w:rPr>
        <w:t></w:t>
      </w:r>
      <w:r w:rsidRPr="00896E58">
        <w:rPr>
          <w:rFonts w:hint="eastAsia"/>
          <w:lang w:val="en-US"/>
        </w:rPr>
        <w:t>загальних</w:t>
      </w:r>
      <w:r w:rsidRPr="00896E58">
        <w:rPr>
          <w:lang w:val="en-US"/>
        </w:rPr>
        <w:t></w:t>
      </w:r>
      <w:r w:rsidRPr="00896E58">
        <w:rPr>
          <w:rFonts w:hint="eastAsia"/>
          <w:lang w:val="en-US"/>
        </w:rPr>
        <w:t>базових</w:t>
      </w:r>
      <w:r w:rsidRPr="00896E58">
        <w:rPr>
          <w:lang w:val="en-US"/>
        </w:rPr>
        <w:t></w:t>
      </w:r>
      <w:r w:rsidRPr="00896E58">
        <w:rPr>
          <w:rFonts w:hint="eastAsia"/>
          <w:lang w:val="en-US"/>
        </w:rPr>
        <w:t>принципів</w:t>
      </w:r>
      <w:r w:rsidRPr="00896E58">
        <w:rPr>
          <w:lang w:val="en-US"/>
        </w:rPr>
        <w:t></w:t>
      </w:r>
      <w:r w:rsidRPr="00896E58">
        <w:rPr>
          <w:rFonts w:hint="eastAsia"/>
          <w:lang w:val="en-US"/>
        </w:rPr>
        <w:t>права</w:t>
      </w:r>
      <w:r w:rsidRPr="00896E58">
        <w:rPr>
          <w:lang w:val="en-US"/>
        </w:rPr>
        <w:t></w:t>
      </w:r>
      <w:r w:rsidRPr="00896E58">
        <w:rPr>
          <w:lang w:val="en-US"/>
        </w:rPr>
        <w:t></w:t>
      </w:r>
      <w:r w:rsidRPr="00896E58">
        <w:rPr>
          <w:rFonts w:hint="eastAsia"/>
          <w:lang w:val="en-US"/>
        </w:rPr>
        <w:t>що</w:t>
      </w:r>
    </w:p>
    <w:p w:rsidR="00896E58" w:rsidRPr="00896E58" w:rsidRDefault="00896E58" w:rsidP="00896E58">
      <w:pPr>
        <w:rPr>
          <w:lang w:val="en-US"/>
        </w:rPr>
      </w:pPr>
      <w:r w:rsidRPr="00896E58">
        <w:rPr>
          <w:rFonts w:hint="eastAsia"/>
          <w:lang w:val="en-US"/>
        </w:rPr>
        <w:t>складають</w:t>
      </w:r>
      <w:r w:rsidRPr="00896E58">
        <w:rPr>
          <w:lang w:val="en-US"/>
        </w:rPr>
        <w:t></w:t>
      </w:r>
      <w:r w:rsidRPr="00896E58">
        <w:rPr>
          <w:rFonts w:hint="eastAsia"/>
          <w:lang w:val="en-US"/>
        </w:rPr>
        <w:t>систему</w:t>
      </w:r>
      <w:r w:rsidRPr="00896E58">
        <w:rPr>
          <w:lang w:val="en-US"/>
        </w:rPr>
        <w:t></w:t>
      </w:r>
      <w:r w:rsidRPr="00896E58">
        <w:rPr>
          <w:rFonts w:hint="eastAsia"/>
          <w:lang w:val="en-US"/>
        </w:rPr>
        <w:t>основних</w:t>
      </w:r>
      <w:r w:rsidRPr="00896E58">
        <w:rPr>
          <w:lang w:val="en-US"/>
        </w:rPr>
        <w:t></w:t>
      </w:r>
      <w:r w:rsidRPr="00896E58">
        <w:rPr>
          <w:rFonts w:hint="eastAsia"/>
          <w:lang w:val="en-US"/>
        </w:rPr>
        <w:t>постулатів</w:t>
      </w:r>
      <w:r w:rsidRPr="00896E58">
        <w:rPr>
          <w:lang w:val="en-US"/>
        </w:rPr>
        <w:t></w:t>
      </w:r>
      <w:r w:rsidRPr="00896E58">
        <w:rPr>
          <w:rFonts w:hint="eastAsia"/>
          <w:lang w:val="en-US"/>
        </w:rPr>
        <w:t>–</w:t>
      </w:r>
      <w:r w:rsidRPr="00896E58">
        <w:rPr>
          <w:lang w:val="en-US"/>
        </w:rPr>
        <w:t></w:t>
      </w:r>
      <w:r w:rsidRPr="00896E58">
        <w:rPr>
          <w:rFonts w:hint="eastAsia"/>
          <w:lang w:val="en-US"/>
        </w:rPr>
        <w:t>узагальнених</w:t>
      </w:r>
      <w:r w:rsidRPr="00896E58">
        <w:rPr>
          <w:lang w:val="en-US"/>
        </w:rPr>
        <w:t></w:t>
      </w:r>
      <w:r w:rsidRPr="00896E58">
        <w:rPr>
          <w:rFonts w:hint="eastAsia"/>
          <w:lang w:val="en-US"/>
        </w:rPr>
        <w:t>імперативних</w:t>
      </w:r>
      <w:r w:rsidRPr="00896E58">
        <w:rPr>
          <w:lang w:val="en-US"/>
        </w:rPr>
        <w:t></w:t>
      </w:r>
      <w:r w:rsidRPr="00896E58">
        <w:rPr>
          <w:rFonts w:hint="eastAsia"/>
          <w:lang w:val="en-US"/>
        </w:rPr>
        <w:t>правових</w:t>
      </w:r>
      <w:r w:rsidRPr="00896E58">
        <w:rPr>
          <w:lang w:val="en-US"/>
        </w:rPr>
        <w:t></w:t>
      </w:r>
      <w:r w:rsidRPr="00896E58">
        <w:rPr>
          <w:rFonts w:hint="eastAsia"/>
          <w:lang w:val="en-US"/>
        </w:rPr>
        <w:t>вимог</w:t>
      </w:r>
      <w:r w:rsidRPr="00896E58">
        <w:rPr>
          <w:lang w:val="en-US"/>
        </w:rPr>
        <w:t></w:t>
      </w:r>
    </w:p>
    <w:p w:rsidR="00896E58" w:rsidRPr="00896E58" w:rsidRDefault="00896E58" w:rsidP="00896E58">
      <w:pPr>
        <w:rPr>
          <w:lang w:val="en-US"/>
        </w:rPr>
      </w:pPr>
      <w:r w:rsidRPr="00896E58">
        <w:rPr>
          <w:rFonts w:hint="eastAsia"/>
          <w:lang w:val="en-US"/>
        </w:rPr>
        <w:t>які</w:t>
      </w:r>
      <w:r w:rsidRPr="00896E58">
        <w:rPr>
          <w:lang w:val="en-US"/>
        </w:rPr>
        <w:t></w:t>
      </w:r>
      <w:r w:rsidRPr="00896E58">
        <w:rPr>
          <w:rFonts w:hint="eastAsia"/>
          <w:lang w:val="en-US"/>
        </w:rPr>
        <w:t>відображають</w:t>
      </w:r>
      <w:r w:rsidRPr="00896E58">
        <w:rPr>
          <w:lang w:val="en-US"/>
        </w:rPr>
        <w:t></w:t>
      </w:r>
      <w:r w:rsidRPr="00896E58">
        <w:rPr>
          <w:rFonts w:hint="eastAsia"/>
          <w:lang w:val="en-US"/>
        </w:rPr>
        <w:t>основні</w:t>
      </w:r>
      <w:r w:rsidRPr="00896E58">
        <w:rPr>
          <w:lang w:val="en-US"/>
        </w:rPr>
        <w:t></w:t>
      </w:r>
      <w:r w:rsidRPr="00896E58">
        <w:rPr>
          <w:rFonts w:hint="eastAsia"/>
          <w:lang w:val="en-US"/>
        </w:rPr>
        <w:t>цінності</w:t>
      </w:r>
      <w:r w:rsidRPr="00896E58">
        <w:rPr>
          <w:lang w:val="en-US"/>
        </w:rPr>
        <w:t></w:t>
      </w:r>
      <w:r w:rsidRPr="00896E58">
        <w:rPr>
          <w:rFonts w:hint="eastAsia"/>
          <w:lang w:val="en-US"/>
        </w:rPr>
        <w:t>сучасної</w:t>
      </w:r>
      <w:r w:rsidRPr="00896E58">
        <w:rPr>
          <w:lang w:val="en-US"/>
        </w:rPr>
        <w:t></w:t>
      </w:r>
      <w:r w:rsidRPr="00896E58">
        <w:rPr>
          <w:rFonts w:hint="eastAsia"/>
          <w:lang w:val="en-US"/>
        </w:rPr>
        <w:t>представницької</w:t>
      </w:r>
      <w:r w:rsidRPr="00896E58">
        <w:rPr>
          <w:lang w:val="en-US"/>
        </w:rPr>
        <w:t></w:t>
      </w:r>
      <w:r w:rsidRPr="00896E58">
        <w:rPr>
          <w:rFonts w:hint="eastAsia"/>
          <w:lang w:val="en-US"/>
        </w:rPr>
        <w:t>демократії</w:t>
      </w:r>
      <w:r w:rsidRPr="00896E58">
        <w:rPr>
          <w:lang w:val="en-US"/>
        </w:rPr>
        <w:t></w:t>
      </w:r>
      <w:r w:rsidRPr="00896E58">
        <w:rPr>
          <w:lang w:val="en-US"/>
        </w:rPr>
        <w:t></w:t>
      </w:r>
      <w:r w:rsidRPr="00896E58">
        <w:rPr>
          <w:rFonts w:hint="eastAsia"/>
          <w:lang w:val="en-US"/>
        </w:rPr>
        <w:t>верховенства</w:t>
      </w:r>
    </w:p>
    <w:p w:rsidR="00896E58" w:rsidRPr="00896E58" w:rsidRDefault="00896E58" w:rsidP="00896E58">
      <w:pPr>
        <w:rPr>
          <w:lang w:val="en-US"/>
        </w:rPr>
      </w:pPr>
      <w:r w:rsidRPr="00896E58">
        <w:rPr>
          <w:rFonts w:hint="eastAsia"/>
          <w:lang w:val="en-US"/>
        </w:rPr>
        <w:t>права</w:t>
      </w:r>
      <w:r w:rsidRPr="00896E58">
        <w:rPr>
          <w:lang w:val="en-US"/>
        </w:rPr>
        <w:t></w:t>
      </w:r>
      <w:r w:rsidRPr="00896E58">
        <w:rPr>
          <w:rFonts w:hint="eastAsia"/>
          <w:lang w:val="en-US"/>
        </w:rPr>
        <w:t>і</w:t>
      </w:r>
      <w:r w:rsidRPr="00896E58">
        <w:rPr>
          <w:lang w:val="en-US"/>
        </w:rPr>
        <w:t></w:t>
      </w:r>
      <w:r w:rsidRPr="00896E58">
        <w:rPr>
          <w:rFonts w:hint="eastAsia"/>
          <w:lang w:val="en-US"/>
        </w:rPr>
        <w:t>поваги</w:t>
      </w:r>
      <w:r w:rsidRPr="00896E58">
        <w:rPr>
          <w:lang w:val="en-US"/>
        </w:rPr>
        <w:t></w:t>
      </w:r>
      <w:r w:rsidRPr="00896E58">
        <w:rPr>
          <w:rFonts w:hint="eastAsia"/>
          <w:lang w:val="en-US"/>
        </w:rPr>
        <w:t>до</w:t>
      </w:r>
      <w:r w:rsidRPr="00896E58">
        <w:rPr>
          <w:lang w:val="en-US"/>
        </w:rPr>
        <w:t></w:t>
      </w:r>
      <w:r w:rsidRPr="00896E58">
        <w:rPr>
          <w:rFonts w:hint="eastAsia"/>
          <w:lang w:val="en-US"/>
        </w:rPr>
        <w:t>прав</w:t>
      </w:r>
      <w:r w:rsidRPr="00896E58">
        <w:rPr>
          <w:lang w:val="en-US"/>
        </w:rPr>
        <w:t></w:t>
      </w:r>
      <w:r w:rsidRPr="00896E58">
        <w:rPr>
          <w:rFonts w:hint="eastAsia"/>
          <w:lang w:val="en-US"/>
        </w:rPr>
        <w:t>людини</w:t>
      </w:r>
      <w:r w:rsidRPr="00896E58">
        <w:rPr>
          <w:lang w:val="en-US"/>
        </w:rPr>
        <w:t></w:t>
      </w:r>
      <w:r w:rsidRPr="00896E58">
        <w:rPr>
          <w:rFonts w:hint="eastAsia"/>
          <w:lang w:val="en-US"/>
        </w:rPr>
        <w:t>і</w:t>
      </w:r>
      <w:r w:rsidRPr="00896E58">
        <w:rPr>
          <w:lang w:val="en-US"/>
        </w:rPr>
        <w:t></w:t>
      </w:r>
      <w:r w:rsidRPr="00896E58">
        <w:rPr>
          <w:rFonts w:hint="eastAsia"/>
          <w:lang w:val="en-US"/>
        </w:rPr>
        <w:t>закріплені</w:t>
      </w:r>
      <w:r w:rsidRPr="00896E58">
        <w:rPr>
          <w:lang w:val="en-US"/>
        </w:rPr>
        <w:t></w:t>
      </w:r>
      <w:r w:rsidRPr="00896E58">
        <w:rPr>
          <w:rFonts w:hint="eastAsia"/>
          <w:lang w:val="en-US"/>
        </w:rPr>
        <w:t>не</w:t>
      </w:r>
      <w:r w:rsidRPr="00896E58">
        <w:rPr>
          <w:lang w:val="en-US"/>
        </w:rPr>
        <w:t></w:t>
      </w:r>
      <w:r w:rsidRPr="00896E58">
        <w:rPr>
          <w:rFonts w:hint="eastAsia"/>
          <w:lang w:val="en-US"/>
        </w:rPr>
        <w:t>лише</w:t>
      </w:r>
      <w:r w:rsidRPr="00896E58">
        <w:rPr>
          <w:lang w:val="en-US"/>
        </w:rPr>
        <w:t></w:t>
      </w:r>
      <w:r w:rsidRPr="00896E58">
        <w:rPr>
          <w:rFonts w:hint="eastAsia"/>
          <w:lang w:val="en-US"/>
        </w:rPr>
        <w:t>у</w:t>
      </w:r>
      <w:r w:rsidRPr="00896E58">
        <w:rPr>
          <w:lang w:val="en-US"/>
        </w:rPr>
        <w:t></w:t>
      </w:r>
      <w:r w:rsidRPr="00896E58">
        <w:rPr>
          <w:rFonts w:hint="eastAsia"/>
          <w:lang w:val="en-US"/>
        </w:rPr>
        <w:t>національному</w:t>
      </w:r>
      <w:r w:rsidRPr="00896E58">
        <w:rPr>
          <w:lang w:val="en-US"/>
        </w:rPr>
        <w:t></w:t>
      </w:r>
      <w:r w:rsidRPr="00896E58">
        <w:rPr>
          <w:rFonts w:hint="eastAsia"/>
          <w:lang w:val="en-US"/>
        </w:rPr>
        <w:t>праві</w:t>
      </w:r>
      <w:r w:rsidRPr="00896E58">
        <w:rPr>
          <w:lang w:val="en-US"/>
        </w:rPr>
        <w:t></w:t>
      </w:r>
      <w:r w:rsidRPr="00896E58">
        <w:rPr>
          <w:lang w:val="en-US"/>
        </w:rPr>
        <w:t></w:t>
      </w:r>
      <w:r w:rsidRPr="00896E58">
        <w:rPr>
          <w:rFonts w:hint="eastAsia"/>
          <w:lang w:val="en-US"/>
        </w:rPr>
        <w:t>але</w:t>
      </w:r>
      <w:r w:rsidRPr="00896E58">
        <w:rPr>
          <w:lang w:val="en-US"/>
        </w:rPr>
        <w:t></w:t>
      </w:r>
      <w:r w:rsidRPr="00896E58">
        <w:rPr>
          <w:rFonts w:hint="eastAsia"/>
          <w:lang w:val="en-US"/>
        </w:rPr>
        <w:t>й</w:t>
      </w:r>
      <w:r w:rsidRPr="00896E58">
        <w:rPr>
          <w:lang w:val="en-US"/>
        </w:rPr>
        <w:t></w:t>
      </w:r>
      <w:r w:rsidRPr="00896E58">
        <w:rPr>
          <w:lang w:val="en-US"/>
        </w:rPr>
        <w:t></w:t>
      </w:r>
      <w:r w:rsidRPr="00896E58">
        <w:rPr>
          <w:rFonts w:hint="eastAsia"/>
          <w:lang w:val="en-US"/>
        </w:rPr>
        <w:t>що</w:t>
      </w:r>
    </w:p>
    <w:p w:rsidR="00896E58" w:rsidRPr="00896E58" w:rsidRDefault="00896E58" w:rsidP="00896E58">
      <w:pPr>
        <w:rPr>
          <w:lang w:val="en-US"/>
        </w:rPr>
      </w:pPr>
      <w:r w:rsidRPr="00896E58">
        <w:rPr>
          <w:rFonts w:hint="eastAsia"/>
          <w:lang w:val="en-US"/>
        </w:rPr>
        <w:t>найважливіше</w:t>
      </w:r>
      <w:r w:rsidRPr="00896E58">
        <w:rPr>
          <w:lang w:val="en-US"/>
        </w:rPr>
        <w:t></w:t>
      </w:r>
      <w:r w:rsidRPr="00896E58">
        <w:rPr>
          <w:lang w:val="en-US"/>
        </w:rPr>
        <w:t></w:t>
      </w:r>
      <w:r w:rsidRPr="00896E58">
        <w:rPr>
          <w:rFonts w:hint="eastAsia"/>
          <w:lang w:val="en-US"/>
        </w:rPr>
        <w:t>у</w:t>
      </w:r>
      <w:r w:rsidRPr="00896E58">
        <w:rPr>
          <w:lang w:val="en-US"/>
        </w:rPr>
        <w:t></w:t>
      </w:r>
      <w:r w:rsidRPr="00896E58">
        <w:rPr>
          <w:rFonts w:hint="eastAsia"/>
          <w:lang w:val="en-US"/>
        </w:rPr>
        <w:t>формі</w:t>
      </w:r>
      <w:r w:rsidRPr="00896E58">
        <w:rPr>
          <w:lang w:val="en-US"/>
        </w:rPr>
        <w:t></w:t>
      </w:r>
      <w:r w:rsidRPr="00896E58">
        <w:rPr>
          <w:rFonts w:hint="eastAsia"/>
          <w:lang w:val="en-US"/>
        </w:rPr>
        <w:t>обов’язкових</w:t>
      </w:r>
      <w:r w:rsidRPr="00896E58">
        <w:rPr>
          <w:lang w:val="en-US"/>
        </w:rPr>
        <w:t></w:t>
      </w:r>
      <w:r w:rsidRPr="00896E58">
        <w:rPr>
          <w:rFonts w:hint="eastAsia"/>
          <w:lang w:val="en-US"/>
        </w:rPr>
        <w:t>міжнародно</w:t>
      </w:r>
      <w:r w:rsidRPr="00896E58">
        <w:rPr>
          <w:lang w:val="en-US"/>
        </w:rPr>
        <w:t></w:t>
      </w:r>
      <w:r w:rsidRPr="00896E58">
        <w:rPr>
          <w:rFonts w:hint="eastAsia"/>
          <w:lang w:val="en-US"/>
        </w:rPr>
        <w:t>правових</w:t>
      </w:r>
      <w:r w:rsidRPr="00896E58">
        <w:rPr>
          <w:lang w:val="en-US"/>
        </w:rPr>
        <w:t></w:t>
      </w:r>
      <w:r w:rsidRPr="00896E58">
        <w:rPr>
          <w:rFonts w:hint="eastAsia"/>
          <w:lang w:val="en-US"/>
        </w:rPr>
        <w:t>стандартів</w:t>
      </w:r>
      <w:r w:rsidRPr="00896E58">
        <w:rPr>
          <w:lang w:val="en-US"/>
        </w:rPr>
        <w:t></w:t>
      </w:r>
      <w:r w:rsidRPr="00896E58">
        <w:rPr>
          <w:lang w:val="en-US"/>
        </w:rPr>
        <w:t></w:t>
      </w:r>
      <w:r w:rsidRPr="00896E58">
        <w:rPr>
          <w:rFonts w:hint="eastAsia"/>
          <w:lang w:val="en-US"/>
        </w:rPr>
        <w:t>Тому</w:t>
      </w:r>
      <w:r w:rsidRPr="00896E58">
        <w:rPr>
          <w:lang w:val="en-US"/>
        </w:rPr>
        <w:t></w:t>
      </w:r>
      <w:r w:rsidRPr="00896E58">
        <w:rPr>
          <w:rFonts w:hint="eastAsia"/>
          <w:lang w:val="en-US"/>
        </w:rPr>
        <w:t>дослідження</w:t>
      </w:r>
      <w:r w:rsidRPr="00896E58">
        <w:rPr>
          <w:lang w:val="en-US"/>
        </w:rPr>
        <w:t></w:t>
      </w:r>
      <w:r w:rsidRPr="00896E58">
        <w:rPr>
          <w:rFonts w:hint="eastAsia"/>
          <w:lang w:val="en-US"/>
        </w:rPr>
        <w:t>принципів</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rFonts w:hint="eastAsia"/>
          <w:lang w:val="en-US"/>
        </w:rPr>
        <w:t>у</w:t>
      </w:r>
      <w:r w:rsidRPr="00896E58">
        <w:rPr>
          <w:lang w:val="en-US"/>
        </w:rPr>
        <w:t></w:t>
      </w:r>
      <w:r w:rsidRPr="00896E58">
        <w:rPr>
          <w:rFonts w:hint="eastAsia"/>
          <w:lang w:val="en-US"/>
        </w:rPr>
        <w:t>їх</w:t>
      </w:r>
      <w:r w:rsidRPr="00896E58">
        <w:rPr>
          <w:lang w:val="en-US"/>
        </w:rPr>
        <w:t></w:t>
      </w:r>
      <w:r w:rsidRPr="00896E58">
        <w:rPr>
          <w:rFonts w:hint="eastAsia"/>
          <w:lang w:val="en-US"/>
        </w:rPr>
        <w:t>повноті</w:t>
      </w:r>
      <w:r w:rsidRPr="00896E58">
        <w:rPr>
          <w:lang w:val="en-US"/>
        </w:rPr>
        <w:t></w:t>
      </w:r>
      <w:r w:rsidRPr="00896E58">
        <w:rPr>
          <w:rFonts w:hint="eastAsia"/>
          <w:lang w:val="en-US"/>
        </w:rPr>
        <w:t>і</w:t>
      </w:r>
      <w:r w:rsidRPr="00896E58">
        <w:rPr>
          <w:lang w:val="en-US"/>
        </w:rPr>
        <w:t></w:t>
      </w:r>
      <w:r w:rsidRPr="00896E58">
        <w:rPr>
          <w:rFonts w:hint="eastAsia"/>
          <w:lang w:val="en-US"/>
        </w:rPr>
        <w:t>системних</w:t>
      </w:r>
      <w:r w:rsidRPr="00896E58">
        <w:rPr>
          <w:lang w:val="en-US"/>
        </w:rPr>
        <w:t></w:t>
      </w:r>
      <w:r w:rsidRPr="00896E58">
        <w:rPr>
          <w:rFonts w:hint="eastAsia"/>
          <w:lang w:val="en-US"/>
        </w:rPr>
        <w:t>взаємозв’язках</w:t>
      </w:r>
      <w:r w:rsidRPr="00896E58">
        <w:rPr>
          <w:lang w:val="en-US"/>
        </w:rPr>
        <w:t></w:t>
      </w:r>
      <w:r w:rsidRPr="00896E58">
        <w:rPr>
          <w:rFonts w:hint="eastAsia"/>
          <w:lang w:val="en-US"/>
        </w:rPr>
        <w:t>між</w:t>
      </w:r>
      <w:r w:rsidRPr="00896E58">
        <w:rPr>
          <w:lang w:val="en-US"/>
        </w:rPr>
        <w:t></w:t>
      </w:r>
      <w:r w:rsidRPr="00896E58">
        <w:rPr>
          <w:rFonts w:hint="eastAsia"/>
          <w:lang w:val="en-US"/>
        </w:rPr>
        <w:t>собою</w:t>
      </w:r>
    </w:p>
    <w:p w:rsidR="00896E58" w:rsidRPr="00896E58" w:rsidRDefault="00896E58" w:rsidP="00896E58">
      <w:pPr>
        <w:rPr>
          <w:lang w:val="en-US"/>
        </w:rPr>
      </w:pPr>
      <w:r w:rsidRPr="00896E58">
        <w:rPr>
          <w:rFonts w:hint="eastAsia"/>
          <w:lang w:val="en-US"/>
        </w:rPr>
        <w:t>та</w:t>
      </w:r>
      <w:r w:rsidRPr="00896E58">
        <w:rPr>
          <w:lang w:val="en-US"/>
        </w:rPr>
        <w:t></w:t>
      </w:r>
      <w:r w:rsidRPr="00896E58">
        <w:rPr>
          <w:rFonts w:hint="eastAsia"/>
          <w:lang w:val="en-US"/>
        </w:rPr>
        <w:t>з</w:t>
      </w:r>
      <w:r w:rsidRPr="00896E58">
        <w:rPr>
          <w:lang w:val="en-US"/>
        </w:rPr>
        <w:t></w:t>
      </w:r>
      <w:r w:rsidRPr="00896E58">
        <w:rPr>
          <w:rFonts w:hint="eastAsia"/>
          <w:lang w:val="en-US"/>
        </w:rPr>
        <w:t>принципами</w:t>
      </w:r>
      <w:r w:rsidRPr="00896E58">
        <w:rPr>
          <w:lang w:val="en-US"/>
        </w:rPr>
        <w:t></w:t>
      </w:r>
      <w:r w:rsidRPr="00896E58">
        <w:rPr>
          <w:rFonts w:hint="eastAsia"/>
          <w:lang w:val="en-US"/>
        </w:rPr>
        <w:t>права</w:t>
      </w:r>
      <w:r w:rsidRPr="00896E58">
        <w:rPr>
          <w:lang w:val="en-US"/>
        </w:rPr>
        <w:t></w:t>
      </w:r>
      <w:r w:rsidRPr="00896E58">
        <w:rPr>
          <w:rFonts w:hint="eastAsia"/>
          <w:lang w:val="en-US"/>
        </w:rPr>
        <w:t>вищого</w:t>
      </w:r>
      <w:r w:rsidRPr="00896E58">
        <w:rPr>
          <w:lang w:val="en-US"/>
        </w:rPr>
        <w:t></w:t>
      </w:r>
      <w:r w:rsidRPr="00896E58">
        <w:rPr>
          <w:rFonts w:hint="eastAsia"/>
          <w:lang w:val="en-US"/>
        </w:rPr>
        <w:t>ієрархічного</w:t>
      </w:r>
      <w:r w:rsidRPr="00896E58">
        <w:rPr>
          <w:lang w:val="en-US"/>
        </w:rPr>
        <w:t></w:t>
      </w:r>
      <w:r w:rsidRPr="00896E58">
        <w:rPr>
          <w:rFonts w:hint="eastAsia"/>
          <w:lang w:val="en-US"/>
        </w:rPr>
        <w:t>рівня</w:t>
      </w:r>
      <w:r w:rsidRPr="00896E58">
        <w:rPr>
          <w:lang w:val="en-US"/>
        </w:rPr>
        <w:t></w:t>
      </w:r>
      <w:r w:rsidRPr="00896E58">
        <w:rPr>
          <w:rFonts w:hint="eastAsia"/>
          <w:lang w:val="en-US"/>
        </w:rPr>
        <w:t>–</w:t>
      </w:r>
      <w:r w:rsidRPr="00896E58">
        <w:rPr>
          <w:lang w:val="en-US"/>
        </w:rPr>
        <w:t></w:t>
      </w:r>
      <w:r w:rsidRPr="00896E58">
        <w:rPr>
          <w:rFonts w:hint="eastAsia"/>
          <w:lang w:val="en-US"/>
        </w:rPr>
        <w:t>це</w:t>
      </w:r>
      <w:r w:rsidRPr="00896E58">
        <w:rPr>
          <w:lang w:val="en-US"/>
        </w:rPr>
        <w:t></w:t>
      </w:r>
      <w:r w:rsidRPr="00896E58">
        <w:rPr>
          <w:rFonts w:hint="eastAsia"/>
          <w:lang w:val="en-US"/>
        </w:rPr>
        <w:t>шлях</w:t>
      </w:r>
      <w:r w:rsidRPr="00896E58">
        <w:rPr>
          <w:lang w:val="en-US"/>
        </w:rPr>
        <w:t></w:t>
      </w:r>
      <w:r w:rsidRPr="00896E58">
        <w:rPr>
          <w:rFonts w:hint="eastAsia"/>
          <w:lang w:val="en-US"/>
        </w:rPr>
        <w:t>до</w:t>
      </w:r>
      <w:r w:rsidRPr="00896E58">
        <w:rPr>
          <w:lang w:val="en-US"/>
        </w:rPr>
        <w:t></w:t>
      </w:r>
      <w:r w:rsidRPr="00896E58">
        <w:rPr>
          <w:rFonts w:hint="eastAsia"/>
          <w:lang w:val="en-US"/>
        </w:rPr>
        <w:t>побудови</w:t>
      </w:r>
      <w:r w:rsidRPr="00896E58">
        <w:rPr>
          <w:lang w:val="en-US"/>
        </w:rPr>
        <w:t></w:t>
      </w:r>
      <w:r w:rsidRPr="00896E58">
        <w:rPr>
          <w:rFonts w:hint="eastAsia"/>
          <w:lang w:val="en-US"/>
        </w:rPr>
        <w:t>послідовної</w:t>
      </w:r>
    </w:p>
    <w:p w:rsidR="00896E58" w:rsidRPr="00896E58" w:rsidRDefault="00896E58" w:rsidP="00896E58">
      <w:pPr>
        <w:rPr>
          <w:lang w:val="en-US"/>
        </w:rPr>
      </w:pPr>
      <w:r w:rsidRPr="00896E58">
        <w:rPr>
          <w:rFonts w:hint="eastAsia"/>
          <w:lang w:val="en-US"/>
        </w:rPr>
        <w:t>доктрини</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rFonts w:hint="eastAsia"/>
          <w:lang w:val="en-US"/>
        </w:rPr>
        <w:t>у</w:t>
      </w:r>
      <w:r w:rsidRPr="00896E58">
        <w:rPr>
          <w:lang w:val="en-US"/>
        </w:rPr>
        <w:t></w:t>
      </w:r>
      <w:r w:rsidRPr="00896E58">
        <w:rPr>
          <w:rFonts w:hint="eastAsia"/>
          <w:lang w:val="en-US"/>
        </w:rPr>
        <w:t>цілому</w:t>
      </w:r>
      <w:r w:rsidRPr="00896E58">
        <w:rPr>
          <w:lang w:val="en-US"/>
        </w:rPr>
        <w:t></w:t>
      </w:r>
      <w:r w:rsidRPr="00896E58">
        <w:rPr>
          <w:rFonts w:hint="eastAsia"/>
          <w:lang w:val="en-US"/>
        </w:rPr>
        <w:t>і</w:t>
      </w:r>
      <w:r w:rsidRPr="00896E58">
        <w:rPr>
          <w:lang w:val="en-US"/>
        </w:rPr>
        <w:t></w:t>
      </w:r>
      <w:r w:rsidRPr="00896E58">
        <w:rPr>
          <w:rFonts w:hint="eastAsia"/>
          <w:lang w:val="en-US"/>
        </w:rPr>
        <w:t>до</w:t>
      </w:r>
      <w:r w:rsidRPr="00896E58">
        <w:rPr>
          <w:lang w:val="en-US"/>
        </w:rPr>
        <w:t></w:t>
      </w:r>
      <w:r w:rsidRPr="00896E58">
        <w:rPr>
          <w:rFonts w:hint="eastAsia"/>
          <w:lang w:val="en-US"/>
        </w:rPr>
        <w:t>заснованої</w:t>
      </w:r>
      <w:r w:rsidRPr="00896E58">
        <w:rPr>
          <w:lang w:val="en-US"/>
        </w:rPr>
        <w:t></w:t>
      </w:r>
      <w:r w:rsidRPr="00896E58">
        <w:rPr>
          <w:rFonts w:hint="eastAsia"/>
          <w:lang w:val="en-US"/>
        </w:rPr>
        <w:t>на</w:t>
      </w:r>
      <w:r w:rsidRPr="00896E58">
        <w:rPr>
          <w:lang w:val="en-US"/>
        </w:rPr>
        <w:t></w:t>
      </w:r>
      <w:r w:rsidRPr="00896E58">
        <w:rPr>
          <w:rFonts w:hint="eastAsia"/>
          <w:lang w:val="en-US"/>
        </w:rPr>
        <w:t>цій</w:t>
      </w:r>
      <w:r w:rsidRPr="00896E58">
        <w:rPr>
          <w:lang w:val="en-US"/>
        </w:rPr>
        <w:t></w:t>
      </w:r>
      <w:r w:rsidRPr="00896E58">
        <w:rPr>
          <w:rFonts w:hint="eastAsia"/>
          <w:lang w:val="en-US"/>
        </w:rPr>
        <w:t>доктрині</w:t>
      </w:r>
      <w:r w:rsidRPr="00896E58">
        <w:rPr>
          <w:lang w:val="en-US"/>
        </w:rPr>
        <w:t></w:t>
      </w:r>
      <w:r w:rsidRPr="00896E58">
        <w:rPr>
          <w:rFonts w:hint="eastAsia"/>
          <w:lang w:val="en-US"/>
        </w:rPr>
        <w:t>системи</w:t>
      </w:r>
      <w:r w:rsidRPr="00896E58">
        <w:rPr>
          <w:lang w:val="en-US"/>
        </w:rPr>
        <w:t></w:t>
      </w:r>
      <w:r w:rsidRPr="00896E58">
        <w:rPr>
          <w:rFonts w:hint="eastAsia"/>
          <w:lang w:val="en-US"/>
        </w:rPr>
        <w:t>виборчого</w:t>
      </w:r>
    </w:p>
    <w:p w:rsidR="00896E58" w:rsidRPr="00896E58" w:rsidRDefault="00896E58" w:rsidP="00896E58">
      <w:pPr>
        <w:rPr>
          <w:lang w:val="en-US"/>
        </w:rPr>
      </w:pPr>
      <w:r w:rsidRPr="00896E58">
        <w:rPr>
          <w:rFonts w:hint="eastAsia"/>
          <w:lang w:val="en-US"/>
        </w:rPr>
        <w:t>законодавства</w:t>
      </w:r>
      <w:r w:rsidRPr="00896E58">
        <w:rPr>
          <w:lang w:val="en-US"/>
        </w:rPr>
        <w:t></w:t>
      </w:r>
      <w:r w:rsidRPr="00896E58">
        <w:rPr>
          <w:lang w:val="en-US"/>
        </w:rPr>
        <w:t></w:t>
      </w:r>
      <w:r w:rsidRPr="00896E58">
        <w:rPr>
          <w:rFonts w:hint="eastAsia"/>
          <w:lang w:val="en-US"/>
        </w:rPr>
        <w:t>оформленої</w:t>
      </w:r>
      <w:r w:rsidRPr="00896E58">
        <w:rPr>
          <w:lang w:val="en-US"/>
        </w:rPr>
        <w:t></w:t>
      </w:r>
      <w:r w:rsidRPr="00896E58">
        <w:rPr>
          <w:rFonts w:hint="eastAsia"/>
          <w:lang w:val="en-US"/>
        </w:rPr>
        <w:t>у</w:t>
      </w:r>
      <w:r w:rsidRPr="00896E58">
        <w:rPr>
          <w:lang w:val="en-US"/>
        </w:rPr>
        <w:t></w:t>
      </w:r>
      <w:r w:rsidRPr="00896E58">
        <w:rPr>
          <w:rFonts w:hint="eastAsia"/>
          <w:lang w:val="en-US"/>
        </w:rPr>
        <w:t>вигляді</w:t>
      </w:r>
      <w:r w:rsidRPr="00896E58">
        <w:rPr>
          <w:lang w:val="en-US"/>
        </w:rPr>
        <w:t></w:t>
      </w:r>
      <w:r w:rsidRPr="00896E58">
        <w:rPr>
          <w:rFonts w:hint="eastAsia"/>
          <w:lang w:val="en-US"/>
        </w:rPr>
        <w:t>єдиного</w:t>
      </w:r>
      <w:r w:rsidRPr="00896E58">
        <w:rPr>
          <w:lang w:val="en-US"/>
        </w:rPr>
        <w:t></w:t>
      </w:r>
      <w:r w:rsidRPr="00896E58">
        <w:rPr>
          <w:rFonts w:hint="eastAsia"/>
          <w:lang w:val="en-US"/>
        </w:rPr>
        <w:t>законодавчого</w:t>
      </w:r>
      <w:r w:rsidRPr="00896E58">
        <w:rPr>
          <w:lang w:val="en-US"/>
        </w:rPr>
        <w:t></w:t>
      </w:r>
      <w:r w:rsidRPr="00896E58">
        <w:rPr>
          <w:rFonts w:hint="eastAsia"/>
          <w:lang w:val="en-US"/>
        </w:rPr>
        <w:t>акта</w:t>
      </w:r>
      <w:r w:rsidRPr="00896E58">
        <w:rPr>
          <w:lang w:val="en-US"/>
        </w:rPr>
        <w:t></w:t>
      </w:r>
      <w:r w:rsidRPr="00896E58">
        <w:rPr>
          <w:rFonts w:hint="eastAsia"/>
          <w:lang w:val="en-US"/>
        </w:rPr>
        <w:t>–</w:t>
      </w:r>
      <w:r w:rsidRPr="00896E58">
        <w:rPr>
          <w:lang w:val="en-US"/>
        </w:rPr>
        <w:t></w:t>
      </w:r>
      <w:r w:rsidRPr="00896E58">
        <w:rPr>
          <w:rFonts w:hint="eastAsia"/>
          <w:lang w:val="en-US"/>
        </w:rPr>
        <w:t>Виборчого</w:t>
      </w:r>
      <w:r w:rsidRPr="00896E58">
        <w:rPr>
          <w:lang w:val="en-US"/>
        </w:rPr>
        <w:t></w:t>
      </w:r>
      <w:r w:rsidRPr="00896E58">
        <w:rPr>
          <w:rFonts w:hint="eastAsia"/>
          <w:lang w:val="en-US"/>
        </w:rPr>
        <w:t>кодексу</w:t>
      </w:r>
      <w:r w:rsidRPr="00896E58">
        <w:rPr>
          <w:lang w:val="en-US"/>
        </w:rPr>
        <w:t></w:t>
      </w:r>
    </w:p>
    <w:p w:rsidR="00896E58" w:rsidRPr="00896E58" w:rsidRDefault="00896E58" w:rsidP="00896E58">
      <w:pPr>
        <w:rPr>
          <w:lang w:val="en-US"/>
        </w:rPr>
      </w:pPr>
      <w:r w:rsidRPr="00896E58">
        <w:rPr>
          <w:rFonts w:hint="eastAsia"/>
          <w:lang w:val="en-US"/>
        </w:rPr>
        <w:t>Проведені</w:t>
      </w:r>
      <w:r w:rsidRPr="00896E58">
        <w:rPr>
          <w:lang w:val="en-US"/>
        </w:rPr>
        <w:t></w:t>
      </w:r>
      <w:r w:rsidRPr="00896E58">
        <w:rPr>
          <w:rFonts w:hint="eastAsia"/>
          <w:lang w:val="en-US"/>
        </w:rPr>
        <w:t>дослідження</w:t>
      </w:r>
      <w:r w:rsidRPr="00896E58">
        <w:rPr>
          <w:lang w:val="en-US"/>
        </w:rPr>
        <w:t></w:t>
      </w:r>
      <w:r w:rsidRPr="00896E58">
        <w:rPr>
          <w:rFonts w:hint="eastAsia"/>
          <w:lang w:val="en-US"/>
        </w:rPr>
        <w:t>дозволяють</w:t>
      </w:r>
      <w:r w:rsidRPr="00896E58">
        <w:rPr>
          <w:lang w:val="en-US"/>
        </w:rPr>
        <w:t></w:t>
      </w:r>
      <w:r w:rsidRPr="00896E58">
        <w:rPr>
          <w:rFonts w:hint="eastAsia"/>
          <w:lang w:val="en-US"/>
        </w:rPr>
        <w:t>дійти</w:t>
      </w:r>
      <w:r w:rsidRPr="00896E58">
        <w:rPr>
          <w:lang w:val="en-US"/>
        </w:rPr>
        <w:t></w:t>
      </w:r>
      <w:r w:rsidRPr="00896E58">
        <w:rPr>
          <w:rFonts w:hint="eastAsia"/>
          <w:lang w:val="en-US"/>
        </w:rPr>
        <w:t>низки</w:t>
      </w:r>
      <w:r w:rsidRPr="00896E58">
        <w:rPr>
          <w:lang w:val="en-US"/>
        </w:rPr>
        <w:t></w:t>
      </w:r>
      <w:r w:rsidRPr="00896E58">
        <w:rPr>
          <w:rFonts w:hint="eastAsia"/>
          <w:lang w:val="en-US"/>
        </w:rPr>
        <w:t>висновків</w:t>
      </w:r>
      <w:r w:rsidRPr="00896E58">
        <w:rPr>
          <w:lang w:val="en-US"/>
        </w:rPr>
        <w:t></w:t>
      </w:r>
    </w:p>
    <w:p w:rsidR="00896E58" w:rsidRPr="00896E58" w:rsidRDefault="00896E58" w:rsidP="00896E58">
      <w:pPr>
        <w:rPr>
          <w:lang w:val="en-US"/>
        </w:rPr>
      </w:pPr>
      <w:r w:rsidRPr="00896E58">
        <w:rPr>
          <w:rFonts w:hint="eastAsia"/>
          <w:lang w:val="en-US"/>
        </w:rPr>
        <w:t>Завдяки</w:t>
      </w:r>
      <w:r w:rsidRPr="00896E58">
        <w:rPr>
          <w:lang w:val="en-US"/>
        </w:rPr>
        <w:t></w:t>
      </w:r>
      <w:r w:rsidRPr="00896E58">
        <w:rPr>
          <w:rFonts w:hint="eastAsia"/>
          <w:lang w:val="en-US"/>
        </w:rPr>
        <w:t>своєму</w:t>
      </w:r>
      <w:r w:rsidRPr="00896E58">
        <w:rPr>
          <w:lang w:val="en-US"/>
        </w:rPr>
        <w:t></w:t>
      </w:r>
      <w:r w:rsidRPr="00896E58">
        <w:rPr>
          <w:rFonts w:hint="eastAsia"/>
          <w:lang w:val="en-US"/>
        </w:rPr>
        <w:t>чітко</w:t>
      </w:r>
      <w:r w:rsidRPr="00896E58">
        <w:rPr>
          <w:lang w:val="en-US"/>
        </w:rPr>
        <w:t></w:t>
      </w:r>
      <w:r w:rsidRPr="00896E58">
        <w:rPr>
          <w:rFonts w:hint="eastAsia"/>
          <w:lang w:val="en-US"/>
        </w:rPr>
        <w:t>окресленому</w:t>
      </w:r>
      <w:r w:rsidRPr="00896E58">
        <w:rPr>
          <w:lang w:val="en-US"/>
        </w:rPr>
        <w:t></w:t>
      </w:r>
      <w:r w:rsidRPr="00896E58">
        <w:rPr>
          <w:rFonts w:hint="eastAsia"/>
          <w:lang w:val="en-US"/>
        </w:rPr>
        <w:t>предмету</w:t>
      </w:r>
      <w:r w:rsidRPr="00896E58">
        <w:rPr>
          <w:lang w:val="en-US"/>
        </w:rPr>
        <w:t></w:t>
      </w:r>
      <w:r w:rsidRPr="00896E58">
        <w:rPr>
          <w:rFonts w:hint="eastAsia"/>
          <w:lang w:val="en-US"/>
        </w:rPr>
        <w:t>регулювання</w:t>
      </w:r>
      <w:r w:rsidRPr="00896E58">
        <w:rPr>
          <w:lang w:val="en-US"/>
        </w:rPr>
        <w:t></w:t>
      </w:r>
      <w:r w:rsidRPr="00896E58">
        <w:rPr>
          <w:lang w:val="en-US"/>
        </w:rPr>
        <w:t></w:t>
      </w:r>
      <w:r w:rsidRPr="00896E58">
        <w:rPr>
          <w:rFonts w:hint="eastAsia"/>
          <w:lang w:val="en-US"/>
        </w:rPr>
        <w:t>особливостям</w:t>
      </w:r>
      <w:r w:rsidRPr="00896E58">
        <w:rPr>
          <w:lang w:val="en-US"/>
        </w:rPr>
        <w:t></w:t>
      </w:r>
      <w:r w:rsidRPr="00896E58">
        <w:rPr>
          <w:rFonts w:hint="eastAsia"/>
          <w:lang w:val="en-US"/>
        </w:rPr>
        <w:t>методу</w:t>
      </w:r>
    </w:p>
    <w:p w:rsidR="00896E58" w:rsidRPr="00896E58" w:rsidRDefault="00896E58" w:rsidP="00896E58">
      <w:pPr>
        <w:rPr>
          <w:lang w:val="en-US"/>
        </w:rPr>
      </w:pPr>
      <w:r w:rsidRPr="00896E58">
        <w:rPr>
          <w:rFonts w:hint="eastAsia"/>
          <w:lang w:val="en-US"/>
        </w:rPr>
        <w:t>правового</w:t>
      </w:r>
      <w:r w:rsidRPr="00896E58">
        <w:rPr>
          <w:lang w:val="en-US"/>
        </w:rPr>
        <w:t></w:t>
      </w:r>
      <w:r w:rsidRPr="00896E58">
        <w:rPr>
          <w:rFonts w:hint="eastAsia"/>
          <w:lang w:val="en-US"/>
        </w:rPr>
        <w:t>регулювання</w:t>
      </w:r>
      <w:r w:rsidRPr="00896E58">
        <w:rPr>
          <w:lang w:val="en-US"/>
        </w:rPr>
        <w:t></w:t>
      </w:r>
      <w:r w:rsidRPr="00896E58">
        <w:rPr>
          <w:rFonts w:hint="eastAsia"/>
          <w:lang w:val="en-US"/>
        </w:rPr>
        <w:t>та</w:t>
      </w:r>
      <w:r w:rsidRPr="00896E58">
        <w:rPr>
          <w:lang w:val="en-US"/>
        </w:rPr>
        <w:t></w:t>
      </w:r>
      <w:r w:rsidRPr="00896E58">
        <w:rPr>
          <w:rFonts w:hint="eastAsia"/>
          <w:lang w:val="en-US"/>
        </w:rPr>
        <w:t>розвинутій</w:t>
      </w:r>
      <w:r w:rsidRPr="00896E58">
        <w:rPr>
          <w:lang w:val="en-US"/>
        </w:rPr>
        <w:t></w:t>
      </w:r>
      <w:r w:rsidRPr="00896E58">
        <w:rPr>
          <w:rFonts w:hint="eastAsia"/>
          <w:lang w:val="en-US"/>
        </w:rPr>
        <w:t>інституційній</w:t>
      </w:r>
      <w:r w:rsidRPr="00896E58">
        <w:rPr>
          <w:lang w:val="en-US"/>
        </w:rPr>
        <w:t></w:t>
      </w:r>
      <w:r w:rsidRPr="00896E58">
        <w:rPr>
          <w:rFonts w:hint="eastAsia"/>
          <w:lang w:val="en-US"/>
        </w:rPr>
        <w:t>структурі</w:t>
      </w:r>
      <w:r w:rsidRPr="00896E58">
        <w:rPr>
          <w:lang w:val="en-US"/>
        </w:rPr>
        <w:t></w:t>
      </w:r>
      <w:r w:rsidRPr="00896E58">
        <w:rPr>
          <w:rFonts w:hint="eastAsia"/>
          <w:lang w:val="en-US"/>
        </w:rPr>
        <w:t>виборче</w:t>
      </w:r>
      <w:r w:rsidRPr="00896E58">
        <w:rPr>
          <w:lang w:val="en-US"/>
        </w:rPr>
        <w:t></w:t>
      </w:r>
      <w:r w:rsidRPr="00896E58">
        <w:rPr>
          <w:rFonts w:hint="eastAsia"/>
          <w:lang w:val="en-US"/>
        </w:rPr>
        <w:t>право</w:t>
      </w:r>
      <w:r w:rsidRPr="00896E58">
        <w:rPr>
          <w:lang w:val="en-US"/>
        </w:rPr>
        <w:t></w:t>
      </w:r>
      <w:r w:rsidRPr="00896E58">
        <w:rPr>
          <w:rFonts w:hint="eastAsia"/>
          <w:lang w:val="en-US"/>
        </w:rPr>
        <w:t>слід</w:t>
      </w:r>
      <w:r w:rsidRPr="00896E58">
        <w:rPr>
          <w:lang w:val="en-US"/>
        </w:rPr>
        <w:t></w:t>
      </w:r>
      <w:r w:rsidRPr="00896E58">
        <w:rPr>
          <w:rFonts w:hint="eastAsia"/>
          <w:lang w:val="en-US"/>
        </w:rPr>
        <w:t>кваліфікувати</w:t>
      </w:r>
      <w:r w:rsidRPr="00896E58">
        <w:rPr>
          <w:lang w:val="en-US"/>
        </w:rPr>
        <w:t></w:t>
      </w:r>
      <w:r w:rsidRPr="00896E58">
        <w:rPr>
          <w:rFonts w:hint="eastAsia"/>
          <w:lang w:val="en-US"/>
        </w:rPr>
        <w:t>як</w:t>
      </w:r>
      <w:r w:rsidRPr="00896E58">
        <w:rPr>
          <w:lang w:val="en-US"/>
        </w:rPr>
        <w:t></w:t>
      </w:r>
      <w:r w:rsidRPr="00896E58">
        <w:rPr>
          <w:rFonts w:hint="eastAsia"/>
          <w:lang w:val="en-US"/>
        </w:rPr>
        <w:t>окрему</w:t>
      </w:r>
      <w:r w:rsidRPr="00896E58">
        <w:rPr>
          <w:lang w:val="en-US"/>
        </w:rPr>
        <w:t></w:t>
      </w:r>
      <w:r w:rsidRPr="00896E58">
        <w:rPr>
          <w:rFonts w:hint="eastAsia"/>
          <w:lang w:val="en-US"/>
        </w:rPr>
        <w:t>галузь</w:t>
      </w:r>
      <w:r w:rsidRPr="00896E58">
        <w:rPr>
          <w:lang w:val="en-US"/>
        </w:rPr>
        <w:t></w:t>
      </w:r>
      <w:r w:rsidRPr="00896E58">
        <w:rPr>
          <w:rFonts w:hint="eastAsia"/>
          <w:lang w:val="en-US"/>
        </w:rPr>
        <w:t>у</w:t>
      </w:r>
      <w:r w:rsidRPr="00896E58">
        <w:rPr>
          <w:lang w:val="en-US"/>
        </w:rPr>
        <w:t></w:t>
      </w:r>
      <w:r w:rsidRPr="00896E58">
        <w:rPr>
          <w:rFonts w:hint="eastAsia"/>
          <w:lang w:val="en-US"/>
        </w:rPr>
        <w:t>складі</w:t>
      </w:r>
      <w:r w:rsidRPr="00896E58">
        <w:rPr>
          <w:lang w:val="en-US"/>
        </w:rPr>
        <w:t></w:t>
      </w:r>
      <w:r w:rsidRPr="00896E58">
        <w:rPr>
          <w:rFonts w:hint="eastAsia"/>
          <w:lang w:val="en-US"/>
        </w:rPr>
        <w:t>системи</w:t>
      </w:r>
      <w:r w:rsidRPr="00896E58">
        <w:rPr>
          <w:lang w:val="en-US"/>
        </w:rPr>
        <w:t></w:t>
      </w:r>
      <w:r w:rsidRPr="00896E58">
        <w:rPr>
          <w:rFonts w:hint="eastAsia"/>
          <w:lang w:val="en-US"/>
        </w:rPr>
        <w:t>конституційного</w:t>
      </w:r>
      <w:r w:rsidRPr="00896E58">
        <w:rPr>
          <w:lang w:val="en-US"/>
        </w:rPr>
        <w:t></w:t>
      </w:r>
      <w:r w:rsidRPr="00896E58">
        <w:rPr>
          <w:rFonts w:hint="eastAsia"/>
          <w:lang w:val="en-US"/>
        </w:rPr>
        <w:t>права</w:t>
      </w:r>
      <w:r w:rsidRPr="00896E58">
        <w:rPr>
          <w:lang w:val="en-US"/>
        </w:rPr>
        <w:t></w:t>
      </w:r>
      <w:r w:rsidRPr="00896E58">
        <w:rPr>
          <w:lang w:val="en-US"/>
        </w:rPr>
        <w:t></w:t>
      </w:r>
      <w:r w:rsidRPr="00896E58">
        <w:rPr>
          <w:rFonts w:hint="eastAsia"/>
          <w:lang w:val="en-US"/>
        </w:rPr>
        <w:t>Така</w:t>
      </w:r>
      <w:r w:rsidRPr="00896E58">
        <w:rPr>
          <w:lang w:val="en-US"/>
        </w:rPr>
        <w:t></w:t>
      </w:r>
      <w:r w:rsidRPr="00896E58">
        <w:rPr>
          <w:rFonts w:hint="eastAsia"/>
          <w:lang w:val="en-US"/>
        </w:rPr>
        <w:t>галузь</w:t>
      </w:r>
      <w:r w:rsidRPr="00896E58">
        <w:rPr>
          <w:lang w:val="en-US"/>
        </w:rPr>
        <w:t></w:t>
      </w:r>
      <w:r w:rsidRPr="00896E58">
        <w:rPr>
          <w:rFonts w:hint="eastAsia"/>
          <w:lang w:val="en-US"/>
        </w:rPr>
        <w:t>обов’язково</w:t>
      </w:r>
    </w:p>
    <w:p w:rsidR="00896E58" w:rsidRPr="00896E58" w:rsidRDefault="00896E58" w:rsidP="00896E58">
      <w:pPr>
        <w:rPr>
          <w:lang w:val="en-US"/>
        </w:rPr>
      </w:pPr>
      <w:r w:rsidRPr="00896E58">
        <w:rPr>
          <w:rFonts w:hint="eastAsia"/>
          <w:lang w:val="en-US"/>
        </w:rPr>
        <w:t>засновується</w:t>
      </w:r>
      <w:r w:rsidRPr="00896E58">
        <w:rPr>
          <w:lang w:val="en-US"/>
        </w:rPr>
        <w:t></w:t>
      </w:r>
      <w:r w:rsidRPr="00896E58">
        <w:rPr>
          <w:rFonts w:hint="eastAsia"/>
          <w:lang w:val="en-US"/>
        </w:rPr>
        <w:t>на</w:t>
      </w:r>
      <w:r w:rsidRPr="00896E58">
        <w:rPr>
          <w:lang w:val="en-US"/>
        </w:rPr>
        <w:t></w:t>
      </w:r>
      <w:r w:rsidRPr="00896E58">
        <w:rPr>
          <w:rFonts w:hint="eastAsia"/>
          <w:lang w:val="en-US"/>
        </w:rPr>
        <w:t>системі</w:t>
      </w:r>
      <w:r w:rsidRPr="00896E58">
        <w:rPr>
          <w:lang w:val="en-US"/>
        </w:rPr>
        <w:t></w:t>
      </w:r>
      <w:r w:rsidRPr="00896E58">
        <w:rPr>
          <w:rFonts w:hint="eastAsia"/>
          <w:lang w:val="en-US"/>
        </w:rPr>
        <w:t>фундаментальних</w:t>
      </w:r>
      <w:r w:rsidRPr="00896E58">
        <w:rPr>
          <w:lang w:val="en-US"/>
        </w:rPr>
        <w:t></w:t>
      </w:r>
      <w:r w:rsidRPr="00896E58">
        <w:rPr>
          <w:rFonts w:hint="eastAsia"/>
          <w:lang w:val="en-US"/>
        </w:rPr>
        <w:t>положень</w:t>
      </w:r>
      <w:r w:rsidRPr="00896E58">
        <w:rPr>
          <w:lang w:val="en-US"/>
        </w:rPr>
        <w:t></w:t>
      </w:r>
      <w:r w:rsidRPr="00896E58">
        <w:rPr>
          <w:rFonts w:hint="eastAsia"/>
          <w:lang w:val="en-US"/>
        </w:rPr>
        <w:t>–</w:t>
      </w:r>
      <w:r w:rsidRPr="00896E58">
        <w:rPr>
          <w:lang w:val="en-US"/>
        </w:rPr>
        <w:t></w:t>
      </w:r>
      <w:r w:rsidRPr="00896E58">
        <w:rPr>
          <w:rFonts w:hint="eastAsia"/>
          <w:lang w:val="en-US"/>
        </w:rPr>
        <w:t>галузевих</w:t>
      </w:r>
      <w:r w:rsidRPr="00896E58">
        <w:rPr>
          <w:lang w:val="en-US"/>
        </w:rPr>
        <w:t></w:t>
      </w:r>
      <w:r w:rsidRPr="00896E58">
        <w:rPr>
          <w:rFonts w:hint="eastAsia"/>
          <w:lang w:val="en-US"/>
        </w:rPr>
        <w:t>принципів</w:t>
      </w:r>
      <w:r w:rsidRPr="00896E58">
        <w:rPr>
          <w:lang w:val="en-US"/>
        </w:rPr>
        <w:t></w:t>
      </w:r>
      <w:r w:rsidRPr="00896E58">
        <w:rPr>
          <w:lang w:val="en-US"/>
        </w:rPr>
        <w:t></w:t>
      </w:r>
      <w:r w:rsidRPr="00896E58">
        <w:rPr>
          <w:rFonts w:hint="eastAsia"/>
          <w:lang w:val="en-US"/>
        </w:rPr>
        <w:t>якими</w:t>
      </w:r>
      <w:r w:rsidRPr="00896E58">
        <w:rPr>
          <w:lang w:val="en-US"/>
        </w:rPr>
        <w:t></w:t>
      </w:r>
      <w:r w:rsidRPr="00896E58">
        <w:rPr>
          <w:rFonts w:hint="eastAsia"/>
          <w:lang w:val="en-US"/>
        </w:rPr>
        <w:t>є</w:t>
      </w:r>
    </w:p>
    <w:p w:rsidR="00896E58" w:rsidRPr="00896E58" w:rsidRDefault="00896E58" w:rsidP="00896E58">
      <w:pPr>
        <w:rPr>
          <w:lang w:val="en-US"/>
        </w:rPr>
      </w:pPr>
      <w:r w:rsidRPr="00896E58">
        <w:rPr>
          <w:rFonts w:hint="eastAsia"/>
          <w:lang w:val="en-US"/>
        </w:rPr>
        <w:t>принципи</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lang w:val="en-US"/>
        </w:rPr>
        <w:t></w:t>
      </w:r>
      <w:r w:rsidRPr="00896E58">
        <w:rPr>
          <w:rFonts w:hint="eastAsia"/>
          <w:lang w:val="en-US"/>
        </w:rPr>
        <w:t>Будучи</w:t>
      </w:r>
      <w:r w:rsidRPr="00896E58">
        <w:rPr>
          <w:lang w:val="en-US"/>
        </w:rPr>
        <w:t></w:t>
      </w:r>
      <w:r w:rsidRPr="00896E58">
        <w:rPr>
          <w:rFonts w:hint="eastAsia"/>
          <w:lang w:val="en-US"/>
        </w:rPr>
        <w:t>вираженням</w:t>
      </w:r>
      <w:r w:rsidRPr="00896E58">
        <w:rPr>
          <w:lang w:val="en-US"/>
        </w:rPr>
        <w:t></w:t>
      </w:r>
      <w:r w:rsidRPr="00896E58">
        <w:rPr>
          <w:rFonts w:hint="eastAsia"/>
          <w:lang w:val="en-US"/>
        </w:rPr>
        <w:t>певних</w:t>
      </w:r>
      <w:r w:rsidRPr="00896E58">
        <w:rPr>
          <w:lang w:val="en-US"/>
        </w:rPr>
        <w:t></w:t>
      </w:r>
      <w:r w:rsidRPr="00896E58">
        <w:rPr>
          <w:rFonts w:hint="eastAsia"/>
          <w:lang w:val="en-US"/>
        </w:rPr>
        <w:t>суспільно</w:t>
      </w:r>
      <w:r w:rsidRPr="00896E58">
        <w:rPr>
          <w:lang w:val="en-US"/>
        </w:rPr>
        <w:t></w:t>
      </w:r>
      <w:r w:rsidRPr="00896E58">
        <w:rPr>
          <w:rFonts w:hint="eastAsia"/>
          <w:lang w:val="en-US"/>
        </w:rPr>
        <w:t>політичних</w:t>
      </w:r>
      <w:r w:rsidRPr="00896E58">
        <w:rPr>
          <w:lang w:val="en-US"/>
        </w:rPr>
        <w:t></w:t>
      </w:r>
      <w:r w:rsidRPr="00896E58">
        <w:rPr>
          <w:rFonts w:hint="eastAsia"/>
          <w:lang w:val="en-US"/>
        </w:rPr>
        <w:t>цінностей</w:t>
      </w:r>
      <w:r w:rsidRPr="00896E58">
        <w:rPr>
          <w:lang w:val="en-US"/>
        </w:rPr>
        <w:t></w:t>
      </w:r>
    </w:p>
    <w:p w:rsidR="00896E58" w:rsidRPr="00896E58" w:rsidRDefault="00896E58" w:rsidP="00896E58">
      <w:pPr>
        <w:rPr>
          <w:lang w:val="en-US"/>
        </w:rPr>
      </w:pPr>
      <w:r w:rsidRPr="00896E58">
        <w:rPr>
          <w:rFonts w:hint="eastAsia"/>
          <w:lang w:val="en-US"/>
        </w:rPr>
        <w:t>ці</w:t>
      </w:r>
      <w:r w:rsidRPr="00896E58">
        <w:rPr>
          <w:lang w:val="en-US"/>
        </w:rPr>
        <w:t></w:t>
      </w:r>
      <w:r w:rsidRPr="00896E58">
        <w:rPr>
          <w:rFonts w:hint="eastAsia"/>
          <w:lang w:val="en-US"/>
        </w:rPr>
        <w:t>принципи</w:t>
      </w:r>
      <w:r w:rsidRPr="00896E58">
        <w:rPr>
          <w:lang w:val="en-US"/>
        </w:rPr>
        <w:t></w:t>
      </w:r>
      <w:r w:rsidRPr="00896E58">
        <w:rPr>
          <w:rFonts w:hint="eastAsia"/>
          <w:lang w:val="en-US"/>
        </w:rPr>
        <w:t>мають</w:t>
      </w:r>
      <w:r w:rsidRPr="00896E58">
        <w:rPr>
          <w:lang w:val="en-US"/>
        </w:rPr>
        <w:t></w:t>
      </w:r>
      <w:r w:rsidRPr="00896E58">
        <w:rPr>
          <w:rFonts w:hint="eastAsia"/>
          <w:lang w:val="en-US"/>
        </w:rPr>
        <w:t>базовий</w:t>
      </w:r>
      <w:r w:rsidRPr="00896E58">
        <w:rPr>
          <w:lang w:val="en-US"/>
        </w:rPr>
        <w:t></w:t>
      </w:r>
      <w:r w:rsidRPr="00896E58">
        <w:rPr>
          <w:lang w:val="en-US"/>
        </w:rPr>
        <w:t></w:t>
      </w:r>
      <w:r w:rsidRPr="00896E58">
        <w:rPr>
          <w:rFonts w:hint="eastAsia"/>
          <w:lang w:val="en-US"/>
        </w:rPr>
        <w:t>аксіоматичний</w:t>
      </w:r>
      <w:r w:rsidRPr="00896E58">
        <w:rPr>
          <w:lang w:val="en-US"/>
        </w:rPr>
        <w:t></w:t>
      </w:r>
      <w:r w:rsidRPr="00896E58">
        <w:rPr>
          <w:rFonts w:hint="eastAsia"/>
          <w:lang w:val="en-US"/>
        </w:rPr>
        <w:t>характер</w:t>
      </w:r>
      <w:r w:rsidRPr="00896E58">
        <w:rPr>
          <w:lang w:val="en-US"/>
        </w:rPr>
        <w:t></w:t>
      </w:r>
      <w:r w:rsidRPr="00896E58">
        <w:rPr>
          <w:rFonts w:hint="eastAsia"/>
          <w:lang w:val="en-US"/>
        </w:rPr>
        <w:t>стосовно</w:t>
      </w:r>
      <w:r w:rsidRPr="00896E58">
        <w:rPr>
          <w:lang w:val="en-US"/>
        </w:rPr>
        <w:t></w:t>
      </w:r>
      <w:r w:rsidRPr="00896E58">
        <w:rPr>
          <w:rFonts w:hint="eastAsia"/>
          <w:lang w:val="en-US"/>
        </w:rPr>
        <w:t>системи</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p>
    <w:p w:rsidR="00896E58" w:rsidRPr="00896E58" w:rsidRDefault="00896E58" w:rsidP="00896E58">
      <w:pPr>
        <w:rPr>
          <w:lang w:val="en-US"/>
        </w:rPr>
      </w:pPr>
      <w:r w:rsidRPr="00896E58">
        <w:rPr>
          <w:rFonts w:hint="eastAsia"/>
          <w:lang w:val="en-US"/>
        </w:rPr>
        <w:t>в</w:t>
      </w:r>
      <w:r w:rsidRPr="00896E58">
        <w:rPr>
          <w:lang w:val="en-US"/>
        </w:rPr>
        <w:t></w:t>
      </w:r>
      <w:r w:rsidRPr="00896E58">
        <w:rPr>
          <w:rFonts w:hint="eastAsia"/>
          <w:lang w:val="en-US"/>
        </w:rPr>
        <w:t>цілому</w:t>
      </w:r>
      <w:r w:rsidRPr="00896E58">
        <w:rPr>
          <w:lang w:val="en-US"/>
        </w:rPr>
        <w:t></w:t>
      </w:r>
      <w:r w:rsidRPr="00896E58">
        <w:rPr>
          <w:lang w:val="en-US"/>
        </w:rPr>
        <w:t></w:t>
      </w:r>
      <w:r w:rsidRPr="00896E58">
        <w:rPr>
          <w:rFonts w:hint="eastAsia"/>
          <w:lang w:val="en-US"/>
        </w:rPr>
        <w:t>Принципи</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rFonts w:hint="eastAsia"/>
          <w:lang w:val="en-US"/>
        </w:rPr>
        <w:t>є</w:t>
      </w:r>
      <w:r w:rsidRPr="00896E58">
        <w:rPr>
          <w:lang w:val="en-US"/>
        </w:rPr>
        <w:t></w:t>
      </w:r>
      <w:r w:rsidRPr="00896E58">
        <w:rPr>
          <w:rFonts w:hint="eastAsia"/>
          <w:lang w:val="en-US"/>
        </w:rPr>
        <w:t>імперативними</w:t>
      </w:r>
      <w:r w:rsidRPr="00896E58">
        <w:rPr>
          <w:lang w:val="en-US"/>
        </w:rPr>
        <w:t></w:t>
      </w:r>
      <w:r w:rsidRPr="00896E58">
        <w:rPr>
          <w:rFonts w:hint="eastAsia"/>
          <w:lang w:val="en-US"/>
        </w:rPr>
        <w:t>вимогами</w:t>
      </w:r>
      <w:r w:rsidRPr="00896E58">
        <w:rPr>
          <w:lang w:val="en-US"/>
        </w:rPr>
        <w:t></w:t>
      </w:r>
      <w:r w:rsidRPr="00896E58">
        <w:rPr>
          <w:rFonts w:hint="eastAsia"/>
          <w:lang w:val="en-US"/>
        </w:rPr>
        <w:t>і</w:t>
      </w:r>
      <w:r w:rsidRPr="00896E58">
        <w:rPr>
          <w:lang w:val="en-US"/>
        </w:rPr>
        <w:t></w:t>
      </w:r>
      <w:r w:rsidRPr="00896E58">
        <w:rPr>
          <w:rFonts w:hint="eastAsia"/>
          <w:lang w:val="en-US"/>
        </w:rPr>
        <w:t>здатні</w:t>
      </w:r>
      <w:r w:rsidRPr="00896E58">
        <w:rPr>
          <w:lang w:val="en-US"/>
        </w:rPr>
        <w:t></w:t>
      </w:r>
      <w:r w:rsidRPr="00896E58">
        <w:rPr>
          <w:rFonts w:hint="eastAsia"/>
          <w:lang w:val="en-US"/>
        </w:rPr>
        <w:t>безпосередньо</w:t>
      </w:r>
    </w:p>
    <w:p w:rsidR="00896E58" w:rsidRPr="00896E58" w:rsidRDefault="00896E58" w:rsidP="00896E58">
      <w:pPr>
        <w:rPr>
          <w:lang w:val="en-US"/>
        </w:rPr>
      </w:pPr>
      <w:r w:rsidRPr="00896E58">
        <w:rPr>
          <w:rFonts w:hint="eastAsia"/>
          <w:lang w:val="en-US"/>
        </w:rPr>
        <w:t>регулювати</w:t>
      </w:r>
      <w:r w:rsidRPr="00896E58">
        <w:rPr>
          <w:lang w:val="en-US"/>
        </w:rPr>
        <w:t></w:t>
      </w:r>
      <w:r w:rsidRPr="00896E58">
        <w:rPr>
          <w:rFonts w:hint="eastAsia"/>
          <w:lang w:val="en-US"/>
        </w:rPr>
        <w:t>виборчі</w:t>
      </w:r>
      <w:r w:rsidRPr="00896E58">
        <w:rPr>
          <w:lang w:val="en-US"/>
        </w:rPr>
        <w:t></w:t>
      </w:r>
      <w:r w:rsidRPr="00896E58">
        <w:rPr>
          <w:rFonts w:hint="eastAsia"/>
          <w:lang w:val="en-US"/>
        </w:rPr>
        <w:t>правовідносини</w:t>
      </w:r>
      <w:r w:rsidRPr="00896E58">
        <w:rPr>
          <w:lang w:val="en-US"/>
        </w:rPr>
        <w:t></w:t>
      </w:r>
      <w:r w:rsidRPr="00896E58">
        <w:rPr>
          <w:lang w:val="en-US"/>
        </w:rPr>
        <w:t></w:t>
      </w:r>
      <w:r w:rsidRPr="00896E58">
        <w:rPr>
          <w:rFonts w:hint="eastAsia"/>
          <w:lang w:val="en-US"/>
        </w:rPr>
        <w:t>вони</w:t>
      </w:r>
      <w:r w:rsidRPr="00896E58">
        <w:rPr>
          <w:lang w:val="en-US"/>
        </w:rPr>
        <w:t></w:t>
      </w:r>
      <w:r w:rsidRPr="00896E58">
        <w:rPr>
          <w:rFonts w:hint="eastAsia"/>
          <w:lang w:val="en-US"/>
        </w:rPr>
        <w:t>мають</w:t>
      </w:r>
      <w:r w:rsidRPr="00896E58">
        <w:rPr>
          <w:lang w:val="en-US"/>
        </w:rPr>
        <w:t></w:t>
      </w:r>
      <w:r w:rsidRPr="00896E58">
        <w:rPr>
          <w:rFonts w:hint="eastAsia"/>
          <w:lang w:val="en-US"/>
        </w:rPr>
        <w:t>пріоритет</w:t>
      </w:r>
      <w:r w:rsidRPr="00896E58">
        <w:rPr>
          <w:lang w:val="en-US"/>
        </w:rPr>
        <w:t></w:t>
      </w:r>
      <w:r w:rsidRPr="00896E58">
        <w:rPr>
          <w:rFonts w:hint="eastAsia"/>
          <w:lang w:val="en-US"/>
        </w:rPr>
        <w:t>порівняно</w:t>
      </w:r>
      <w:r w:rsidRPr="00896E58">
        <w:rPr>
          <w:lang w:val="en-US"/>
        </w:rPr>
        <w:t></w:t>
      </w:r>
      <w:r w:rsidRPr="00896E58">
        <w:rPr>
          <w:rFonts w:hint="eastAsia"/>
          <w:lang w:val="en-US"/>
        </w:rPr>
        <w:t>із</w:t>
      </w:r>
      <w:r w:rsidRPr="00896E58">
        <w:rPr>
          <w:lang w:val="en-US"/>
        </w:rPr>
        <w:t></w:t>
      </w:r>
      <w:r w:rsidRPr="00896E58">
        <w:rPr>
          <w:rFonts w:hint="eastAsia"/>
          <w:lang w:val="en-US"/>
        </w:rPr>
        <w:t>звичайними</w:t>
      </w:r>
    </w:p>
    <w:p w:rsidR="00896E58" w:rsidRPr="00896E58" w:rsidRDefault="00896E58" w:rsidP="00896E58">
      <w:pPr>
        <w:rPr>
          <w:lang w:val="en-US"/>
        </w:rPr>
      </w:pPr>
      <w:r w:rsidRPr="00896E58">
        <w:rPr>
          <w:rFonts w:hint="eastAsia"/>
          <w:lang w:val="en-US"/>
        </w:rPr>
        <w:t>нормами</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lang w:val="en-US"/>
        </w:rPr>
        <w:t></w:t>
      </w:r>
      <w:r w:rsidRPr="00896E58">
        <w:rPr>
          <w:rFonts w:hint="eastAsia"/>
          <w:lang w:val="en-US"/>
        </w:rPr>
        <w:t>які</w:t>
      </w:r>
      <w:r w:rsidRPr="00896E58">
        <w:rPr>
          <w:lang w:val="en-US"/>
        </w:rPr>
        <w:t></w:t>
      </w:r>
      <w:r w:rsidRPr="00896E58">
        <w:rPr>
          <w:rFonts w:hint="eastAsia"/>
          <w:lang w:val="en-US"/>
        </w:rPr>
        <w:t>повинні</w:t>
      </w:r>
      <w:r w:rsidRPr="00896E58">
        <w:rPr>
          <w:lang w:val="en-US"/>
        </w:rPr>
        <w:t></w:t>
      </w:r>
      <w:r w:rsidRPr="00896E58">
        <w:rPr>
          <w:rFonts w:hint="eastAsia"/>
          <w:lang w:val="en-US"/>
        </w:rPr>
        <w:t>відповідати</w:t>
      </w:r>
      <w:r w:rsidRPr="00896E58">
        <w:rPr>
          <w:lang w:val="en-US"/>
        </w:rPr>
        <w:t></w:t>
      </w:r>
      <w:r w:rsidRPr="00896E58">
        <w:rPr>
          <w:rFonts w:hint="eastAsia"/>
          <w:lang w:val="en-US"/>
        </w:rPr>
        <w:t>цим</w:t>
      </w:r>
      <w:r w:rsidRPr="00896E58">
        <w:rPr>
          <w:lang w:val="en-US"/>
        </w:rPr>
        <w:t></w:t>
      </w:r>
      <w:r w:rsidRPr="00896E58">
        <w:rPr>
          <w:rFonts w:hint="eastAsia"/>
          <w:lang w:val="en-US"/>
        </w:rPr>
        <w:t>принципам</w:t>
      </w:r>
      <w:r w:rsidRPr="00896E58">
        <w:rPr>
          <w:lang w:val="en-US"/>
        </w:rPr>
        <w:t></w:t>
      </w:r>
    </w:p>
    <w:p w:rsidR="00896E58" w:rsidRPr="00896E58" w:rsidRDefault="00896E58" w:rsidP="00896E58">
      <w:pPr>
        <w:rPr>
          <w:lang w:val="en-US"/>
        </w:rPr>
      </w:pPr>
      <w:r w:rsidRPr="00896E58">
        <w:rPr>
          <w:rFonts w:hint="eastAsia"/>
          <w:lang w:val="en-US"/>
        </w:rPr>
        <w:t>Принципи</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lang w:val="en-US"/>
        </w:rPr>
        <w:t></w:t>
      </w:r>
      <w:r w:rsidRPr="00896E58">
        <w:rPr>
          <w:rFonts w:hint="eastAsia"/>
          <w:lang w:val="en-US"/>
        </w:rPr>
        <w:t>прийняті</w:t>
      </w:r>
      <w:r w:rsidRPr="00896E58">
        <w:rPr>
          <w:lang w:val="en-US"/>
        </w:rPr>
        <w:t></w:t>
      </w:r>
      <w:r w:rsidRPr="00896E58">
        <w:rPr>
          <w:rFonts w:hint="eastAsia"/>
          <w:lang w:val="en-US"/>
        </w:rPr>
        <w:t>у</w:t>
      </w:r>
      <w:r w:rsidRPr="00896E58">
        <w:rPr>
          <w:lang w:val="en-US"/>
        </w:rPr>
        <w:t></w:t>
      </w:r>
      <w:r w:rsidRPr="00896E58">
        <w:rPr>
          <w:rFonts w:hint="eastAsia"/>
          <w:lang w:val="en-US"/>
        </w:rPr>
        <w:t>вітчизняній</w:t>
      </w:r>
      <w:r w:rsidRPr="00896E58">
        <w:rPr>
          <w:lang w:val="en-US"/>
        </w:rPr>
        <w:t></w:t>
      </w:r>
      <w:r w:rsidRPr="00896E58">
        <w:rPr>
          <w:rFonts w:hint="eastAsia"/>
          <w:lang w:val="en-US"/>
        </w:rPr>
        <w:t>системі</w:t>
      </w:r>
      <w:r w:rsidRPr="00896E58">
        <w:rPr>
          <w:lang w:val="en-US"/>
        </w:rPr>
        <w:t></w:t>
      </w:r>
      <w:r w:rsidRPr="00896E58">
        <w:rPr>
          <w:rFonts w:hint="eastAsia"/>
          <w:lang w:val="en-US"/>
        </w:rPr>
        <w:t>права</w:t>
      </w:r>
      <w:r w:rsidRPr="00896E58">
        <w:rPr>
          <w:lang w:val="en-US"/>
        </w:rPr>
        <w:t></w:t>
      </w:r>
      <w:r w:rsidRPr="00896E58">
        <w:rPr>
          <w:lang w:val="en-US"/>
        </w:rPr>
        <w:t></w:t>
      </w:r>
      <w:r w:rsidRPr="00896E58">
        <w:rPr>
          <w:rFonts w:hint="eastAsia"/>
          <w:lang w:val="en-US"/>
        </w:rPr>
        <w:t>в</w:t>
      </w:r>
      <w:r w:rsidRPr="00896E58">
        <w:rPr>
          <w:lang w:val="en-US"/>
        </w:rPr>
        <w:t></w:t>
      </w:r>
      <w:r w:rsidRPr="00896E58">
        <w:rPr>
          <w:rFonts w:hint="eastAsia"/>
          <w:lang w:val="en-US"/>
        </w:rPr>
        <w:t>основному</w:t>
      </w:r>
    </w:p>
    <w:p w:rsidR="00896E58" w:rsidRPr="00896E58" w:rsidRDefault="00896E58" w:rsidP="00896E58">
      <w:pPr>
        <w:rPr>
          <w:lang w:val="en-US"/>
        </w:rPr>
      </w:pPr>
      <w:r w:rsidRPr="00896E58">
        <w:rPr>
          <w:rFonts w:hint="eastAsia"/>
          <w:lang w:val="en-US"/>
        </w:rPr>
        <w:t>явно</w:t>
      </w:r>
      <w:r w:rsidRPr="00896E58">
        <w:rPr>
          <w:lang w:val="en-US"/>
        </w:rPr>
        <w:t></w:t>
      </w:r>
      <w:r w:rsidRPr="00896E58">
        <w:rPr>
          <w:rFonts w:hint="eastAsia"/>
          <w:lang w:val="en-US"/>
        </w:rPr>
        <w:t>закріплені</w:t>
      </w:r>
      <w:r w:rsidRPr="00896E58">
        <w:rPr>
          <w:lang w:val="en-US"/>
        </w:rPr>
        <w:t></w:t>
      </w:r>
      <w:r w:rsidRPr="00896E58">
        <w:rPr>
          <w:rFonts w:hint="eastAsia"/>
          <w:lang w:val="en-US"/>
        </w:rPr>
        <w:t>в</w:t>
      </w:r>
      <w:r w:rsidRPr="00896E58">
        <w:rPr>
          <w:lang w:val="en-US"/>
        </w:rPr>
        <w:t></w:t>
      </w:r>
      <w:r w:rsidRPr="00896E58">
        <w:rPr>
          <w:rFonts w:hint="eastAsia"/>
          <w:lang w:val="en-US"/>
        </w:rPr>
        <w:t>Конституції</w:t>
      </w:r>
      <w:r w:rsidRPr="00896E58">
        <w:rPr>
          <w:lang w:val="en-US"/>
        </w:rPr>
        <w:t></w:t>
      </w:r>
      <w:r w:rsidRPr="00896E58">
        <w:rPr>
          <w:rFonts w:hint="eastAsia"/>
          <w:lang w:val="en-US"/>
        </w:rPr>
        <w:t>та</w:t>
      </w:r>
      <w:r w:rsidRPr="00896E58">
        <w:rPr>
          <w:lang w:val="en-US"/>
        </w:rPr>
        <w:t></w:t>
      </w:r>
      <w:r w:rsidRPr="00896E58">
        <w:rPr>
          <w:rFonts w:hint="eastAsia"/>
          <w:lang w:val="en-US"/>
        </w:rPr>
        <w:t>виборчому</w:t>
      </w:r>
      <w:r w:rsidRPr="00896E58">
        <w:rPr>
          <w:lang w:val="en-US"/>
        </w:rPr>
        <w:t></w:t>
      </w:r>
      <w:r w:rsidRPr="00896E58">
        <w:rPr>
          <w:rFonts w:hint="eastAsia"/>
          <w:lang w:val="en-US"/>
        </w:rPr>
        <w:t>законодавстві</w:t>
      </w:r>
      <w:r w:rsidRPr="00896E58">
        <w:rPr>
          <w:lang w:val="en-US"/>
        </w:rPr>
        <w:t></w:t>
      </w:r>
      <w:r w:rsidRPr="00896E58">
        <w:rPr>
          <w:rFonts w:hint="eastAsia"/>
          <w:lang w:val="en-US"/>
        </w:rPr>
        <w:t>України</w:t>
      </w:r>
      <w:r w:rsidRPr="00896E58">
        <w:rPr>
          <w:lang w:val="en-US"/>
        </w:rPr>
        <w:t></w:t>
      </w:r>
      <w:r w:rsidRPr="00896E58">
        <w:rPr>
          <w:lang w:val="en-US"/>
        </w:rPr>
        <w:t></w:t>
      </w:r>
      <w:r w:rsidRPr="00896E58">
        <w:rPr>
          <w:rFonts w:hint="eastAsia"/>
          <w:lang w:val="en-US"/>
        </w:rPr>
        <w:t>Окремі</w:t>
      </w:r>
      <w:r w:rsidRPr="00896E58">
        <w:rPr>
          <w:lang w:val="en-US"/>
        </w:rPr>
        <w:t></w:t>
      </w:r>
      <w:r w:rsidRPr="00896E58">
        <w:rPr>
          <w:rFonts w:hint="eastAsia"/>
          <w:lang w:val="en-US"/>
        </w:rPr>
        <w:t>принципи</w:t>
      </w:r>
    </w:p>
    <w:p w:rsidR="00896E58" w:rsidRPr="00896E58" w:rsidRDefault="00896E58" w:rsidP="00896E58">
      <w:pPr>
        <w:rPr>
          <w:lang w:val="en-US"/>
        </w:rPr>
      </w:pP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lang w:val="en-US"/>
        </w:rPr>
        <w:t></w:t>
      </w:r>
      <w:r w:rsidRPr="00896E58">
        <w:rPr>
          <w:rFonts w:hint="eastAsia"/>
          <w:lang w:val="en-US"/>
        </w:rPr>
        <w:t>наприклад</w:t>
      </w:r>
      <w:r w:rsidRPr="00896E58">
        <w:rPr>
          <w:lang w:val="en-US"/>
        </w:rPr>
        <w:t></w:t>
      </w:r>
      <w:r w:rsidRPr="00896E58">
        <w:rPr>
          <w:lang w:val="en-US"/>
        </w:rPr>
        <w:t></w:t>
      </w:r>
      <w:r w:rsidRPr="00896E58">
        <w:rPr>
          <w:rFonts w:hint="eastAsia"/>
          <w:lang w:val="en-US"/>
        </w:rPr>
        <w:t>принципи</w:t>
      </w:r>
      <w:r w:rsidRPr="00896E58">
        <w:rPr>
          <w:lang w:val="en-US"/>
        </w:rPr>
        <w:t></w:t>
      </w:r>
      <w:r w:rsidRPr="00896E58">
        <w:rPr>
          <w:rFonts w:hint="eastAsia"/>
          <w:lang w:val="en-US"/>
        </w:rPr>
        <w:t>справжніх</w:t>
      </w:r>
      <w:r w:rsidRPr="00896E58">
        <w:rPr>
          <w:lang w:val="en-US"/>
        </w:rPr>
        <w:t></w:t>
      </w:r>
      <w:r w:rsidRPr="00896E58">
        <w:rPr>
          <w:rFonts w:hint="eastAsia"/>
          <w:lang w:val="en-US"/>
        </w:rPr>
        <w:t>чи</w:t>
      </w:r>
      <w:r w:rsidRPr="00896E58">
        <w:rPr>
          <w:lang w:val="en-US"/>
        </w:rPr>
        <w:t></w:t>
      </w:r>
      <w:r w:rsidRPr="00896E58">
        <w:rPr>
          <w:rFonts w:hint="eastAsia"/>
          <w:lang w:val="en-US"/>
        </w:rPr>
        <w:t>чесних</w:t>
      </w:r>
      <w:r w:rsidRPr="00896E58">
        <w:rPr>
          <w:lang w:val="en-US"/>
        </w:rPr>
        <w:t></w:t>
      </w:r>
      <w:r w:rsidRPr="00896E58">
        <w:rPr>
          <w:rFonts w:hint="eastAsia"/>
          <w:lang w:val="en-US"/>
        </w:rPr>
        <w:t>виборів</w:t>
      </w:r>
      <w:r w:rsidRPr="00896E58">
        <w:rPr>
          <w:lang w:val="en-US"/>
        </w:rPr>
        <w:t></w:t>
      </w:r>
      <w:r w:rsidRPr="00896E58">
        <w:rPr>
          <w:lang w:val="en-US"/>
        </w:rPr>
        <w:t></w:t>
      </w:r>
      <w:r w:rsidRPr="00896E58">
        <w:rPr>
          <w:rFonts w:hint="eastAsia"/>
          <w:lang w:val="en-US"/>
        </w:rPr>
        <w:t>не</w:t>
      </w:r>
      <w:r w:rsidRPr="00896E58">
        <w:rPr>
          <w:lang w:val="en-US"/>
        </w:rPr>
        <w:t></w:t>
      </w:r>
      <w:r w:rsidRPr="00896E58">
        <w:rPr>
          <w:rFonts w:hint="eastAsia"/>
          <w:lang w:val="en-US"/>
        </w:rPr>
        <w:t>сформульовані</w:t>
      </w:r>
    </w:p>
    <w:p w:rsidR="00896E58" w:rsidRPr="00896E58" w:rsidRDefault="00896E58" w:rsidP="00896E58">
      <w:pPr>
        <w:rPr>
          <w:lang w:val="en-US"/>
        </w:rPr>
      </w:pPr>
      <w:r w:rsidRPr="00896E58">
        <w:rPr>
          <w:rFonts w:hint="eastAsia"/>
          <w:lang w:val="en-US"/>
        </w:rPr>
        <w:t>безпосередньо</w:t>
      </w:r>
      <w:r w:rsidRPr="00896E58">
        <w:rPr>
          <w:lang w:val="en-US"/>
        </w:rPr>
        <w:t></w:t>
      </w:r>
      <w:r w:rsidRPr="00896E58">
        <w:rPr>
          <w:rFonts w:hint="eastAsia"/>
          <w:lang w:val="en-US"/>
        </w:rPr>
        <w:t>у</w:t>
      </w:r>
      <w:r w:rsidRPr="00896E58">
        <w:rPr>
          <w:lang w:val="en-US"/>
        </w:rPr>
        <w:t></w:t>
      </w:r>
      <w:r w:rsidRPr="00896E58">
        <w:rPr>
          <w:rFonts w:hint="eastAsia"/>
          <w:lang w:val="en-US"/>
        </w:rPr>
        <w:t>нормативно</w:t>
      </w:r>
      <w:r w:rsidRPr="00896E58">
        <w:rPr>
          <w:lang w:val="en-US"/>
        </w:rPr>
        <w:t></w:t>
      </w:r>
      <w:r w:rsidRPr="00896E58">
        <w:rPr>
          <w:rFonts w:hint="eastAsia"/>
          <w:lang w:val="en-US"/>
        </w:rPr>
        <w:t>правових</w:t>
      </w:r>
      <w:r w:rsidRPr="00896E58">
        <w:rPr>
          <w:lang w:val="en-US"/>
        </w:rPr>
        <w:t></w:t>
      </w:r>
      <w:r w:rsidRPr="00896E58">
        <w:rPr>
          <w:rFonts w:hint="eastAsia"/>
          <w:lang w:val="en-US"/>
        </w:rPr>
        <w:t>актах</w:t>
      </w:r>
      <w:r w:rsidRPr="00896E58">
        <w:rPr>
          <w:lang w:val="en-US"/>
        </w:rPr>
        <w:t></w:t>
      </w:r>
      <w:r w:rsidRPr="00896E58">
        <w:rPr>
          <w:lang w:val="en-US"/>
        </w:rPr>
        <w:t></w:t>
      </w:r>
      <w:r w:rsidRPr="00896E58">
        <w:rPr>
          <w:rFonts w:hint="eastAsia"/>
          <w:lang w:val="en-US"/>
        </w:rPr>
        <w:t>вони</w:t>
      </w:r>
      <w:r w:rsidRPr="00896E58">
        <w:rPr>
          <w:lang w:val="en-US"/>
        </w:rPr>
        <w:t></w:t>
      </w:r>
      <w:r w:rsidRPr="00896E58">
        <w:rPr>
          <w:rFonts w:hint="eastAsia"/>
          <w:lang w:val="en-US"/>
        </w:rPr>
        <w:t>мають</w:t>
      </w:r>
      <w:r w:rsidRPr="00896E58">
        <w:rPr>
          <w:lang w:val="en-US"/>
        </w:rPr>
        <w:t></w:t>
      </w:r>
      <w:r w:rsidRPr="00896E58">
        <w:rPr>
          <w:rFonts w:hint="eastAsia"/>
          <w:lang w:val="en-US"/>
        </w:rPr>
        <w:t>неявний</w:t>
      </w:r>
      <w:r w:rsidRPr="00896E58">
        <w:rPr>
          <w:lang w:val="en-US"/>
        </w:rPr>
        <w:t></w:t>
      </w:r>
      <w:r w:rsidRPr="00896E58">
        <w:rPr>
          <w:rFonts w:hint="eastAsia"/>
          <w:lang w:val="en-US"/>
        </w:rPr>
        <w:t>характер</w:t>
      </w:r>
      <w:r w:rsidRPr="00896E58">
        <w:rPr>
          <w:lang w:val="en-US"/>
        </w:rPr>
        <w:t></w:t>
      </w:r>
      <w:r w:rsidRPr="00896E58">
        <w:rPr>
          <w:rFonts w:hint="eastAsia"/>
          <w:lang w:val="en-US"/>
        </w:rPr>
        <w:t>і</w:t>
      </w:r>
      <w:r w:rsidRPr="00896E58">
        <w:rPr>
          <w:lang w:val="en-US"/>
        </w:rPr>
        <w:t></w:t>
      </w:r>
      <w:r w:rsidRPr="00896E58">
        <w:rPr>
          <w:rFonts w:hint="eastAsia"/>
          <w:lang w:val="en-US"/>
        </w:rPr>
        <w:t>виводяться</w:t>
      </w:r>
    </w:p>
    <w:p w:rsidR="00896E58" w:rsidRPr="00896E58" w:rsidRDefault="00896E58" w:rsidP="00896E58">
      <w:pPr>
        <w:rPr>
          <w:lang w:val="en-US"/>
        </w:rPr>
      </w:pPr>
      <w:r w:rsidRPr="00896E58">
        <w:rPr>
          <w:rFonts w:hint="eastAsia"/>
          <w:lang w:val="en-US"/>
        </w:rPr>
        <w:t>індуктивно</w:t>
      </w:r>
      <w:r w:rsidRPr="00896E58">
        <w:rPr>
          <w:lang w:val="en-US"/>
        </w:rPr>
        <w:t></w:t>
      </w:r>
      <w:r w:rsidRPr="00896E58">
        <w:rPr>
          <w:rFonts w:hint="eastAsia"/>
          <w:lang w:val="en-US"/>
        </w:rPr>
        <w:t>із</w:t>
      </w:r>
      <w:r w:rsidRPr="00896E58">
        <w:rPr>
          <w:lang w:val="en-US"/>
        </w:rPr>
        <w:t></w:t>
      </w:r>
      <w:r w:rsidRPr="00896E58">
        <w:rPr>
          <w:rFonts w:hint="eastAsia"/>
          <w:lang w:val="en-US"/>
        </w:rPr>
        <w:t>відповідної</w:t>
      </w:r>
      <w:r w:rsidRPr="00896E58">
        <w:rPr>
          <w:lang w:val="en-US"/>
        </w:rPr>
        <w:t></w:t>
      </w:r>
      <w:r w:rsidRPr="00896E58">
        <w:rPr>
          <w:rFonts w:hint="eastAsia"/>
          <w:lang w:val="en-US"/>
        </w:rPr>
        <w:t>сукупності</w:t>
      </w:r>
      <w:r w:rsidRPr="00896E58">
        <w:rPr>
          <w:lang w:val="en-US"/>
        </w:rPr>
        <w:t></w:t>
      </w:r>
      <w:r w:rsidRPr="00896E58">
        <w:rPr>
          <w:rFonts w:hint="eastAsia"/>
          <w:lang w:val="en-US"/>
        </w:rPr>
        <w:t>норм</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lang w:val="en-US"/>
        </w:rPr>
        <w:t></w:t>
      </w:r>
      <w:r w:rsidRPr="00896E58">
        <w:rPr>
          <w:rFonts w:hint="eastAsia"/>
          <w:lang w:val="en-US"/>
        </w:rPr>
        <w:t>формулюються</w:t>
      </w:r>
      <w:r w:rsidRPr="00896E58">
        <w:rPr>
          <w:lang w:val="en-US"/>
        </w:rPr>
        <w:t></w:t>
      </w:r>
      <w:r w:rsidRPr="00896E58">
        <w:rPr>
          <w:rFonts w:hint="eastAsia"/>
          <w:lang w:val="en-US"/>
        </w:rPr>
        <w:t>судовою</w:t>
      </w:r>
    </w:p>
    <w:p w:rsidR="00896E58" w:rsidRPr="00896E58" w:rsidRDefault="00896E58" w:rsidP="00896E58">
      <w:r w:rsidRPr="00896E58">
        <w:rPr>
          <w:rFonts w:hint="eastAsia"/>
        </w:rPr>
        <w:t>практикою</w:t>
      </w:r>
      <w:r w:rsidRPr="00896E58">
        <w:rPr>
          <w:lang w:val="en-US"/>
        </w:rPr>
        <w:t></w:t>
      </w:r>
      <w:r w:rsidRPr="00896E58">
        <w:rPr>
          <w:rFonts w:hint="eastAsia"/>
        </w:rPr>
        <w:t>чи</w:t>
      </w:r>
      <w:r w:rsidRPr="00896E58">
        <w:rPr>
          <w:lang w:val="en-US"/>
        </w:rPr>
        <w:t></w:t>
      </w:r>
      <w:r w:rsidRPr="00896E58">
        <w:rPr>
          <w:rFonts w:hint="eastAsia"/>
        </w:rPr>
        <w:t>правовою</w:t>
      </w:r>
      <w:r w:rsidRPr="00896E58">
        <w:rPr>
          <w:lang w:val="en-US"/>
        </w:rPr>
        <w:t></w:t>
      </w:r>
      <w:r w:rsidRPr="00896E58">
        <w:rPr>
          <w:rFonts w:hint="eastAsia"/>
        </w:rPr>
        <w:t>доктриною</w:t>
      </w:r>
      <w:r w:rsidRPr="00896E58">
        <w:rPr>
          <w:lang w:val="en-US"/>
        </w:rPr>
        <w:t></w:t>
      </w:r>
      <w:r w:rsidRPr="00896E58">
        <w:rPr>
          <w:rFonts w:hint="eastAsia"/>
        </w:rPr>
        <w:t>або</w:t>
      </w:r>
      <w:r w:rsidRPr="00896E58">
        <w:rPr>
          <w:lang w:val="en-US"/>
        </w:rPr>
        <w:t></w:t>
      </w:r>
      <w:r w:rsidRPr="00896E58">
        <w:rPr>
          <w:rFonts w:hint="eastAsia"/>
        </w:rPr>
        <w:t>привносяться</w:t>
      </w:r>
      <w:r w:rsidRPr="00896E58">
        <w:rPr>
          <w:lang w:val="en-US"/>
        </w:rPr>
        <w:t></w:t>
      </w:r>
      <w:r w:rsidRPr="00896E58">
        <w:rPr>
          <w:rFonts w:hint="eastAsia"/>
        </w:rPr>
        <w:t>актами</w:t>
      </w:r>
      <w:r w:rsidRPr="00896E58">
        <w:rPr>
          <w:lang w:val="en-US"/>
        </w:rPr>
        <w:t></w:t>
      </w:r>
      <w:r w:rsidRPr="00896E58">
        <w:rPr>
          <w:rFonts w:hint="eastAsia"/>
        </w:rPr>
        <w:t>міжнародного</w:t>
      </w:r>
      <w:r w:rsidRPr="00896E58">
        <w:rPr>
          <w:lang w:val="en-US"/>
        </w:rPr>
        <w:t></w:t>
      </w:r>
      <w:r w:rsidRPr="00896E58">
        <w:rPr>
          <w:rFonts w:hint="eastAsia"/>
        </w:rPr>
        <w:t>права</w:t>
      </w:r>
      <w:r w:rsidRPr="00896E58">
        <w:rPr>
          <w:lang w:val="en-US"/>
        </w:rPr>
        <w:t></w:t>
      </w:r>
    </w:p>
    <w:p w:rsidR="00896E58" w:rsidRPr="00896E58" w:rsidRDefault="00896E58" w:rsidP="00896E58">
      <w:r w:rsidRPr="00896E58">
        <w:rPr>
          <w:rFonts w:hint="eastAsia"/>
        </w:rPr>
        <w:t>Особливістю</w:t>
      </w:r>
      <w:r w:rsidRPr="00896E58">
        <w:rPr>
          <w:lang w:val="en-US"/>
        </w:rPr>
        <w:t></w:t>
      </w:r>
      <w:r w:rsidRPr="00896E58">
        <w:rPr>
          <w:rFonts w:hint="eastAsia"/>
        </w:rPr>
        <w:t>принципів</w:t>
      </w:r>
      <w:r w:rsidRPr="00896E58">
        <w:rPr>
          <w:lang w:val="en-US"/>
        </w:rPr>
        <w:t></w:t>
      </w:r>
      <w:r w:rsidRPr="00896E58">
        <w:rPr>
          <w:rFonts w:hint="eastAsia"/>
        </w:rPr>
        <w:t>виборчого</w:t>
      </w:r>
      <w:r w:rsidRPr="00896E58">
        <w:rPr>
          <w:lang w:val="en-US"/>
        </w:rPr>
        <w:t></w:t>
      </w:r>
      <w:r w:rsidRPr="00896E58">
        <w:rPr>
          <w:rFonts w:hint="eastAsia"/>
        </w:rPr>
        <w:t>права</w:t>
      </w:r>
      <w:r w:rsidRPr="00896E58">
        <w:rPr>
          <w:lang w:val="en-US"/>
        </w:rPr>
        <w:t></w:t>
      </w:r>
      <w:r w:rsidRPr="00896E58">
        <w:rPr>
          <w:rFonts w:hint="eastAsia"/>
        </w:rPr>
        <w:t>є</w:t>
      </w:r>
      <w:r w:rsidRPr="00896E58">
        <w:rPr>
          <w:lang w:val="en-US"/>
        </w:rPr>
        <w:t></w:t>
      </w:r>
      <w:r w:rsidRPr="00896E58">
        <w:rPr>
          <w:rFonts w:hint="eastAsia"/>
        </w:rPr>
        <w:t>те</w:t>
      </w:r>
      <w:r w:rsidRPr="00896E58">
        <w:rPr>
          <w:lang w:val="en-US"/>
        </w:rPr>
        <w:t></w:t>
      </w:r>
      <w:r w:rsidRPr="00896E58">
        <w:rPr>
          <w:lang w:val="en-US"/>
        </w:rPr>
        <w:t></w:t>
      </w:r>
      <w:r w:rsidRPr="00896E58">
        <w:rPr>
          <w:rFonts w:hint="eastAsia"/>
        </w:rPr>
        <w:t>що</w:t>
      </w:r>
      <w:r w:rsidRPr="00896E58">
        <w:rPr>
          <w:lang w:val="en-US"/>
        </w:rPr>
        <w:t></w:t>
      </w:r>
      <w:r w:rsidRPr="00896E58">
        <w:rPr>
          <w:rFonts w:hint="eastAsia"/>
        </w:rPr>
        <w:t>внаслідок</w:t>
      </w:r>
      <w:r w:rsidRPr="00896E58">
        <w:rPr>
          <w:lang w:val="en-US"/>
        </w:rPr>
        <w:t></w:t>
      </w:r>
      <w:r w:rsidRPr="00896E58">
        <w:rPr>
          <w:rFonts w:hint="eastAsia"/>
        </w:rPr>
        <w:t>своєї</w:t>
      </w:r>
      <w:r w:rsidRPr="00896E58">
        <w:rPr>
          <w:lang w:val="en-US"/>
        </w:rPr>
        <w:t></w:t>
      </w:r>
      <w:r w:rsidRPr="00896E58">
        <w:rPr>
          <w:rFonts w:hint="eastAsia"/>
        </w:rPr>
        <w:t>загальності</w:t>
      </w:r>
      <w:r w:rsidRPr="00896E58">
        <w:rPr>
          <w:lang w:val="en-US"/>
        </w:rPr>
        <w:t></w:t>
      </w:r>
      <w:r w:rsidRPr="00896E58">
        <w:rPr>
          <w:rFonts w:hint="eastAsia"/>
        </w:rPr>
        <w:t>вони</w:t>
      </w:r>
    </w:p>
    <w:p w:rsidR="00896E58" w:rsidRPr="00896E58" w:rsidRDefault="00896E58" w:rsidP="00896E58">
      <w:r w:rsidRPr="00896E58">
        <w:rPr>
          <w:rFonts w:hint="eastAsia"/>
        </w:rPr>
        <w:t>закріплюються</w:t>
      </w:r>
      <w:r w:rsidRPr="00896E58">
        <w:rPr>
          <w:lang w:val="en-US"/>
        </w:rPr>
        <w:t></w:t>
      </w:r>
      <w:r w:rsidRPr="00896E58">
        <w:rPr>
          <w:lang w:val="en-US"/>
        </w:rPr>
        <w:t></w:t>
      </w:r>
      <w:r w:rsidRPr="00896E58">
        <w:rPr>
          <w:rFonts w:hint="eastAsia"/>
        </w:rPr>
        <w:t>проголошуються</w:t>
      </w:r>
      <w:r w:rsidRPr="00896E58">
        <w:rPr>
          <w:lang w:val="en-US"/>
        </w:rPr>
        <w:t></w:t>
      </w:r>
      <w:r w:rsidRPr="00896E58">
        <w:rPr>
          <w:lang w:val="en-US"/>
        </w:rPr>
        <w:t></w:t>
      </w:r>
      <w:r w:rsidRPr="00896E58">
        <w:rPr>
          <w:rFonts w:hint="eastAsia"/>
        </w:rPr>
        <w:t>на</w:t>
      </w:r>
      <w:r w:rsidRPr="00896E58">
        <w:rPr>
          <w:lang w:val="en-US"/>
        </w:rPr>
        <w:t></w:t>
      </w:r>
      <w:r w:rsidRPr="00896E58">
        <w:rPr>
          <w:rFonts w:hint="eastAsia"/>
        </w:rPr>
        <w:t>конституційному</w:t>
      </w:r>
      <w:r w:rsidRPr="00896E58">
        <w:rPr>
          <w:lang w:val="en-US"/>
        </w:rPr>
        <w:t></w:t>
      </w:r>
      <w:r w:rsidRPr="00896E58">
        <w:rPr>
          <w:rFonts w:hint="eastAsia"/>
        </w:rPr>
        <w:t>рівні</w:t>
      </w:r>
      <w:r w:rsidRPr="00896E58">
        <w:rPr>
          <w:lang w:val="en-US"/>
        </w:rPr>
        <w:t></w:t>
      </w:r>
      <w:r w:rsidRPr="00896E58">
        <w:rPr>
          <w:rFonts w:hint="eastAsia"/>
        </w:rPr>
        <w:t>як</w:t>
      </w:r>
      <w:r w:rsidRPr="00896E58">
        <w:rPr>
          <w:lang w:val="en-US"/>
        </w:rPr>
        <w:t></w:t>
      </w:r>
      <w:r w:rsidRPr="00896E58">
        <w:rPr>
          <w:rFonts w:hint="eastAsia"/>
        </w:rPr>
        <w:t>принципи</w:t>
      </w:r>
      <w:r w:rsidRPr="00896E58">
        <w:rPr>
          <w:lang w:val="en-US"/>
        </w:rPr>
        <w:t></w:t>
      </w:r>
      <w:r w:rsidRPr="00896E58">
        <w:rPr>
          <w:rFonts w:hint="eastAsia"/>
        </w:rPr>
        <w:t>назви</w:t>
      </w:r>
      <w:r w:rsidRPr="00896E58">
        <w:rPr>
          <w:lang w:val="en-US"/>
        </w:rPr>
        <w:t></w:t>
      </w:r>
      <w:r w:rsidRPr="00896E58">
        <w:rPr>
          <w:lang w:val="en-US"/>
        </w:rPr>
        <w:t></w:t>
      </w:r>
      <w:r w:rsidRPr="00896E58">
        <w:rPr>
          <w:rFonts w:hint="eastAsia"/>
        </w:rPr>
        <w:t>Це</w:t>
      </w:r>
      <w:r w:rsidRPr="00896E58">
        <w:rPr>
          <w:lang w:val="en-US"/>
        </w:rPr>
        <w:t></w:t>
      </w:r>
      <w:r w:rsidRPr="00896E58">
        <w:rPr>
          <w:rFonts w:hint="eastAsia"/>
        </w:rPr>
        <w:t>породжує</w:t>
      </w:r>
      <w:r w:rsidRPr="00896E58">
        <w:rPr>
          <w:lang w:val="en-US"/>
        </w:rPr>
        <w:t></w:t>
      </w:r>
      <w:r w:rsidRPr="00896E58">
        <w:rPr>
          <w:rFonts w:hint="eastAsia"/>
        </w:rPr>
        <w:t>проблему</w:t>
      </w:r>
      <w:r w:rsidRPr="00896E58">
        <w:rPr>
          <w:lang w:val="en-US"/>
        </w:rPr>
        <w:t></w:t>
      </w:r>
      <w:r w:rsidRPr="00896E58">
        <w:rPr>
          <w:rFonts w:hint="eastAsia"/>
        </w:rPr>
        <w:t>розкриття</w:t>
      </w:r>
      <w:r w:rsidRPr="00896E58">
        <w:rPr>
          <w:lang w:val="en-US"/>
        </w:rPr>
        <w:t></w:t>
      </w:r>
      <w:r w:rsidRPr="00896E58">
        <w:rPr>
          <w:rFonts w:hint="eastAsia"/>
        </w:rPr>
        <w:t>їх</w:t>
      </w:r>
      <w:r w:rsidRPr="00896E58">
        <w:rPr>
          <w:lang w:val="en-US"/>
        </w:rPr>
        <w:t></w:t>
      </w:r>
      <w:r w:rsidRPr="00896E58">
        <w:rPr>
          <w:rFonts w:hint="eastAsia"/>
        </w:rPr>
        <w:t>загальновизнаного</w:t>
      </w:r>
      <w:r w:rsidRPr="00896E58">
        <w:rPr>
          <w:lang w:val="en-US"/>
        </w:rPr>
        <w:t></w:t>
      </w:r>
      <w:r w:rsidRPr="00896E58">
        <w:rPr>
          <w:rFonts w:hint="eastAsia"/>
        </w:rPr>
        <w:t>регулятивного</w:t>
      </w:r>
      <w:r w:rsidRPr="00896E58">
        <w:rPr>
          <w:lang w:val="en-US"/>
        </w:rPr>
        <w:t></w:t>
      </w:r>
      <w:r w:rsidRPr="00896E58">
        <w:rPr>
          <w:rFonts w:hint="eastAsia"/>
        </w:rPr>
        <w:t>змісту</w:t>
      </w:r>
      <w:r w:rsidRPr="00896E58">
        <w:rPr>
          <w:lang w:val="en-US"/>
        </w:rPr>
        <w:t></w:t>
      </w:r>
      <w:r w:rsidRPr="00896E58">
        <w:rPr>
          <w:lang w:val="en-US"/>
        </w:rPr>
        <w:t></w:t>
      </w:r>
      <w:r w:rsidRPr="00896E58">
        <w:rPr>
          <w:rFonts w:hint="eastAsia"/>
        </w:rPr>
        <w:t>Важливу</w:t>
      </w:r>
      <w:r w:rsidRPr="00896E58">
        <w:rPr>
          <w:lang w:val="en-US"/>
        </w:rPr>
        <w:t></w:t>
      </w:r>
      <w:r w:rsidRPr="00896E58">
        <w:rPr>
          <w:rFonts w:hint="eastAsia"/>
        </w:rPr>
        <w:t>роль</w:t>
      </w:r>
    </w:p>
    <w:p w:rsidR="00896E58" w:rsidRPr="00896E58" w:rsidRDefault="00896E58" w:rsidP="00896E58">
      <w:r w:rsidRPr="00896E58">
        <w:rPr>
          <w:rFonts w:hint="eastAsia"/>
        </w:rPr>
        <w:t>методологічної</w:t>
      </w:r>
      <w:r w:rsidRPr="00896E58">
        <w:rPr>
          <w:lang w:val="en-US"/>
        </w:rPr>
        <w:t></w:t>
      </w:r>
      <w:r w:rsidRPr="00896E58">
        <w:rPr>
          <w:rFonts w:hint="eastAsia"/>
        </w:rPr>
        <w:t>основи</w:t>
      </w:r>
      <w:r w:rsidRPr="00896E58">
        <w:rPr>
          <w:lang w:val="en-US"/>
        </w:rPr>
        <w:t></w:t>
      </w:r>
      <w:r w:rsidRPr="00896E58">
        <w:rPr>
          <w:rFonts w:hint="eastAsia"/>
        </w:rPr>
        <w:t>підходу</w:t>
      </w:r>
      <w:r w:rsidRPr="00896E58">
        <w:rPr>
          <w:lang w:val="en-US"/>
        </w:rPr>
        <w:t></w:t>
      </w:r>
      <w:r w:rsidRPr="00896E58">
        <w:rPr>
          <w:rFonts w:hint="eastAsia"/>
        </w:rPr>
        <w:t>до</w:t>
      </w:r>
      <w:r w:rsidRPr="00896E58">
        <w:rPr>
          <w:lang w:val="en-US"/>
        </w:rPr>
        <w:t></w:t>
      </w:r>
      <w:r w:rsidRPr="00896E58">
        <w:rPr>
          <w:rFonts w:hint="eastAsia"/>
        </w:rPr>
        <w:t>розуміння</w:t>
      </w:r>
      <w:r w:rsidRPr="00896E58">
        <w:rPr>
          <w:lang w:val="en-US"/>
        </w:rPr>
        <w:t></w:t>
      </w:r>
      <w:r w:rsidRPr="00896E58">
        <w:rPr>
          <w:rFonts w:hint="eastAsia"/>
        </w:rPr>
        <w:t>змісту</w:t>
      </w:r>
      <w:r w:rsidRPr="00896E58">
        <w:rPr>
          <w:lang w:val="en-US"/>
        </w:rPr>
        <w:t></w:t>
      </w:r>
      <w:r w:rsidRPr="00896E58">
        <w:rPr>
          <w:lang w:val="en-US"/>
        </w:rPr>
        <w:t></w:t>
      </w:r>
      <w:r w:rsidRPr="00896E58">
        <w:rPr>
          <w:rFonts w:hint="eastAsia"/>
        </w:rPr>
        <w:t>принципів</w:t>
      </w:r>
      <w:r w:rsidRPr="00896E58">
        <w:rPr>
          <w:lang w:val="en-US"/>
        </w:rPr>
        <w:t></w:t>
      </w:r>
      <w:r w:rsidRPr="00896E58">
        <w:rPr>
          <w:rFonts w:hint="eastAsia"/>
        </w:rPr>
        <w:t>назв</w:t>
      </w:r>
      <w:r w:rsidRPr="00896E58">
        <w:rPr>
          <w:lang w:val="en-US"/>
        </w:rPr>
        <w:t></w:t>
      </w:r>
      <w:r w:rsidRPr="00896E58">
        <w:rPr>
          <w:lang w:val="en-US"/>
        </w:rPr>
        <w:t></w:t>
      </w:r>
      <w:r w:rsidRPr="00896E58">
        <w:rPr>
          <w:lang w:val="en-US"/>
        </w:rPr>
        <w:t></w:t>
      </w:r>
      <w:r w:rsidRPr="00896E58">
        <w:rPr>
          <w:rFonts w:hint="eastAsia"/>
        </w:rPr>
        <w:t>якими</w:t>
      </w:r>
      <w:r w:rsidRPr="00896E58">
        <w:rPr>
          <w:lang w:val="en-US"/>
        </w:rPr>
        <w:t></w:t>
      </w:r>
      <w:r w:rsidRPr="00896E58">
        <w:rPr>
          <w:rFonts w:hint="eastAsia"/>
        </w:rPr>
        <w:t>є</w:t>
      </w:r>
      <w:r w:rsidRPr="00896E58">
        <w:rPr>
          <w:lang w:val="en-US"/>
        </w:rPr>
        <w:t></w:t>
      </w:r>
      <w:r w:rsidRPr="00896E58">
        <w:rPr>
          <w:rFonts w:hint="eastAsia"/>
        </w:rPr>
        <w:t>галузеві</w:t>
      </w:r>
    </w:p>
    <w:p w:rsidR="00896E58" w:rsidRPr="00896E58" w:rsidRDefault="00896E58" w:rsidP="00896E58">
      <w:r w:rsidRPr="00896E58">
        <w:rPr>
          <w:rFonts w:hint="eastAsia"/>
        </w:rPr>
        <w:t>принципи</w:t>
      </w:r>
      <w:r w:rsidRPr="00896E58">
        <w:rPr>
          <w:lang w:val="en-US"/>
        </w:rPr>
        <w:t></w:t>
      </w:r>
      <w:r w:rsidRPr="00896E58">
        <w:rPr>
          <w:rFonts w:hint="eastAsia"/>
        </w:rPr>
        <w:t>виборчого</w:t>
      </w:r>
      <w:r w:rsidRPr="00896E58">
        <w:rPr>
          <w:lang w:val="en-US"/>
        </w:rPr>
        <w:t></w:t>
      </w:r>
      <w:r w:rsidRPr="00896E58">
        <w:rPr>
          <w:rFonts w:hint="eastAsia"/>
        </w:rPr>
        <w:t>права</w:t>
      </w:r>
      <w:r w:rsidRPr="00896E58">
        <w:rPr>
          <w:lang w:val="en-US"/>
        </w:rPr>
        <w:t></w:t>
      </w:r>
      <w:r w:rsidRPr="00896E58">
        <w:rPr>
          <w:lang w:val="en-US"/>
        </w:rPr>
        <w:t></w:t>
      </w:r>
      <w:r w:rsidRPr="00896E58">
        <w:rPr>
          <w:rFonts w:hint="eastAsia"/>
        </w:rPr>
        <w:t>відіграє</w:t>
      </w:r>
      <w:r w:rsidRPr="00896E58">
        <w:rPr>
          <w:lang w:val="en-US"/>
        </w:rPr>
        <w:t></w:t>
      </w:r>
      <w:r w:rsidRPr="00896E58">
        <w:rPr>
          <w:lang w:val="en-US"/>
        </w:rPr>
        <w:t></w:t>
      </w:r>
      <w:r w:rsidRPr="00896E58">
        <w:rPr>
          <w:rFonts w:hint="eastAsia"/>
        </w:rPr>
        <w:t>спектральний</w:t>
      </w:r>
      <w:r w:rsidRPr="00896E58">
        <w:rPr>
          <w:lang w:val="en-US"/>
        </w:rPr>
        <w:t></w:t>
      </w:r>
      <w:r w:rsidRPr="00896E58">
        <w:rPr>
          <w:lang w:val="en-US"/>
        </w:rPr>
        <w:t></w:t>
      </w:r>
      <w:r w:rsidRPr="00896E58">
        <w:rPr>
          <w:rFonts w:hint="eastAsia"/>
        </w:rPr>
        <w:t>метод</w:t>
      </w:r>
      <w:r w:rsidRPr="00896E58">
        <w:rPr>
          <w:lang w:val="en-US"/>
        </w:rPr>
        <w:t></w:t>
      </w:r>
      <w:r w:rsidRPr="00896E58">
        <w:rPr>
          <w:lang w:val="en-US"/>
        </w:rPr>
        <w:t></w:t>
      </w:r>
      <w:r w:rsidRPr="00896E58">
        <w:rPr>
          <w:rFonts w:hint="eastAsia"/>
        </w:rPr>
        <w:t>вперше</w:t>
      </w:r>
      <w:r w:rsidRPr="00896E58">
        <w:rPr>
          <w:lang w:val="en-US"/>
        </w:rPr>
        <w:t></w:t>
      </w:r>
      <w:r w:rsidRPr="00896E58">
        <w:rPr>
          <w:rFonts w:hint="eastAsia"/>
        </w:rPr>
        <w:t>застосований</w:t>
      </w:r>
      <w:r w:rsidRPr="00896E58">
        <w:rPr>
          <w:lang w:val="en-US"/>
        </w:rPr>
        <w:t></w:t>
      </w:r>
      <w:r w:rsidRPr="00896E58">
        <w:rPr>
          <w:rFonts w:hint="eastAsia"/>
        </w:rPr>
        <w:t>для</w:t>
      </w:r>
    </w:p>
    <w:p w:rsidR="00896E58" w:rsidRPr="00896E58" w:rsidRDefault="00896E58" w:rsidP="00896E58">
      <w:r w:rsidRPr="00896E58">
        <w:rPr>
          <w:rFonts w:hint="eastAsia"/>
        </w:rPr>
        <w:t>розкриття</w:t>
      </w:r>
      <w:r w:rsidRPr="00896E58">
        <w:rPr>
          <w:lang w:val="en-US"/>
        </w:rPr>
        <w:t></w:t>
      </w:r>
      <w:r w:rsidRPr="00896E58">
        <w:rPr>
          <w:rFonts w:hint="eastAsia"/>
        </w:rPr>
        <w:t>регулятивного</w:t>
      </w:r>
      <w:r w:rsidRPr="00896E58">
        <w:rPr>
          <w:lang w:val="en-US"/>
        </w:rPr>
        <w:t></w:t>
      </w:r>
      <w:r w:rsidRPr="00896E58">
        <w:rPr>
          <w:rFonts w:hint="eastAsia"/>
        </w:rPr>
        <w:t>змісту</w:t>
      </w:r>
      <w:r w:rsidRPr="00896E58">
        <w:rPr>
          <w:lang w:val="en-US"/>
        </w:rPr>
        <w:t></w:t>
      </w:r>
      <w:r w:rsidRPr="00896E58">
        <w:rPr>
          <w:rFonts w:hint="eastAsia"/>
        </w:rPr>
        <w:t>принципу</w:t>
      </w:r>
      <w:r w:rsidRPr="00896E58">
        <w:rPr>
          <w:lang w:val="en-US"/>
        </w:rPr>
        <w:t></w:t>
      </w:r>
      <w:r w:rsidRPr="00896E58">
        <w:rPr>
          <w:rFonts w:hint="eastAsia"/>
        </w:rPr>
        <w:t>верховенства</w:t>
      </w:r>
      <w:r w:rsidRPr="00896E58">
        <w:rPr>
          <w:lang w:val="en-US"/>
        </w:rPr>
        <w:t></w:t>
      </w:r>
      <w:r w:rsidRPr="00896E58">
        <w:rPr>
          <w:rFonts w:hint="eastAsia"/>
        </w:rPr>
        <w:t>права</w:t>
      </w:r>
      <w:r w:rsidRPr="00896E58">
        <w:rPr>
          <w:lang w:val="en-US"/>
        </w:rPr>
        <w:t></w:t>
      </w:r>
      <w:r w:rsidRPr="00896E58">
        <w:rPr>
          <w:lang w:val="en-US"/>
        </w:rPr>
        <w:t></w:t>
      </w:r>
      <w:r w:rsidRPr="00896E58">
        <w:rPr>
          <w:rFonts w:hint="eastAsia"/>
        </w:rPr>
        <w:t>Подібно</w:t>
      </w:r>
      <w:r w:rsidRPr="00896E58">
        <w:rPr>
          <w:lang w:val="en-US"/>
        </w:rPr>
        <w:t></w:t>
      </w:r>
      <w:r w:rsidRPr="00896E58">
        <w:rPr>
          <w:rFonts w:hint="eastAsia"/>
        </w:rPr>
        <w:t>до</w:t>
      </w:r>
      <w:r w:rsidRPr="00896E58">
        <w:rPr>
          <w:lang w:val="en-US"/>
        </w:rPr>
        <w:t></w:t>
      </w:r>
      <w:r w:rsidRPr="00896E58">
        <w:rPr>
          <w:rFonts w:hint="eastAsia"/>
        </w:rPr>
        <w:t>принципу</w:t>
      </w:r>
    </w:p>
    <w:p w:rsidR="00896E58" w:rsidRPr="00896E58" w:rsidRDefault="00896E58" w:rsidP="00896E58">
      <w:r w:rsidRPr="00896E58">
        <w:rPr>
          <w:rFonts w:hint="eastAsia"/>
        </w:rPr>
        <w:t>верховенства</w:t>
      </w:r>
      <w:r w:rsidRPr="00896E58">
        <w:rPr>
          <w:lang w:val="en-US"/>
        </w:rPr>
        <w:t></w:t>
      </w:r>
      <w:r w:rsidRPr="00896E58">
        <w:rPr>
          <w:rFonts w:hint="eastAsia"/>
        </w:rPr>
        <w:t>права</w:t>
      </w:r>
      <w:r w:rsidRPr="00896E58">
        <w:rPr>
          <w:lang w:val="en-US"/>
        </w:rPr>
        <w:t></w:t>
      </w:r>
      <w:r w:rsidRPr="00896E58">
        <w:rPr>
          <w:lang w:val="en-US"/>
        </w:rPr>
        <w:t></w:t>
      </w:r>
      <w:r w:rsidRPr="00896E58">
        <w:rPr>
          <w:rFonts w:hint="eastAsia"/>
        </w:rPr>
        <w:t>такі</w:t>
      </w:r>
      <w:r w:rsidRPr="00896E58">
        <w:rPr>
          <w:lang w:val="en-US"/>
        </w:rPr>
        <w:t></w:t>
      </w:r>
      <w:r w:rsidRPr="00896E58">
        <w:rPr>
          <w:rFonts w:hint="eastAsia"/>
        </w:rPr>
        <w:t>принципи</w:t>
      </w:r>
      <w:r w:rsidRPr="00896E58">
        <w:rPr>
          <w:lang w:val="en-US"/>
        </w:rPr>
        <w:t></w:t>
      </w:r>
      <w:r w:rsidRPr="00896E58">
        <w:rPr>
          <w:lang w:val="en-US"/>
        </w:rPr>
        <w:t></w:t>
      </w:r>
      <w:r w:rsidRPr="00896E58">
        <w:rPr>
          <w:rFonts w:hint="eastAsia"/>
        </w:rPr>
        <w:t>як</w:t>
      </w:r>
      <w:r w:rsidRPr="00896E58">
        <w:rPr>
          <w:lang w:val="en-US"/>
        </w:rPr>
        <w:t></w:t>
      </w:r>
      <w:r w:rsidRPr="00896E58">
        <w:rPr>
          <w:rFonts w:hint="eastAsia"/>
        </w:rPr>
        <w:t>правило</w:t>
      </w:r>
      <w:r w:rsidRPr="00896E58">
        <w:rPr>
          <w:lang w:val="en-US"/>
        </w:rPr>
        <w:t></w:t>
      </w:r>
      <w:r w:rsidRPr="00896E58">
        <w:rPr>
          <w:lang w:val="en-US"/>
        </w:rPr>
        <w:t></w:t>
      </w:r>
      <w:r w:rsidRPr="00896E58">
        <w:rPr>
          <w:rFonts w:hint="eastAsia"/>
        </w:rPr>
        <w:t>мають</w:t>
      </w:r>
      <w:r w:rsidRPr="00896E58">
        <w:rPr>
          <w:lang w:val="en-US"/>
        </w:rPr>
        <w:t></w:t>
      </w:r>
      <w:r w:rsidRPr="00896E58">
        <w:rPr>
          <w:rFonts w:hint="eastAsia"/>
        </w:rPr>
        <w:t>складну</w:t>
      </w:r>
      <w:r w:rsidRPr="00896E58">
        <w:rPr>
          <w:lang w:val="en-US"/>
        </w:rPr>
        <w:t></w:t>
      </w:r>
      <w:r w:rsidRPr="00896E58">
        <w:rPr>
          <w:rFonts w:hint="eastAsia"/>
        </w:rPr>
        <w:t>структуру</w:t>
      </w:r>
      <w:r w:rsidRPr="00896E58">
        <w:rPr>
          <w:lang w:val="en-US"/>
        </w:rPr>
        <w:t></w:t>
      </w:r>
      <w:r w:rsidRPr="00896E58">
        <w:rPr>
          <w:lang w:val="en-US"/>
        </w:rPr>
        <w:t></w:t>
      </w:r>
      <w:r w:rsidRPr="00896E58">
        <w:rPr>
          <w:rFonts w:hint="eastAsia"/>
        </w:rPr>
        <w:t>і</w:t>
      </w:r>
      <w:r w:rsidRPr="00896E58">
        <w:rPr>
          <w:lang w:val="en-US"/>
        </w:rPr>
        <w:t></w:t>
      </w:r>
      <w:r w:rsidRPr="00896E58">
        <w:rPr>
          <w:rFonts w:hint="eastAsia"/>
        </w:rPr>
        <w:t>їх</w:t>
      </w:r>
      <w:r w:rsidRPr="00896E58">
        <w:rPr>
          <w:lang w:val="en-US"/>
        </w:rPr>
        <w:t></w:t>
      </w:r>
      <w:r w:rsidRPr="00896E58">
        <w:rPr>
          <w:rFonts w:hint="eastAsia"/>
        </w:rPr>
        <w:t>зміст</w:t>
      </w:r>
      <w:r w:rsidRPr="00896E58">
        <w:rPr>
          <w:lang w:val="en-US"/>
        </w:rPr>
        <w:t></w:t>
      </w:r>
      <w:r w:rsidRPr="00896E58">
        <w:rPr>
          <w:rFonts w:hint="eastAsia"/>
        </w:rPr>
        <w:t>розкривається</w:t>
      </w:r>
      <w:r w:rsidRPr="00896E58">
        <w:rPr>
          <w:lang w:val="en-US"/>
        </w:rPr>
        <w:t></w:t>
      </w:r>
      <w:r w:rsidRPr="00896E58">
        <w:rPr>
          <w:rFonts w:hint="eastAsia"/>
        </w:rPr>
        <w:t>через</w:t>
      </w:r>
      <w:r w:rsidRPr="00896E58">
        <w:rPr>
          <w:lang w:val="en-US"/>
        </w:rPr>
        <w:t></w:t>
      </w:r>
      <w:r w:rsidRPr="00896E58">
        <w:rPr>
          <w:rFonts w:hint="eastAsia"/>
        </w:rPr>
        <w:t>систему</w:t>
      </w:r>
      <w:r w:rsidRPr="00896E58">
        <w:rPr>
          <w:lang w:val="en-US"/>
        </w:rPr>
        <w:t></w:t>
      </w:r>
      <w:r w:rsidRPr="00896E58">
        <w:rPr>
          <w:rFonts w:hint="eastAsia"/>
        </w:rPr>
        <w:t>правових</w:t>
      </w:r>
      <w:r w:rsidRPr="00896E58">
        <w:rPr>
          <w:lang w:val="en-US"/>
        </w:rPr>
        <w:t></w:t>
      </w:r>
      <w:r w:rsidRPr="00896E58">
        <w:rPr>
          <w:rFonts w:hint="eastAsia"/>
        </w:rPr>
        <w:t>вимог</w:t>
      </w:r>
      <w:r w:rsidRPr="00896E58">
        <w:rPr>
          <w:lang w:val="en-US"/>
        </w:rPr>
        <w:t></w:t>
      </w:r>
      <w:r w:rsidRPr="00896E58">
        <w:rPr>
          <w:rFonts w:hint="eastAsia"/>
        </w:rPr>
        <w:t>складових</w:t>
      </w:r>
      <w:r w:rsidRPr="00896E58">
        <w:rPr>
          <w:lang w:val="en-US"/>
        </w:rPr>
        <w:t></w:t>
      </w:r>
      <w:r w:rsidRPr="00896E58">
        <w:rPr>
          <w:lang w:val="en-US"/>
        </w:rPr>
        <w:t></w:t>
      </w:r>
      <w:r w:rsidRPr="00896E58">
        <w:rPr>
          <w:rFonts w:hint="eastAsia"/>
        </w:rPr>
        <w:t>які</w:t>
      </w:r>
      <w:r w:rsidRPr="00896E58">
        <w:rPr>
          <w:lang w:val="en-US"/>
        </w:rPr>
        <w:t></w:t>
      </w:r>
      <w:r w:rsidRPr="00896E58">
        <w:rPr>
          <w:rFonts w:hint="eastAsia"/>
        </w:rPr>
        <w:t>закріплюються</w:t>
      </w:r>
      <w:r w:rsidRPr="00896E58">
        <w:rPr>
          <w:lang w:val="en-US"/>
        </w:rPr>
        <w:t></w:t>
      </w:r>
      <w:r w:rsidRPr="00896E58">
        <w:rPr>
          <w:rFonts w:hint="eastAsia"/>
        </w:rPr>
        <w:t>нормативно</w:t>
      </w:r>
      <w:r w:rsidRPr="00896E58">
        <w:rPr>
          <w:lang w:val="en-US"/>
        </w:rPr>
        <w:t></w:t>
      </w:r>
      <w:r w:rsidRPr="00896E58">
        <w:rPr>
          <w:rFonts w:hint="eastAsia"/>
        </w:rPr>
        <w:t>у</w:t>
      </w:r>
    </w:p>
    <w:p w:rsidR="00896E58" w:rsidRPr="00896E58" w:rsidRDefault="00896E58" w:rsidP="00896E58">
      <w:r w:rsidRPr="00896E58">
        <w:rPr>
          <w:rFonts w:hint="eastAsia"/>
        </w:rPr>
        <w:t>виборчому</w:t>
      </w:r>
      <w:r w:rsidRPr="00896E58">
        <w:rPr>
          <w:lang w:val="en-US"/>
        </w:rPr>
        <w:t></w:t>
      </w:r>
      <w:r w:rsidRPr="00896E58">
        <w:rPr>
          <w:rFonts w:hint="eastAsia"/>
        </w:rPr>
        <w:t>законі</w:t>
      </w:r>
      <w:r w:rsidRPr="00896E58">
        <w:rPr>
          <w:lang w:val="en-US"/>
        </w:rPr>
        <w:t></w:t>
      </w:r>
      <w:r w:rsidRPr="00896E58">
        <w:rPr>
          <w:lang w:val="en-US"/>
        </w:rPr>
        <w:t></w:t>
      </w:r>
      <w:r w:rsidRPr="00896E58">
        <w:rPr>
          <w:rFonts w:hint="eastAsia"/>
        </w:rPr>
        <w:t>у</w:t>
      </w:r>
      <w:r w:rsidRPr="00896E58">
        <w:rPr>
          <w:lang w:val="en-US"/>
        </w:rPr>
        <w:t></w:t>
      </w:r>
      <w:r w:rsidRPr="00896E58">
        <w:rPr>
          <w:rFonts w:hint="eastAsia"/>
        </w:rPr>
        <w:t>правових</w:t>
      </w:r>
      <w:r w:rsidRPr="00896E58">
        <w:rPr>
          <w:lang w:val="en-US"/>
        </w:rPr>
        <w:t></w:t>
      </w:r>
      <w:r w:rsidRPr="00896E58">
        <w:rPr>
          <w:rFonts w:hint="eastAsia"/>
        </w:rPr>
        <w:t>позиціях</w:t>
      </w:r>
      <w:r w:rsidRPr="00896E58">
        <w:rPr>
          <w:lang w:val="en-US"/>
        </w:rPr>
        <w:t></w:t>
      </w:r>
      <w:r w:rsidRPr="00896E58">
        <w:rPr>
          <w:rFonts w:hint="eastAsia"/>
        </w:rPr>
        <w:t>судових</w:t>
      </w:r>
      <w:r w:rsidRPr="00896E58">
        <w:rPr>
          <w:lang w:val="en-US"/>
        </w:rPr>
        <w:t></w:t>
      </w:r>
      <w:r w:rsidRPr="00896E58">
        <w:rPr>
          <w:rFonts w:hint="eastAsia"/>
        </w:rPr>
        <w:t>рішень</w:t>
      </w:r>
      <w:r w:rsidRPr="00896E58">
        <w:rPr>
          <w:lang w:val="en-US"/>
        </w:rPr>
        <w:t></w:t>
      </w:r>
      <w:r w:rsidRPr="00896E58">
        <w:rPr>
          <w:lang w:val="en-US"/>
        </w:rPr>
        <w:t></w:t>
      </w:r>
      <w:r w:rsidRPr="00896E58">
        <w:rPr>
          <w:rFonts w:hint="eastAsia"/>
        </w:rPr>
        <w:t>у</w:t>
      </w:r>
      <w:r w:rsidRPr="00896E58">
        <w:rPr>
          <w:lang w:val="en-US"/>
        </w:rPr>
        <w:t></w:t>
      </w:r>
      <w:r w:rsidRPr="00896E58">
        <w:rPr>
          <w:rFonts w:hint="eastAsia"/>
        </w:rPr>
        <w:t>міжнародних</w:t>
      </w:r>
      <w:r w:rsidRPr="00896E58">
        <w:rPr>
          <w:lang w:val="en-US"/>
        </w:rPr>
        <w:t></w:t>
      </w:r>
      <w:r w:rsidRPr="00896E58">
        <w:rPr>
          <w:rFonts w:hint="eastAsia"/>
        </w:rPr>
        <w:t>виборчих</w:t>
      </w:r>
      <w:r w:rsidRPr="00896E58">
        <w:rPr>
          <w:lang w:val="en-US"/>
        </w:rPr>
        <w:t></w:t>
      </w:r>
      <w:r w:rsidRPr="00896E58">
        <w:rPr>
          <w:rFonts w:hint="eastAsia"/>
        </w:rPr>
        <w:t>стандартах</w:t>
      </w:r>
      <w:r w:rsidRPr="00896E58">
        <w:rPr>
          <w:lang w:val="en-US"/>
        </w:rPr>
        <w:t></w:t>
      </w:r>
      <w:r w:rsidRPr="00896E58">
        <w:rPr>
          <w:rFonts w:hint="eastAsia"/>
        </w:rPr>
        <w:t>або</w:t>
      </w:r>
      <w:r w:rsidRPr="00896E58">
        <w:rPr>
          <w:lang w:val="en-US"/>
        </w:rPr>
        <w:t></w:t>
      </w:r>
      <w:r w:rsidRPr="00896E58">
        <w:rPr>
          <w:rFonts w:hint="eastAsia"/>
        </w:rPr>
        <w:t>формулюються</w:t>
      </w:r>
      <w:r w:rsidRPr="00896E58">
        <w:rPr>
          <w:lang w:val="en-US"/>
        </w:rPr>
        <w:t></w:t>
      </w:r>
      <w:r w:rsidRPr="00896E58">
        <w:rPr>
          <w:rFonts w:hint="eastAsia"/>
        </w:rPr>
        <w:t>доктринально</w:t>
      </w:r>
      <w:r w:rsidRPr="00896E58">
        <w:rPr>
          <w:lang w:val="en-US"/>
        </w:rPr>
        <w:t></w:t>
      </w:r>
    </w:p>
    <w:p w:rsidR="00896E58" w:rsidRPr="00896E58" w:rsidRDefault="00896E58" w:rsidP="00896E58">
      <w:r w:rsidRPr="00896E58">
        <w:rPr>
          <w:rFonts w:hint="eastAsia"/>
        </w:rPr>
        <w:t>Зміст</w:t>
      </w:r>
      <w:r w:rsidRPr="00896E58">
        <w:rPr>
          <w:lang w:val="en-US"/>
        </w:rPr>
        <w:t></w:t>
      </w:r>
      <w:r w:rsidRPr="00896E58">
        <w:rPr>
          <w:rFonts w:hint="eastAsia"/>
        </w:rPr>
        <w:t>принципів</w:t>
      </w:r>
      <w:r w:rsidRPr="00896E58">
        <w:rPr>
          <w:lang w:val="en-US"/>
        </w:rPr>
        <w:t></w:t>
      </w:r>
      <w:r w:rsidRPr="00896E58">
        <w:rPr>
          <w:rFonts w:hint="eastAsia"/>
        </w:rPr>
        <w:t>виборчого</w:t>
      </w:r>
      <w:r w:rsidRPr="00896E58">
        <w:rPr>
          <w:lang w:val="en-US"/>
        </w:rPr>
        <w:t></w:t>
      </w:r>
      <w:r w:rsidRPr="00896E58">
        <w:rPr>
          <w:rFonts w:hint="eastAsia"/>
        </w:rPr>
        <w:t>права</w:t>
      </w:r>
      <w:r w:rsidRPr="00896E58">
        <w:rPr>
          <w:lang w:val="en-US"/>
        </w:rPr>
        <w:t></w:t>
      </w:r>
      <w:r w:rsidRPr="00896E58">
        <w:rPr>
          <w:rFonts w:hint="eastAsia"/>
        </w:rPr>
        <w:t>як</w:t>
      </w:r>
      <w:r w:rsidRPr="00896E58">
        <w:rPr>
          <w:lang w:val="en-US"/>
        </w:rPr>
        <w:t></w:t>
      </w:r>
      <w:r w:rsidRPr="00896E58">
        <w:rPr>
          <w:rFonts w:hint="eastAsia"/>
        </w:rPr>
        <w:t>достатньо</w:t>
      </w:r>
      <w:r w:rsidRPr="00896E58">
        <w:rPr>
          <w:lang w:val="en-US"/>
        </w:rPr>
        <w:t></w:t>
      </w:r>
      <w:r w:rsidRPr="00896E58">
        <w:rPr>
          <w:rFonts w:hint="eastAsia"/>
        </w:rPr>
        <w:t>загальних</w:t>
      </w:r>
      <w:r w:rsidRPr="00896E58">
        <w:rPr>
          <w:lang w:val="en-US"/>
        </w:rPr>
        <w:t></w:t>
      </w:r>
      <w:r w:rsidRPr="00896E58">
        <w:rPr>
          <w:rFonts w:hint="eastAsia"/>
        </w:rPr>
        <w:t>вимог</w:t>
      </w:r>
      <w:r w:rsidRPr="00896E58">
        <w:rPr>
          <w:lang w:val="en-US"/>
        </w:rPr>
        <w:t></w:t>
      </w:r>
      <w:r w:rsidRPr="00896E58">
        <w:rPr>
          <w:rFonts w:hint="eastAsia"/>
        </w:rPr>
        <w:t>може</w:t>
      </w:r>
      <w:r w:rsidRPr="00896E58">
        <w:rPr>
          <w:lang w:val="en-US"/>
        </w:rPr>
        <w:t></w:t>
      </w:r>
      <w:r w:rsidRPr="00896E58">
        <w:rPr>
          <w:rFonts w:hint="eastAsia"/>
        </w:rPr>
        <w:t>змінюватися</w:t>
      </w:r>
    </w:p>
    <w:p w:rsidR="00896E58" w:rsidRPr="00896E58" w:rsidRDefault="00896E58" w:rsidP="00896E58">
      <w:r w:rsidRPr="00896E58">
        <w:rPr>
          <w:rFonts w:hint="eastAsia"/>
        </w:rPr>
        <w:t>у</w:t>
      </w:r>
      <w:r w:rsidRPr="00896E58">
        <w:rPr>
          <w:lang w:val="en-US"/>
        </w:rPr>
        <w:t></w:t>
      </w:r>
      <w:r w:rsidRPr="00896E58">
        <w:rPr>
          <w:rFonts w:hint="eastAsia"/>
        </w:rPr>
        <w:t>деяких</w:t>
      </w:r>
      <w:r w:rsidRPr="00896E58">
        <w:rPr>
          <w:lang w:val="en-US"/>
        </w:rPr>
        <w:t></w:t>
      </w:r>
      <w:r w:rsidRPr="00896E58">
        <w:rPr>
          <w:rFonts w:hint="eastAsia"/>
        </w:rPr>
        <w:t>окремих</w:t>
      </w:r>
      <w:r w:rsidRPr="00896E58">
        <w:rPr>
          <w:lang w:val="en-US"/>
        </w:rPr>
        <w:t></w:t>
      </w:r>
      <w:r w:rsidRPr="00896E58">
        <w:rPr>
          <w:rFonts w:hint="eastAsia"/>
        </w:rPr>
        <w:t>випадках</w:t>
      </w:r>
      <w:r w:rsidRPr="00896E58">
        <w:rPr>
          <w:lang w:val="en-US"/>
        </w:rPr>
        <w:t></w:t>
      </w:r>
      <w:r w:rsidRPr="00896E58">
        <w:rPr>
          <w:lang w:val="en-US"/>
        </w:rPr>
        <w:t></w:t>
      </w:r>
      <w:r w:rsidRPr="00896E58">
        <w:rPr>
          <w:rFonts w:hint="eastAsia"/>
        </w:rPr>
        <w:t>гнучкість</w:t>
      </w:r>
      <w:r w:rsidRPr="00896E58">
        <w:rPr>
          <w:lang w:val="en-US"/>
        </w:rPr>
        <w:t></w:t>
      </w:r>
      <w:r w:rsidRPr="00896E58">
        <w:rPr>
          <w:rFonts w:hint="eastAsia"/>
        </w:rPr>
        <w:t>принципів</w:t>
      </w:r>
      <w:r w:rsidRPr="00896E58">
        <w:rPr>
          <w:lang w:val="en-US"/>
        </w:rPr>
        <w:t></w:t>
      </w:r>
      <w:r w:rsidRPr="00896E58">
        <w:rPr>
          <w:rFonts w:hint="eastAsia"/>
        </w:rPr>
        <w:t>права</w:t>
      </w:r>
      <w:r w:rsidRPr="00896E58">
        <w:rPr>
          <w:lang w:val="en-US"/>
        </w:rPr>
        <w:t></w:t>
      </w:r>
      <w:r w:rsidRPr="00896E58">
        <w:rPr>
          <w:lang w:val="en-US"/>
        </w:rPr>
        <w:t></w:t>
      </w:r>
    </w:p>
    <w:p w:rsidR="00896E58" w:rsidRPr="00896E58" w:rsidRDefault="00896E58" w:rsidP="00896E58">
      <w:r w:rsidRPr="00896E58">
        <w:rPr>
          <w:rFonts w:hint="eastAsia"/>
        </w:rPr>
        <w:t>По</w:t>
      </w:r>
      <w:r w:rsidRPr="00896E58">
        <w:rPr>
          <w:lang w:val="en-US"/>
        </w:rPr>
        <w:t></w:t>
      </w:r>
      <w:r w:rsidRPr="00896E58">
        <w:rPr>
          <w:rFonts w:hint="eastAsia"/>
        </w:rPr>
        <w:t>перше</w:t>
      </w:r>
      <w:r w:rsidRPr="00896E58">
        <w:rPr>
          <w:lang w:val="en-US"/>
        </w:rPr>
        <w:t></w:t>
      </w:r>
      <w:r w:rsidRPr="00896E58">
        <w:rPr>
          <w:lang w:val="en-US"/>
        </w:rPr>
        <w:t></w:t>
      </w:r>
      <w:r w:rsidRPr="00896E58">
        <w:rPr>
          <w:rFonts w:hint="eastAsia"/>
        </w:rPr>
        <w:t>зміст</w:t>
      </w:r>
      <w:r w:rsidRPr="00896E58">
        <w:rPr>
          <w:lang w:val="en-US"/>
        </w:rPr>
        <w:t></w:t>
      </w:r>
      <w:r w:rsidRPr="00896E58">
        <w:rPr>
          <w:rFonts w:hint="eastAsia"/>
        </w:rPr>
        <w:t>принципу</w:t>
      </w:r>
      <w:r w:rsidRPr="00896E58">
        <w:rPr>
          <w:lang w:val="en-US"/>
        </w:rPr>
        <w:t></w:t>
      </w:r>
      <w:r w:rsidRPr="00896E58">
        <w:rPr>
          <w:rFonts w:hint="eastAsia"/>
        </w:rPr>
        <w:t>права</w:t>
      </w:r>
      <w:r w:rsidRPr="00896E58">
        <w:rPr>
          <w:lang w:val="en-US"/>
        </w:rPr>
        <w:t></w:t>
      </w:r>
      <w:r w:rsidRPr="00896E58">
        <w:rPr>
          <w:lang w:val="en-US"/>
        </w:rPr>
        <w:t></w:t>
      </w:r>
      <w:r w:rsidRPr="00896E58">
        <w:rPr>
          <w:rFonts w:hint="eastAsia"/>
        </w:rPr>
        <w:t>як</w:t>
      </w:r>
      <w:r w:rsidRPr="00896E58">
        <w:rPr>
          <w:lang w:val="en-US"/>
        </w:rPr>
        <w:t></w:t>
      </w:r>
      <w:r w:rsidRPr="00896E58">
        <w:rPr>
          <w:rFonts w:hint="eastAsia"/>
        </w:rPr>
        <w:t>і</w:t>
      </w:r>
      <w:r w:rsidRPr="00896E58">
        <w:rPr>
          <w:lang w:val="en-US"/>
        </w:rPr>
        <w:t></w:t>
      </w:r>
      <w:r w:rsidRPr="00896E58">
        <w:rPr>
          <w:rFonts w:hint="eastAsia"/>
        </w:rPr>
        <w:t>розуміння</w:t>
      </w:r>
      <w:r w:rsidRPr="00896E58">
        <w:rPr>
          <w:lang w:val="en-US"/>
        </w:rPr>
        <w:t></w:t>
      </w:r>
      <w:r w:rsidRPr="00896E58">
        <w:rPr>
          <w:rFonts w:hint="eastAsia"/>
        </w:rPr>
        <w:t>суспільної</w:t>
      </w:r>
      <w:r w:rsidRPr="00896E58">
        <w:rPr>
          <w:lang w:val="en-US"/>
        </w:rPr>
        <w:t></w:t>
      </w:r>
      <w:r w:rsidRPr="00896E58">
        <w:rPr>
          <w:rFonts w:hint="eastAsia"/>
        </w:rPr>
        <w:t>цінності</w:t>
      </w:r>
      <w:r w:rsidRPr="00896E58">
        <w:rPr>
          <w:lang w:val="en-US"/>
        </w:rPr>
        <w:t></w:t>
      </w:r>
      <w:r w:rsidRPr="00896E58">
        <w:rPr>
          <w:lang w:val="en-US"/>
        </w:rPr>
        <w:t></w:t>
      </w:r>
      <w:r w:rsidRPr="00896E58">
        <w:rPr>
          <w:rFonts w:hint="eastAsia"/>
        </w:rPr>
        <w:t>яку</w:t>
      </w:r>
      <w:r w:rsidRPr="00896E58">
        <w:rPr>
          <w:lang w:val="en-US"/>
        </w:rPr>
        <w:t></w:t>
      </w:r>
      <w:r w:rsidRPr="00896E58">
        <w:rPr>
          <w:rFonts w:hint="eastAsia"/>
        </w:rPr>
        <w:t>він</w:t>
      </w:r>
      <w:r w:rsidRPr="00896E58">
        <w:rPr>
          <w:lang w:val="en-US"/>
        </w:rPr>
        <w:t></w:t>
      </w:r>
      <w:r w:rsidRPr="00896E58">
        <w:rPr>
          <w:rFonts w:hint="eastAsia"/>
        </w:rPr>
        <w:t>виражає</w:t>
      </w:r>
      <w:r w:rsidRPr="00896E58">
        <w:rPr>
          <w:lang w:val="en-US"/>
        </w:rPr>
        <w:t></w:t>
      </w:r>
    </w:p>
    <w:p w:rsidR="00896E58" w:rsidRPr="00896E58" w:rsidRDefault="00896E58" w:rsidP="00896E58">
      <w:r w:rsidRPr="00896E58">
        <w:rPr>
          <w:rFonts w:hint="eastAsia"/>
        </w:rPr>
        <w:t>може</w:t>
      </w:r>
      <w:r w:rsidRPr="00896E58">
        <w:rPr>
          <w:lang w:val="en-US"/>
        </w:rPr>
        <w:t></w:t>
      </w:r>
      <w:r w:rsidRPr="00896E58">
        <w:rPr>
          <w:rFonts w:hint="eastAsia"/>
        </w:rPr>
        <w:t>еволюціонувати</w:t>
      </w:r>
      <w:r w:rsidRPr="00896E58">
        <w:rPr>
          <w:lang w:val="en-US"/>
        </w:rPr>
        <w:t></w:t>
      </w:r>
      <w:r w:rsidRPr="00896E58">
        <w:rPr>
          <w:rFonts w:hint="eastAsia"/>
        </w:rPr>
        <w:t>в</w:t>
      </w:r>
      <w:r w:rsidRPr="00896E58">
        <w:rPr>
          <w:lang w:val="en-US"/>
        </w:rPr>
        <w:t></w:t>
      </w:r>
      <w:r w:rsidRPr="00896E58">
        <w:rPr>
          <w:rFonts w:hint="eastAsia"/>
        </w:rPr>
        <w:t>історичному</w:t>
      </w:r>
      <w:r w:rsidRPr="00896E58">
        <w:rPr>
          <w:lang w:val="en-US"/>
        </w:rPr>
        <w:t></w:t>
      </w:r>
      <w:r w:rsidRPr="00896E58">
        <w:rPr>
          <w:rFonts w:hint="eastAsia"/>
        </w:rPr>
        <w:t>контексті</w:t>
      </w:r>
      <w:r w:rsidRPr="00896E58">
        <w:rPr>
          <w:lang w:val="en-US"/>
        </w:rPr>
        <w:t></w:t>
      </w:r>
      <w:r w:rsidRPr="00896E58">
        <w:rPr>
          <w:lang w:val="en-US"/>
        </w:rPr>
        <w:t></w:t>
      </w:r>
      <w:r w:rsidRPr="00896E58">
        <w:rPr>
          <w:rFonts w:hint="eastAsia"/>
        </w:rPr>
        <w:t>так</w:t>
      </w:r>
      <w:r w:rsidRPr="00896E58">
        <w:rPr>
          <w:lang w:val="en-US"/>
        </w:rPr>
        <w:t></w:t>
      </w:r>
      <w:r w:rsidRPr="00896E58">
        <w:rPr>
          <w:lang w:val="en-US"/>
        </w:rPr>
        <w:t></w:t>
      </w:r>
      <w:r w:rsidRPr="00896E58">
        <w:rPr>
          <w:rFonts w:hint="eastAsia"/>
        </w:rPr>
        <w:t>наприклад</w:t>
      </w:r>
      <w:r w:rsidRPr="00896E58">
        <w:rPr>
          <w:lang w:val="en-US"/>
        </w:rPr>
        <w:t></w:t>
      </w:r>
      <w:r w:rsidRPr="00896E58">
        <w:rPr>
          <w:lang w:val="en-US"/>
        </w:rPr>
        <w:t></w:t>
      </w:r>
      <w:r w:rsidRPr="00896E58">
        <w:rPr>
          <w:rFonts w:hint="eastAsia"/>
        </w:rPr>
        <w:t>розуміння</w:t>
      </w:r>
      <w:r w:rsidRPr="00896E58">
        <w:rPr>
          <w:lang w:val="en-US"/>
        </w:rPr>
        <w:t></w:t>
      </w:r>
      <w:r w:rsidRPr="00896E58">
        <w:rPr>
          <w:rFonts w:hint="eastAsia"/>
        </w:rPr>
        <w:t>принципу</w:t>
      </w:r>
    </w:p>
    <w:p w:rsidR="00896E58" w:rsidRPr="00896E58" w:rsidRDefault="00896E58" w:rsidP="00896E58">
      <w:r w:rsidRPr="00896E58">
        <w:rPr>
          <w:rFonts w:hint="eastAsia"/>
        </w:rPr>
        <w:t>загального</w:t>
      </w:r>
      <w:r w:rsidRPr="00896E58">
        <w:rPr>
          <w:lang w:val="en-US"/>
        </w:rPr>
        <w:t></w:t>
      </w:r>
      <w:r w:rsidRPr="00896E58">
        <w:rPr>
          <w:rFonts w:hint="eastAsia"/>
        </w:rPr>
        <w:t>виборчого</w:t>
      </w:r>
      <w:r w:rsidRPr="00896E58">
        <w:rPr>
          <w:lang w:val="en-US"/>
        </w:rPr>
        <w:t></w:t>
      </w:r>
      <w:r w:rsidRPr="00896E58">
        <w:rPr>
          <w:rFonts w:hint="eastAsia"/>
        </w:rPr>
        <w:t>права</w:t>
      </w:r>
      <w:r w:rsidRPr="00896E58">
        <w:rPr>
          <w:lang w:val="en-US"/>
        </w:rPr>
        <w:t></w:t>
      </w:r>
      <w:r w:rsidRPr="00896E58">
        <w:rPr>
          <w:rFonts w:hint="eastAsia"/>
        </w:rPr>
        <w:t>сьогодні</w:t>
      </w:r>
      <w:r w:rsidRPr="00896E58">
        <w:rPr>
          <w:lang w:val="en-US"/>
        </w:rPr>
        <w:t></w:t>
      </w:r>
      <w:r w:rsidRPr="00896E58">
        <w:rPr>
          <w:rFonts w:hint="eastAsia"/>
        </w:rPr>
        <w:t>істотно</w:t>
      </w:r>
      <w:r w:rsidRPr="00896E58">
        <w:rPr>
          <w:lang w:val="en-US"/>
        </w:rPr>
        <w:t></w:t>
      </w:r>
      <w:r w:rsidRPr="00896E58">
        <w:rPr>
          <w:rFonts w:hint="eastAsia"/>
        </w:rPr>
        <w:t>відрізняється</w:t>
      </w:r>
      <w:r w:rsidRPr="00896E58">
        <w:rPr>
          <w:lang w:val="en-US"/>
        </w:rPr>
        <w:t></w:t>
      </w:r>
      <w:r w:rsidRPr="00896E58">
        <w:rPr>
          <w:rFonts w:hint="eastAsia"/>
        </w:rPr>
        <w:t>від</w:t>
      </w:r>
      <w:r w:rsidRPr="00896E58">
        <w:rPr>
          <w:lang w:val="en-US"/>
        </w:rPr>
        <w:t></w:t>
      </w:r>
      <w:r w:rsidRPr="00896E58">
        <w:rPr>
          <w:rFonts w:hint="eastAsia"/>
        </w:rPr>
        <w:t>загальноприйнятого</w:t>
      </w:r>
      <w:r w:rsidRPr="00896E58">
        <w:rPr>
          <w:lang w:val="en-US"/>
        </w:rPr>
        <w:t></w:t>
      </w:r>
      <w:r w:rsidRPr="00896E58">
        <w:rPr>
          <w:rFonts w:hint="eastAsia"/>
        </w:rPr>
        <w:t>у</w:t>
      </w:r>
    </w:p>
    <w:p w:rsidR="00896E58" w:rsidRPr="00896E58" w:rsidRDefault="00896E58" w:rsidP="00896E58">
      <w:r w:rsidRPr="00896E58">
        <w:rPr>
          <w:rFonts w:hint="eastAsia"/>
        </w:rPr>
        <w:t>середині</w:t>
      </w:r>
      <w:r w:rsidRPr="00896E58">
        <w:rPr>
          <w:lang w:val="en-US"/>
        </w:rPr>
        <w:t></w:t>
      </w:r>
      <w:r w:rsidRPr="00896E58">
        <w:rPr>
          <w:rFonts w:hint="eastAsia"/>
        </w:rPr>
        <w:t>ХІХ</w:t>
      </w:r>
      <w:r w:rsidRPr="00896E58">
        <w:rPr>
          <w:lang w:val="en-US"/>
        </w:rPr>
        <w:t></w:t>
      </w:r>
      <w:r w:rsidRPr="00896E58">
        <w:rPr>
          <w:rFonts w:hint="eastAsia"/>
        </w:rPr>
        <w:t>чи</w:t>
      </w:r>
      <w:r w:rsidRPr="00896E58">
        <w:rPr>
          <w:lang w:val="en-US"/>
        </w:rPr>
        <w:t></w:t>
      </w:r>
      <w:r w:rsidRPr="00896E58">
        <w:rPr>
          <w:rFonts w:hint="eastAsia"/>
        </w:rPr>
        <w:t>на</w:t>
      </w:r>
      <w:r w:rsidRPr="00896E58">
        <w:rPr>
          <w:lang w:val="en-US"/>
        </w:rPr>
        <w:t></w:t>
      </w:r>
      <w:r w:rsidRPr="00896E58">
        <w:rPr>
          <w:rFonts w:hint="eastAsia"/>
        </w:rPr>
        <w:t>початку</w:t>
      </w:r>
      <w:r w:rsidRPr="00896E58">
        <w:rPr>
          <w:lang w:val="en-US"/>
        </w:rPr>
        <w:t></w:t>
      </w:r>
      <w:r w:rsidRPr="00896E58">
        <w:rPr>
          <w:rFonts w:hint="eastAsia"/>
        </w:rPr>
        <w:t>ХХ</w:t>
      </w:r>
      <w:r w:rsidRPr="00896E58">
        <w:rPr>
          <w:lang w:val="en-US"/>
        </w:rPr>
        <w:t></w:t>
      </w:r>
      <w:r w:rsidRPr="00896E58">
        <w:rPr>
          <w:rFonts w:hint="eastAsia"/>
        </w:rPr>
        <w:t>століть</w:t>
      </w:r>
      <w:r w:rsidRPr="00896E58">
        <w:rPr>
          <w:lang w:val="en-US"/>
        </w:rPr>
        <w:t></w:t>
      </w:r>
      <w:r w:rsidRPr="00896E58">
        <w:rPr>
          <w:lang w:val="en-US"/>
        </w:rPr>
        <w:t></w:t>
      </w:r>
    </w:p>
    <w:p w:rsidR="00896E58" w:rsidRPr="00896E58" w:rsidRDefault="00896E58" w:rsidP="00896E58">
      <w:r w:rsidRPr="00896E58">
        <w:rPr>
          <w:rFonts w:hint="eastAsia"/>
        </w:rPr>
        <w:t>По</w:t>
      </w:r>
      <w:r w:rsidRPr="00896E58">
        <w:rPr>
          <w:lang w:val="en-US"/>
        </w:rPr>
        <w:t></w:t>
      </w:r>
      <w:r w:rsidRPr="00896E58">
        <w:rPr>
          <w:rFonts w:hint="eastAsia"/>
        </w:rPr>
        <w:t>друге</w:t>
      </w:r>
      <w:r w:rsidRPr="00896E58">
        <w:rPr>
          <w:lang w:val="en-US"/>
        </w:rPr>
        <w:t></w:t>
      </w:r>
      <w:r w:rsidRPr="00896E58">
        <w:rPr>
          <w:lang w:val="en-US"/>
        </w:rPr>
        <w:t></w:t>
      </w:r>
      <w:r w:rsidRPr="00896E58">
        <w:rPr>
          <w:rFonts w:hint="eastAsia"/>
        </w:rPr>
        <w:t>принцип</w:t>
      </w:r>
      <w:r w:rsidRPr="00896E58">
        <w:rPr>
          <w:lang w:val="en-US"/>
        </w:rPr>
        <w:t></w:t>
      </w:r>
      <w:r w:rsidRPr="00896E58">
        <w:rPr>
          <w:rFonts w:hint="eastAsia"/>
        </w:rPr>
        <w:t>права</w:t>
      </w:r>
      <w:r w:rsidRPr="00896E58">
        <w:rPr>
          <w:lang w:val="en-US"/>
        </w:rPr>
        <w:t></w:t>
      </w:r>
      <w:r w:rsidRPr="00896E58">
        <w:rPr>
          <w:lang w:val="en-US"/>
        </w:rPr>
        <w:t></w:t>
      </w:r>
      <w:r w:rsidRPr="00896E58">
        <w:rPr>
          <w:rFonts w:hint="eastAsia"/>
        </w:rPr>
        <w:t>спільний</w:t>
      </w:r>
      <w:r w:rsidRPr="00896E58">
        <w:rPr>
          <w:lang w:val="en-US"/>
        </w:rPr>
        <w:t></w:t>
      </w:r>
      <w:r w:rsidRPr="00896E58">
        <w:rPr>
          <w:rFonts w:hint="eastAsia"/>
        </w:rPr>
        <w:t>для</w:t>
      </w:r>
      <w:r w:rsidRPr="00896E58">
        <w:rPr>
          <w:lang w:val="en-US"/>
        </w:rPr>
        <w:t></w:t>
      </w:r>
      <w:r w:rsidRPr="00896E58">
        <w:rPr>
          <w:rFonts w:hint="eastAsia"/>
        </w:rPr>
        <w:t>багатьох</w:t>
      </w:r>
      <w:r w:rsidRPr="00896E58">
        <w:rPr>
          <w:lang w:val="en-US"/>
        </w:rPr>
        <w:t></w:t>
      </w:r>
      <w:r w:rsidRPr="00896E58">
        <w:rPr>
          <w:lang w:val="en-US"/>
        </w:rPr>
        <w:t></w:t>
      </w:r>
      <w:r w:rsidRPr="00896E58">
        <w:rPr>
          <w:rFonts w:hint="eastAsia"/>
        </w:rPr>
        <w:t>чи</w:t>
      </w:r>
      <w:r w:rsidRPr="00896E58">
        <w:rPr>
          <w:lang w:val="en-US"/>
        </w:rPr>
        <w:t></w:t>
      </w:r>
      <w:r w:rsidRPr="00896E58">
        <w:rPr>
          <w:rFonts w:hint="eastAsia"/>
        </w:rPr>
        <w:t>хоча</w:t>
      </w:r>
      <w:r w:rsidRPr="00896E58">
        <w:rPr>
          <w:lang w:val="en-US"/>
        </w:rPr>
        <w:t></w:t>
      </w:r>
      <w:r w:rsidRPr="00896E58">
        <w:rPr>
          <w:rFonts w:hint="eastAsia"/>
        </w:rPr>
        <w:t>б</w:t>
      </w:r>
      <w:r w:rsidRPr="00896E58">
        <w:rPr>
          <w:lang w:val="en-US"/>
        </w:rPr>
        <w:t></w:t>
      </w:r>
      <w:r w:rsidRPr="00896E58">
        <w:rPr>
          <w:rFonts w:hint="eastAsia"/>
        </w:rPr>
        <w:t>декількох</w:t>
      </w:r>
      <w:r w:rsidRPr="00896E58">
        <w:rPr>
          <w:lang w:val="en-US"/>
        </w:rPr>
        <w:t></w:t>
      </w:r>
      <w:r w:rsidRPr="00896E58">
        <w:rPr>
          <w:lang w:val="en-US"/>
        </w:rPr>
        <w:t></w:t>
      </w:r>
      <w:r w:rsidRPr="00896E58">
        <w:rPr>
          <w:rFonts w:hint="eastAsia"/>
        </w:rPr>
        <w:t>національних</w:t>
      </w:r>
    </w:p>
    <w:p w:rsidR="00896E58" w:rsidRPr="00896E58" w:rsidRDefault="00896E58" w:rsidP="00896E58">
      <w:r w:rsidRPr="00896E58">
        <w:rPr>
          <w:rFonts w:hint="eastAsia"/>
        </w:rPr>
        <w:t>систем</w:t>
      </w:r>
      <w:r w:rsidRPr="00896E58">
        <w:rPr>
          <w:lang w:val="en-US"/>
        </w:rPr>
        <w:t></w:t>
      </w:r>
      <w:r w:rsidRPr="00896E58">
        <w:rPr>
          <w:rFonts w:hint="eastAsia"/>
        </w:rPr>
        <w:t>права</w:t>
      </w:r>
      <w:r w:rsidRPr="00896E58">
        <w:rPr>
          <w:lang w:val="en-US"/>
        </w:rPr>
        <w:t></w:t>
      </w:r>
      <w:r w:rsidRPr="00896E58">
        <w:rPr>
          <w:lang w:val="en-US"/>
        </w:rPr>
        <w:t></w:t>
      </w:r>
      <w:r w:rsidRPr="00896E58">
        <w:rPr>
          <w:rFonts w:hint="eastAsia"/>
        </w:rPr>
        <w:t>може</w:t>
      </w:r>
      <w:r w:rsidRPr="00896E58">
        <w:rPr>
          <w:lang w:val="en-US"/>
        </w:rPr>
        <w:t></w:t>
      </w:r>
      <w:r w:rsidRPr="00896E58">
        <w:rPr>
          <w:rFonts w:hint="eastAsia"/>
        </w:rPr>
        <w:t>в</w:t>
      </w:r>
      <w:r w:rsidRPr="00896E58">
        <w:rPr>
          <w:lang w:val="en-US"/>
        </w:rPr>
        <w:t></w:t>
      </w:r>
      <w:r w:rsidRPr="00896E58">
        <w:rPr>
          <w:rFonts w:hint="eastAsia"/>
        </w:rPr>
        <w:t>рамках</w:t>
      </w:r>
      <w:r w:rsidRPr="00896E58">
        <w:rPr>
          <w:lang w:val="en-US"/>
        </w:rPr>
        <w:t></w:t>
      </w:r>
      <w:r w:rsidRPr="00896E58">
        <w:rPr>
          <w:rFonts w:hint="eastAsia"/>
        </w:rPr>
        <w:t>кожної</w:t>
      </w:r>
      <w:r w:rsidRPr="00896E58">
        <w:rPr>
          <w:lang w:val="en-US"/>
        </w:rPr>
        <w:t></w:t>
      </w:r>
      <w:r w:rsidRPr="00896E58">
        <w:rPr>
          <w:rFonts w:hint="eastAsia"/>
        </w:rPr>
        <w:t>такої</w:t>
      </w:r>
      <w:r w:rsidRPr="00896E58">
        <w:rPr>
          <w:lang w:val="en-US"/>
        </w:rPr>
        <w:t></w:t>
      </w:r>
      <w:r w:rsidRPr="00896E58">
        <w:rPr>
          <w:rFonts w:hint="eastAsia"/>
        </w:rPr>
        <w:t>національної</w:t>
      </w:r>
      <w:r w:rsidRPr="00896E58">
        <w:rPr>
          <w:lang w:val="en-US"/>
        </w:rPr>
        <w:t></w:t>
      </w:r>
      <w:r w:rsidRPr="00896E58">
        <w:rPr>
          <w:rFonts w:hint="eastAsia"/>
        </w:rPr>
        <w:t>системи</w:t>
      </w:r>
      <w:r w:rsidRPr="00896E58">
        <w:rPr>
          <w:lang w:val="en-US"/>
        </w:rPr>
        <w:t></w:t>
      </w:r>
      <w:r w:rsidRPr="00896E58">
        <w:rPr>
          <w:rFonts w:hint="eastAsia"/>
        </w:rPr>
        <w:t>дещо</w:t>
      </w:r>
      <w:r w:rsidRPr="00896E58">
        <w:rPr>
          <w:lang w:val="en-US"/>
        </w:rPr>
        <w:t></w:t>
      </w:r>
      <w:r w:rsidRPr="00896E58">
        <w:rPr>
          <w:rFonts w:hint="eastAsia"/>
        </w:rPr>
        <w:t>відрізнятися</w:t>
      </w:r>
      <w:r w:rsidRPr="00896E58">
        <w:rPr>
          <w:lang w:val="en-US"/>
        </w:rPr>
        <w:t></w:t>
      </w:r>
      <w:r w:rsidRPr="00896E58">
        <w:rPr>
          <w:rFonts w:hint="eastAsia"/>
        </w:rPr>
        <w:t>за</w:t>
      </w:r>
      <w:r w:rsidRPr="00896E58">
        <w:rPr>
          <w:lang w:val="en-US"/>
        </w:rPr>
        <w:t></w:t>
      </w:r>
    </w:p>
    <w:p w:rsidR="00896E58" w:rsidRPr="00896E58" w:rsidRDefault="00896E58" w:rsidP="00896E58">
      <w:r w:rsidRPr="00896E58">
        <w:rPr>
          <w:lang w:val="en-US"/>
        </w:rPr>
        <w:t></w:t>
      </w:r>
      <w:r w:rsidRPr="00896E58">
        <w:rPr>
          <w:lang w:val="en-US"/>
        </w:rPr>
        <w:t></w:t>
      </w:r>
      <w:r w:rsidRPr="00896E58">
        <w:rPr>
          <w:lang w:val="en-US"/>
        </w:rPr>
        <w:t></w:t>
      </w:r>
    </w:p>
    <w:p w:rsidR="00896E58" w:rsidRPr="00896E58" w:rsidRDefault="00896E58" w:rsidP="00896E58">
      <w:r w:rsidRPr="00896E58">
        <w:rPr>
          <w:rFonts w:hint="eastAsia"/>
        </w:rPr>
        <w:t>своїм</w:t>
      </w:r>
      <w:r w:rsidRPr="00896E58">
        <w:rPr>
          <w:lang w:val="en-US"/>
        </w:rPr>
        <w:t></w:t>
      </w:r>
      <w:r w:rsidRPr="00896E58">
        <w:rPr>
          <w:rFonts w:hint="eastAsia"/>
        </w:rPr>
        <w:t>змістом</w:t>
      </w:r>
      <w:r w:rsidRPr="00896E58">
        <w:rPr>
          <w:lang w:val="en-US"/>
        </w:rPr>
        <w:t></w:t>
      </w:r>
      <w:r w:rsidRPr="00896E58">
        <w:rPr>
          <w:lang w:val="en-US"/>
        </w:rPr>
        <w:t></w:t>
      </w:r>
      <w:r w:rsidRPr="00896E58">
        <w:rPr>
          <w:rFonts w:hint="eastAsia"/>
        </w:rPr>
        <w:t>приклад</w:t>
      </w:r>
      <w:r w:rsidRPr="00896E58">
        <w:rPr>
          <w:lang w:val="en-US"/>
        </w:rPr>
        <w:t></w:t>
      </w:r>
      <w:r w:rsidRPr="00896E58">
        <w:rPr>
          <w:rFonts w:hint="eastAsia"/>
        </w:rPr>
        <w:t>–</w:t>
      </w:r>
      <w:r w:rsidRPr="00896E58">
        <w:rPr>
          <w:lang w:val="en-US"/>
        </w:rPr>
        <w:t></w:t>
      </w:r>
      <w:r w:rsidRPr="00896E58">
        <w:rPr>
          <w:rFonts w:hint="eastAsia"/>
        </w:rPr>
        <w:t>форми</w:t>
      </w:r>
      <w:r w:rsidRPr="00896E58">
        <w:rPr>
          <w:lang w:val="en-US"/>
        </w:rPr>
        <w:t></w:t>
      </w:r>
      <w:r w:rsidRPr="00896E58">
        <w:rPr>
          <w:rFonts w:hint="eastAsia"/>
        </w:rPr>
        <w:t>морального</w:t>
      </w:r>
      <w:r w:rsidRPr="00896E58">
        <w:rPr>
          <w:lang w:val="en-US"/>
        </w:rPr>
        <w:t></w:t>
      </w:r>
      <w:r w:rsidRPr="00896E58">
        <w:rPr>
          <w:rFonts w:hint="eastAsia"/>
        </w:rPr>
        <w:t>цензу</w:t>
      </w:r>
      <w:r w:rsidRPr="00896E58">
        <w:rPr>
          <w:lang w:val="en-US"/>
        </w:rPr>
        <w:t></w:t>
      </w:r>
      <w:r w:rsidRPr="00896E58">
        <w:rPr>
          <w:rFonts w:hint="eastAsia"/>
        </w:rPr>
        <w:t>як</w:t>
      </w:r>
      <w:r w:rsidRPr="00896E58">
        <w:rPr>
          <w:lang w:val="en-US"/>
        </w:rPr>
        <w:t></w:t>
      </w:r>
      <w:r w:rsidRPr="00896E58">
        <w:rPr>
          <w:rFonts w:hint="eastAsia"/>
        </w:rPr>
        <w:t>вираження</w:t>
      </w:r>
      <w:r w:rsidRPr="00896E58">
        <w:rPr>
          <w:lang w:val="en-US"/>
        </w:rPr>
        <w:t></w:t>
      </w:r>
      <w:r w:rsidRPr="00896E58">
        <w:rPr>
          <w:rFonts w:hint="eastAsia"/>
        </w:rPr>
        <w:t>одного</w:t>
      </w:r>
      <w:r w:rsidRPr="00896E58">
        <w:rPr>
          <w:lang w:val="en-US"/>
        </w:rPr>
        <w:t></w:t>
      </w:r>
      <w:r w:rsidRPr="00896E58">
        <w:rPr>
          <w:rFonts w:hint="eastAsia"/>
        </w:rPr>
        <w:t>з</w:t>
      </w:r>
      <w:r w:rsidRPr="00896E58">
        <w:rPr>
          <w:lang w:val="en-US"/>
        </w:rPr>
        <w:t></w:t>
      </w:r>
      <w:r w:rsidRPr="00896E58">
        <w:rPr>
          <w:rFonts w:hint="eastAsia"/>
        </w:rPr>
        <w:t>припустимих</w:t>
      </w:r>
    </w:p>
    <w:p w:rsidR="00896E58" w:rsidRPr="00896E58" w:rsidRDefault="00896E58" w:rsidP="00896E58">
      <w:r w:rsidRPr="00896E58">
        <w:rPr>
          <w:rFonts w:hint="eastAsia"/>
        </w:rPr>
        <w:t>обмежень</w:t>
      </w:r>
      <w:r w:rsidRPr="00896E58">
        <w:rPr>
          <w:lang w:val="en-US"/>
        </w:rPr>
        <w:t></w:t>
      </w:r>
      <w:r w:rsidRPr="00896E58">
        <w:rPr>
          <w:rFonts w:hint="eastAsia"/>
        </w:rPr>
        <w:t>суб’єктивного</w:t>
      </w:r>
      <w:r w:rsidRPr="00896E58">
        <w:rPr>
          <w:lang w:val="en-US"/>
        </w:rPr>
        <w:t></w:t>
      </w:r>
      <w:r w:rsidRPr="00896E58">
        <w:rPr>
          <w:rFonts w:hint="eastAsia"/>
        </w:rPr>
        <w:t>виборчого</w:t>
      </w:r>
      <w:r w:rsidRPr="00896E58">
        <w:rPr>
          <w:lang w:val="en-US"/>
        </w:rPr>
        <w:t></w:t>
      </w:r>
      <w:r w:rsidRPr="00896E58">
        <w:rPr>
          <w:rFonts w:hint="eastAsia"/>
        </w:rPr>
        <w:t>права</w:t>
      </w:r>
      <w:r w:rsidRPr="00896E58">
        <w:rPr>
          <w:lang w:val="en-US"/>
        </w:rPr>
        <w:t></w:t>
      </w:r>
      <w:r w:rsidRPr="00896E58">
        <w:rPr>
          <w:lang w:val="en-US"/>
        </w:rPr>
        <w:t></w:t>
      </w:r>
    </w:p>
    <w:p w:rsidR="00896E58" w:rsidRPr="00896E58" w:rsidRDefault="00896E58" w:rsidP="00896E58">
      <w:r w:rsidRPr="00896E58">
        <w:rPr>
          <w:rFonts w:hint="eastAsia"/>
        </w:rPr>
        <w:t>По</w:t>
      </w:r>
      <w:r w:rsidRPr="00896E58">
        <w:rPr>
          <w:lang w:val="en-US"/>
        </w:rPr>
        <w:t></w:t>
      </w:r>
      <w:r w:rsidRPr="00896E58">
        <w:rPr>
          <w:rFonts w:hint="eastAsia"/>
        </w:rPr>
        <w:t>третє</w:t>
      </w:r>
      <w:r w:rsidRPr="00896E58">
        <w:rPr>
          <w:lang w:val="en-US"/>
        </w:rPr>
        <w:t></w:t>
      </w:r>
      <w:r w:rsidRPr="00896E58">
        <w:rPr>
          <w:lang w:val="en-US"/>
        </w:rPr>
        <w:t></w:t>
      </w:r>
      <w:r w:rsidRPr="00896E58">
        <w:rPr>
          <w:rFonts w:hint="eastAsia"/>
        </w:rPr>
        <w:t>гнучкість</w:t>
      </w:r>
      <w:r w:rsidRPr="00896E58">
        <w:rPr>
          <w:lang w:val="en-US"/>
        </w:rPr>
        <w:t></w:t>
      </w:r>
      <w:r w:rsidRPr="00896E58">
        <w:rPr>
          <w:rFonts w:hint="eastAsia"/>
        </w:rPr>
        <w:t>принципів</w:t>
      </w:r>
      <w:r w:rsidRPr="00896E58">
        <w:rPr>
          <w:lang w:val="en-US"/>
        </w:rPr>
        <w:t></w:t>
      </w:r>
      <w:r w:rsidRPr="00896E58">
        <w:rPr>
          <w:rFonts w:hint="eastAsia"/>
        </w:rPr>
        <w:t>права</w:t>
      </w:r>
      <w:r w:rsidRPr="00896E58">
        <w:rPr>
          <w:lang w:val="en-US"/>
        </w:rPr>
        <w:t></w:t>
      </w:r>
      <w:r w:rsidRPr="00896E58">
        <w:rPr>
          <w:rFonts w:hint="eastAsia"/>
        </w:rPr>
        <w:t>знаходить</w:t>
      </w:r>
      <w:r w:rsidRPr="00896E58">
        <w:rPr>
          <w:lang w:val="en-US"/>
        </w:rPr>
        <w:t></w:t>
      </w:r>
      <w:r w:rsidRPr="00896E58">
        <w:rPr>
          <w:rFonts w:hint="eastAsia"/>
        </w:rPr>
        <w:t>свій</w:t>
      </w:r>
      <w:r w:rsidRPr="00896E58">
        <w:rPr>
          <w:lang w:val="en-US"/>
        </w:rPr>
        <w:t></w:t>
      </w:r>
      <w:r w:rsidRPr="00896E58">
        <w:rPr>
          <w:rFonts w:hint="eastAsia"/>
        </w:rPr>
        <w:t>вияв</w:t>
      </w:r>
      <w:r w:rsidRPr="00896E58">
        <w:rPr>
          <w:lang w:val="en-US"/>
        </w:rPr>
        <w:t></w:t>
      </w:r>
      <w:r w:rsidRPr="00896E58">
        <w:rPr>
          <w:rFonts w:hint="eastAsia"/>
        </w:rPr>
        <w:t>у</w:t>
      </w:r>
      <w:r w:rsidRPr="00896E58">
        <w:rPr>
          <w:lang w:val="en-US"/>
        </w:rPr>
        <w:t></w:t>
      </w:r>
      <w:r w:rsidRPr="00896E58">
        <w:rPr>
          <w:rFonts w:hint="eastAsia"/>
        </w:rPr>
        <w:t>разі</w:t>
      </w:r>
      <w:r w:rsidRPr="00896E58">
        <w:rPr>
          <w:lang w:val="en-US"/>
        </w:rPr>
        <w:t></w:t>
      </w:r>
      <w:r w:rsidRPr="00896E58">
        <w:rPr>
          <w:rFonts w:hint="eastAsia"/>
        </w:rPr>
        <w:t>конфлікту</w:t>
      </w:r>
      <w:r w:rsidRPr="00896E58">
        <w:rPr>
          <w:lang w:val="en-US"/>
        </w:rPr>
        <w:t></w:t>
      </w:r>
      <w:r w:rsidRPr="00896E58">
        <w:rPr>
          <w:rFonts w:hint="eastAsia"/>
        </w:rPr>
        <w:t>принципів</w:t>
      </w:r>
      <w:r w:rsidRPr="00896E58">
        <w:rPr>
          <w:lang w:val="en-US"/>
        </w:rPr>
        <w:t></w:t>
      </w:r>
    </w:p>
    <w:p w:rsidR="00896E58" w:rsidRPr="00896E58" w:rsidRDefault="00896E58" w:rsidP="00896E58">
      <w:r w:rsidRPr="00896E58">
        <w:rPr>
          <w:rFonts w:hint="eastAsia"/>
        </w:rPr>
        <w:t>У</w:t>
      </w:r>
      <w:r w:rsidRPr="00896E58">
        <w:rPr>
          <w:lang w:val="en-US"/>
        </w:rPr>
        <w:t></w:t>
      </w:r>
      <w:r w:rsidRPr="00896E58">
        <w:rPr>
          <w:rFonts w:hint="eastAsia"/>
        </w:rPr>
        <w:t>такому</w:t>
      </w:r>
      <w:r w:rsidRPr="00896E58">
        <w:rPr>
          <w:lang w:val="en-US"/>
        </w:rPr>
        <w:t></w:t>
      </w:r>
      <w:r w:rsidRPr="00896E58">
        <w:rPr>
          <w:rFonts w:hint="eastAsia"/>
        </w:rPr>
        <w:t>випадку</w:t>
      </w:r>
      <w:r w:rsidRPr="00896E58">
        <w:rPr>
          <w:lang w:val="en-US"/>
        </w:rPr>
        <w:t></w:t>
      </w:r>
      <w:r w:rsidRPr="00896E58">
        <w:rPr>
          <w:rFonts w:hint="eastAsia"/>
        </w:rPr>
        <w:t>обидва</w:t>
      </w:r>
      <w:r w:rsidRPr="00896E58">
        <w:rPr>
          <w:lang w:val="en-US"/>
        </w:rPr>
        <w:t></w:t>
      </w:r>
      <w:r w:rsidRPr="00896E58">
        <w:rPr>
          <w:rFonts w:hint="eastAsia"/>
        </w:rPr>
        <w:t>принципи</w:t>
      </w:r>
      <w:r w:rsidRPr="00896E58">
        <w:rPr>
          <w:lang w:val="en-US"/>
        </w:rPr>
        <w:t></w:t>
      </w:r>
      <w:r w:rsidRPr="00896E58">
        <w:rPr>
          <w:rFonts w:hint="eastAsia"/>
        </w:rPr>
        <w:t>є</w:t>
      </w:r>
      <w:r w:rsidRPr="00896E58">
        <w:rPr>
          <w:lang w:val="en-US"/>
        </w:rPr>
        <w:t></w:t>
      </w:r>
      <w:r w:rsidRPr="00896E58">
        <w:rPr>
          <w:rFonts w:hint="eastAsia"/>
        </w:rPr>
        <w:t>зобов’язальними</w:t>
      </w:r>
      <w:r w:rsidRPr="00896E58">
        <w:rPr>
          <w:lang w:val="en-US"/>
        </w:rPr>
        <w:t></w:t>
      </w:r>
      <w:r w:rsidRPr="00896E58">
        <w:rPr>
          <w:lang w:val="en-US"/>
        </w:rPr>
        <w:t></w:t>
      </w:r>
      <w:r w:rsidRPr="00896E58">
        <w:rPr>
          <w:rFonts w:hint="eastAsia"/>
        </w:rPr>
        <w:t>але</w:t>
      </w:r>
      <w:r w:rsidRPr="00896E58">
        <w:rPr>
          <w:lang w:val="en-US"/>
        </w:rPr>
        <w:t></w:t>
      </w:r>
      <w:r w:rsidRPr="00896E58">
        <w:rPr>
          <w:rFonts w:hint="eastAsia"/>
        </w:rPr>
        <w:t>обсяг</w:t>
      </w:r>
      <w:r w:rsidRPr="00896E58">
        <w:rPr>
          <w:lang w:val="en-US"/>
        </w:rPr>
        <w:t></w:t>
      </w:r>
      <w:r w:rsidRPr="00896E58">
        <w:rPr>
          <w:rFonts w:hint="eastAsia"/>
        </w:rPr>
        <w:t>реалізації</w:t>
      </w:r>
      <w:r w:rsidRPr="00896E58">
        <w:rPr>
          <w:lang w:val="en-US"/>
        </w:rPr>
        <w:t></w:t>
      </w:r>
      <w:r w:rsidRPr="00896E58">
        <w:rPr>
          <w:rFonts w:hint="eastAsia"/>
        </w:rPr>
        <w:t>одного</w:t>
      </w:r>
      <w:r w:rsidRPr="00896E58">
        <w:rPr>
          <w:lang w:val="en-US"/>
        </w:rPr>
        <w:t></w:t>
      </w:r>
      <w:r w:rsidRPr="00896E58">
        <w:rPr>
          <w:rFonts w:hint="eastAsia"/>
        </w:rPr>
        <w:t>з</w:t>
      </w:r>
      <w:r w:rsidRPr="00896E58">
        <w:rPr>
          <w:lang w:val="en-US"/>
        </w:rPr>
        <w:t></w:t>
      </w:r>
      <w:r w:rsidRPr="00896E58">
        <w:rPr>
          <w:rFonts w:hint="eastAsia"/>
        </w:rPr>
        <w:t>них</w:t>
      </w:r>
    </w:p>
    <w:p w:rsidR="00896E58" w:rsidRPr="00896E58" w:rsidRDefault="00896E58" w:rsidP="00896E58">
      <w:r w:rsidRPr="00896E58">
        <w:rPr>
          <w:rFonts w:hint="eastAsia"/>
        </w:rPr>
        <w:t>підлягає</w:t>
      </w:r>
      <w:r w:rsidRPr="00896E58">
        <w:rPr>
          <w:lang w:val="en-US"/>
        </w:rPr>
        <w:t></w:t>
      </w:r>
      <w:r w:rsidRPr="00896E58">
        <w:rPr>
          <w:rFonts w:hint="eastAsia"/>
        </w:rPr>
        <w:t>обмеженню</w:t>
      </w:r>
      <w:r w:rsidRPr="00896E58">
        <w:rPr>
          <w:lang w:val="en-US"/>
        </w:rPr>
        <w:t></w:t>
      </w:r>
      <w:r w:rsidRPr="00896E58">
        <w:rPr>
          <w:rFonts w:hint="eastAsia"/>
        </w:rPr>
        <w:t>настільки</w:t>
      </w:r>
      <w:r w:rsidRPr="00896E58">
        <w:rPr>
          <w:lang w:val="en-US"/>
        </w:rPr>
        <w:t></w:t>
      </w:r>
      <w:r w:rsidRPr="00896E58">
        <w:rPr>
          <w:lang w:val="en-US"/>
        </w:rPr>
        <w:t></w:t>
      </w:r>
      <w:r w:rsidRPr="00896E58">
        <w:rPr>
          <w:rFonts w:hint="eastAsia"/>
        </w:rPr>
        <w:t>наскільки</w:t>
      </w:r>
      <w:r w:rsidRPr="00896E58">
        <w:rPr>
          <w:lang w:val="en-US"/>
        </w:rPr>
        <w:t></w:t>
      </w:r>
      <w:r w:rsidRPr="00896E58">
        <w:rPr>
          <w:rFonts w:hint="eastAsia"/>
        </w:rPr>
        <w:t>необхідною</w:t>
      </w:r>
      <w:r w:rsidRPr="00896E58">
        <w:rPr>
          <w:lang w:val="en-US"/>
        </w:rPr>
        <w:t></w:t>
      </w:r>
      <w:r w:rsidRPr="00896E58">
        <w:rPr>
          <w:rFonts w:hint="eastAsia"/>
        </w:rPr>
        <w:t>є</w:t>
      </w:r>
      <w:r w:rsidRPr="00896E58">
        <w:rPr>
          <w:lang w:val="en-US"/>
        </w:rPr>
        <w:t></w:t>
      </w:r>
      <w:r w:rsidRPr="00896E58">
        <w:rPr>
          <w:rFonts w:hint="eastAsia"/>
        </w:rPr>
        <w:t>реалізація</w:t>
      </w:r>
      <w:r w:rsidRPr="00896E58">
        <w:rPr>
          <w:lang w:val="en-US"/>
        </w:rPr>
        <w:t></w:t>
      </w:r>
      <w:r w:rsidRPr="00896E58">
        <w:rPr>
          <w:rFonts w:hint="eastAsia"/>
        </w:rPr>
        <w:t>іншого</w:t>
      </w:r>
      <w:r w:rsidRPr="00896E58">
        <w:rPr>
          <w:lang w:val="en-US"/>
        </w:rPr>
        <w:t></w:t>
      </w:r>
      <w:r w:rsidRPr="00896E58">
        <w:rPr>
          <w:lang w:val="en-US"/>
        </w:rPr>
        <w:t></w:t>
      </w:r>
      <w:r w:rsidRPr="00896E58">
        <w:rPr>
          <w:rFonts w:hint="eastAsia"/>
        </w:rPr>
        <w:t>компроміс</w:t>
      </w:r>
    </w:p>
    <w:p w:rsidR="00896E58" w:rsidRPr="00896E58" w:rsidRDefault="00896E58" w:rsidP="00896E58">
      <w:r w:rsidRPr="00896E58">
        <w:rPr>
          <w:rFonts w:hint="eastAsia"/>
        </w:rPr>
        <w:t>принципів</w:t>
      </w:r>
      <w:r w:rsidRPr="00896E58">
        <w:rPr>
          <w:lang w:val="en-US"/>
        </w:rPr>
        <w:t></w:t>
      </w:r>
      <w:r w:rsidRPr="00896E58">
        <w:rPr>
          <w:rFonts w:hint="eastAsia"/>
        </w:rPr>
        <w:t>шляхом</w:t>
      </w:r>
      <w:r w:rsidRPr="00896E58">
        <w:rPr>
          <w:lang w:val="en-US"/>
        </w:rPr>
        <w:t></w:t>
      </w:r>
      <w:r w:rsidRPr="00896E58">
        <w:rPr>
          <w:rFonts w:hint="eastAsia"/>
        </w:rPr>
        <w:t>відносного</w:t>
      </w:r>
      <w:r w:rsidRPr="00896E58">
        <w:rPr>
          <w:lang w:val="en-US"/>
        </w:rPr>
        <w:t></w:t>
      </w:r>
      <w:r w:rsidRPr="00896E58">
        <w:rPr>
          <w:rFonts w:hint="eastAsia"/>
        </w:rPr>
        <w:t>визначення</w:t>
      </w:r>
      <w:r w:rsidRPr="00896E58">
        <w:rPr>
          <w:lang w:val="en-US"/>
        </w:rPr>
        <w:t></w:t>
      </w:r>
      <w:r w:rsidRPr="00896E58">
        <w:rPr>
          <w:rFonts w:hint="eastAsia"/>
        </w:rPr>
        <w:t>першості</w:t>
      </w:r>
      <w:r w:rsidRPr="00896E58">
        <w:rPr>
          <w:lang w:val="en-US"/>
        </w:rPr>
        <w:t></w:t>
      </w:r>
      <w:r w:rsidRPr="00896E58">
        <w:rPr>
          <w:lang w:val="en-US"/>
        </w:rPr>
        <w:t></w:t>
      </w:r>
      <w:r w:rsidRPr="00896E58">
        <w:rPr>
          <w:lang w:val="en-US"/>
        </w:rPr>
        <w:t></w:t>
      </w:r>
      <w:r w:rsidRPr="00896E58">
        <w:rPr>
          <w:rFonts w:hint="eastAsia"/>
        </w:rPr>
        <w:t>Виборче</w:t>
      </w:r>
      <w:r w:rsidRPr="00896E58">
        <w:rPr>
          <w:lang w:val="en-US"/>
        </w:rPr>
        <w:t></w:t>
      </w:r>
      <w:r w:rsidRPr="00896E58">
        <w:rPr>
          <w:rFonts w:hint="eastAsia"/>
        </w:rPr>
        <w:t>право</w:t>
      </w:r>
      <w:r w:rsidRPr="00896E58">
        <w:rPr>
          <w:lang w:val="en-US"/>
        </w:rPr>
        <w:t></w:t>
      </w:r>
      <w:r w:rsidRPr="00896E58">
        <w:rPr>
          <w:rFonts w:hint="eastAsia"/>
        </w:rPr>
        <w:t>неодноразово</w:t>
      </w:r>
      <w:r w:rsidRPr="00896E58">
        <w:rPr>
          <w:lang w:val="en-US"/>
        </w:rPr>
        <w:t></w:t>
      </w:r>
      <w:r w:rsidRPr="00896E58">
        <w:rPr>
          <w:rFonts w:hint="eastAsia"/>
        </w:rPr>
        <w:t>демонструє</w:t>
      </w:r>
      <w:r w:rsidRPr="00896E58">
        <w:rPr>
          <w:lang w:val="en-US"/>
        </w:rPr>
        <w:t></w:t>
      </w:r>
      <w:r w:rsidRPr="00896E58">
        <w:rPr>
          <w:rFonts w:hint="eastAsia"/>
        </w:rPr>
        <w:t>ситуації</w:t>
      </w:r>
      <w:r w:rsidRPr="00896E58">
        <w:rPr>
          <w:lang w:val="en-US"/>
        </w:rPr>
        <w:t></w:t>
      </w:r>
      <w:r w:rsidRPr="00896E58">
        <w:rPr>
          <w:rFonts w:hint="eastAsia"/>
        </w:rPr>
        <w:t>конфлікту</w:t>
      </w:r>
      <w:r w:rsidRPr="00896E58">
        <w:rPr>
          <w:lang w:val="en-US"/>
        </w:rPr>
        <w:t></w:t>
      </w:r>
      <w:r w:rsidRPr="00896E58">
        <w:rPr>
          <w:rFonts w:hint="eastAsia"/>
        </w:rPr>
        <w:t>різних</w:t>
      </w:r>
      <w:r w:rsidRPr="00896E58">
        <w:rPr>
          <w:lang w:val="en-US"/>
        </w:rPr>
        <w:t></w:t>
      </w:r>
      <w:r w:rsidRPr="00896E58">
        <w:rPr>
          <w:rFonts w:hint="eastAsia"/>
        </w:rPr>
        <w:t>принципів</w:t>
      </w:r>
      <w:r w:rsidRPr="00896E58">
        <w:rPr>
          <w:lang w:val="en-US"/>
        </w:rPr>
        <w:t></w:t>
      </w:r>
      <w:r w:rsidRPr="00896E58">
        <w:rPr>
          <w:lang w:val="en-US"/>
        </w:rPr>
        <w:t></w:t>
      </w:r>
      <w:r w:rsidRPr="00896E58">
        <w:rPr>
          <w:rFonts w:hint="eastAsia"/>
        </w:rPr>
        <w:t>наприклад</w:t>
      </w:r>
      <w:r w:rsidRPr="00896E58">
        <w:rPr>
          <w:lang w:val="en-US"/>
        </w:rPr>
        <w:t></w:t>
      </w:r>
      <w:r w:rsidRPr="00896E58">
        <w:rPr>
          <w:lang w:val="en-US"/>
        </w:rPr>
        <w:t></w:t>
      </w:r>
      <w:r w:rsidRPr="00896E58">
        <w:rPr>
          <w:rFonts w:hint="eastAsia"/>
        </w:rPr>
        <w:t>принципи</w:t>
      </w:r>
      <w:r w:rsidRPr="00896E58">
        <w:rPr>
          <w:lang w:val="en-US"/>
        </w:rPr>
        <w:t></w:t>
      </w:r>
      <w:r w:rsidRPr="00896E58">
        <w:rPr>
          <w:rFonts w:hint="eastAsia"/>
        </w:rPr>
        <w:t>вільних</w:t>
      </w:r>
      <w:r w:rsidRPr="00896E58">
        <w:rPr>
          <w:lang w:val="en-US"/>
        </w:rPr>
        <w:t></w:t>
      </w:r>
      <w:r w:rsidRPr="00896E58">
        <w:rPr>
          <w:rFonts w:hint="eastAsia"/>
        </w:rPr>
        <w:t>і</w:t>
      </w:r>
      <w:r w:rsidRPr="00896E58">
        <w:rPr>
          <w:lang w:val="en-US"/>
        </w:rPr>
        <w:t></w:t>
      </w:r>
      <w:r w:rsidRPr="00896E58">
        <w:rPr>
          <w:rFonts w:hint="eastAsia"/>
        </w:rPr>
        <w:t>чесних</w:t>
      </w:r>
    </w:p>
    <w:p w:rsidR="00896E58" w:rsidRPr="00896E58" w:rsidRDefault="00896E58" w:rsidP="00896E58">
      <w:r w:rsidRPr="00896E58">
        <w:rPr>
          <w:rFonts w:hint="eastAsia"/>
        </w:rPr>
        <w:t>виборів</w:t>
      </w:r>
      <w:r w:rsidRPr="00896E58">
        <w:rPr>
          <w:lang w:val="en-US"/>
        </w:rPr>
        <w:t></w:t>
      </w:r>
      <w:r w:rsidRPr="00896E58">
        <w:rPr>
          <w:rFonts w:hint="eastAsia"/>
        </w:rPr>
        <w:t>і</w:t>
      </w:r>
      <w:r w:rsidRPr="00896E58">
        <w:rPr>
          <w:lang w:val="en-US"/>
        </w:rPr>
        <w:t></w:t>
      </w:r>
      <w:r w:rsidRPr="00896E58">
        <w:rPr>
          <w:rFonts w:hint="eastAsia"/>
        </w:rPr>
        <w:t>свобода</w:t>
      </w:r>
      <w:r w:rsidRPr="00896E58">
        <w:rPr>
          <w:lang w:val="en-US"/>
        </w:rPr>
        <w:t></w:t>
      </w:r>
      <w:r w:rsidRPr="00896E58">
        <w:rPr>
          <w:rFonts w:hint="eastAsia"/>
        </w:rPr>
        <w:t>вираження</w:t>
      </w:r>
      <w:r w:rsidRPr="00896E58">
        <w:rPr>
          <w:lang w:val="en-US"/>
        </w:rPr>
        <w:t></w:t>
      </w:r>
      <w:r w:rsidRPr="00896E58">
        <w:rPr>
          <w:rFonts w:hint="eastAsia"/>
        </w:rPr>
        <w:t>поглядів</w:t>
      </w:r>
      <w:r w:rsidRPr="00896E58">
        <w:rPr>
          <w:lang w:val="en-US"/>
        </w:rPr>
        <w:t></w:t>
      </w:r>
      <w:r w:rsidRPr="00896E58">
        <w:rPr>
          <w:lang w:val="en-US"/>
        </w:rPr>
        <w:t></w:t>
      </w:r>
      <w:r w:rsidRPr="00896E58">
        <w:rPr>
          <w:rFonts w:hint="eastAsia"/>
        </w:rPr>
        <w:t>принципи</w:t>
      </w:r>
      <w:r w:rsidRPr="00896E58">
        <w:rPr>
          <w:lang w:val="en-US"/>
        </w:rPr>
        <w:t></w:t>
      </w:r>
      <w:r w:rsidRPr="00896E58">
        <w:rPr>
          <w:rFonts w:hint="eastAsia"/>
        </w:rPr>
        <w:t>загального</w:t>
      </w:r>
      <w:r w:rsidRPr="00896E58">
        <w:rPr>
          <w:lang w:val="en-US"/>
        </w:rPr>
        <w:t></w:t>
      </w:r>
      <w:r w:rsidRPr="00896E58">
        <w:rPr>
          <w:rFonts w:hint="eastAsia"/>
        </w:rPr>
        <w:t>виборчого</w:t>
      </w:r>
      <w:r w:rsidRPr="00896E58">
        <w:rPr>
          <w:lang w:val="en-US"/>
        </w:rPr>
        <w:t></w:t>
      </w:r>
      <w:r w:rsidRPr="00896E58">
        <w:rPr>
          <w:rFonts w:hint="eastAsia"/>
        </w:rPr>
        <w:t>права</w:t>
      </w:r>
      <w:r w:rsidRPr="00896E58">
        <w:rPr>
          <w:lang w:val="en-US"/>
        </w:rPr>
        <w:t></w:t>
      </w:r>
      <w:r w:rsidRPr="00896E58">
        <w:rPr>
          <w:rFonts w:hint="eastAsia"/>
        </w:rPr>
        <w:t>й</w:t>
      </w:r>
      <w:r w:rsidRPr="00896E58">
        <w:rPr>
          <w:lang w:val="en-US"/>
        </w:rPr>
        <w:t></w:t>
      </w:r>
      <w:r w:rsidRPr="00896E58">
        <w:rPr>
          <w:rFonts w:hint="eastAsia"/>
        </w:rPr>
        <w:t>одноразового</w:t>
      </w:r>
      <w:r w:rsidRPr="00896E58">
        <w:rPr>
          <w:lang w:val="en-US"/>
        </w:rPr>
        <w:t></w:t>
      </w:r>
      <w:r w:rsidRPr="00896E58">
        <w:rPr>
          <w:rFonts w:hint="eastAsia"/>
        </w:rPr>
        <w:t>голосування</w:t>
      </w:r>
      <w:r w:rsidRPr="00896E58">
        <w:rPr>
          <w:lang w:val="en-US"/>
        </w:rPr>
        <w:t></w:t>
      </w:r>
      <w:r w:rsidRPr="00896E58">
        <w:rPr>
          <w:lang w:val="en-US"/>
        </w:rPr>
        <w:t></w:t>
      </w:r>
    </w:p>
    <w:p w:rsidR="00896E58" w:rsidRPr="00896E58" w:rsidRDefault="00896E58" w:rsidP="00896E58">
      <w:r w:rsidRPr="00896E58">
        <w:rPr>
          <w:rFonts w:hint="eastAsia"/>
        </w:rPr>
        <w:t>Принципи</w:t>
      </w:r>
      <w:r w:rsidRPr="00896E58">
        <w:rPr>
          <w:lang w:val="en-US"/>
        </w:rPr>
        <w:t></w:t>
      </w:r>
      <w:r w:rsidRPr="00896E58">
        <w:rPr>
          <w:rFonts w:hint="eastAsia"/>
        </w:rPr>
        <w:t>виборчого</w:t>
      </w:r>
      <w:r w:rsidRPr="00896E58">
        <w:rPr>
          <w:lang w:val="en-US"/>
        </w:rPr>
        <w:t></w:t>
      </w:r>
      <w:r w:rsidRPr="00896E58">
        <w:rPr>
          <w:rFonts w:hint="eastAsia"/>
        </w:rPr>
        <w:t>права</w:t>
      </w:r>
      <w:r w:rsidRPr="00896E58">
        <w:rPr>
          <w:lang w:val="en-US"/>
        </w:rPr>
        <w:t></w:t>
      </w:r>
      <w:r w:rsidRPr="00896E58">
        <w:rPr>
          <w:lang w:val="en-US"/>
        </w:rPr>
        <w:t></w:t>
      </w:r>
      <w:r w:rsidRPr="00896E58">
        <w:rPr>
          <w:rFonts w:hint="eastAsia"/>
        </w:rPr>
        <w:t>як</w:t>
      </w:r>
      <w:r w:rsidRPr="00896E58">
        <w:rPr>
          <w:lang w:val="en-US"/>
        </w:rPr>
        <w:t></w:t>
      </w:r>
      <w:r w:rsidRPr="00896E58">
        <w:rPr>
          <w:rFonts w:hint="eastAsia"/>
        </w:rPr>
        <w:t>галузеві</w:t>
      </w:r>
      <w:r w:rsidRPr="00896E58">
        <w:rPr>
          <w:lang w:val="en-US"/>
        </w:rPr>
        <w:t></w:t>
      </w:r>
      <w:r w:rsidRPr="00896E58">
        <w:rPr>
          <w:lang w:val="en-US"/>
        </w:rPr>
        <w:t></w:t>
      </w:r>
      <w:r w:rsidRPr="00896E58">
        <w:rPr>
          <w:rFonts w:hint="eastAsia"/>
        </w:rPr>
        <w:t>так</w:t>
      </w:r>
      <w:r w:rsidRPr="00896E58">
        <w:rPr>
          <w:lang w:val="en-US"/>
        </w:rPr>
        <w:t></w:t>
      </w:r>
      <w:r w:rsidRPr="00896E58">
        <w:rPr>
          <w:rFonts w:hint="eastAsia"/>
        </w:rPr>
        <w:t>принципи</w:t>
      </w:r>
      <w:r w:rsidRPr="00896E58">
        <w:rPr>
          <w:lang w:val="en-US"/>
        </w:rPr>
        <w:t></w:t>
      </w:r>
      <w:r w:rsidRPr="00896E58">
        <w:rPr>
          <w:rFonts w:hint="eastAsia"/>
        </w:rPr>
        <w:t>окремих</w:t>
      </w:r>
      <w:r w:rsidRPr="00896E58">
        <w:rPr>
          <w:lang w:val="en-US"/>
        </w:rPr>
        <w:t></w:t>
      </w:r>
      <w:r w:rsidRPr="00896E58">
        <w:rPr>
          <w:rFonts w:hint="eastAsia"/>
        </w:rPr>
        <w:t>інститутів</w:t>
      </w:r>
      <w:r w:rsidRPr="00896E58">
        <w:rPr>
          <w:lang w:val="en-US"/>
        </w:rPr>
        <w:t></w:t>
      </w:r>
      <w:r w:rsidRPr="00896E58">
        <w:rPr>
          <w:rFonts w:hint="eastAsia"/>
        </w:rPr>
        <w:t>виборчого</w:t>
      </w:r>
    </w:p>
    <w:p w:rsidR="00896E58" w:rsidRPr="00896E58" w:rsidRDefault="00896E58" w:rsidP="00896E58">
      <w:r w:rsidRPr="00896E58">
        <w:rPr>
          <w:rFonts w:hint="eastAsia"/>
        </w:rPr>
        <w:t>права</w:t>
      </w:r>
      <w:r w:rsidRPr="00896E58">
        <w:rPr>
          <w:lang w:val="en-US"/>
        </w:rPr>
        <w:t></w:t>
      </w:r>
      <w:r w:rsidRPr="00896E58">
        <w:rPr>
          <w:lang w:val="en-US"/>
        </w:rPr>
        <w:t></w:t>
      </w:r>
      <w:r w:rsidRPr="00896E58">
        <w:rPr>
          <w:rFonts w:hint="eastAsia"/>
        </w:rPr>
        <w:t>можуть</w:t>
      </w:r>
      <w:r w:rsidRPr="00896E58">
        <w:rPr>
          <w:lang w:val="en-US"/>
        </w:rPr>
        <w:t></w:t>
      </w:r>
      <w:r w:rsidRPr="00896E58">
        <w:rPr>
          <w:rFonts w:hint="eastAsia"/>
        </w:rPr>
        <w:t>мати</w:t>
      </w:r>
      <w:r w:rsidRPr="00896E58">
        <w:rPr>
          <w:lang w:val="en-US"/>
        </w:rPr>
        <w:t></w:t>
      </w:r>
      <w:r w:rsidRPr="00896E58">
        <w:rPr>
          <w:rFonts w:hint="eastAsia"/>
        </w:rPr>
        <w:t>різне</w:t>
      </w:r>
      <w:r w:rsidRPr="00896E58">
        <w:rPr>
          <w:lang w:val="en-US"/>
        </w:rPr>
        <w:t></w:t>
      </w:r>
      <w:r w:rsidRPr="00896E58">
        <w:rPr>
          <w:rFonts w:hint="eastAsia"/>
        </w:rPr>
        <w:t>походження</w:t>
      </w:r>
      <w:r w:rsidRPr="00896E58">
        <w:rPr>
          <w:lang w:val="en-US"/>
        </w:rPr>
        <w:t></w:t>
      </w:r>
      <w:r w:rsidRPr="00896E58">
        <w:rPr>
          <w:lang w:val="en-US"/>
        </w:rPr>
        <w:t></w:t>
      </w:r>
      <w:r w:rsidRPr="00896E58">
        <w:rPr>
          <w:rFonts w:hint="eastAsia"/>
        </w:rPr>
        <w:t>Деякі</w:t>
      </w:r>
      <w:r w:rsidRPr="00896E58">
        <w:rPr>
          <w:lang w:val="en-US"/>
        </w:rPr>
        <w:t></w:t>
      </w:r>
      <w:r w:rsidRPr="00896E58">
        <w:rPr>
          <w:rFonts w:hint="eastAsia"/>
        </w:rPr>
        <w:t>з</w:t>
      </w:r>
      <w:r w:rsidRPr="00896E58">
        <w:rPr>
          <w:lang w:val="en-US"/>
        </w:rPr>
        <w:t></w:t>
      </w:r>
      <w:r w:rsidRPr="00896E58">
        <w:rPr>
          <w:rFonts w:hint="eastAsia"/>
        </w:rPr>
        <w:t>них</w:t>
      </w:r>
      <w:r w:rsidRPr="00896E58">
        <w:rPr>
          <w:lang w:val="en-US"/>
        </w:rPr>
        <w:t></w:t>
      </w:r>
      <w:r w:rsidRPr="00896E58">
        <w:rPr>
          <w:rFonts w:hint="eastAsia"/>
        </w:rPr>
        <w:t>є</w:t>
      </w:r>
      <w:r w:rsidRPr="00896E58">
        <w:rPr>
          <w:lang w:val="en-US"/>
        </w:rPr>
        <w:t></w:t>
      </w:r>
      <w:r w:rsidRPr="00896E58">
        <w:rPr>
          <w:rFonts w:hint="eastAsia"/>
        </w:rPr>
        <w:t>проявами</w:t>
      </w:r>
      <w:r w:rsidRPr="00896E58">
        <w:rPr>
          <w:lang w:val="en-US"/>
        </w:rPr>
        <w:t></w:t>
      </w:r>
      <w:r w:rsidRPr="00896E58">
        <w:rPr>
          <w:rFonts w:hint="eastAsia"/>
        </w:rPr>
        <w:t>в</w:t>
      </w:r>
      <w:r w:rsidRPr="00896E58">
        <w:rPr>
          <w:lang w:val="en-US"/>
        </w:rPr>
        <w:t></w:t>
      </w:r>
      <w:r w:rsidRPr="00896E58">
        <w:rPr>
          <w:rFonts w:hint="eastAsia"/>
        </w:rPr>
        <w:t>рамках</w:t>
      </w:r>
      <w:r w:rsidRPr="00896E58">
        <w:rPr>
          <w:lang w:val="en-US"/>
        </w:rPr>
        <w:t></w:t>
      </w:r>
      <w:r w:rsidRPr="00896E58">
        <w:rPr>
          <w:rFonts w:hint="eastAsia"/>
        </w:rPr>
        <w:t>галузі</w:t>
      </w:r>
      <w:r w:rsidRPr="00896E58">
        <w:rPr>
          <w:lang w:val="en-US"/>
        </w:rPr>
        <w:t></w:t>
      </w:r>
      <w:r w:rsidRPr="00896E58">
        <w:rPr>
          <w:rFonts w:hint="eastAsia"/>
        </w:rPr>
        <w:t>виборчого</w:t>
      </w:r>
    </w:p>
    <w:p w:rsidR="00896E58" w:rsidRPr="00896E58" w:rsidRDefault="00896E58" w:rsidP="00896E58">
      <w:r w:rsidRPr="00896E58">
        <w:rPr>
          <w:rFonts w:hint="eastAsia"/>
        </w:rPr>
        <w:t>права</w:t>
      </w:r>
      <w:r w:rsidRPr="00896E58">
        <w:rPr>
          <w:lang w:val="en-US"/>
        </w:rPr>
        <w:t></w:t>
      </w:r>
      <w:r w:rsidRPr="00896E58">
        <w:rPr>
          <w:rFonts w:hint="eastAsia"/>
        </w:rPr>
        <w:t>чи</w:t>
      </w:r>
      <w:r w:rsidRPr="00896E58">
        <w:rPr>
          <w:lang w:val="en-US"/>
        </w:rPr>
        <w:t></w:t>
      </w:r>
      <w:r w:rsidRPr="00896E58">
        <w:rPr>
          <w:rFonts w:hint="eastAsia"/>
        </w:rPr>
        <w:t>на</w:t>
      </w:r>
      <w:r w:rsidRPr="00896E58">
        <w:rPr>
          <w:lang w:val="en-US"/>
        </w:rPr>
        <w:t></w:t>
      </w:r>
      <w:r w:rsidRPr="00896E58">
        <w:rPr>
          <w:rFonts w:hint="eastAsia"/>
        </w:rPr>
        <w:t>відповідний</w:t>
      </w:r>
      <w:r w:rsidRPr="00896E58">
        <w:rPr>
          <w:lang w:val="en-US"/>
        </w:rPr>
        <w:t></w:t>
      </w:r>
      <w:r w:rsidRPr="00896E58">
        <w:rPr>
          <w:rFonts w:hint="eastAsia"/>
        </w:rPr>
        <w:t>інститут</w:t>
      </w:r>
      <w:r w:rsidRPr="00896E58">
        <w:rPr>
          <w:lang w:val="en-US"/>
        </w:rPr>
        <w:t></w:t>
      </w:r>
      <w:r w:rsidRPr="00896E58">
        <w:rPr>
          <w:rFonts w:hint="eastAsia"/>
        </w:rPr>
        <w:t>принципів</w:t>
      </w:r>
      <w:r w:rsidRPr="00896E58">
        <w:rPr>
          <w:lang w:val="en-US"/>
        </w:rPr>
        <w:t></w:t>
      </w:r>
      <w:r w:rsidRPr="00896E58">
        <w:rPr>
          <w:rFonts w:hint="eastAsia"/>
        </w:rPr>
        <w:t>вищого</w:t>
      </w:r>
      <w:r w:rsidRPr="00896E58">
        <w:rPr>
          <w:lang w:val="en-US"/>
        </w:rPr>
        <w:t></w:t>
      </w:r>
      <w:r w:rsidRPr="00896E58">
        <w:rPr>
          <w:rFonts w:hint="eastAsia"/>
        </w:rPr>
        <w:t>рівня</w:t>
      </w:r>
      <w:r w:rsidRPr="00896E58">
        <w:rPr>
          <w:lang w:val="en-US"/>
        </w:rPr>
        <w:t></w:t>
      </w:r>
      <w:r w:rsidRPr="00896E58">
        <w:rPr>
          <w:lang w:val="en-US"/>
        </w:rPr>
        <w:t></w:t>
      </w:r>
      <w:r w:rsidRPr="00896E58">
        <w:rPr>
          <w:lang w:val="en-US"/>
        </w:rPr>
        <w:t></w:t>
      </w:r>
      <w:r w:rsidRPr="00896E58">
        <w:rPr>
          <w:rFonts w:hint="eastAsia"/>
        </w:rPr>
        <w:t>проекції</w:t>
      </w:r>
      <w:r w:rsidRPr="00896E58">
        <w:rPr>
          <w:lang w:val="en-US"/>
        </w:rPr>
        <w:t></w:t>
      </w:r>
      <w:r w:rsidRPr="00896E58">
        <w:rPr>
          <w:lang w:val="en-US"/>
        </w:rPr>
        <w:t></w:t>
      </w:r>
      <w:r w:rsidRPr="00896E58">
        <w:rPr>
          <w:rFonts w:hint="eastAsia"/>
        </w:rPr>
        <w:t>більш</w:t>
      </w:r>
      <w:r w:rsidRPr="00896E58">
        <w:rPr>
          <w:lang w:val="en-US"/>
        </w:rPr>
        <w:t></w:t>
      </w:r>
      <w:r w:rsidRPr="00896E58">
        <w:rPr>
          <w:rFonts w:hint="eastAsia"/>
        </w:rPr>
        <w:t>загальних</w:t>
      </w:r>
    </w:p>
    <w:p w:rsidR="00896E58" w:rsidRPr="00896E58" w:rsidRDefault="00896E58" w:rsidP="00896E58">
      <w:r w:rsidRPr="00896E58">
        <w:rPr>
          <w:rFonts w:hint="eastAsia"/>
        </w:rPr>
        <w:t>принципів</w:t>
      </w:r>
      <w:r w:rsidRPr="00896E58">
        <w:rPr>
          <w:lang w:val="en-US"/>
        </w:rPr>
        <w:t></w:t>
      </w:r>
      <w:r w:rsidRPr="00896E58">
        <w:rPr>
          <w:rFonts w:hint="eastAsia"/>
        </w:rPr>
        <w:t>на</w:t>
      </w:r>
      <w:r w:rsidRPr="00896E58">
        <w:rPr>
          <w:lang w:val="en-US"/>
        </w:rPr>
        <w:t></w:t>
      </w:r>
      <w:r w:rsidRPr="00896E58">
        <w:rPr>
          <w:rFonts w:hint="eastAsia"/>
        </w:rPr>
        <w:t>галузь</w:t>
      </w:r>
      <w:r w:rsidRPr="00896E58">
        <w:rPr>
          <w:lang w:val="en-US"/>
        </w:rPr>
        <w:t></w:t>
      </w:r>
      <w:r w:rsidRPr="00896E58">
        <w:rPr>
          <w:rFonts w:hint="eastAsia"/>
        </w:rPr>
        <w:t>чи</w:t>
      </w:r>
      <w:r w:rsidRPr="00896E58">
        <w:rPr>
          <w:lang w:val="en-US"/>
        </w:rPr>
        <w:t></w:t>
      </w:r>
      <w:r w:rsidRPr="00896E58">
        <w:rPr>
          <w:rFonts w:hint="eastAsia"/>
        </w:rPr>
        <w:t>інститут</w:t>
      </w:r>
      <w:r w:rsidRPr="00896E58">
        <w:rPr>
          <w:lang w:val="en-US"/>
        </w:rPr>
        <w:t></w:t>
      </w:r>
      <w:r w:rsidRPr="00896E58">
        <w:rPr>
          <w:rFonts w:hint="eastAsia"/>
        </w:rPr>
        <w:t>права</w:t>
      </w:r>
      <w:r w:rsidRPr="00896E58">
        <w:rPr>
          <w:lang w:val="en-US"/>
        </w:rPr>
        <w:t></w:t>
      </w:r>
      <w:r w:rsidRPr="00896E58">
        <w:rPr>
          <w:lang w:val="en-US"/>
        </w:rPr>
        <w:t></w:t>
      </w:r>
      <w:r w:rsidRPr="00896E58">
        <w:rPr>
          <w:lang w:val="en-US"/>
        </w:rPr>
        <w:t></w:t>
      </w:r>
      <w:r w:rsidRPr="00896E58">
        <w:rPr>
          <w:rFonts w:hint="eastAsia"/>
        </w:rPr>
        <w:t>інші</w:t>
      </w:r>
      <w:r w:rsidRPr="00896E58">
        <w:rPr>
          <w:lang w:val="en-US"/>
        </w:rPr>
        <w:t></w:t>
      </w:r>
      <w:r w:rsidRPr="00896E58">
        <w:rPr>
          <w:rFonts w:hint="eastAsia"/>
        </w:rPr>
        <w:t>не</w:t>
      </w:r>
      <w:r w:rsidRPr="00896E58">
        <w:rPr>
          <w:lang w:val="en-US"/>
        </w:rPr>
        <w:t></w:t>
      </w:r>
      <w:r w:rsidRPr="00896E58">
        <w:rPr>
          <w:rFonts w:hint="eastAsia"/>
        </w:rPr>
        <w:t>мають</w:t>
      </w:r>
      <w:r w:rsidRPr="00896E58">
        <w:rPr>
          <w:lang w:val="en-US"/>
        </w:rPr>
        <w:t></w:t>
      </w:r>
      <w:r w:rsidRPr="00896E58">
        <w:rPr>
          <w:rFonts w:hint="eastAsia"/>
        </w:rPr>
        <w:t>такого</w:t>
      </w:r>
      <w:r w:rsidRPr="00896E58">
        <w:rPr>
          <w:lang w:val="en-US"/>
        </w:rPr>
        <w:t></w:t>
      </w:r>
      <w:r w:rsidRPr="00896E58">
        <w:rPr>
          <w:rFonts w:hint="eastAsia"/>
        </w:rPr>
        <w:t>походження</w:t>
      </w:r>
      <w:r w:rsidRPr="00896E58">
        <w:rPr>
          <w:lang w:val="en-US"/>
        </w:rPr>
        <w:t></w:t>
      </w:r>
      <w:r w:rsidRPr="00896E58">
        <w:rPr>
          <w:rFonts w:hint="eastAsia"/>
        </w:rPr>
        <w:t>і</w:t>
      </w:r>
      <w:r w:rsidRPr="00896E58">
        <w:rPr>
          <w:lang w:val="en-US"/>
        </w:rPr>
        <w:t></w:t>
      </w:r>
      <w:r w:rsidRPr="00896E58">
        <w:rPr>
          <w:rFonts w:hint="eastAsia"/>
        </w:rPr>
        <w:t>є</w:t>
      </w:r>
      <w:r w:rsidRPr="00896E58">
        <w:rPr>
          <w:lang w:val="en-US"/>
        </w:rPr>
        <w:t></w:t>
      </w:r>
      <w:r w:rsidRPr="00896E58">
        <w:rPr>
          <w:rFonts w:hint="eastAsia"/>
        </w:rPr>
        <w:t>принципами</w:t>
      </w:r>
      <w:r w:rsidRPr="00896E58">
        <w:rPr>
          <w:lang w:val="en-US"/>
        </w:rPr>
        <w:t></w:t>
      </w:r>
    </w:p>
    <w:p w:rsidR="00896E58" w:rsidRPr="00896E58" w:rsidRDefault="00896E58" w:rsidP="00896E58">
      <w:r w:rsidRPr="00896E58">
        <w:rPr>
          <w:rFonts w:hint="eastAsia"/>
        </w:rPr>
        <w:t>характерними</w:t>
      </w:r>
      <w:r w:rsidRPr="00896E58">
        <w:rPr>
          <w:lang w:val="en-US"/>
        </w:rPr>
        <w:t></w:t>
      </w:r>
      <w:r w:rsidRPr="00896E58">
        <w:rPr>
          <w:rFonts w:hint="eastAsia"/>
        </w:rPr>
        <w:t>для</w:t>
      </w:r>
      <w:r w:rsidRPr="00896E58">
        <w:rPr>
          <w:lang w:val="en-US"/>
        </w:rPr>
        <w:t></w:t>
      </w:r>
      <w:r w:rsidRPr="00896E58">
        <w:rPr>
          <w:rFonts w:hint="eastAsia"/>
        </w:rPr>
        <w:t>галузі</w:t>
      </w:r>
      <w:r w:rsidRPr="00896E58">
        <w:rPr>
          <w:lang w:val="en-US"/>
        </w:rPr>
        <w:t></w:t>
      </w:r>
      <w:r w:rsidRPr="00896E58">
        <w:rPr>
          <w:rFonts w:hint="eastAsia"/>
        </w:rPr>
        <w:t>чи</w:t>
      </w:r>
      <w:r w:rsidRPr="00896E58">
        <w:rPr>
          <w:lang w:val="en-US"/>
        </w:rPr>
        <w:t></w:t>
      </w:r>
      <w:r w:rsidRPr="00896E58">
        <w:rPr>
          <w:rFonts w:hint="eastAsia"/>
        </w:rPr>
        <w:t>окремого</w:t>
      </w:r>
      <w:r w:rsidRPr="00896E58">
        <w:rPr>
          <w:lang w:val="en-US"/>
        </w:rPr>
        <w:t></w:t>
      </w:r>
      <w:r w:rsidRPr="00896E58">
        <w:rPr>
          <w:rFonts w:hint="eastAsia"/>
        </w:rPr>
        <w:t>інституту</w:t>
      </w:r>
      <w:r w:rsidRPr="00896E58">
        <w:rPr>
          <w:lang w:val="en-US"/>
        </w:rPr>
        <w:t></w:t>
      </w:r>
    </w:p>
    <w:p w:rsidR="00896E58" w:rsidRPr="00896E58" w:rsidRDefault="00896E58" w:rsidP="00896E58">
      <w:r w:rsidRPr="00896E58">
        <w:rPr>
          <w:rFonts w:hint="eastAsia"/>
        </w:rPr>
        <w:t>Систему</w:t>
      </w:r>
      <w:r w:rsidRPr="00896E58">
        <w:rPr>
          <w:lang w:val="en-US"/>
        </w:rPr>
        <w:t></w:t>
      </w:r>
      <w:r w:rsidRPr="00896E58">
        <w:rPr>
          <w:rFonts w:hint="eastAsia"/>
        </w:rPr>
        <w:t>принципів</w:t>
      </w:r>
      <w:r w:rsidRPr="00896E58">
        <w:rPr>
          <w:lang w:val="en-US"/>
        </w:rPr>
        <w:t></w:t>
      </w:r>
      <w:r w:rsidRPr="00896E58">
        <w:rPr>
          <w:rFonts w:hint="eastAsia"/>
        </w:rPr>
        <w:t>виборчого</w:t>
      </w:r>
      <w:r w:rsidRPr="00896E58">
        <w:rPr>
          <w:lang w:val="en-US"/>
        </w:rPr>
        <w:t></w:t>
      </w:r>
      <w:r w:rsidRPr="00896E58">
        <w:rPr>
          <w:rFonts w:hint="eastAsia"/>
        </w:rPr>
        <w:t>права</w:t>
      </w:r>
      <w:r w:rsidRPr="00896E58">
        <w:rPr>
          <w:lang w:val="en-US"/>
        </w:rPr>
        <w:t></w:t>
      </w:r>
      <w:r w:rsidRPr="00896E58">
        <w:rPr>
          <w:rFonts w:hint="eastAsia"/>
        </w:rPr>
        <w:t>доцільно</w:t>
      </w:r>
      <w:r w:rsidRPr="00896E58">
        <w:rPr>
          <w:lang w:val="en-US"/>
        </w:rPr>
        <w:t></w:t>
      </w:r>
      <w:r w:rsidRPr="00896E58">
        <w:rPr>
          <w:rFonts w:hint="eastAsia"/>
        </w:rPr>
        <w:t>розглядати</w:t>
      </w:r>
      <w:r w:rsidRPr="00896E58">
        <w:rPr>
          <w:lang w:val="en-US"/>
        </w:rPr>
        <w:t></w:t>
      </w:r>
      <w:r w:rsidRPr="00896E58">
        <w:rPr>
          <w:rFonts w:hint="eastAsia"/>
        </w:rPr>
        <w:t>як</w:t>
      </w:r>
      <w:r w:rsidRPr="00896E58">
        <w:rPr>
          <w:lang w:val="en-US"/>
        </w:rPr>
        <w:t></w:t>
      </w:r>
      <w:r w:rsidRPr="00896E58">
        <w:rPr>
          <w:rFonts w:hint="eastAsia"/>
        </w:rPr>
        <w:t>у</w:t>
      </w:r>
      <w:r w:rsidRPr="00896E58">
        <w:rPr>
          <w:lang w:val="en-US"/>
        </w:rPr>
        <w:t></w:t>
      </w:r>
      <w:r w:rsidRPr="00896E58">
        <w:rPr>
          <w:rFonts w:hint="eastAsia"/>
        </w:rPr>
        <w:t>широкому</w:t>
      </w:r>
      <w:r w:rsidRPr="00896E58">
        <w:rPr>
          <w:lang w:val="en-US"/>
        </w:rPr>
        <w:t></w:t>
      </w:r>
      <w:r w:rsidRPr="00896E58">
        <w:rPr>
          <w:lang w:val="en-US"/>
        </w:rPr>
        <w:t></w:t>
      </w:r>
      <w:r w:rsidRPr="00896E58">
        <w:rPr>
          <w:rFonts w:hint="eastAsia"/>
        </w:rPr>
        <w:t>так</w:t>
      </w:r>
      <w:r w:rsidRPr="00896E58">
        <w:rPr>
          <w:lang w:val="en-US"/>
        </w:rPr>
        <w:t></w:t>
      </w:r>
      <w:r w:rsidRPr="00896E58">
        <w:rPr>
          <w:rFonts w:hint="eastAsia"/>
        </w:rPr>
        <w:t>і</w:t>
      </w:r>
      <w:r w:rsidRPr="00896E58">
        <w:rPr>
          <w:lang w:val="en-US"/>
        </w:rPr>
        <w:t></w:t>
      </w:r>
      <w:r w:rsidRPr="00896E58">
        <w:rPr>
          <w:rFonts w:hint="eastAsia"/>
        </w:rPr>
        <w:t>у</w:t>
      </w:r>
    </w:p>
    <w:p w:rsidR="00896E58" w:rsidRPr="00896E58" w:rsidRDefault="00896E58" w:rsidP="00896E58">
      <w:r w:rsidRPr="00896E58">
        <w:rPr>
          <w:rFonts w:hint="eastAsia"/>
        </w:rPr>
        <w:t>вузькому</w:t>
      </w:r>
      <w:r w:rsidRPr="00896E58">
        <w:rPr>
          <w:lang w:val="en-US"/>
        </w:rPr>
        <w:t></w:t>
      </w:r>
      <w:r w:rsidRPr="00896E58">
        <w:rPr>
          <w:rFonts w:hint="eastAsia"/>
        </w:rPr>
        <w:t>сенсі</w:t>
      </w:r>
      <w:r w:rsidRPr="00896E58">
        <w:rPr>
          <w:lang w:val="en-US"/>
        </w:rPr>
        <w:t></w:t>
      </w:r>
      <w:r w:rsidRPr="00896E58">
        <w:rPr>
          <w:lang w:val="en-US"/>
        </w:rPr>
        <w:t></w:t>
      </w:r>
      <w:r w:rsidRPr="00896E58">
        <w:rPr>
          <w:rFonts w:hint="eastAsia"/>
        </w:rPr>
        <w:t>Система</w:t>
      </w:r>
      <w:r w:rsidRPr="00896E58">
        <w:rPr>
          <w:lang w:val="en-US"/>
        </w:rPr>
        <w:t></w:t>
      </w:r>
      <w:r w:rsidRPr="00896E58">
        <w:rPr>
          <w:rFonts w:hint="eastAsia"/>
        </w:rPr>
        <w:t>принципів</w:t>
      </w:r>
      <w:r w:rsidRPr="00896E58">
        <w:rPr>
          <w:lang w:val="en-US"/>
        </w:rPr>
        <w:t></w:t>
      </w:r>
      <w:r w:rsidRPr="00896E58">
        <w:rPr>
          <w:rFonts w:hint="eastAsia"/>
        </w:rPr>
        <w:t>виборчого</w:t>
      </w:r>
      <w:r w:rsidRPr="00896E58">
        <w:rPr>
          <w:lang w:val="en-US"/>
        </w:rPr>
        <w:t></w:t>
      </w:r>
      <w:r w:rsidRPr="00896E58">
        <w:rPr>
          <w:rFonts w:hint="eastAsia"/>
        </w:rPr>
        <w:t>права</w:t>
      </w:r>
      <w:r w:rsidRPr="00896E58">
        <w:rPr>
          <w:lang w:val="en-US"/>
        </w:rPr>
        <w:t></w:t>
      </w:r>
      <w:r w:rsidRPr="00896E58">
        <w:rPr>
          <w:rFonts w:hint="eastAsia"/>
        </w:rPr>
        <w:t>у</w:t>
      </w:r>
      <w:r w:rsidRPr="00896E58">
        <w:rPr>
          <w:lang w:val="en-US"/>
        </w:rPr>
        <w:t></w:t>
      </w:r>
      <w:r w:rsidRPr="00896E58">
        <w:rPr>
          <w:rFonts w:hint="eastAsia"/>
        </w:rPr>
        <w:t>широкому</w:t>
      </w:r>
      <w:r w:rsidRPr="00896E58">
        <w:rPr>
          <w:lang w:val="en-US"/>
        </w:rPr>
        <w:t></w:t>
      </w:r>
      <w:r w:rsidRPr="00896E58">
        <w:rPr>
          <w:rFonts w:hint="eastAsia"/>
        </w:rPr>
        <w:t>розумінні</w:t>
      </w:r>
      <w:r w:rsidRPr="00896E58">
        <w:rPr>
          <w:lang w:val="en-US"/>
        </w:rPr>
        <w:t></w:t>
      </w:r>
      <w:r w:rsidRPr="00896E58">
        <w:rPr>
          <w:rFonts w:hint="eastAsia"/>
        </w:rPr>
        <w:t>включає</w:t>
      </w:r>
    </w:p>
    <w:p w:rsidR="00896E58" w:rsidRPr="00896E58" w:rsidRDefault="00896E58" w:rsidP="00896E58">
      <w:r w:rsidRPr="00896E58">
        <w:rPr>
          <w:rFonts w:hint="eastAsia"/>
        </w:rPr>
        <w:t>не</w:t>
      </w:r>
      <w:r w:rsidRPr="00896E58">
        <w:rPr>
          <w:lang w:val="en-US"/>
        </w:rPr>
        <w:t></w:t>
      </w:r>
      <w:r w:rsidRPr="00896E58">
        <w:rPr>
          <w:rFonts w:hint="eastAsia"/>
        </w:rPr>
        <w:t>лише</w:t>
      </w:r>
      <w:r w:rsidRPr="00896E58">
        <w:rPr>
          <w:lang w:val="en-US"/>
        </w:rPr>
        <w:t></w:t>
      </w:r>
      <w:r w:rsidRPr="00896E58">
        <w:rPr>
          <w:rFonts w:hint="eastAsia"/>
        </w:rPr>
        <w:t>галузеві</w:t>
      </w:r>
      <w:r w:rsidRPr="00896E58">
        <w:rPr>
          <w:lang w:val="en-US"/>
        </w:rPr>
        <w:t></w:t>
      </w:r>
      <w:r w:rsidRPr="00896E58">
        <w:rPr>
          <w:rFonts w:hint="eastAsia"/>
        </w:rPr>
        <w:t>принципи</w:t>
      </w:r>
      <w:r w:rsidRPr="00896E58">
        <w:rPr>
          <w:lang w:val="en-US"/>
        </w:rPr>
        <w:t></w:t>
      </w:r>
      <w:r w:rsidRPr="00896E58">
        <w:rPr>
          <w:rFonts w:hint="eastAsia"/>
        </w:rPr>
        <w:t>виборчого</w:t>
      </w:r>
      <w:r w:rsidRPr="00896E58">
        <w:rPr>
          <w:lang w:val="en-US"/>
        </w:rPr>
        <w:t></w:t>
      </w:r>
      <w:r w:rsidRPr="00896E58">
        <w:rPr>
          <w:rFonts w:hint="eastAsia"/>
        </w:rPr>
        <w:t>права</w:t>
      </w:r>
      <w:r w:rsidRPr="00896E58">
        <w:rPr>
          <w:lang w:val="en-US"/>
        </w:rPr>
        <w:t></w:t>
      </w:r>
      <w:r w:rsidRPr="00896E58">
        <w:rPr>
          <w:lang w:val="en-US"/>
        </w:rPr>
        <w:t></w:t>
      </w:r>
      <w:r w:rsidRPr="00896E58">
        <w:rPr>
          <w:rFonts w:hint="eastAsia"/>
        </w:rPr>
        <w:t>які</w:t>
      </w:r>
      <w:r w:rsidRPr="00896E58">
        <w:rPr>
          <w:lang w:val="en-US"/>
        </w:rPr>
        <w:t></w:t>
      </w:r>
      <w:r w:rsidRPr="00896E58">
        <w:rPr>
          <w:rFonts w:hint="eastAsia"/>
        </w:rPr>
        <w:t>визначають</w:t>
      </w:r>
      <w:r w:rsidRPr="00896E58">
        <w:rPr>
          <w:lang w:val="en-US"/>
        </w:rPr>
        <w:t></w:t>
      </w:r>
      <w:r w:rsidRPr="00896E58">
        <w:rPr>
          <w:rFonts w:hint="eastAsia"/>
        </w:rPr>
        <w:t>зміст</w:t>
      </w:r>
      <w:r w:rsidRPr="00896E58">
        <w:rPr>
          <w:lang w:val="en-US"/>
        </w:rPr>
        <w:t></w:t>
      </w:r>
      <w:r w:rsidRPr="00896E58">
        <w:rPr>
          <w:rFonts w:hint="eastAsia"/>
        </w:rPr>
        <w:t>і</w:t>
      </w:r>
      <w:r w:rsidRPr="00896E58">
        <w:rPr>
          <w:lang w:val="en-US"/>
        </w:rPr>
        <w:t></w:t>
      </w:r>
      <w:r w:rsidRPr="00896E58">
        <w:rPr>
          <w:rFonts w:hint="eastAsia"/>
        </w:rPr>
        <w:t>спрямування</w:t>
      </w:r>
      <w:r w:rsidRPr="00896E58">
        <w:rPr>
          <w:lang w:val="en-US"/>
        </w:rPr>
        <w:t></w:t>
      </w:r>
      <w:r w:rsidRPr="00896E58">
        <w:rPr>
          <w:rFonts w:hint="eastAsia"/>
        </w:rPr>
        <w:t>норм</w:t>
      </w:r>
    </w:p>
    <w:p w:rsidR="00896E58" w:rsidRPr="00896E58" w:rsidRDefault="00896E58" w:rsidP="00896E58">
      <w:r w:rsidRPr="00896E58">
        <w:rPr>
          <w:rFonts w:hint="eastAsia"/>
        </w:rPr>
        <w:t>виборчого</w:t>
      </w:r>
      <w:r w:rsidRPr="00896E58">
        <w:rPr>
          <w:lang w:val="en-US"/>
        </w:rPr>
        <w:t></w:t>
      </w:r>
      <w:r w:rsidRPr="00896E58">
        <w:rPr>
          <w:rFonts w:hint="eastAsia"/>
        </w:rPr>
        <w:t>права</w:t>
      </w:r>
      <w:r w:rsidRPr="00896E58">
        <w:rPr>
          <w:lang w:val="en-US"/>
        </w:rPr>
        <w:t></w:t>
      </w:r>
      <w:r w:rsidRPr="00896E58">
        <w:rPr>
          <w:lang w:val="en-US"/>
        </w:rPr>
        <w:t></w:t>
      </w:r>
      <w:r w:rsidRPr="00896E58">
        <w:rPr>
          <w:rFonts w:hint="eastAsia"/>
        </w:rPr>
        <w:t>та</w:t>
      </w:r>
      <w:r w:rsidRPr="00896E58">
        <w:rPr>
          <w:lang w:val="en-US"/>
        </w:rPr>
        <w:t></w:t>
      </w:r>
      <w:r w:rsidRPr="00896E58">
        <w:rPr>
          <w:rFonts w:hint="eastAsia"/>
        </w:rPr>
        <w:t>принципи</w:t>
      </w:r>
      <w:r w:rsidRPr="00896E58">
        <w:rPr>
          <w:lang w:val="en-US"/>
        </w:rPr>
        <w:t></w:t>
      </w:r>
      <w:r w:rsidRPr="00896E58">
        <w:rPr>
          <w:rFonts w:hint="eastAsia"/>
        </w:rPr>
        <w:t>окремих</w:t>
      </w:r>
      <w:r w:rsidRPr="00896E58">
        <w:rPr>
          <w:lang w:val="en-US"/>
        </w:rPr>
        <w:t></w:t>
      </w:r>
      <w:r w:rsidRPr="00896E58">
        <w:rPr>
          <w:rFonts w:hint="eastAsia"/>
        </w:rPr>
        <w:t>інститутів</w:t>
      </w:r>
      <w:r w:rsidRPr="00896E58">
        <w:rPr>
          <w:lang w:val="en-US"/>
        </w:rPr>
        <w:t></w:t>
      </w:r>
      <w:r w:rsidRPr="00896E58">
        <w:rPr>
          <w:rFonts w:hint="eastAsia"/>
        </w:rPr>
        <w:t>виборчого</w:t>
      </w:r>
      <w:r w:rsidRPr="00896E58">
        <w:rPr>
          <w:lang w:val="en-US"/>
        </w:rPr>
        <w:t></w:t>
      </w:r>
      <w:r w:rsidRPr="00896E58">
        <w:rPr>
          <w:rFonts w:hint="eastAsia"/>
        </w:rPr>
        <w:t>права</w:t>
      </w:r>
      <w:r w:rsidRPr="00896E58">
        <w:rPr>
          <w:lang w:val="en-US"/>
        </w:rPr>
        <w:t></w:t>
      </w:r>
      <w:r w:rsidRPr="00896E58">
        <w:rPr>
          <w:lang w:val="en-US"/>
        </w:rPr>
        <w:t></w:t>
      </w:r>
      <w:r w:rsidRPr="00896E58">
        <w:rPr>
          <w:rFonts w:hint="eastAsia"/>
        </w:rPr>
        <w:t>зокрема</w:t>
      </w:r>
      <w:r w:rsidRPr="00896E58">
        <w:rPr>
          <w:lang w:val="en-US"/>
        </w:rPr>
        <w:t></w:t>
      </w:r>
      <w:r w:rsidRPr="00896E58">
        <w:rPr>
          <w:lang w:val="en-US"/>
        </w:rPr>
        <w:t></w:t>
      </w:r>
      <w:r w:rsidRPr="00896E58">
        <w:rPr>
          <w:rFonts w:hint="eastAsia"/>
        </w:rPr>
        <w:t>принципи</w:t>
      </w:r>
    </w:p>
    <w:p w:rsidR="00896E58" w:rsidRPr="00896E58" w:rsidRDefault="00896E58" w:rsidP="00896E58">
      <w:r w:rsidRPr="00896E58">
        <w:rPr>
          <w:rFonts w:hint="eastAsia"/>
        </w:rPr>
        <w:t>інституту</w:t>
      </w:r>
      <w:r w:rsidRPr="00896E58">
        <w:rPr>
          <w:lang w:val="en-US"/>
        </w:rPr>
        <w:t></w:t>
      </w:r>
      <w:r w:rsidRPr="00896E58">
        <w:rPr>
          <w:rFonts w:hint="eastAsia"/>
        </w:rPr>
        <w:t>голосування</w:t>
      </w:r>
      <w:r w:rsidRPr="00896E58">
        <w:rPr>
          <w:lang w:val="en-US"/>
        </w:rPr>
        <w:t></w:t>
      </w:r>
      <w:r w:rsidRPr="00896E58">
        <w:rPr>
          <w:lang w:val="en-US"/>
        </w:rPr>
        <w:t></w:t>
      </w:r>
      <w:r w:rsidRPr="00896E58">
        <w:rPr>
          <w:rFonts w:hint="eastAsia"/>
        </w:rPr>
        <w:t>виборчого</w:t>
      </w:r>
      <w:r w:rsidRPr="00896E58">
        <w:rPr>
          <w:lang w:val="en-US"/>
        </w:rPr>
        <w:t></w:t>
      </w:r>
      <w:r w:rsidRPr="00896E58">
        <w:rPr>
          <w:rFonts w:hint="eastAsia"/>
        </w:rPr>
        <w:t>процесу</w:t>
      </w:r>
      <w:r w:rsidRPr="00896E58">
        <w:rPr>
          <w:lang w:val="en-US"/>
        </w:rPr>
        <w:t></w:t>
      </w:r>
      <w:r w:rsidRPr="00896E58">
        <w:rPr>
          <w:lang w:val="en-US"/>
        </w:rPr>
        <w:t></w:t>
      </w:r>
      <w:r w:rsidRPr="00896E58">
        <w:rPr>
          <w:rFonts w:hint="eastAsia"/>
        </w:rPr>
        <w:t>органів</w:t>
      </w:r>
      <w:r w:rsidRPr="00896E58">
        <w:rPr>
          <w:lang w:val="en-US"/>
        </w:rPr>
        <w:t></w:t>
      </w:r>
      <w:r w:rsidRPr="00896E58">
        <w:rPr>
          <w:rFonts w:hint="eastAsia"/>
        </w:rPr>
        <w:t>адміністрування</w:t>
      </w:r>
      <w:r w:rsidRPr="00896E58">
        <w:rPr>
          <w:lang w:val="en-US"/>
        </w:rPr>
        <w:t></w:t>
      </w:r>
      <w:r w:rsidRPr="00896E58">
        <w:rPr>
          <w:rFonts w:hint="eastAsia"/>
        </w:rPr>
        <w:t>виборів</w:t>
      </w:r>
      <w:r w:rsidRPr="00896E58">
        <w:rPr>
          <w:lang w:val="en-US"/>
        </w:rPr>
        <w:t></w:t>
      </w:r>
      <w:r w:rsidRPr="00896E58">
        <w:rPr>
          <w:lang w:val="en-US"/>
        </w:rPr>
        <w:t></w:t>
      </w:r>
      <w:r w:rsidRPr="00896E58">
        <w:rPr>
          <w:rFonts w:hint="eastAsia"/>
        </w:rPr>
        <w:t>передвиборної</w:t>
      </w:r>
      <w:r w:rsidRPr="00896E58">
        <w:rPr>
          <w:lang w:val="en-US"/>
        </w:rPr>
        <w:t></w:t>
      </w:r>
      <w:r w:rsidRPr="00896E58">
        <w:rPr>
          <w:rFonts w:hint="eastAsia"/>
        </w:rPr>
        <w:t>агітації</w:t>
      </w:r>
      <w:r w:rsidRPr="00896E58">
        <w:rPr>
          <w:lang w:val="en-US"/>
        </w:rPr>
        <w:t></w:t>
      </w:r>
      <w:r w:rsidRPr="00896E58">
        <w:rPr>
          <w:lang w:val="en-US"/>
        </w:rPr>
        <w:t></w:t>
      </w:r>
      <w:r w:rsidRPr="00896E58">
        <w:rPr>
          <w:rFonts w:hint="eastAsia"/>
        </w:rPr>
        <w:t>інформаційного</w:t>
      </w:r>
      <w:r w:rsidRPr="00896E58">
        <w:rPr>
          <w:lang w:val="en-US"/>
        </w:rPr>
        <w:t></w:t>
      </w:r>
      <w:r w:rsidRPr="00896E58">
        <w:rPr>
          <w:rFonts w:hint="eastAsia"/>
        </w:rPr>
        <w:t>забезпечення</w:t>
      </w:r>
      <w:r w:rsidRPr="00896E58">
        <w:rPr>
          <w:lang w:val="en-US"/>
        </w:rPr>
        <w:t></w:t>
      </w:r>
      <w:r w:rsidRPr="00896E58">
        <w:rPr>
          <w:rFonts w:hint="eastAsia"/>
        </w:rPr>
        <w:t>виборів</w:t>
      </w:r>
      <w:r w:rsidRPr="00896E58">
        <w:rPr>
          <w:lang w:val="en-US"/>
        </w:rPr>
        <w:t></w:t>
      </w:r>
      <w:r w:rsidRPr="00896E58">
        <w:rPr>
          <w:lang w:val="en-US"/>
        </w:rPr>
        <w:t></w:t>
      </w:r>
      <w:r w:rsidRPr="00896E58">
        <w:rPr>
          <w:rFonts w:hint="eastAsia"/>
        </w:rPr>
        <w:t>реєстрації</w:t>
      </w:r>
      <w:r w:rsidRPr="00896E58">
        <w:rPr>
          <w:lang w:val="en-US"/>
        </w:rPr>
        <w:t></w:t>
      </w:r>
      <w:r w:rsidRPr="00896E58">
        <w:rPr>
          <w:rFonts w:hint="eastAsia"/>
        </w:rPr>
        <w:t>виборців</w:t>
      </w:r>
      <w:r w:rsidRPr="00896E58">
        <w:rPr>
          <w:lang w:val="en-US"/>
        </w:rPr>
        <w:t></w:t>
      </w:r>
      <w:r w:rsidRPr="00896E58">
        <w:rPr>
          <w:rFonts w:hint="eastAsia"/>
        </w:rPr>
        <w:t>і</w:t>
      </w:r>
      <w:r w:rsidRPr="00896E58">
        <w:rPr>
          <w:lang w:val="en-US"/>
        </w:rPr>
        <w:t></w:t>
      </w:r>
      <w:r w:rsidRPr="00896E58">
        <w:rPr>
          <w:rFonts w:hint="eastAsia"/>
        </w:rPr>
        <w:t>т</w:t>
      </w:r>
      <w:r w:rsidRPr="00896E58">
        <w:rPr>
          <w:lang w:val="en-US"/>
        </w:rPr>
        <w:t></w:t>
      </w:r>
      <w:r w:rsidRPr="00896E58">
        <w:rPr>
          <w:lang w:val="en-US"/>
        </w:rPr>
        <w:t></w:t>
      </w:r>
      <w:r w:rsidRPr="00896E58">
        <w:rPr>
          <w:rFonts w:hint="eastAsia"/>
        </w:rPr>
        <w:t>п</w:t>
      </w:r>
      <w:r w:rsidRPr="00896E58">
        <w:rPr>
          <w:lang w:val="en-US"/>
        </w:rPr>
        <w:t></w:t>
      </w:r>
      <w:r w:rsidRPr="00896E58">
        <w:rPr>
          <w:lang w:val="en-US"/>
        </w:rPr>
        <w:t></w:t>
      </w:r>
      <w:r w:rsidRPr="00896E58">
        <w:rPr>
          <w:lang w:val="en-US"/>
        </w:rPr>
        <w:t></w:t>
      </w:r>
      <w:r w:rsidRPr="00896E58">
        <w:rPr>
          <w:lang w:val="en-US"/>
        </w:rPr>
        <w:t></w:t>
      </w:r>
      <w:r w:rsidRPr="00896E58">
        <w:rPr>
          <w:rFonts w:hint="eastAsia"/>
        </w:rPr>
        <w:t>які</w:t>
      </w:r>
    </w:p>
    <w:p w:rsidR="00896E58" w:rsidRPr="00896E58" w:rsidRDefault="00896E58" w:rsidP="00896E58">
      <w:r w:rsidRPr="00896E58">
        <w:rPr>
          <w:rFonts w:hint="eastAsia"/>
        </w:rPr>
        <w:t>доцільно</w:t>
      </w:r>
      <w:r w:rsidRPr="00896E58">
        <w:rPr>
          <w:lang w:val="en-US"/>
        </w:rPr>
        <w:t></w:t>
      </w:r>
      <w:r w:rsidRPr="00896E58">
        <w:rPr>
          <w:rFonts w:hint="eastAsia"/>
        </w:rPr>
        <w:t>розглядати</w:t>
      </w:r>
      <w:r w:rsidRPr="00896E58">
        <w:rPr>
          <w:lang w:val="en-US"/>
        </w:rPr>
        <w:t></w:t>
      </w:r>
      <w:r w:rsidRPr="00896E58">
        <w:rPr>
          <w:rFonts w:hint="eastAsia"/>
        </w:rPr>
        <w:t>як</w:t>
      </w:r>
      <w:r w:rsidRPr="00896E58">
        <w:rPr>
          <w:lang w:val="en-US"/>
        </w:rPr>
        <w:t></w:t>
      </w:r>
      <w:r w:rsidRPr="00896E58">
        <w:rPr>
          <w:rFonts w:hint="eastAsia"/>
        </w:rPr>
        <w:t>принципи</w:t>
      </w:r>
      <w:r w:rsidRPr="00896E58">
        <w:rPr>
          <w:lang w:val="en-US"/>
        </w:rPr>
        <w:t></w:t>
      </w:r>
      <w:r w:rsidRPr="00896E58">
        <w:rPr>
          <w:rFonts w:hint="eastAsia"/>
        </w:rPr>
        <w:t>виборчого</w:t>
      </w:r>
      <w:r w:rsidRPr="00896E58">
        <w:rPr>
          <w:lang w:val="en-US"/>
        </w:rPr>
        <w:t></w:t>
      </w:r>
      <w:r w:rsidRPr="00896E58">
        <w:rPr>
          <w:rFonts w:hint="eastAsia"/>
        </w:rPr>
        <w:t>права</w:t>
      </w:r>
      <w:r w:rsidRPr="00896E58">
        <w:rPr>
          <w:lang w:val="en-US"/>
        </w:rPr>
        <w:t></w:t>
      </w:r>
      <w:r w:rsidRPr="00896E58">
        <w:rPr>
          <w:rFonts w:hint="eastAsia"/>
        </w:rPr>
        <w:t>у</w:t>
      </w:r>
      <w:r w:rsidRPr="00896E58">
        <w:rPr>
          <w:lang w:val="en-US"/>
        </w:rPr>
        <w:t></w:t>
      </w:r>
      <w:r w:rsidRPr="00896E58">
        <w:rPr>
          <w:rFonts w:hint="eastAsia"/>
        </w:rPr>
        <w:t>вузькому</w:t>
      </w:r>
      <w:r w:rsidRPr="00896E58">
        <w:rPr>
          <w:lang w:val="en-US"/>
        </w:rPr>
        <w:t></w:t>
      </w:r>
      <w:r w:rsidRPr="00896E58">
        <w:rPr>
          <w:rFonts w:hint="eastAsia"/>
        </w:rPr>
        <w:t>сенсі</w:t>
      </w:r>
      <w:r w:rsidRPr="00896E58">
        <w:rPr>
          <w:lang w:val="en-US"/>
        </w:rPr>
        <w:t></w:t>
      </w:r>
      <w:r w:rsidRPr="00896E58">
        <w:rPr>
          <w:lang w:val="en-US"/>
        </w:rPr>
        <w:t></w:t>
      </w:r>
      <w:r w:rsidRPr="00896E58">
        <w:rPr>
          <w:rFonts w:hint="eastAsia"/>
        </w:rPr>
        <w:t>але</w:t>
      </w:r>
      <w:r w:rsidRPr="00896E58">
        <w:rPr>
          <w:lang w:val="en-US"/>
        </w:rPr>
        <w:t></w:t>
      </w:r>
      <w:r w:rsidRPr="00896E58">
        <w:rPr>
          <w:rFonts w:hint="eastAsia"/>
        </w:rPr>
        <w:t>й</w:t>
      </w:r>
      <w:r w:rsidRPr="00896E58">
        <w:rPr>
          <w:lang w:val="en-US"/>
        </w:rPr>
        <w:t></w:t>
      </w:r>
      <w:r w:rsidRPr="00896E58">
        <w:rPr>
          <w:rFonts w:hint="eastAsia"/>
        </w:rPr>
        <w:t>деякі</w:t>
      </w:r>
      <w:r w:rsidRPr="00896E58">
        <w:rPr>
          <w:lang w:val="en-US"/>
        </w:rPr>
        <w:t></w:t>
      </w:r>
      <w:r w:rsidRPr="00896E58">
        <w:rPr>
          <w:rFonts w:hint="eastAsia"/>
        </w:rPr>
        <w:t>більш</w:t>
      </w:r>
    </w:p>
    <w:p w:rsidR="00896E58" w:rsidRPr="00896E58" w:rsidRDefault="00896E58" w:rsidP="00896E58">
      <w:r w:rsidRPr="00896E58">
        <w:rPr>
          <w:rFonts w:hint="eastAsia"/>
        </w:rPr>
        <w:t>загальні</w:t>
      </w:r>
      <w:r w:rsidRPr="00896E58">
        <w:rPr>
          <w:lang w:val="en-US"/>
        </w:rPr>
        <w:t></w:t>
      </w:r>
      <w:r w:rsidRPr="00896E58">
        <w:rPr>
          <w:rFonts w:hint="eastAsia"/>
        </w:rPr>
        <w:t>принципи</w:t>
      </w:r>
      <w:r w:rsidRPr="00896E58">
        <w:rPr>
          <w:lang w:val="en-US"/>
        </w:rPr>
        <w:t></w:t>
      </w:r>
      <w:r w:rsidRPr="00896E58">
        <w:rPr>
          <w:rFonts w:hint="eastAsia"/>
        </w:rPr>
        <w:t>права</w:t>
      </w:r>
      <w:r w:rsidRPr="00896E58">
        <w:rPr>
          <w:lang w:val="en-US"/>
        </w:rPr>
        <w:t></w:t>
      </w:r>
      <w:r w:rsidRPr="00896E58">
        <w:rPr>
          <w:lang w:val="en-US"/>
        </w:rPr>
        <w:t></w:t>
      </w:r>
      <w:r w:rsidRPr="00896E58">
        <w:rPr>
          <w:rFonts w:hint="eastAsia"/>
        </w:rPr>
        <w:t>Сюди</w:t>
      </w:r>
      <w:r w:rsidRPr="00896E58">
        <w:rPr>
          <w:lang w:val="en-US"/>
        </w:rPr>
        <w:t></w:t>
      </w:r>
      <w:r w:rsidRPr="00896E58">
        <w:rPr>
          <w:rFonts w:hint="eastAsia"/>
        </w:rPr>
        <w:t>доцільно</w:t>
      </w:r>
      <w:r w:rsidRPr="00896E58">
        <w:rPr>
          <w:lang w:val="en-US"/>
        </w:rPr>
        <w:t></w:t>
      </w:r>
      <w:r w:rsidRPr="00896E58">
        <w:rPr>
          <w:rFonts w:hint="eastAsia"/>
        </w:rPr>
        <w:t>віднести</w:t>
      </w:r>
      <w:r w:rsidRPr="00896E58">
        <w:rPr>
          <w:lang w:val="en-US"/>
        </w:rPr>
        <w:t></w:t>
      </w:r>
      <w:r w:rsidRPr="00896E58">
        <w:rPr>
          <w:rFonts w:hint="eastAsia"/>
        </w:rPr>
        <w:t>передусім</w:t>
      </w:r>
      <w:r w:rsidRPr="00896E58">
        <w:rPr>
          <w:lang w:val="en-US"/>
        </w:rPr>
        <w:t></w:t>
      </w:r>
      <w:r w:rsidRPr="00896E58">
        <w:rPr>
          <w:rFonts w:hint="eastAsia"/>
        </w:rPr>
        <w:t>загальноправовий</w:t>
      </w:r>
      <w:r w:rsidRPr="00896E58">
        <w:rPr>
          <w:lang w:val="en-US"/>
        </w:rPr>
        <w:t></w:t>
      </w:r>
      <w:r w:rsidRPr="00896E58">
        <w:rPr>
          <w:rFonts w:hint="eastAsia"/>
        </w:rPr>
        <w:t>принцип</w:t>
      </w:r>
    </w:p>
    <w:p w:rsidR="00896E58" w:rsidRPr="00896E58" w:rsidRDefault="00896E58" w:rsidP="00896E58">
      <w:r w:rsidRPr="00896E58">
        <w:rPr>
          <w:rFonts w:hint="eastAsia"/>
        </w:rPr>
        <w:t>верховенства</w:t>
      </w:r>
      <w:r w:rsidRPr="00896E58">
        <w:rPr>
          <w:lang w:val="en-US"/>
        </w:rPr>
        <w:t></w:t>
      </w:r>
      <w:r w:rsidRPr="00896E58">
        <w:rPr>
          <w:rFonts w:hint="eastAsia"/>
        </w:rPr>
        <w:t>права</w:t>
      </w:r>
      <w:r w:rsidRPr="00896E58">
        <w:rPr>
          <w:lang w:val="en-US"/>
        </w:rPr>
        <w:t></w:t>
      </w:r>
      <w:r w:rsidRPr="00896E58">
        <w:rPr>
          <w:rFonts w:hint="eastAsia"/>
        </w:rPr>
        <w:t>та</w:t>
      </w:r>
      <w:r w:rsidRPr="00896E58">
        <w:rPr>
          <w:lang w:val="en-US"/>
        </w:rPr>
        <w:t></w:t>
      </w:r>
      <w:r w:rsidRPr="00896E58">
        <w:rPr>
          <w:rFonts w:hint="eastAsia"/>
        </w:rPr>
        <w:t>його</w:t>
      </w:r>
      <w:r w:rsidRPr="00896E58">
        <w:rPr>
          <w:lang w:val="en-US"/>
        </w:rPr>
        <w:t></w:t>
      </w:r>
      <w:r w:rsidRPr="00896E58">
        <w:rPr>
          <w:rFonts w:hint="eastAsia"/>
        </w:rPr>
        <w:t>складові</w:t>
      </w:r>
      <w:r w:rsidRPr="00896E58">
        <w:rPr>
          <w:lang w:val="en-US"/>
        </w:rPr>
        <w:t></w:t>
      </w:r>
      <w:r w:rsidRPr="00896E58">
        <w:rPr>
          <w:lang w:val="en-US"/>
        </w:rPr>
        <w:t></w:t>
      </w:r>
      <w:r w:rsidRPr="00896E58">
        <w:rPr>
          <w:rFonts w:hint="eastAsia"/>
        </w:rPr>
        <w:t>а</w:t>
      </w:r>
      <w:r w:rsidRPr="00896E58">
        <w:rPr>
          <w:lang w:val="en-US"/>
        </w:rPr>
        <w:t></w:t>
      </w:r>
      <w:r w:rsidRPr="00896E58">
        <w:rPr>
          <w:rFonts w:hint="eastAsia"/>
        </w:rPr>
        <w:t>також</w:t>
      </w:r>
      <w:r w:rsidRPr="00896E58">
        <w:rPr>
          <w:lang w:val="en-US"/>
        </w:rPr>
        <w:t></w:t>
      </w:r>
      <w:r w:rsidRPr="00896E58">
        <w:rPr>
          <w:rFonts w:hint="eastAsia"/>
        </w:rPr>
        <w:t>групу</w:t>
      </w:r>
      <w:r w:rsidRPr="00896E58">
        <w:rPr>
          <w:lang w:val="en-US"/>
        </w:rPr>
        <w:t></w:t>
      </w:r>
      <w:r w:rsidRPr="00896E58">
        <w:rPr>
          <w:rFonts w:hint="eastAsia"/>
        </w:rPr>
        <w:t>конституційно</w:t>
      </w:r>
      <w:r w:rsidRPr="00896E58">
        <w:rPr>
          <w:lang w:val="en-US"/>
        </w:rPr>
        <w:t></w:t>
      </w:r>
      <w:r w:rsidRPr="00896E58">
        <w:rPr>
          <w:rFonts w:hint="eastAsia"/>
        </w:rPr>
        <w:t>правових</w:t>
      </w:r>
      <w:r w:rsidRPr="00896E58">
        <w:rPr>
          <w:lang w:val="en-US"/>
        </w:rPr>
        <w:t></w:t>
      </w:r>
      <w:r w:rsidRPr="00896E58">
        <w:rPr>
          <w:rFonts w:hint="eastAsia"/>
        </w:rPr>
        <w:t>принципів</w:t>
      </w:r>
    </w:p>
    <w:p w:rsidR="00896E58" w:rsidRPr="00896E58" w:rsidRDefault="00896E58" w:rsidP="00896E58">
      <w:r w:rsidRPr="00896E58">
        <w:rPr>
          <w:rFonts w:hint="eastAsia"/>
        </w:rPr>
        <w:t>представницької</w:t>
      </w:r>
      <w:r w:rsidRPr="00896E58">
        <w:rPr>
          <w:lang w:val="en-US"/>
        </w:rPr>
        <w:t></w:t>
      </w:r>
      <w:r w:rsidRPr="00896E58">
        <w:rPr>
          <w:rFonts w:hint="eastAsia"/>
        </w:rPr>
        <w:t>демократії</w:t>
      </w:r>
      <w:r w:rsidRPr="00896E58">
        <w:rPr>
          <w:lang w:val="en-US"/>
        </w:rPr>
        <w:t></w:t>
      </w:r>
      <w:r w:rsidRPr="00896E58">
        <w:rPr>
          <w:lang w:val="en-US"/>
        </w:rPr>
        <w:t></w:t>
      </w:r>
      <w:r w:rsidRPr="00896E58">
        <w:rPr>
          <w:rFonts w:hint="eastAsia"/>
        </w:rPr>
        <w:t>в</w:t>
      </w:r>
      <w:r w:rsidRPr="00896E58">
        <w:rPr>
          <w:lang w:val="en-US"/>
        </w:rPr>
        <w:t></w:t>
      </w:r>
      <w:r w:rsidRPr="00896E58">
        <w:rPr>
          <w:rFonts w:hint="eastAsia"/>
        </w:rPr>
        <w:t>основі</w:t>
      </w:r>
      <w:r w:rsidRPr="00896E58">
        <w:rPr>
          <w:lang w:val="en-US"/>
        </w:rPr>
        <w:t></w:t>
      </w:r>
      <w:r w:rsidRPr="00896E58">
        <w:rPr>
          <w:rFonts w:hint="eastAsia"/>
        </w:rPr>
        <w:t>якої</w:t>
      </w:r>
      <w:r w:rsidRPr="00896E58">
        <w:rPr>
          <w:lang w:val="en-US"/>
        </w:rPr>
        <w:t></w:t>
      </w:r>
      <w:r w:rsidRPr="00896E58">
        <w:rPr>
          <w:rFonts w:hint="eastAsia"/>
        </w:rPr>
        <w:t>лежать</w:t>
      </w:r>
      <w:r w:rsidRPr="00896E58">
        <w:rPr>
          <w:lang w:val="en-US"/>
        </w:rPr>
        <w:t></w:t>
      </w:r>
      <w:r w:rsidRPr="00896E58">
        <w:rPr>
          <w:rFonts w:hint="eastAsia"/>
        </w:rPr>
        <w:t>демократичні</w:t>
      </w:r>
      <w:r w:rsidRPr="00896E58">
        <w:rPr>
          <w:lang w:val="en-US"/>
        </w:rPr>
        <w:t></w:t>
      </w:r>
      <w:r w:rsidRPr="00896E58">
        <w:rPr>
          <w:rFonts w:hint="eastAsia"/>
        </w:rPr>
        <w:t>вибори</w:t>
      </w:r>
      <w:r w:rsidRPr="00896E58">
        <w:rPr>
          <w:lang w:val="en-US"/>
        </w:rPr>
        <w:t></w:t>
      </w:r>
      <w:r w:rsidRPr="00896E58">
        <w:rPr>
          <w:rFonts w:hint="eastAsia"/>
        </w:rPr>
        <w:t>представницьких</w:t>
      </w:r>
      <w:r w:rsidRPr="00896E58">
        <w:rPr>
          <w:lang w:val="en-US"/>
        </w:rPr>
        <w:t></w:t>
      </w:r>
      <w:r w:rsidRPr="00896E58">
        <w:rPr>
          <w:rFonts w:hint="eastAsia"/>
        </w:rPr>
        <w:t>органів</w:t>
      </w:r>
      <w:r w:rsidRPr="00896E58">
        <w:rPr>
          <w:lang w:val="en-US"/>
        </w:rPr>
        <w:t></w:t>
      </w:r>
      <w:r w:rsidRPr="00896E58">
        <w:rPr>
          <w:lang w:val="en-US"/>
        </w:rPr>
        <w:t></w:t>
      </w:r>
      <w:r w:rsidRPr="00896E58">
        <w:rPr>
          <w:rFonts w:hint="eastAsia"/>
        </w:rPr>
        <w:t>як</w:t>
      </w:r>
      <w:r w:rsidRPr="00896E58">
        <w:rPr>
          <w:lang w:val="en-US"/>
        </w:rPr>
        <w:t></w:t>
      </w:r>
      <w:r w:rsidRPr="00896E58">
        <w:rPr>
          <w:lang w:val="en-US"/>
        </w:rPr>
        <w:t></w:t>
      </w:r>
      <w:r w:rsidRPr="00896E58">
        <w:rPr>
          <w:rFonts w:hint="eastAsia"/>
        </w:rPr>
        <w:t>наприклад</w:t>
      </w:r>
      <w:r w:rsidRPr="00896E58">
        <w:rPr>
          <w:lang w:val="en-US"/>
        </w:rPr>
        <w:t></w:t>
      </w:r>
      <w:r w:rsidRPr="00896E58">
        <w:rPr>
          <w:lang w:val="en-US"/>
        </w:rPr>
        <w:t></w:t>
      </w:r>
      <w:r w:rsidRPr="00896E58">
        <w:rPr>
          <w:rFonts w:hint="eastAsia"/>
        </w:rPr>
        <w:t>принципи</w:t>
      </w:r>
      <w:r w:rsidRPr="00896E58">
        <w:rPr>
          <w:lang w:val="en-US"/>
        </w:rPr>
        <w:t></w:t>
      </w:r>
      <w:r w:rsidRPr="00896E58">
        <w:rPr>
          <w:rFonts w:hint="eastAsia"/>
        </w:rPr>
        <w:t>суверенітету</w:t>
      </w:r>
      <w:r w:rsidRPr="00896E58">
        <w:rPr>
          <w:lang w:val="en-US"/>
        </w:rPr>
        <w:t></w:t>
      </w:r>
      <w:r w:rsidRPr="00896E58">
        <w:rPr>
          <w:rFonts w:hint="eastAsia"/>
        </w:rPr>
        <w:t>народу</w:t>
      </w:r>
      <w:r w:rsidRPr="00896E58">
        <w:rPr>
          <w:lang w:val="en-US"/>
        </w:rPr>
        <w:t></w:t>
      </w:r>
      <w:r w:rsidRPr="00896E58">
        <w:rPr>
          <w:lang w:val="en-US"/>
        </w:rPr>
        <w:t></w:t>
      </w:r>
      <w:r w:rsidRPr="00896E58">
        <w:rPr>
          <w:rFonts w:hint="eastAsia"/>
        </w:rPr>
        <w:t>поділу</w:t>
      </w:r>
      <w:r w:rsidRPr="00896E58">
        <w:rPr>
          <w:lang w:val="en-US"/>
        </w:rPr>
        <w:t></w:t>
      </w:r>
      <w:r w:rsidRPr="00896E58">
        <w:rPr>
          <w:rFonts w:hint="eastAsia"/>
        </w:rPr>
        <w:t>влади</w:t>
      </w:r>
      <w:r w:rsidRPr="00896E58">
        <w:rPr>
          <w:lang w:val="en-US"/>
        </w:rPr>
        <w:t></w:t>
      </w:r>
      <w:r w:rsidRPr="00896E58">
        <w:rPr>
          <w:lang w:val="en-US"/>
        </w:rPr>
        <w:t></w:t>
      </w:r>
      <w:r w:rsidRPr="00896E58">
        <w:rPr>
          <w:rFonts w:hint="eastAsia"/>
        </w:rPr>
        <w:t>політичного</w:t>
      </w:r>
    </w:p>
    <w:p w:rsidR="00896E58" w:rsidRPr="00896E58" w:rsidRDefault="00896E58" w:rsidP="00896E58">
      <w:r w:rsidRPr="00896E58">
        <w:rPr>
          <w:rFonts w:hint="eastAsia"/>
        </w:rPr>
        <w:t>плюралізму</w:t>
      </w:r>
      <w:r w:rsidRPr="00896E58">
        <w:rPr>
          <w:lang w:val="en-US"/>
        </w:rPr>
        <w:t></w:t>
      </w:r>
      <w:r w:rsidRPr="00896E58">
        <w:rPr>
          <w:lang w:val="en-US"/>
        </w:rPr>
        <w:t></w:t>
      </w:r>
      <w:r w:rsidRPr="00896E58">
        <w:rPr>
          <w:rFonts w:hint="eastAsia"/>
        </w:rPr>
        <w:t>народного</w:t>
      </w:r>
      <w:r w:rsidRPr="00896E58">
        <w:rPr>
          <w:lang w:val="en-US"/>
        </w:rPr>
        <w:t></w:t>
      </w:r>
      <w:r w:rsidRPr="00896E58">
        <w:rPr>
          <w:rFonts w:hint="eastAsia"/>
        </w:rPr>
        <w:t>представництва</w:t>
      </w:r>
      <w:r w:rsidRPr="00896E58">
        <w:rPr>
          <w:lang w:val="en-US"/>
        </w:rPr>
        <w:t></w:t>
      </w:r>
      <w:r w:rsidRPr="00896E58">
        <w:rPr>
          <w:lang w:val="en-US"/>
        </w:rPr>
        <w:t></w:t>
      </w:r>
      <w:r w:rsidRPr="00896E58">
        <w:rPr>
          <w:rFonts w:hint="eastAsia"/>
        </w:rPr>
        <w:t>а</w:t>
      </w:r>
      <w:r w:rsidRPr="00896E58">
        <w:rPr>
          <w:lang w:val="en-US"/>
        </w:rPr>
        <w:t></w:t>
      </w:r>
      <w:r w:rsidRPr="00896E58">
        <w:rPr>
          <w:rFonts w:hint="eastAsia"/>
        </w:rPr>
        <w:t>також</w:t>
      </w:r>
      <w:r w:rsidRPr="00896E58">
        <w:rPr>
          <w:lang w:val="en-US"/>
        </w:rPr>
        <w:t></w:t>
      </w:r>
      <w:r w:rsidRPr="00896E58">
        <w:rPr>
          <w:rFonts w:hint="eastAsia"/>
        </w:rPr>
        <w:t>принципи</w:t>
      </w:r>
      <w:r w:rsidRPr="00896E58">
        <w:rPr>
          <w:lang w:val="en-US"/>
        </w:rPr>
        <w:t></w:t>
      </w:r>
      <w:r w:rsidRPr="00896E58">
        <w:rPr>
          <w:rFonts w:hint="eastAsia"/>
        </w:rPr>
        <w:t>прямих</w:t>
      </w:r>
      <w:r w:rsidRPr="00896E58">
        <w:rPr>
          <w:lang w:val="en-US"/>
        </w:rPr>
        <w:t></w:t>
      </w:r>
      <w:r w:rsidRPr="00896E58">
        <w:rPr>
          <w:rFonts w:hint="eastAsia"/>
        </w:rPr>
        <w:t>і</w:t>
      </w:r>
      <w:r w:rsidRPr="00896E58">
        <w:rPr>
          <w:lang w:val="en-US"/>
        </w:rPr>
        <w:t></w:t>
      </w:r>
      <w:r w:rsidRPr="00896E58">
        <w:rPr>
          <w:rFonts w:hint="eastAsia"/>
        </w:rPr>
        <w:t>періодичних</w:t>
      </w:r>
      <w:r w:rsidRPr="00896E58">
        <w:rPr>
          <w:lang w:val="en-US"/>
        </w:rPr>
        <w:t></w:t>
      </w:r>
      <w:r w:rsidRPr="00896E58">
        <w:rPr>
          <w:rFonts w:hint="eastAsia"/>
        </w:rPr>
        <w:t>виборів</w:t>
      </w:r>
      <w:r w:rsidRPr="00896E58">
        <w:rPr>
          <w:lang w:val="en-US"/>
        </w:rPr>
        <w:t></w:t>
      </w:r>
      <w:r w:rsidRPr="00896E58">
        <w:rPr>
          <w:lang w:val="en-US"/>
        </w:rPr>
        <w:t></w:t>
      </w:r>
    </w:p>
    <w:p w:rsidR="00896E58" w:rsidRPr="00896E58" w:rsidRDefault="00896E58" w:rsidP="00896E58">
      <w:r w:rsidRPr="00896E58">
        <w:rPr>
          <w:rFonts w:hint="eastAsia"/>
        </w:rPr>
        <w:t>Серед</w:t>
      </w:r>
      <w:r w:rsidRPr="00896E58">
        <w:rPr>
          <w:lang w:val="en-US"/>
        </w:rPr>
        <w:t></w:t>
      </w:r>
      <w:r w:rsidRPr="00896E58">
        <w:rPr>
          <w:rFonts w:hint="eastAsia"/>
        </w:rPr>
        <w:t>принципів</w:t>
      </w:r>
      <w:r w:rsidRPr="00896E58">
        <w:rPr>
          <w:lang w:val="en-US"/>
        </w:rPr>
        <w:t></w:t>
      </w:r>
      <w:r w:rsidRPr="00896E58">
        <w:rPr>
          <w:lang w:val="en-US"/>
        </w:rPr>
        <w:t></w:t>
      </w:r>
      <w:r w:rsidRPr="00896E58">
        <w:rPr>
          <w:rFonts w:hint="eastAsia"/>
        </w:rPr>
        <w:t>які</w:t>
      </w:r>
      <w:r w:rsidRPr="00896E58">
        <w:rPr>
          <w:lang w:val="en-US"/>
        </w:rPr>
        <w:t></w:t>
      </w:r>
      <w:r w:rsidRPr="00896E58">
        <w:rPr>
          <w:rFonts w:hint="eastAsia"/>
        </w:rPr>
        <w:t>складають</w:t>
      </w:r>
      <w:r w:rsidRPr="00896E58">
        <w:rPr>
          <w:lang w:val="en-US"/>
        </w:rPr>
        <w:t></w:t>
      </w:r>
      <w:r w:rsidRPr="00896E58">
        <w:rPr>
          <w:rFonts w:hint="eastAsia"/>
        </w:rPr>
        <w:t>систему</w:t>
      </w:r>
      <w:r w:rsidRPr="00896E58">
        <w:rPr>
          <w:lang w:val="en-US"/>
        </w:rPr>
        <w:t></w:t>
      </w:r>
      <w:r w:rsidRPr="00896E58">
        <w:rPr>
          <w:rFonts w:hint="eastAsia"/>
        </w:rPr>
        <w:t>принципів</w:t>
      </w:r>
      <w:r w:rsidRPr="00896E58">
        <w:rPr>
          <w:lang w:val="en-US"/>
        </w:rPr>
        <w:t></w:t>
      </w:r>
      <w:r w:rsidRPr="00896E58">
        <w:rPr>
          <w:rFonts w:hint="eastAsia"/>
        </w:rPr>
        <w:t>виборчого</w:t>
      </w:r>
      <w:r w:rsidRPr="00896E58">
        <w:rPr>
          <w:lang w:val="en-US"/>
        </w:rPr>
        <w:t></w:t>
      </w:r>
      <w:r w:rsidRPr="00896E58">
        <w:rPr>
          <w:rFonts w:hint="eastAsia"/>
        </w:rPr>
        <w:t>права</w:t>
      </w:r>
      <w:r w:rsidRPr="00896E58">
        <w:rPr>
          <w:lang w:val="en-US"/>
        </w:rPr>
        <w:t></w:t>
      </w:r>
      <w:r w:rsidRPr="00896E58">
        <w:rPr>
          <w:rFonts w:hint="eastAsia"/>
        </w:rPr>
        <w:t>у</w:t>
      </w:r>
      <w:r w:rsidRPr="00896E58">
        <w:rPr>
          <w:lang w:val="en-US"/>
        </w:rPr>
        <w:t></w:t>
      </w:r>
      <w:r w:rsidRPr="00896E58">
        <w:rPr>
          <w:rFonts w:hint="eastAsia"/>
        </w:rPr>
        <w:t>вузькому</w:t>
      </w:r>
    </w:p>
    <w:p w:rsidR="00896E58" w:rsidRPr="00896E58" w:rsidRDefault="00896E58" w:rsidP="00896E58">
      <w:r w:rsidRPr="00896E58">
        <w:rPr>
          <w:rFonts w:hint="eastAsia"/>
        </w:rPr>
        <w:t>сенсі</w:t>
      </w:r>
      <w:r w:rsidRPr="00896E58">
        <w:rPr>
          <w:lang w:val="en-US"/>
        </w:rPr>
        <w:t></w:t>
      </w:r>
      <w:r w:rsidRPr="00896E58">
        <w:rPr>
          <w:lang w:val="en-US"/>
        </w:rPr>
        <w:t></w:t>
      </w:r>
      <w:r w:rsidRPr="00896E58">
        <w:rPr>
          <w:rFonts w:hint="eastAsia"/>
        </w:rPr>
        <w:t>центральне</w:t>
      </w:r>
      <w:r w:rsidRPr="00896E58">
        <w:rPr>
          <w:lang w:val="en-US"/>
        </w:rPr>
        <w:t></w:t>
      </w:r>
      <w:r w:rsidRPr="00896E58">
        <w:rPr>
          <w:rFonts w:hint="eastAsia"/>
        </w:rPr>
        <w:t>місце</w:t>
      </w:r>
      <w:r w:rsidRPr="00896E58">
        <w:rPr>
          <w:lang w:val="en-US"/>
        </w:rPr>
        <w:t></w:t>
      </w:r>
      <w:r w:rsidRPr="00896E58">
        <w:rPr>
          <w:rFonts w:hint="eastAsia"/>
        </w:rPr>
        <w:t>займають</w:t>
      </w:r>
      <w:r w:rsidRPr="00896E58">
        <w:rPr>
          <w:lang w:val="en-US"/>
        </w:rPr>
        <w:t></w:t>
      </w:r>
      <w:r w:rsidRPr="00896E58">
        <w:rPr>
          <w:rFonts w:hint="eastAsia"/>
        </w:rPr>
        <w:t>галузеві</w:t>
      </w:r>
      <w:r w:rsidRPr="00896E58">
        <w:rPr>
          <w:lang w:val="en-US"/>
        </w:rPr>
        <w:t></w:t>
      </w:r>
      <w:r w:rsidRPr="00896E58">
        <w:rPr>
          <w:rFonts w:hint="eastAsia"/>
        </w:rPr>
        <w:t>принципи</w:t>
      </w:r>
      <w:r w:rsidRPr="00896E58">
        <w:rPr>
          <w:lang w:val="en-US"/>
        </w:rPr>
        <w:t></w:t>
      </w:r>
      <w:r w:rsidRPr="00896E58">
        <w:rPr>
          <w:rFonts w:hint="eastAsia"/>
        </w:rPr>
        <w:t>виборчого</w:t>
      </w:r>
      <w:r w:rsidRPr="00896E58">
        <w:rPr>
          <w:lang w:val="en-US"/>
        </w:rPr>
        <w:t></w:t>
      </w:r>
      <w:r w:rsidRPr="00896E58">
        <w:rPr>
          <w:rFonts w:hint="eastAsia"/>
        </w:rPr>
        <w:t>права</w:t>
      </w:r>
      <w:r w:rsidRPr="00896E58">
        <w:rPr>
          <w:lang w:val="en-US"/>
        </w:rPr>
        <w:t></w:t>
      </w:r>
      <w:r w:rsidRPr="00896E58">
        <w:rPr>
          <w:lang w:val="en-US"/>
        </w:rPr>
        <w:t></w:t>
      </w:r>
      <w:r w:rsidRPr="00896E58">
        <w:rPr>
          <w:rFonts w:hint="eastAsia"/>
        </w:rPr>
        <w:t>До</w:t>
      </w:r>
      <w:r w:rsidRPr="00896E58">
        <w:rPr>
          <w:lang w:val="en-US"/>
        </w:rPr>
        <w:t></w:t>
      </w:r>
      <w:r w:rsidRPr="00896E58">
        <w:rPr>
          <w:rFonts w:hint="eastAsia"/>
        </w:rPr>
        <w:t>неї</w:t>
      </w:r>
      <w:r w:rsidRPr="00896E58">
        <w:rPr>
          <w:lang w:val="en-US"/>
        </w:rPr>
        <w:t></w:t>
      </w:r>
      <w:r w:rsidRPr="00896E58">
        <w:rPr>
          <w:rFonts w:hint="eastAsia"/>
        </w:rPr>
        <w:t>належать</w:t>
      </w:r>
      <w:r w:rsidRPr="00896E58">
        <w:rPr>
          <w:lang w:val="en-US"/>
        </w:rPr>
        <w:t></w:t>
      </w:r>
    </w:p>
    <w:p w:rsidR="00896E58" w:rsidRPr="00896E58" w:rsidRDefault="00896E58" w:rsidP="00896E58">
      <w:r w:rsidRPr="00896E58">
        <w:rPr>
          <w:rFonts w:hint="eastAsia"/>
        </w:rPr>
        <w:t>зокрема</w:t>
      </w:r>
      <w:r w:rsidRPr="00896E58">
        <w:rPr>
          <w:lang w:val="en-US"/>
        </w:rPr>
        <w:t></w:t>
      </w:r>
      <w:r w:rsidRPr="00896E58">
        <w:rPr>
          <w:lang w:val="en-US"/>
        </w:rPr>
        <w:t></w:t>
      </w:r>
      <w:r w:rsidRPr="00896E58">
        <w:rPr>
          <w:rFonts w:hint="eastAsia"/>
        </w:rPr>
        <w:t>принципи</w:t>
      </w:r>
      <w:r w:rsidRPr="00896E58">
        <w:rPr>
          <w:lang w:val="en-US"/>
        </w:rPr>
        <w:t></w:t>
      </w:r>
      <w:r w:rsidRPr="00896E58">
        <w:rPr>
          <w:rFonts w:hint="eastAsia"/>
        </w:rPr>
        <w:t>загального</w:t>
      </w:r>
      <w:r w:rsidRPr="00896E58">
        <w:rPr>
          <w:lang w:val="en-US"/>
        </w:rPr>
        <w:t></w:t>
      </w:r>
      <w:r w:rsidRPr="00896E58">
        <w:rPr>
          <w:rFonts w:hint="eastAsia"/>
        </w:rPr>
        <w:t>виборчого</w:t>
      </w:r>
      <w:r w:rsidRPr="00896E58">
        <w:rPr>
          <w:lang w:val="en-US"/>
        </w:rPr>
        <w:t></w:t>
      </w:r>
      <w:r w:rsidRPr="00896E58">
        <w:rPr>
          <w:rFonts w:hint="eastAsia"/>
        </w:rPr>
        <w:t>права</w:t>
      </w:r>
      <w:r w:rsidRPr="00896E58">
        <w:rPr>
          <w:lang w:val="en-US"/>
        </w:rPr>
        <w:t></w:t>
      </w:r>
      <w:r w:rsidRPr="00896E58">
        <w:rPr>
          <w:lang w:val="en-US"/>
        </w:rPr>
        <w:t></w:t>
      </w:r>
      <w:r w:rsidRPr="00896E58">
        <w:rPr>
          <w:rFonts w:hint="eastAsia"/>
        </w:rPr>
        <w:t>рівного</w:t>
      </w:r>
      <w:r w:rsidRPr="00896E58">
        <w:rPr>
          <w:lang w:val="en-US"/>
        </w:rPr>
        <w:t></w:t>
      </w:r>
      <w:r w:rsidRPr="00896E58">
        <w:rPr>
          <w:rFonts w:hint="eastAsia"/>
        </w:rPr>
        <w:t>виборчого</w:t>
      </w:r>
      <w:r w:rsidRPr="00896E58">
        <w:rPr>
          <w:lang w:val="en-US"/>
        </w:rPr>
        <w:t></w:t>
      </w:r>
      <w:r w:rsidRPr="00896E58">
        <w:rPr>
          <w:rFonts w:hint="eastAsia"/>
        </w:rPr>
        <w:t>права</w:t>
      </w:r>
      <w:r w:rsidRPr="00896E58">
        <w:rPr>
          <w:lang w:val="en-US"/>
        </w:rPr>
        <w:t></w:t>
      </w:r>
      <w:r w:rsidRPr="00896E58">
        <w:rPr>
          <w:lang w:val="en-US"/>
        </w:rPr>
        <w:t></w:t>
      </w:r>
      <w:r w:rsidRPr="00896E58">
        <w:rPr>
          <w:rFonts w:hint="eastAsia"/>
        </w:rPr>
        <w:t>вільних</w:t>
      </w:r>
      <w:r w:rsidRPr="00896E58">
        <w:rPr>
          <w:lang w:val="en-US"/>
        </w:rPr>
        <w:t></w:t>
      </w:r>
      <w:r w:rsidRPr="00896E58">
        <w:rPr>
          <w:rFonts w:hint="eastAsia"/>
        </w:rPr>
        <w:t>виборів</w:t>
      </w:r>
      <w:r w:rsidRPr="00896E58">
        <w:rPr>
          <w:lang w:val="en-US"/>
        </w:rPr>
        <w:t></w:t>
      </w:r>
      <w:r w:rsidRPr="00896E58">
        <w:rPr>
          <w:lang w:val="en-US"/>
        </w:rPr>
        <w:t></w:t>
      </w:r>
      <w:r w:rsidRPr="00896E58">
        <w:rPr>
          <w:rFonts w:hint="eastAsia"/>
        </w:rPr>
        <w:t>справжніх</w:t>
      </w:r>
      <w:r w:rsidRPr="00896E58">
        <w:rPr>
          <w:lang w:val="en-US"/>
        </w:rPr>
        <w:t></w:t>
      </w:r>
      <w:r w:rsidRPr="00896E58">
        <w:rPr>
          <w:rFonts w:hint="eastAsia"/>
        </w:rPr>
        <w:t>виборів</w:t>
      </w:r>
      <w:r w:rsidRPr="00896E58">
        <w:rPr>
          <w:lang w:val="en-US"/>
        </w:rPr>
        <w:t></w:t>
      </w:r>
      <w:r w:rsidRPr="00896E58">
        <w:rPr>
          <w:lang w:val="en-US"/>
        </w:rPr>
        <w:t></w:t>
      </w:r>
      <w:r w:rsidRPr="00896E58">
        <w:rPr>
          <w:rFonts w:hint="eastAsia"/>
        </w:rPr>
        <w:t>чесних</w:t>
      </w:r>
      <w:r w:rsidRPr="00896E58">
        <w:rPr>
          <w:lang w:val="en-US"/>
        </w:rPr>
        <w:t></w:t>
      </w:r>
      <w:r w:rsidRPr="00896E58">
        <w:rPr>
          <w:rFonts w:hint="eastAsia"/>
        </w:rPr>
        <w:t>виборів</w:t>
      </w:r>
      <w:r w:rsidRPr="00896E58">
        <w:rPr>
          <w:lang w:val="en-US"/>
        </w:rPr>
        <w:t></w:t>
      </w:r>
      <w:r w:rsidRPr="00896E58">
        <w:rPr>
          <w:lang w:val="en-US"/>
        </w:rPr>
        <w:t></w:t>
      </w:r>
      <w:r w:rsidRPr="00896E58">
        <w:rPr>
          <w:rFonts w:hint="eastAsia"/>
        </w:rPr>
        <w:t>Принципи</w:t>
      </w:r>
      <w:r w:rsidRPr="00896E58">
        <w:rPr>
          <w:lang w:val="en-US"/>
        </w:rPr>
        <w:t></w:t>
      </w:r>
      <w:r w:rsidRPr="00896E58">
        <w:rPr>
          <w:rFonts w:hint="eastAsia"/>
        </w:rPr>
        <w:t>інституту</w:t>
      </w:r>
      <w:r w:rsidRPr="00896E58">
        <w:rPr>
          <w:lang w:val="en-US"/>
        </w:rPr>
        <w:t></w:t>
      </w:r>
      <w:r w:rsidRPr="00896E58">
        <w:rPr>
          <w:rFonts w:hint="eastAsia"/>
        </w:rPr>
        <w:t>голосування</w:t>
      </w:r>
      <w:r w:rsidRPr="00896E58">
        <w:rPr>
          <w:lang w:val="en-US"/>
        </w:rPr>
        <w:t></w:t>
      </w:r>
      <w:r w:rsidRPr="00896E58">
        <w:rPr>
          <w:lang w:val="en-US"/>
        </w:rPr>
        <w:t></w:t>
      </w:r>
      <w:r w:rsidRPr="00896E58">
        <w:rPr>
          <w:rFonts w:hint="eastAsia"/>
        </w:rPr>
        <w:t>у</w:t>
      </w:r>
      <w:r w:rsidRPr="00896E58">
        <w:rPr>
          <w:lang w:val="en-US"/>
        </w:rPr>
        <w:t></w:t>
      </w:r>
      <w:r w:rsidRPr="00896E58">
        <w:rPr>
          <w:rFonts w:hint="eastAsia"/>
        </w:rPr>
        <w:t>тому</w:t>
      </w:r>
      <w:r w:rsidRPr="00896E58">
        <w:rPr>
          <w:lang w:val="en-US"/>
        </w:rPr>
        <w:t></w:t>
      </w:r>
      <w:r w:rsidRPr="00896E58">
        <w:rPr>
          <w:rFonts w:hint="eastAsia"/>
        </w:rPr>
        <w:t>числі</w:t>
      </w:r>
    </w:p>
    <w:p w:rsidR="00896E58" w:rsidRPr="00896E58" w:rsidRDefault="00896E58" w:rsidP="00896E58">
      <w:r w:rsidRPr="00896E58">
        <w:rPr>
          <w:rFonts w:hint="eastAsia"/>
        </w:rPr>
        <w:t>принцип</w:t>
      </w:r>
      <w:r w:rsidRPr="00896E58">
        <w:rPr>
          <w:lang w:val="en-US"/>
        </w:rPr>
        <w:t></w:t>
      </w:r>
      <w:r w:rsidRPr="00896E58">
        <w:rPr>
          <w:rFonts w:hint="eastAsia"/>
        </w:rPr>
        <w:t>таємного</w:t>
      </w:r>
      <w:r w:rsidRPr="00896E58">
        <w:rPr>
          <w:lang w:val="en-US"/>
        </w:rPr>
        <w:t></w:t>
      </w:r>
      <w:r w:rsidRPr="00896E58">
        <w:rPr>
          <w:rFonts w:hint="eastAsia"/>
        </w:rPr>
        <w:t>голосування</w:t>
      </w:r>
      <w:r w:rsidRPr="00896E58">
        <w:rPr>
          <w:lang w:val="en-US"/>
        </w:rPr>
        <w:t></w:t>
      </w:r>
      <w:r w:rsidRPr="00896E58">
        <w:rPr>
          <w:lang w:val="en-US"/>
        </w:rPr>
        <w:t></w:t>
      </w:r>
      <w:r w:rsidRPr="00896E58">
        <w:rPr>
          <w:lang w:val="en-US"/>
        </w:rPr>
        <w:t></w:t>
      </w:r>
      <w:r w:rsidRPr="00896E58">
        <w:rPr>
          <w:rFonts w:hint="eastAsia"/>
        </w:rPr>
        <w:t>як</w:t>
      </w:r>
      <w:r w:rsidRPr="00896E58">
        <w:rPr>
          <w:lang w:val="en-US"/>
        </w:rPr>
        <w:t></w:t>
      </w:r>
      <w:r w:rsidRPr="00896E58">
        <w:rPr>
          <w:rFonts w:hint="eastAsia"/>
        </w:rPr>
        <w:t>і</w:t>
      </w:r>
      <w:r w:rsidRPr="00896E58">
        <w:rPr>
          <w:lang w:val="en-US"/>
        </w:rPr>
        <w:t></w:t>
      </w:r>
      <w:r w:rsidRPr="00896E58">
        <w:rPr>
          <w:rFonts w:hint="eastAsia"/>
        </w:rPr>
        <w:t>принципи</w:t>
      </w:r>
      <w:r w:rsidRPr="00896E58">
        <w:rPr>
          <w:lang w:val="en-US"/>
        </w:rPr>
        <w:t></w:t>
      </w:r>
      <w:r w:rsidRPr="00896E58">
        <w:rPr>
          <w:rFonts w:hint="eastAsia"/>
        </w:rPr>
        <w:t>інших</w:t>
      </w:r>
      <w:r w:rsidRPr="00896E58">
        <w:rPr>
          <w:lang w:val="en-US"/>
        </w:rPr>
        <w:t></w:t>
      </w:r>
      <w:r w:rsidRPr="00896E58">
        <w:rPr>
          <w:rFonts w:hint="eastAsia"/>
        </w:rPr>
        <w:t>інститутів</w:t>
      </w:r>
      <w:r w:rsidRPr="00896E58">
        <w:rPr>
          <w:lang w:val="en-US"/>
        </w:rPr>
        <w:t></w:t>
      </w:r>
      <w:r w:rsidRPr="00896E58">
        <w:rPr>
          <w:rFonts w:hint="eastAsia"/>
        </w:rPr>
        <w:t>виборчого</w:t>
      </w:r>
      <w:r w:rsidRPr="00896E58">
        <w:rPr>
          <w:lang w:val="en-US"/>
        </w:rPr>
        <w:t></w:t>
      </w:r>
      <w:r w:rsidRPr="00896E58">
        <w:rPr>
          <w:rFonts w:hint="eastAsia"/>
        </w:rPr>
        <w:t>права</w:t>
      </w:r>
      <w:r w:rsidRPr="00896E58">
        <w:rPr>
          <w:lang w:val="en-US"/>
        </w:rPr>
        <w:t></w:t>
      </w:r>
      <w:r w:rsidRPr="00896E58">
        <w:rPr>
          <w:lang w:val="en-US"/>
        </w:rPr>
        <w:t></w:t>
      </w:r>
      <w:r w:rsidRPr="00896E58">
        <w:rPr>
          <w:rFonts w:hint="eastAsia"/>
        </w:rPr>
        <w:t>хоча</w:t>
      </w:r>
    </w:p>
    <w:p w:rsidR="00896E58" w:rsidRPr="00896E58" w:rsidRDefault="00896E58" w:rsidP="00896E58">
      <w:r w:rsidRPr="00896E58">
        <w:rPr>
          <w:rFonts w:hint="eastAsia"/>
        </w:rPr>
        <w:t>й</w:t>
      </w:r>
      <w:r w:rsidRPr="00896E58">
        <w:rPr>
          <w:lang w:val="en-US"/>
        </w:rPr>
        <w:t></w:t>
      </w:r>
      <w:r w:rsidRPr="00896E58">
        <w:rPr>
          <w:rFonts w:hint="eastAsia"/>
        </w:rPr>
        <w:t>належать</w:t>
      </w:r>
      <w:r w:rsidRPr="00896E58">
        <w:rPr>
          <w:lang w:val="en-US"/>
        </w:rPr>
        <w:t></w:t>
      </w:r>
      <w:r w:rsidRPr="00896E58">
        <w:rPr>
          <w:rFonts w:hint="eastAsia"/>
        </w:rPr>
        <w:t>до</w:t>
      </w:r>
      <w:r w:rsidRPr="00896E58">
        <w:rPr>
          <w:lang w:val="en-US"/>
        </w:rPr>
        <w:t></w:t>
      </w:r>
      <w:r w:rsidRPr="00896E58">
        <w:rPr>
          <w:rFonts w:hint="eastAsia"/>
        </w:rPr>
        <w:t>системи</w:t>
      </w:r>
      <w:r w:rsidRPr="00896E58">
        <w:rPr>
          <w:lang w:val="en-US"/>
        </w:rPr>
        <w:t></w:t>
      </w:r>
      <w:r w:rsidRPr="00896E58">
        <w:rPr>
          <w:rFonts w:hint="eastAsia"/>
        </w:rPr>
        <w:t>принципів</w:t>
      </w:r>
      <w:r w:rsidRPr="00896E58">
        <w:rPr>
          <w:lang w:val="en-US"/>
        </w:rPr>
        <w:t></w:t>
      </w:r>
      <w:r w:rsidRPr="00896E58">
        <w:rPr>
          <w:rFonts w:hint="eastAsia"/>
        </w:rPr>
        <w:t>виборчого</w:t>
      </w:r>
      <w:r w:rsidRPr="00896E58">
        <w:rPr>
          <w:lang w:val="en-US"/>
        </w:rPr>
        <w:t></w:t>
      </w:r>
      <w:r w:rsidRPr="00896E58">
        <w:rPr>
          <w:rFonts w:hint="eastAsia"/>
        </w:rPr>
        <w:t>права</w:t>
      </w:r>
      <w:r w:rsidRPr="00896E58">
        <w:rPr>
          <w:lang w:val="en-US"/>
        </w:rPr>
        <w:t></w:t>
      </w:r>
      <w:r w:rsidRPr="00896E58">
        <w:rPr>
          <w:lang w:val="en-US"/>
        </w:rPr>
        <w:t></w:t>
      </w:r>
      <w:r w:rsidRPr="00896E58">
        <w:rPr>
          <w:rFonts w:hint="eastAsia"/>
        </w:rPr>
        <w:t>не</w:t>
      </w:r>
      <w:r w:rsidRPr="00896E58">
        <w:rPr>
          <w:lang w:val="en-US"/>
        </w:rPr>
        <w:t></w:t>
      </w:r>
      <w:r w:rsidRPr="00896E58">
        <w:rPr>
          <w:rFonts w:hint="eastAsia"/>
        </w:rPr>
        <w:t>можуть</w:t>
      </w:r>
      <w:r w:rsidRPr="00896E58">
        <w:rPr>
          <w:lang w:val="en-US"/>
        </w:rPr>
        <w:t></w:t>
      </w:r>
      <w:r w:rsidRPr="00896E58">
        <w:rPr>
          <w:rFonts w:hint="eastAsia"/>
        </w:rPr>
        <w:t>розглядатися</w:t>
      </w:r>
      <w:r w:rsidRPr="00896E58">
        <w:rPr>
          <w:lang w:val="en-US"/>
        </w:rPr>
        <w:t></w:t>
      </w:r>
      <w:r w:rsidRPr="00896E58">
        <w:rPr>
          <w:rFonts w:hint="eastAsia"/>
        </w:rPr>
        <w:t>як</w:t>
      </w:r>
      <w:r w:rsidRPr="00896E58">
        <w:rPr>
          <w:lang w:val="en-US"/>
        </w:rPr>
        <w:t></w:t>
      </w:r>
      <w:r w:rsidRPr="00896E58">
        <w:rPr>
          <w:rFonts w:hint="eastAsia"/>
        </w:rPr>
        <w:t>галузеві</w:t>
      </w:r>
      <w:r w:rsidRPr="00896E58">
        <w:rPr>
          <w:lang w:val="en-US"/>
        </w:rPr>
        <w:t></w:t>
      </w:r>
    </w:p>
    <w:p w:rsidR="00896E58" w:rsidRPr="00896E58" w:rsidRDefault="00896E58" w:rsidP="00896E58">
      <w:r w:rsidRPr="00896E58">
        <w:rPr>
          <w:rFonts w:hint="eastAsia"/>
        </w:rPr>
        <w:t>Важливим</w:t>
      </w:r>
      <w:r w:rsidRPr="00896E58">
        <w:rPr>
          <w:lang w:val="en-US"/>
        </w:rPr>
        <w:t></w:t>
      </w:r>
      <w:r w:rsidRPr="00896E58">
        <w:rPr>
          <w:rFonts w:hint="eastAsia"/>
        </w:rPr>
        <w:t>джерелом</w:t>
      </w:r>
      <w:r w:rsidRPr="00896E58">
        <w:rPr>
          <w:lang w:val="en-US"/>
        </w:rPr>
        <w:t></w:t>
      </w:r>
      <w:r w:rsidRPr="00896E58">
        <w:rPr>
          <w:rFonts w:hint="eastAsia"/>
        </w:rPr>
        <w:t>принципів</w:t>
      </w:r>
      <w:r w:rsidRPr="00896E58">
        <w:rPr>
          <w:lang w:val="en-US"/>
        </w:rPr>
        <w:t></w:t>
      </w:r>
      <w:r w:rsidRPr="00896E58">
        <w:rPr>
          <w:rFonts w:hint="eastAsia"/>
        </w:rPr>
        <w:t>виборчого</w:t>
      </w:r>
      <w:r w:rsidRPr="00896E58">
        <w:rPr>
          <w:lang w:val="en-US"/>
        </w:rPr>
        <w:t></w:t>
      </w:r>
      <w:r w:rsidRPr="00896E58">
        <w:rPr>
          <w:rFonts w:hint="eastAsia"/>
        </w:rPr>
        <w:t>права</w:t>
      </w:r>
      <w:r w:rsidRPr="00896E58">
        <w:rPr>
          <w:lang w:val="en-US"/>
        </w:rPr>
        <w:t></w:t>
      </w:r>
      <w:r w:rsidRPr="00896E58">
        <w:rPr>
          <w:rFonts w:hint="eastAsia"/>
        </w:rPr>
        <w:t>є</w:t>
      </w:r>
      <w:r w:rsidRPr="00896E58">
        <w:rPr>
          <w:lang w:val="en-US"/>
        </w:rPr>
        <w:t></w:t>
      </w:r>
      <w:r w:rsidRPr="00896E58">
        <w:rPr>
          <w:rFonts w:hint="eastAsia"/>
        </w:rPr>
        <w:t>міжнародні</w:t>
      </w:r>
      <w:r w:rsidRPr="00896E58">
        <w:rPr>
          <w:lang w:val="en-US"/>
        </w:rPr>
        <w:t></w:t>
      </w:r>
      <w:r w:rsidRPr="00896E58">
        <w:rPr>
          <w:rFonts w:hint="eastAsia"/>
        </w:rPr>
        <w:t>виборчі</w:t>
      </w:r>
      <w:r w:rsidRPr="00896E58">
        <w:rPr>
          <w:lang w:val="en-US"/>
        </w:rPr>
        <w:t></w:t>
      </w:r>
      <w:r w:rsidRPr="00896E58">
        <w:rPr>
          <w:rFonts w:hint="eastAsia"/>
        </w:rPr>
        <w:t>стандарти</w:t>
      </w:r>
      <w:r w:rsidRPr="00896E58">
        <w:rPr>
          <w:lang w:val="en-US"/>
        </w:rPr>
        <w:t></w:t>
      </w:r>
    </w:p>
    <w:p w:rsidR="00896E58" w:rsidRPr="00896E58" w:rsidRDefault="00896E58" w:rsidP="00896E58">
      <w:r w:rsidRPr="00896E58">
        <w:rPr>
          <w:rFonts w:hint="eastAsia"/>
        </w:rPr>
        <w:t>які</w:t>
      </w:r>
      <w:r w:rsidRPr="00896E58">
        <w:rPr>
          <w:lang w:val="en-US"/>
        </w:rPr>
        <w:t></w:t>
      </w:r>
      <w:r w:rsidRPr="00896E58">
        <w:rPr>
          <w:rFonts w:hint="eastAsia"/>
        </w:rPr>
        <w:t>мають</w:t>
      </w:r>
      <w:r w:rsidRPr="00896E58">
        <w:rPr>
          <w:lang w:val="en-US"/>
        </w:rPr>
        <w:t></w:t>
      </w:r>
      <w:r w:rsidRPr="00896E58">
        <w:rPr>
          <w:rFonts w:hint="eastAsia"/>
        </w:rPr>
        <w:t>трирівневу</w:t>
      </w:r>
      <w:r w:rsidRPr="00896E58">
        <w:rPr>
          <w:lang w:val="en-US"/>
        </w:rPr>
        <w:t></w:t>
      </w:r>
      <w:r w:rsidRPr="00896E58">
        <w:rPr>
          <w:rFonts w:hint="eastAsia"/>
        </w:rPr>
        <w:t>структуру</w:t>
      </w:r>
      <w:r w:rsidRPr="00896E58">
        <w:rPr>
          <w:lang w:val="en-US"/>
        </w:rPr>
        <w:t></w:t>
      </w:r>
      <w:r w:rsidRPr="00896E58">
        <w:rPr>
          <w:lang w:val="en-US"/>
        </w:rPr>
        <w:t></w:t>
      </w:r>
      <w:r w:rsidRPr="00896E58">
        <w:rPr>
          <w:rFonts w:hint="eastAsia"/>
        </w:rPr>
        <w:t>Міжнародний</w:t>
      </w:r>
      <w:r w:rsidRPr="00896E58">
        <w:rPr>
          <w:lang w:val="en-US"/>
        </w:rPr>
        <w:t></w:t>
      </w:r>
      <w:r w:rsidRPr="00896E58">
        <w:rPr>
          <w:rFonts w:hint="eastAsia"/>
        </w:rPr>
        <w:t>виборчий</w:t>
      </w:r>
      <w:r w:rsidRPr="00896E58">
        <w:rPr>
          <w:lang w:val="en-US"/>
        </w:rPr>
        <w:t></w:t>
      </w:r>
      <w:r w:rsidRPr="00896E58">
        <w:rPr>
          <w:rFonts w:hint="eastAsia"/>
        </w:rPr>
        <w:t>стандарт</w:t>
      </w:r>
      <w:r w:rsidRPr="00896E58">
        <w:rPr>
          <w:lang w:val="en-US"/>
        </w:rPr>
        <w:t></w:t>
      </w:r>
      <w:r w:rsidRPr="00896E58">
        <w:rPr>
          <w:rFonts w:hint="eastAsia"/>
        </w:rPr>
        <w:t>–</w:t>
      </w:r>
      <w:r w:rsidRPr="00896E58">
        <w:rPr>
          <w:lang w:val="en-US"/>
        </w:rPr>
        <w:t></w:t>
      </w:r>
      <w:r w:rsidRPr="00896E58">
        <w:rPr>
          <w:rFonts w:hint="eastAsia"/>
        </w:rPr>
        <w:t>це</w:t>
      </w:r>
      <w:r w:rsidRPr="00896E58">
        <w:rPr>
          <w:lang w:val="en-US"/>
        </w:rPr>
        <w:t></w:t>
      </w:r>
      <w:r w:rsidRPr="00896E58">
        <w:rPr>
          <w:rFonts w:hint="eastAsia"/>
        </w:rPr>
        <w:t>певний</w:t>
      </w:r>
      <w:r w:rsidRPr="00896E58">
        <w:rPr>
          <w:lang w:val="en-US"/>
        </w:rPr>
        <w:t></w:t>
      </w:r>
      <w:r w:rsidRPr="00896E58">
        <w:rPr>
          <w:rFonts w:hint="eastAsia"/>
        </w:rPr>
        <w:t>принцип</w:t>
      </w:r>
    </w:p>
    <w:p w:rsidR="00896E58" w:rsidRPr="00896E58" w:rsidRDefault="00896E58" w:rsidP="00896E58">
      <w:r w:rsidRPr="00896E58">
        <w:rPr>
          <w:rFonts w:hint="eastAsia"/>
        </w:rPr>
        <w:t>виборчого</w:t>
      </w:r>
      <w:r w:rsidRPr="00896E58">
        <w:rPr>
          <w:lang w:val="en-US"/>
        </w:rPr>
        <w:t></w:t>
      </w:r>
      <w:r w:rsidRPr="00896E58">
        <w:rPr>
          <w:rFonts w:hint="eastAsia"/>
        </w:rPr>
        <w:t>права</w:t>
      </w:r>
      <w:r w:rsidRPr="00896E58">
        <w:rPr>
          <w:lang w:val="en-US"/>
        </w:rPr>
        <w:t></w:t>
      </w:r>
      <w:r w:rsidRPr="00896E58">
        <w:rPr>
          <w:lang w:val="en-US"/>
        </w:rPr>
        <w:t></w:t>
      </w:r>
      <w:r w:rsidRPr="00896E58">
        <w:rPr>
          <w:rFonts w:hint="eastAsia"/>
        </w:rPr>
        <w:t>сформульований</w:t>
      </w:r>
      <w:r w:rsidRPr="00896E58">
        <w:rPr>
          <w:lang w:val="en-US"/>
        </w:rPr>
        <w:t></w:t>
      </w:r>
      <w:r w:rsidRPr="00896E58">
        <w:rPr>
          <w:rFonts w:hint="eastAsia"/>
        </w:rPr>
        <w:t>у</w:t>
      </w:r>
      <w:r w:rsidRPr="00896E58">
        <w:rPr>
          <w:lang w:val="en-US"/>
        </w:rPr>
        <w:t></w:t>
      </w:r>
      <w:r w:rsidRPr="00896E58">
        <w:rPr>
          <w:rFonts w:hint="eastAsia"/>
        </w:rPr>
        <w:t>міжнародно</w:t>
      </w:r>
      <w:r w:rsidRPr="00896E58">
        <w:rPr>
          <w:lang w:val="en-US"/>
        </w:rPr>
        <w:t></w:t>
      </w:r>
      <w:r w:rsidRPr="00896E58">
        <w:rPr>
          <w:rFonts w:hint="eastAsia"/>
        </w:rPr>
        <w:t>правовому</w:t>
      </w:r>
      <w:r w:rsidRPr="00896E58">
        <w:rPr>
          <w:lang w:val="en-US"/>
        </w:rPr>
        <w:t></w:t>
      </w:r>
      <w:r w:rsidRPr="00896E58">
        <w:rPr>
          <w:rFonts w:hint="eastAsia"/>
        </w:rPr>
        <w:t>акті</w:t>
      </w:r>
      <w:r w:rsidRPr="00896E58">
        <w:rPr>
          <w:lang w:val="en-US"/>
        </w:rPr>
        <w:t></w:t>
      </w:r>
      <w:r w:rsidRPr="00896E58">
        <w:rPr>
          <w:rFonts w:hint="eastAsia"/>
        </w:rPr>
        <w:t>зобов’язального</w:t>
      </w:r>
      <w:r w:rsidRPr="00896E58">
        <w:rPr>
          <w:lang w:val="en-US"/>
        </w:rPr>
        <w:t></w:t>
      </w:r>
      <w:r w:rsidRPr="00896E58">
        <w:rPr>
          <w:rFonts w:hint="eastAsia"/>
        </w:rPr>
        <w:t>або</w:t>
      </w:r>
    </w:p>
    <w:p w:rsidR="00896E58" w:rsidRPr="00896E58" w:rsidRDefault="00896E58" w:rsidP="00896E58">
      <w:r w:rsidRPr="00896E58">
        <w:rPr>
          <w:lang w:val="en-US"/>
        </w:rPr>
        <w:t></w:t>
      </w:r>
      <w:r w:rsidRPr="00896E58">
        <w:rPr>
          <w:rFonts w:hint="eastAsia"/>
        </w:rPr>
        <w:t>рідше</w:t>
      </w:r>
      <w:r w:rsidRPr="00896E58">
        <w:rPr>
          <w:lang w:val="en-US"/>
        </w:rPr>
        <w:t></w:t>
      </w:r>
      <w:r w:rsidRPr="00896E58">
        <w:rPr>
          <w:lang w:val="en-US"/>
        </w:rPr>
        <w:t></w:t>
      </w:r>
      <w:r w:rsidRPr="00896E58">
        <w:rPr>
          <w:rFonts w:hint="eastAsia"/>
        </w:rPr>
        <w:t>авторитетного</w:t>
      </w:r>
      <w:r w:rsidRPr="00896E58">
        <w:rPr>
          <w:lang w:val="en-US"/>
        </w:rPr>
        <w:t></w:t>
      </w:r>
      <w:r w:rsidRPr="00896E58">
        <w:rPr>
          <w:rFonts w:hint="eastAsia"/>
        </w:rPr>
        <w:t>характеру</w:t>
      </w:r>
      <w:r w:rsidRPr="00896E58">
        <w:rPr>
          <w:lang w:val="en-US"/>
        </w:rPr>
        <w:t></w:t>
      </w:r>
      <w:r w:rsidRPr="00896E58">
        <w:rPr>
          <w:rFonts w:hint="eastAsia"/>
        </w:rPr>
        <w:t>як</w:t>
      </w:r>
      <w:r w:rsidRPr="00896E58">
        <w:rPr>
          <w:lang w:val="en-US"/>
        </w:rPr>
        <w:t></w:t>
      </w:r>
      <w:r w:rsidRPr="00896E58">
        <w:rPr>
          <w:rFonts w:hint="eastAsia"/>
        </w:rPr>
        <w:t>принцип</w:t>
      </w:r>
      <w:r w:rsidRPr="00896E58">
        <w:rPr>
          <w:lang w:val="en-US"/>
        </w:rPr>
        <w:t></w:t>
      </w:r>
      <w:r w:rsidRPr="00896E58">
        <w:rPr>
          <w:rFonts w:hint="eastAsia"/>
        </w:rPr>
        <w:t>назва</w:t>
      </w:r>
      <w:r w:rsidRPr="00896E58">
        <w:rPr>
          <w:lang w:val="en-US"/>
        </w:rPr>
        <w:t></w:t>
      </w:r>
      <w:r w:rsidRPr="00896E58">
        <w:rPr>
          <w:lang w:val="en-US"/>
        </w:rPr>
        <w:t></w:t>
      </w:r>
      <w:r w:rsidRPr="00896E58">
        <w:rPr>
          <w:rFonts w:hint="eastAsia"/>
        </w:rPr>
        <w:t>перший</w:t>
      </w:r>
      <w:r w:rsidRPr="00896E58">
        <w:rPr>
          <w:lang w:val="en-US"/>
        </w:rPr>
        <w:t></w:t>
      </w:r>
      <w:r w:rsidRPr="00896E58">
        <w:rPr>
          <w:rFonts w:hint="eastAsia"/>
        </w:rPr>
        <w:t>рівень</w:t>
      </w:r>
      <w:r w:rsidRPr="00896E58">
        <w:rPr>
          <w:lang w:val="en-US"/>
        </w:rPr>
        <w:t></w:t>
      </w:r>
      <w:r w:rsidRPr="00896E58">
        <w:rPr>
          <w:lang w:val="en-US"/>
        </w:rPr>
        <w:t></w:t>
      </w:r>
      <w:r w:rsidRPr="00896E58">
        <w:rPr>
          <w:lang w:val="en-US"/>
        </w:rPr>
        <w:t></w:t>
      </w:r>
      <w:r w:rsidRPr="00896E58">
        <w:rPr>
          <w:rFonts w:hint="eastAsia"/>
        </w:rPr>
        <w:t>його</w:t>
      </w:r>
      <w:r w:rsidRPr="00896E58">
        <w:rPr>
          <w:lang w:val="en-US"/>
        </w:rPr>
        <w:t></w:t>
      </w:r>
      <w:r w:rsidRPr="00896E58">
        <w:rPr>
          <w:rFonts w:hint="eastAsia"/>
        </w:rPr>
        <w:t>невіддільною</w:t>
      </w:r>
    </w:p>
    <w:p w:rsidR="00896E58" w:rsidRPr="00896E58" w:rsidRDefault="00896E58" w:rsidP="00896E58">
      <w:r w:rsidRPr="00896E58">
        <w:rPr>
          <w:rFonts w:hint="eastAsia"/>
        </w:rPr>
        <w:t>частиною</w:t>
      </w:r>
      <w:r w:rsidRPr="00896E58">
        <w:rPr>
          <w:lang w:val="en-US"/>
        </w:rPr>
        <w:t></w:t>
      </w:r>
      <w:r w:rsidRPr="00896E58">
        <w:rPr>
          <w:rFonts w:hint="eastAsia"/>
        </w:rPr>
        <w:t>є</w:t>
      </w:r>
      <w:r w:rsidRPr="00896E58">
        <w:rPr>
          <w:lang w:val="en-US"/>
        </w:rPr>
        <w:t></w:t>
      </w:r>
      <w:r w:rsidRPr="00896E58">
        <w:rPr>
          <w:rFonts w:hint="eastAsia"/>
        </w:rPr>
        <w:t>загальновизнаний</w:t>
      </w:r>
      <w:r w:rsidRPr="00896E58">
        <w:rPr>
          <w:lang w:val="en-US"/>
        </w:rPr>
        <w:t></w:t>
      </w:r>
      <w:r w:rsidRPr="00896E58">
        <w:rPr>
          <w:rFonts w:hint="eastAsia"/>
        </w:rPr>
        <w:t>мінімальний</w:t>
      </w:r>
      <w:r w:rsidRPr="00896E58">
        <w:rPr>
          <w:lang w:val="en-US"/>
        </w:rPr>
        <w:t></w:t>
      </w:r>
      <w:r w:rsidRPr="00896E58">
        <w:rPr>
          <w:rFonts w:hint="eastAsia"/>
        </w:rPr>
        <w:t>зміст</w:t>
      </w:r>
      <w:r w:rsidRPr="00896E58">
        <w:rPr>
          <w:lang w:val="en-US"/>
        </w:rPr>
        <w:t></w:t>
      </w:r>
      <w:r w:rsidRPr="00896E58">
        <w:rPr>
          <w:rFonts w:hint="eastAsia"/>
        </w:rPr>
        <w:t>принципу</w:t>
      </w:r>
      <w:r w:rsidRPr="00896E58">
        <w:rPr>
          <w:lang w:val="en-US"/>
        </w:rPr>
        <w:t></w:t>
      </w:r>
      <w:r w:rsidRPr="00896E58">
        <w:rPr>
          <w:lang w:val="en-US"/>
        </w:rPr>
        <w:t></w:t>
      </w:r>
      <w:r w:rsidRPr="00896E58">
        <w:rPr>
          <w:rFonts w:hint="eastAsia"/>
        </w:rPr>
        <w:t>викладений</w:t>
      </w:r>
      <w:r w:rsidRPr="00896E58">
        <w:rPr>
          <w:lang w:val="en-US"/>
        </w:rPr>
        <w:t></w:t>
      </w:r>
      <w:r w:rsidRPr="00896E58">
        <w:rPr>
          <w:rFonts w:hint="eastAsia"/>
        </w:rPr>
        <w:t>в</w:t>
      </w:r>
      <w:r w:rsidRPr="00896E58">
        <w:rPr>
          <w:lang w:val="en-US"/>
        </w:rPr>
        <w:t></w:t>
      </w:r>
      <w:r w:rsidRPr="00896E58">
        <w:rPr>
          <w:rFonts w:hint="eastAsia"/>
        </w:rPr>
        <w:t>акті</w:t>
      </w:r>
      <w:r w:rsidRPr="00896E58">
        <w:rPr>
          <w:lang w:val="en-US"/>
        </w:rPr>
        <w:t></w:t>
      </w:r>
      <w:r w:rsidRPr="00896E58">
        <w:rPr>
          <w:lang w:val="en-US"/>
        </w:rPr>
        <w:t></w:t>
      </w:r>
      <w:r w:rsidRPr="00896E58">
        <w:rPr>
          <w:rFonts w:hint="eastAsia"/>
        </w:rPr>
        <w:t>м’якого</w:t>
      </w:r>
      <w:r w:rsidRPr="00896E58">
        <w:rPr>
          <w:lang w:val="en-US"/>
        </w:rPr>
        <w:t></w:t>
      </w:r>
    </w:p>
    <w:p w:rsidR="00896E58" w:rsidRPr="00896E58" w:rsidRDefault="00896E58" w:rsidP="00896E58">
      <w:r w:rsidRPr="00896E58">
        <w:rPr>
          <w:rFonts w:hint="eastAsia"/>
        </w:rPr>
        <w:t>права</w:t>
      </w:r>
      <w:r w:rsidRPr="00896E58">
        <w:rPr>
          <w:lang w:val="en-US"/>
        </w:rPr>
        <w:t></w:t>
      </w:r>
      <w:r w:rsidRPr="00896E58">
        <w:rPr>
          <w:lang w:val="en-US"/>
        </w:rPr>
        <w:t></w:t>
      </w:r>
      <w:r w:rsidRPr="00896E58">
        <w:rPr>
          <w:rFonts w:hint="eastAsia"/>
        </w:rPr>
        <w:t>другий</w:t>
      </w:r>
      <w:r w:rsidRPr="00896E58">
        <w:rPr>
          <w:lang w:val="en-US"/>
        </w:rPr>
        <w:t></w:t>
      </w:r>
      <w:r w:rsidRPr="00896E58">
        <w:rPr>
          <w:rFonts w:hint="eastAsia"/>
        </w:rPr>
        <w:t>рівень</w:t>
      </w:r>
      <w:r w:rsidRPr="00896E58">
        <w:rPr>
          <w:lang w:val="en-US"/>
        </w:rPr>
        <w:t></w:t>
      </w:r>
      <w:r w:rsidRPr="00896E58">
        <w:rPr>
          <w:lang w:val="en-US"/>
        </w:rPr>
        <w:t></w:t>
      </w:r>
      <w:r w:rsidRPr="00896E58">
        <w:rPr>
          <w:lang w:val="en-US"/>
        </w:rPr>
        <w:t></w:t>
      </w:r>
      <w:r w:rsidRPr="00896E58">
        <w:rPr>
          <w:rFonts w:hint="eastAsia"/>
        </w:rPr>
        <w:t>Ці</w:t>
      </w:r>
      <w:r w:rsidRPr="00896E58">
        <w:rPr>
          <w:lang w:val="en-US"/>
        </w:rPr>
        <w:t></w:t>
      </w:r>
      <w:r w:rsidRPr="00896E58">
        <w:rPr>
          <w:rFonts w:hint="eastAsia"/>
        </w:rPr>
        <w:t>два</w:t>
      </w:r>
      <w:r w:rsidRPr="00896E58">
        <w:rPr>
          <w:lang w:val="en-US"/>
        </w:rPr>
        <w:t></w:t>
      </w:r>
      <w:r w:rsidRPr="00896E58">
        <w:rPr>
          <w:rFonts w:hint="eastAsia"/>
        </w:rPr>
        <w:t>рівні</w:t>
      </w:r>
      <w:r w:rsidRPr="00896E58">
        <w:rPr>
          <w:lang w:val="en-US"/>
        </w:rPr>
        <w:t></w:t>
      </w:r>
      <w:r w:rsidRPr="00896E58">
        <w:rPr>
          <w:rFonts w:hint="eastAsia"/>
        </w:rPr>
        <w:t>становлять</w:t>
      </w:r>
      <w:r w:rsidRPr="00896E58">
        <w:rPr>
          <w:lang w:val="en-US"/>
        </w:rPr>
        <w:t></w:t>
      </w:r>
      <w:r w:rsidRPr="00896E58">
        <w:rPr>
          <w:rFonts w:hint="eastAsia"/>
        </w:rPr>
        <w:t>обов’язкову</w:t>
      </w:r>
      <w:r w:rsidRPr="00896E58">
        <w:rPr>
          <w:lang w:val="en-US"/>
        </w:rPr>
        <w:t></w:t>
      </w:r>
      <w:r w:rsidRPr="00896E58">
        <w:rPr>
          <w:rFonts w:hint="eastAsia"/>
        </w:rPr>
        <w:t>частину</w:t>
      </w:r>
      <w:r w:rsidRPr="00896E58">
        <w:rPr>
          <w:lang w:val="en-US"/>
        </w:rPr>
        <w:t></w:t>
      </w:r>
      <w:r w:rsidRPr="00896E58">
        <w:rPr>
          <w:rFonts w:hint="eastAsia"/>
        </w:rPr>
        <w:t>стандарту</w:t>
      </w:r>
      <w:r w:rsidRPr="00896E58">
        <w:rPr>
          <w:lang w:val="en-US"/>
        </w:rPr>
        <w:t></w:t>
      </w:r>
      <w:r w:rsidRPr="00896E58">
        <w:rPr>
          <w:lang w:val="en-US"/>
        </w:rPr>
        <w:t></w:t>
      </w:r>
      <w:r w:rsidRPr="00896E58">
        <w:rPr>
          <w:rFonts w:hint="eastAsia"/>
        </w:rPr>
        <w:t>Третім</w:t>
      </w:r>
    </w:p>
    <w:p w:rsidR="00896E58" w:rsidRPr="00896E58" w:rsidRDefault="00896E58" w:rsidP="00896E58">
      <w:r w:rsidRPr="00896E58">
        <w:rPr>
          <w:rFonts w:hint="eastAsia"/>
        </w:rPr>
        <w:t>рівнем</w:t>
      </w:r>
      <w:r w:rsidRPr="00896E58">
        <w:rPr>
          <w:lang w:val="en-US"/>
        </w:rPr>
        <w:t></w:t>
      </w:r>
      <w:r w:rsidRPr="00896E58">
        <w:rPr>
          <w:rFonts w:hint="eastAsia"/>
        </w:rPr>
        <w:t>стандарту</w:t>
      </w:r>
      <w:r w:rsidRPr="00896E58">
        <w:rPr>
          <w:lang w:val="en-US"/>
        </w:rPr>
        <w:t></w:t>
      </w:r>
      <w:r w:rsidRPr="00896E58">
        <w:rPr>
          <w:rFonts w:hint="eastAsia"/>
        </w:rPr>
        <w:t>є</w:t>
      </w:r>
      <w:r w:rsidRPr="00896E58">
        <w:rPr>
          <w:lang w:val="en-US"/>
        </w:rPr>
        <w:t></w:t>
      </w:r>
      <w:r w:rsidRPr="00896E58">
        <w:rPr>
          <w:rFonts w:hint="eastAsia"/>
        </w:rPr>
        <w:t>зразки</w:t>
      </w:r>
      <w:r w:rsidRPr="00896E58">
        <w:rPr>
          <w:lang w:val="en-US"/>
        </w:rPr>
        <w:t></w:t>
      </w:r>
      <w:r w:rsidRPr="00896E58">
        <w:rPr>
          <w:rFonts w:hint="eastAsia"/>
        </w:rPr>
        <w:t>заходів</w:t>
      </w:r>
      <w:r w:rsidRPr="00896E58">
        <w:rPr>
          <w:lang w:val="en-US"/>
        </w:rPr>
        <w:t></w:t>
      </w:r>
      <w:r w:rsidRPr="00896E58">
        <w:rPr>
          <w:lang w:val="en-US"/>
        </w:rPr>
        <w:t></w:t>
      </w:r>
      <w:r w:rsidRPr="00896E58">
        <w:rPr>
          <w:lang w:val="en-US"/>
        </w:rPr>
        <w:t></w:t>
      </w:r>
      <w:r w:rsidRPr="00896E58">
        <w:rPr>
          <w:rFonts w:hint="eastAsia"/>
        </w:rPr>
        <w:t>належної</w:t>
      </w:r>
      <w:r w:rsidRPr="00896E58">
        <w:rPr>
          <w:lang w:val="en-US"/>
        </w:rPr>
        <w:t></w:t>
      </w:r>
      <w:r w:rsidRPr="00896E58">
        <w:rPr>
          <w:rFonts w:hint="eastAsia"/>
        </w:rPr>
        <w:t>практики</w:t>
      </w:r>
      <w:r w:rsidRPr="00896E58">
        <w:rPr>
          <w:lang w:val="en-US"/>
        </w:rPr>
        <w:t></w:t>
      </w:r>
      <w:r w:rsidRPr="00896E58">
        <w:rPr>
          <w:lang w:val="en-US"/>
        </w:rPr>
        <w:t></w:t>
      </w:r>
      <w:r w:rsidRPr="00896E58">
        <w:rPr>
          <w:lang w:val="en-US"/>
        </w:rPr>
        <w:t></w:t>
      </w:r>
      <w:r w:rsidRPr="00896E58">
        <w:rPr>
          <w:lang w:val="en-US"/>
        </w:rPr>
        <w:t></w:t>
      </w:r>
      <w:r w:rsidRPr="00896E58">
        <w:rPr>
          <w:rFonts w:hint="eastAsia"/>
        </w:rPr>
        <w:t>запозичені</w:t>
      </w:r>
      <w:r w:rsidRPr="00896E58">
        <w:rPr>
          <w:lang w:val="en-US"/>
        </w:rPr>
        <w:t></w:t>
      </w:r>
      <w:r w:rsidRPr="00896E58">
        <w:rPr>
          <w:rFonts w:hint="eastAsia"/>
        </w:rPr>
        <w:t>з</w:t>
      </w:r>
      <w:r w:rsidRPr="00896E58">
        <w:rPr>
          <w:lang w:val="en-US"/>
        </w:rPr>
        <w:t></w:t>
      </w:r>
      <w:r w:rsidRPr="00896E58">
        <w:rPr>
          <w:rFonts w:hint="eastAsia"/>
        </w:rPr>
        <w:t>національного</w:t>
      </w:r>
    </w:p>
    <w:p w:rsidR="00896E58" w:rsidRPr="00896E58" w:rsidRDefault="00896E58" w:rsidP="00896E58">
      <w:r w:rsidRPr="00896E58">
        <w:rPr>
          <w:rFonts w:hint="eastAsia"/>
        </w:rPr>
        <w:t>досвіду</w:t>
      </w:r>
      <w:r w:rsidRPr="00896E58">
        <w:rPr>
          <w:lang w:val="en-US"/>
        </w:rPr>
        <w:t></w:t>
      </w:r>
      <w:r w:rsidRPr="00896E58">
        <w:rPr>
          <w:rFonts w:hint="eastAsia"/>
        </w:rPr>
        <w:t>різних</w:t>
      </w:r>
      <w:r w:rsidRPr="00896E58">
        <w:rPr>
          <w:lang w:val="en-US"/>
        </w:rPr>
        <w:t></w:t>
      </w:r>
      <w:r w:rsidRPr="00896E58">
        <w:rPr>
          <w:rFonts w:hint="eastAsia"/>
        </w:rPr>
        <w:t>держав</w:t>
      </w:r>
      <w:r w:rsidRPr="00896E58">
        <w:rPr>
          <w:lang w:val="en-US"/>
        </w:rPr>
        <w:t></w:t>
      </w:r>
      <w:r w:rsidRPr="00896E58">
        <w:rPr>
          <w:lang w:val="en-US"/>
        </w:rPr>
        <w:t></w:t>
      </w:r>
      <w:r w:rsidRPr="00896E58">
        <w:rPr>
          <w:rFonts w:hint="eastAsia"/>
        </w:rPr>
        <w:t>які</w:t>
      </w:r>
      <w:r w:rsidRPr="00896E58">
        <w:rPr>
          <w:lang w:val="en-US"/>
        </w:rPr>
        <w:t></w:t>
      </w:r>
      <w:r w:rsidRPr="00896E58">
        <w:rPr>
          <w:rFonts w:hint="eastAsia"/>
        </w:rPr>
        <w:t>рекомендуються</w:t>
      </w:r>
      <w:r w:rsidRPr="00896E58">
        <w:rPr>
          <w:lang w:val="en-US"/>
        </w:rPr>
        <w:t></w:t>
      </w:r>
      <w:r w:rsidRPr="00896E58">
        <w:rPr>
          <w:rFonts w:hint="eastAsia"/>
        </w:rPr>
        <w:t>до</w:t>
      </w:r>
      <w:r w:rsidRPr="00896E58">
        <w:rPr>
          <w:lang w:val="en-US"/>
        </w:rPr>
        <w:t></w:t>
      </w:r>
      <w:r w:rsidRPr="00896E58">
        <w:rPr>
          <w:rFonts w:hint="eastAsia"/>
        </w:rPr>
        <w:t>використання</w:t>
      </w:r>
      <w:r w:rsidRPr="00896E58">
        <w:rPr>
          <w:lang w:val="en-US"/>
        </w:rPr>
        <w:t></w:t>
      </w:r>
      <w:r w:rsidRPr="00896E58">
        <w:rPr>
          <w:rFonts w:hint="eastAsia"/>
        </w:rPr>
        <w:t>з</w:t>
      </w:r>
      <w:r w:rsidRPr="00896E58">
        <w:rPr>
          <w:lang w:val="en-US"/>
        </w:rPr>
        <w:t></w:t>
      </w:r>
      <w:r w:rsidRPr="00896E58">
        <w:rPr>
          <w:rFonts w:hint="eastAsia"/>
        </w:rPr>
        <w:t>метою</w:t>
      </w:r>
      <w:r w:rsidRPr="00896E58">
        <w:rPr>
          <w:lang w:val="en-US"/>
        </w:rPr>
        <w:t></w:t>
      </w:r>
      <w:r w:rsidRPr="00896E58">
        <w:rPr>
          <w:rFonts w:hint="eastAsia"/>
        </w:rPr>
        <w:t>якнайповнішої</w:t>
      </w:r>
    </w:p>
    <w:p w:rsidR="00896E58" w:rsidRPr="00896E58" w:rsidRDefault="00896E58" w:rsidP="00896E58">
      <w:r w:rsidRPr="00896E58">
        <w:rPr>
          <w:rFonts w:hint="eastAsia"/>
        </w:rPr>
        <w:t>реалізації</w:t>
      </w:r>
      <w:r w:rsidRPr="00896E58">
        <w:rPr>
          <w:lang w:val="en-US"/>
        </w:rPr>
        <w:t></w:t>
      </w:r>
      <w:r w:rsidRPr="00896E58">
        <w:rPr>
          <w:rFonts w:hint="eastAsia"/>
        </w:rPr>
        <w:t>відповідного</w:t>
      </w:r>
      <w:r w:rsidRPr="00896E58">
        <w:rPr>
          <w:lang w:val="en-US"/>
        </w:rPr>
        <w:t></w:t>
      </w:r>
      <w:r w:rsidRPr="00896E58">
        <w:rPr>
          <w:rFonts w:hint="eastAsia"/>
        </w:rPr>
        <w:t>принципу</w:t>
      </w:r>
      <w:r w:rsidRPr="00896E58">
        <w:rPr>
          <w:lang w:val="en-US"/>
        </w:rPr>
        <w:t></w:t>
      </w:r>
      <w:r w:rsidRPr="00896E58">
        <w:rPr>
          <w:rFonts w:hint="eastAsia"/>
        </w:rPr>
        <w:t>у</w:t>
      </w:r>
      <w:r w:rsidRPr="00896E58">
        <w:rPr>
          <w:lang w:val="en-US"/>
        </w:rPr>
        <w:t></w:t>
      </w:r>
      <w:r w:rsidRPr="00896E58">
        <w:rPr>
          <w:rFonts w:hint="eastAsia"/>
        </w:rPr>
        <w:t>виборчому</w:t>
      </w:r>
      <w:r w:rsidRPr="00896E58">
        <w:rPr>
          <w:lang w:val="en-US"/>
        </w:rPr>
        <w:t></w:t>
      </w:r>
      <w:r w:rsidRPr="00896E58">
        <w:rPr>
          <w:rFonts w:hint="eastAsia"/>
        </w:rPr>
        <w:t>законодавстві</w:t>
      </w:r>
      <w:r w:rsidRPr="00896E58">
        <w:rPr>
          <w:lang w:val="en-US"/>
        </w:rPr>
        <w:t></w:t>
      </w:r>
      <w:r w:rsidRPr="00896E58">
        <w:rPr>
          <w:rFonts w:hint="eastAsia"/>
        </w:rPr>
        <w:t>та</w:t>
      </w:r>
      <w:r w:rsidRPr="00896E58">
        <w:rPr>
          <w:lang w:val="en-US"/>
        </w:rPr>
        <w:t></w:t>
      </w:r>
      <w:r w:rsidRPr="00896E58">
        <w:rPr>
          <w:rFonts w:hint="eastAsia"/>
        </w:rPr>
        <w:t>практиці</w:t>
      </w:r>
      <w:r w:rsidRPr="00896E58">
        <w:rPr>
          <w:lang w:val="en-US"/>
        </w:rPr>
        <w:t></w:t>
      </w:r>
      <w:r w:rsidRPr="00896E58">
        <w:rPr>
          <w:rFonts w:hint="eastAsia"/>
        </w:rPr>
        <w:t>проведення</w:t>
      </w:r>
    </w:p>
    <w:p w:rsidR="00896E58" w:rsidRPr="00896E58" w:rsidRDefault="00896E58" w:rsidP="00896E58">
      <w:r w:rsidRPr="00896E58">
        <w:rPr>
          <w:rFonts w:hint="eastAsia"/>
        </w:rPr>
        <w:t>виборів</w:t>
      </w:r>
      <w:r w:rsidRPr="00896E58">
        <w:rPr>
          <w:lang w:val="en-US"/>
        </w:rPr>
        <w:t></w:t>
      </w:r>
      <w:r w:rsidRPr="00896E58">
        <w:rPr>
          <w:lang w:val="en-US"/>
        </w:rPr>
        <w:t></w:t>
      </w:r>
      <w:r w:rsidRPr="00896E58">
        <w:rPr>
          <w:rFonts w:hint="eastAsia"/>
        </w:rPr>
        <w:t>рекомендаційна</w:t>
      </w:r>
      <w:r w:rsidRPr="00896E58">
        <w:rPr>
          <w:lang w:val="en-US"/>
        </w:rPr>
        <w:t></w:t>
      </w:r>
      <w:r w:rsidRPr="00896E58">
        <w:rPr>
          <w:rFonts w:hint="eastAsia"/>
        </w:rPr>
        <w:t>частина</w:t>
      </w:r>
      <w:r w:rsidRPr="00896E58">
        <w:rPr>
          <w:lang w:val="en-US"/>
        </w:rPr>
        <w:t></w:t>
      </w:r>
      <w:r w:rsidRPr="00896E58">
        <w:rPr>
          <w:rFonts w:hint="eastAsia"/>
        </w:rPr>
        <w:t>стандарту</w:t>
      </w:r>
      <w:r w:rsidRPr="00896E58">
        <w:rPr>
          <w:lang w:val="en-US"/>
        </w:rPr>
        <w:t></w:t>
      </w:r>
      <w:r w:rsidRPr="00896E58">
        <w:rPr>
          <w:lang w:val="en-US"/>
        </w:rPr>
        <w:t></w:t>
      </w:r>
    </w:p>
    <w:p w:rsidR="00896E58" w:rsidRPr="00896E58" w:rsidRDefault="00896E58" w:rsidP="00896E58">
      <w:r w:rsidRPr="00896E58">
        <w:rPr>
          <w:rFonts w:hint="eastAsia"/>
        </w:rPr>
        <w:t>Міжнародні</w:t>
      </w:r>
      <w:r w:rsidRPr="00896E58">
        <w:rPr>
          <w:lang w:val="en-US"/>
        </w:rPr>
        <w:t></w:t>
      </w:r>
      <w:r w:rsidRPr="00896E58">
        <w:rPr>
          <w:rFonts w:hint="eastAsia"/>
        </w:rPr>
        <w:t>виборчі</w:t>
      </w:r>
      <w:r w:rsidRPr="00896E58">
        <w:rPr>
          <w:lang w:val="en-US"/>
        </w:rPr>
        <w:t></w:t>
      </w:r>
      <w:r w:rsidRPr="00896E58">
        <w:rPr>
          <w:rFonts w:hint="eastAsia"/>
        </w:rPr>
        <w:t>стандарти</w:t>
      </w:r>
      <w:r w:rsidRPr="00896E58">
        <w:rPr>
          <w:lang w:val="en-US"/>
        </w:rPr>
        <w:t></w:t>
      </w:r>
      <w:r w:rsidRPr="00896E58">
        <w:rPr>
          <w:rFonts w:hint="eastAsia"/>
        </w:rPr>
        <w:t>реалізуються</w:t>
      </w:r>
      <w:r w:rsidRPr="00896E58">
        <w:rPr>
          <w:lang w:val="en-US"/>
        </w:rPr>
        <w:t></w:t>
      </w:r>
      <w:r w:rsidRPr="00896E58">
        <w:rPr>
          <w:rFonts w:hint="eastAsia"/>
        </w:rPr>
        <w:t>у</w:t>
      </w:r>
      <w:r w:rsidRPr="00896E58">
        <w:rPr>
          <w:lang w:val="en-US"/>
        </w:rPr>
        <w:t></w:t>
      </w:r>
      <w:r w:rsidRPr="00896E58">
        <w:rPr>
          <w:rFonts w:hint="eastAsia"/>
        </w:rPr>
        <w:t>національному</w:t>
      </w:r>
      <w:r w:rsidRPr="00896E58">
        <w:rPr>
          <w:lang w:val="en-US"/>
        </w:rPr>
        <w:t></w:t>
      </w:r>
      <w:r w:rsidRPr="00896E58">
        <w:rPr>
          <w:rFonts w:hint="eastAsia"/>
        </w:rPr>
        <w:t>праві</w:t>
      </w:r>
      <w:r w:rsidRPr="00896E58">
        <w:rPr>
          <w:lang w:val="en-US"/>
        </w:rPr>
        <w:t></w:t>
      </w:r>
      <w:r w:rsidRPr="00896E58">
        <w:rPr>
          <w:rFonts w:hint="eastAsia"/>
        </w:rPr>
        <w:t>держави</w:t>
      </w:r>
      <w:r w:rsidRPr="00896E58">
        <w:rPr>
          <w:lang w:val="en-US"/>
        </w:rPr>
        <w:t></w:t>
      </w:r>
      <w:r w:rsidRPr="00896E58">
        <w:rPr>
          <w:rFonts w:hint="eastAsia"/>
        </w:rPr>
        <w:t>у</w:t>
      </w:r>
      <w:r w:rsidRPr="00896E58">
        <w:rPr>
          <w:lang w:val="en-US"/>
        </w:rPr>
        <w:t></w:t>
      </w:r>
      <w:r w:rsidRPr="00896E58">
        <w:rPr>
          <w:rFonts w:hint="eastAsia"/>
        </w:rPr>
        <w:t>першу</w:t>
      </w:r>
    </w:p>
    <w:p w:rsidR="00896E58" w:rsidRPr="00896E58" w:rsidRDefault="00896E58" w:rsidP="00896E58">
      <w:r w:rsidRPr="00896E58">
        <w:rPr>
          <w:rFonts w:hint="eastAsia"/>
        </w:rPr>
        <w:t>чергу</w:t>
      </w:r>
      <w:r w:rsidRPr="00896E58">
        <w:rPr>
          <w:lang w:val="en-US"/>
        </w:rPr>
        <w:t></w:t>
      </w:r>
      <w:r w:rsidRPr="00896E58">
        <w:rPr>
          <w:rFonts w:hint="eastAsia"/>
        </w:rPr>
        <w:t>через</w:t>
      </w:r>
      <w:r w:rsidRPr="00896E58">
        <w:rPr>
          <w:lang w:val="en-US"/>
        </w:rPr>
        <w:t></w:t>
      </w:r>
      <w:r w:rsidRPr="00896E58">
        <w:rPr>
          <w:rFonts w:hint="eastAsia"/>
        </w:rPr>
        <w:t>механізми</w:t>
      </w:r>
      <w:r w:rsidRPr="00896E58">
        <w:rPr>
          <w:lang w:val="en-US"/>
        </w:rPr>
        <w:t></w:t>
      </w:r>
      <w:r w:rsidRPr="00896E58">
        <w:rPr>
          <w:rFonts w:hint="eastAsia"/>
        </w:rPr>
        <w:t>імплементації</w:t>
      </w:r>
      <w:r w:rsidRPr="00896E58">
        <w:rPr>
          <w:lang w:val="en-US"/>
        </w:rPr>
        <w:t></w:t>
      </w:r>
      <w:r w:rsidRPr="00896E58">
        <w:rPr>
          <w:rFonts w:hint="eastAsia"/>
        </w:rPr>
        <w:t>законодавчим</w:t>
      </w:r>
      <w:r w:rsidRPr="00896E58">
        <w:rPr>
          <w:lang w:val="en-US"/>
        </w:rPr>
        <w:t></w:t>
      </w:r>
      <w:r w:rsidRPr="00896E58">
        <w:rPr>
          <w:rFonts w:hint="eastAsia"/>
        </w:rPr>
        <w:t>шляхом</w:t>
      </w:r>
      <w:r w:rsidRPr="00896E58">
        <w:rPr>
          <w:lang w:val="en-US"/>
        </w:rPr>
        <w:t></w:t>
      </w:r>
      <w:r w:rsidRPr="00896E58">
        <w:rPr>
          <w:rFonts w:hint="eastAsia"/>
        </w:rPr>
        <w:t>–</w:t>
      </w:r>
      <w:r w:rsidRPr="00896E58">
        <w:rPr>
          <w:lang w:val="en-US"/>
        </w:rPr>
        <w:t></w:t>
      </w:r>
      <w:r w:rsidRPr="00896E58">
        <w:rPr>
          <w:rFonts w:hint="eastAsia"/>
        </w:rPr>
        <w:t>через</w:t>
      </w:r>
      <w:r w:rsidRPr="00896E58">
        <w:rPr>
          <w:lang w:val="en-US"/>
        </w:rPr>
        <w:t></w:t>
      </w:r>
      <w:r w:rsidRPr="00896E58">
        <w:rPr>
          <w:rFonts w:hint="eastAsia"/>
        </w:rPr>
        <w:t>їх</w:t>
      </w:r>
      <w:r w:rsidRPr="00896E58">
        <w:rPr>
          <w:lang w:val="en-US"/>
        </w:rPr>
        <w:t></w:t>
      </w:r>
      <w:r w:rsidRPr="00896E58">
        <w:rPr>
          <w:rFonts w:hint="eastAsia"/>
        </w:rPr>
        <w:t>перенесення</w:t>
      </w:r>
      <w:r w:rsidRPr="00896E58">
        <w:rPr>
          <w:lang w:val="en-US"/>
        </w:rPr>
        <w:t></w:t>
      </w:r>
      <w:r w:rsidRPr="00896E58">
        <w:rPr>
          <w:rFonts w:hint="eastAsia"/>
        </w:rPr>
        <w:t>до</w:t>
      </w:r>
      <w:r w:rsidRPr="00896E58">
        <w:rPr>
          <w:lang w:val="en-US"/>
        </w:rPr>
        <w:t></w:t>
      </w:r>
      <w:r w:rsidRPr="00896E58">
        <w:rPr>
          <w:rFonts w:hint="eastAsia"/>
        </w:rPr>
        <w:t>національних</w:t>
      </w:r>
      <w:r w:rsidRPr="00896E58">
        <w:rPr>
          <w:lang w:val="en-US"/>
        </w:rPr>
        <w:t></w:t>
      </w:r>
      <w:r w:rsidRPr="00896E58">
        <w:rPr>
          <w:rFonts w:hint="eastAsia"/>
        </w:rPr>
        <w:t>нормативних</w:t>
      </w:r>
      <w:r w:rsidRPr="00896E58">
        <w:rPr>
          <w:lang w:val="en-US"/>
        </w:rPr>
        <w:t></w:t>
      </w:r>
      <w:r w:rsidRPr="00896E58">
        <w:rPr>
          <w:rFonts w:hint="eastAsia"/>
        </w:rPr>
        <w:t>актів</w:t>
      </w:r>
      <w:r w:rsidRPr="00896E58">
        <w:rPr>
          <w:lang w:val="en-US"/>
        </w:rPr>
        <w:t></w:t>
      </w:r>
      <w:r w:rsidRPr="00896E58">
        <w:rPr>
          <w:rFonts w:hint="eastAsia"/>
        </w:rPr>
        <w:t>–</w:t>
      </w:r>
      <w:r w:rsidRPr="00896E58">
        <w:rPr>
          <w:lang w:val="en-US"/>
        </w:rPr>
        <w:t></w:t>
      </w:r>
      <w:r w:rsidRPr="00896E58">
        <w:rPr>
          <w:rFonts w:hint="eastAsia"/>
        </w:rPr>
        <w:t>або</w:t>
      </w:r>
      <w:r w:rsidRPr="00896E58">
        <w:rPr>
          <w:lang w:val="en-US"/>
        </w:rPr>
        <w:t></w:t>
      </w:r>
      <w:r w:rsidRPr="00896E58">
        <w:rPr>
          <w:rFonts w:hint="eastAsia"/>
        </w:rPr>
        <w:t>правозастосовним</w:t>
      </w:r>
      <w:r w:rsidRPr="00896E58">
        <w:rPr>
          <w:lang w:val="en-US"/>
        </w:rPr>
        <w:t></w:t>
      </w:r>
      <w:r w:rsidRPr="00896E58">
        <w:rPr>
          <w:rFonts w:hint="eastAsia"/>
        </w:rPr>
        <w:t>–</w:t>
      </w:r>
      <w:r w:rsidRPr="00896E58">
        <w:rPr>
          <w:lang w:val="en-US"/>
        </w:rPr>
        <w:t></w:t>
      </w:r>
      <w:r w:rsidRPr="00896E58">
        <w:rPr>
          <w:rFonts w:hint="eastAsia"/>
        </w:rPr>
        <w:t>через</w:t>
      </w:r>
      <w:r w:rsidRPr="00896E58">
        <w:rPr>
          <w:lang w:val="en-US"/>
        </w:rPr>
        <w:t></w:t>
      </w:r>
      <w:r w:rsidRPr="00896E58">
        <w:rPr>
          <w:rFonts w:hint="eastAsia"/>
        </w:rPr>
        <w:t>безпосереднє</w:t>
      </w:r>
      <w:r w:rsidRPr="00896E58">
        <w:rPr>
          <w:lang w:val="en-US"/>
        </w:rPr>
        <w:t></w:t>
      </w:r>
      <w:r w:rsidRPr="00896E58">
        <w:rPr>
          <w:rFonts w:hint="eastAsia"/>
        </w:rPr>
        <w:t>застосування</w:t>
      </w:r>
    </w:p>
    <w:p w:rsidR="00896E58" w:rsidRPr="00896E58" w:rsidRDefault="00896E58" w:rsidP="00896E58">
      <w:r w:rsidRPr="00896E58">
        <w:rPr>
          <w:rFonts w:hint="eastAsia"/>
        </w:rPr>
        <w:t>міжнародних</w:t>
      </w:r>
      <w:r w:rsidRPr="00896E58">
        <w:rPr>
          <w:lang w:val="en-US"/>
        </w:rPr>
        <w:t></w:t>
      </w:r>
      <w:r w:rsidRPr="00896E58">
        <w:rPr>
          <w:rFonts w:hint="eastAsia"/>
        </w:rPr>
        <w:t>стандартів</w:t>
      </w:r>
      <w:r w:rsidRPr="00896E58">
        <w:rPr>
          <w:lang w:val="en-US"/>
        </w:rPr>
        <w:t></w:t>
      </w:r>
      <w:r w:rsidRPr="00896E58">
        <w:rPr>
          <w:rFonts w:hint="eastAsia"/>
        </w:rPr>
        <w:t>у</w:t>
      </w:r>
      <w:r w:rsidRPr="00896E58">
        <w:rPr>
          <w:lang w:val="en-US"/>
        </w:rPr>
        <w:t></w:t>
      </w:r>
      <w:r w:rsidRPr="00896E58">
        <w:rPr>
          <w:rFonts w:hint="eastAsia"/>
        </w:rPr>
        <w:t>юрисдикційній</w:t>
      </w:r>
      <w:r w:rsidRPr="00896E58">
        <w:rPr>
          <w:lang w:val="en-US"/>
        </w:rPr>
        <w:t></w:t>
      </w:r>
      <w:r w:rsidRPr="00896E58">
        <w:rPr>
          <w:rFonts w:hint="eastAsia"/>
        </w:rPr>
        <w:t>діяльності</w:t>
      </w:r>
      <w:r w:rsidRPr="00896E58">
        <w:rPr>
          <w:lang w:val="en-US"/>
        </w:rPr>
        <w:t></w:t>
      </w:r>
      <w:r w:rsidRPr="00896E58">
        <w:rPr>
          <w:lang w:val="en-US"/>
        </w:rPr>
        <w:t></w:t>
      </w:r>
      <w:r w:rsidRPr="00896E58">
        <w:rPr>
          <w:rFonts w:hint="eastAsia"/>
        </w:rPr>
        <w:t>судами</w:t>
      </w:r>
      <w:r w:rsidRPr="00896E58">
        <w:rPr>
          <w:lang w:val="en-US"/>
        </w:rPr>
        <w:t></w:t>
      </w:r>
      <w:r w:rsidRPr="00896E58">
        <w:rPr>
          <w:rFonts w:hint="eastAsia"/>
        </w:rPr>
        <w:t>та</w:t>
      </w:r>
      <w:r w:rsidRPr="00896E58">
        <w:rPr>
          <w:lang w:val="en-US"/>
        </w:rPr>
        <w:t></w:t>
      </w:r>
      <w:r w:rsidRPr="00896E58">
        <w:rPr>
          <w:rFonts w:hint="eastAsia"/>
        </w:rPr>
        <w:t>виборчими</w:t>
      </w:r>
      <w:r w:rsidRPr="00896E58">
        <w:rPr>
          <w:lang w:val="en-US"/>
        </w:rPr>
        <w:t></w:t>
      </w:r>
      <w:r w:rsidRPr="00896E58">
        <w:rPr>
          <w:rFonts w:hint="eastAsia"/>
        </w:rPr>
        <w:t>комісіями</w:t>
      </w:r>
      <w:r w:rsidRPr="00896E58">
        <w:rPr>
          <w:lang w:val="en-US"/>
        </w:rPr>
        <w:t></w:t>
      </w:r>
      <w:r w:rsidRPr="00896E58">
        <w:rPr>
          <w:lang w:val="en-US"/>
        </w:rPr>
        <w:t></w:t>
      </w:r>
    </w:p>
    <w:p w:rsidR="00896E58" w:rsidRPr="00896E58" w:rsidRDefault="00896E58" w:rsidP="00896E58">
      <w:r w:rsidRPr="00896E58">
        <w:rPr>
          <w:rFonts w:hint="eastAsia"/>
        </w:rPr>
        <w:t>Важливу</w:t>
      </w:r>
      <w:r w:rsidRPr="00896E58">
        <w:rPr>
          <w:lang w:val="en-US"/>
        </w:rPr>
        <w:t></w:t>
      </w:r>
      <w:r w:rsidRPr="00896E58">
        <w:rPr>
          <w:rFonts w:hint="eastAsia"/>
        </w:rPr>
        <w:t>роль</w:t>
      </w:r>
      <w:r w:rsidRPr="00896E58">
        <w:rPr>
          <w:lang w:val="en-US"/>
        </w:rPr>
        <w:t></w:t>
      </w:r>
      <w:r w:rsidRPr="00896E58">
        <w:rPr>
          <w:rFonts w:hint="eastAsia"/>
        </w:rPr>
        <w:t>при</w:t>
      </w:r>
      <w:r w:rsidRPr="00896E58">
        <w:rPr>
          <w:lang w:val="en-US"/>
        </w:rPr>
        <w:t></w:t>
      </w:r>
      <w:r w:rsidRPr="00896E58">
        <w:rPr>
          <w:rFonts w:hint="eastAsia"/>
        </w:rPr>
        <w:t>проведенні</w:t>
      </w:r>
      <w:r w:rsidRPr="00896E58">
        <w:rPr>
          <w:lang w:val="en-US"/>
        </w:rPr>
        <w:t></w:t>
      </w:r>
      <w:r w:rsidRPr="00896E58">
        <w:rPr>
          <w:rFonts w:hint="eastAsia"/>
        </w:rPr>
        <w:t>виборів</w:t>
      </w:r>
      <w:r w:rsidRPr="00896E58">
        <w:rPr>
          <w:lang w:val="en-US"/>
        </w:rPr>
        <w:t></w:t>
      </w:r>
      <w:r w:rsidRPr="00896E58">
        <w:rPr>
          <w:rFonts w:hint="eastAsia"/>
        </w:rPr>
        <w:t>відіграє</w:t>
      </w:r>
      <w:r w:rsidRPr="00896E58">
        <w:rPr>
          <w:lang w:val="en-US"/>
        </w:rPr>
        <w:t></w:t>
      </w:r>
      <w:r w:rsidRPr="00896E58">
        <w:rPr>
          <w:rFonts w:hint="eastAsia"/>
        </w:rPr>
        <w:t>також</w:t>
      </w:r>
      <w:r w:rsidRPr="00896E58">
        <w:rPr>
          <w:lang w:val="en-US"/>
        </w:rPr>
        <w:t></w:t>
      </w:r>
      <w:r w:rsidRPr="00896E58">
        <w:rPr>
          <w:rFonts w:hint="eastAsia"/>
        </w:rPr>
        <w:t>третій</w:t>
      </w:r>
      <w:r w:rsidRPr="00896E58">
        <w:rPr>
          <w:lang w:val="en-US"/>
        </w:rPr>
        <w:t></w:t>
      </w:r>
      <w:r w:rsidRPr="00896E58">
        <w:rPr>
          <w:rFonts w:hint="eastAsia"/>
        </w:rPr>
        <w:t>шлях</w:t>
      </w:r>
      <w:r w:rsidRPr="00896E58">
        <w:rPr>
          <w:lang w:val="en-US"/>
        </w:rPr>
        <w:t></w:t>
      </w:r>
      <w:r w:rsidRPr="00896E58">
        <w:rPr>
          <w:rFonts w:hint="eastAsia"/>
        </w:rPr>
        <w:t>–</w:t>
      </w:r>
      <w:r w:rsidRPr="00896E58">
        <w:rPr>
          <w:lang w:val="en-US"/>
        </w:rPr>
        <w:t></w:t>
      </w:r>
      <w:r w:rsidRPr="00896E58">
        <w:rPr>
          <w:rFonts w:hint="eastAsia"/>
        </w:rPr>
        <w:t>через</w:t>
      </w:r>
      <w:r w:rsidRPr="00896E58">
        <w:rPr>
          <w:lang w:val="en-US"/>
        </w:rPr>
        <w:t></w:t>
      </w:r>
      <w:r w:rsidRPr="00896E58">
        <w:rPr>
          <w:rFonts w:hint="eastAsia"/>
        </w:rPr>
        <w:t>усвідомлену</w:t>
      </w:r>
    </w:p>
    <w:p w:rsidR="00896E58" w:rsidRPr="00896E58" w:rsidRDefault="00896E58" w:rsidP="00896E58">
      <w:r w:rsidRPr="00896E58">
        <w:rPr>
          <w:rFonts w:hint="eastAsia"/>
        </w:rPr>
        <w:t>діяльність</w:t>
      </w:r>
      <w:r w:rsidRPr="00896E58">
        <w:rPr>
          <w:lang w:val="en-US"/>
        </w:rPr>
        <w:t></w:t>
      </w:r>
      <w:r w:rsidRPr="00896E58">
        <w:rPr>
          <w:rFonts w:hint="eastAsia"/>
        </w:rPr>
        <w:t>невладних</w:t>
      </w:r>
      <w:r w:rsidRPr="00896E58">
        <w:rPr>
          <w:lang w:val="en-US"/>
        </w:rPr>
        <w:t></w:t>
      </w:r>
      <w:r w:rsidRPr="00896E58">
        <w:rPr>
          <w:rFonts w:hint="eastAsia"/>
        </w:rPr>
        <w:t>суб’єктів</w:t>
      </w:r>
      <w:r w:rsidRPr="00896E58">
        <w:rPr>
          <w:lang w:val="en-US"/>
        </w:rPr>
        <w:t></w:t>
      </w:r>
      <w:r w:rsidRPr="00896E58">
        <w:rPr>
          <w:rFonts w:hint="eastAsia"/>
        </w:rPr>
        <w:t>виборчого</w:t>
      </w:r>
      <w:r w:rsidRPr="00896E58">
        <w:rPr>
          <w:lang w:val="en-US"/>
        </w:rPr>
        <w:t></w:t>
      </w:r>
      <w:r w:rsidRPr="00896E58">
        <w:rPr>
          <w:rFonts w:hint="eastAsia"/>
        </w:rPr>
        <w:t>процесу</w:t>
      </w:r>
      <w:r w:rsidRPr="00896E58">
        <w:rPr>
          <w:lang w:val="en-US"/>
        </w:rPr>
        <w:t></w:t>
      </w:r>
      <w:r w:rsidRPr="00896E58">
        <w:rPr>
          <w:lang w:val="en-US"/>
        </w:rPr>
        <w:t></w:t>
      </w:r>
      <w:r w:rsidRPr="00896E58">
        <w:rPr>
          <w:rFonts w:hint="eastAsia"/>
        </w:rPr>
        <w:t>зокрема</w:t>
      </w:r>
      <w:r w:rsidRPr="00896E58">
        <w:rPr>
          <w:lang w:val="en-US"/>
        </w:rPr>
        <w:t></w:t>
      </w:r>
      <w:r w:rsidRPr="00896E58">
        <w:rPr>
          <w:lang w:val="en-US"/>
        </w:rPr>
        <w:t></w:t>
      </w:r>
      <w:r w:rsidRPr="00896E58">
        <w:rPr>
          <w:rFonts w:hint="eastAsia"/>
        </w:rPr>
        <w:t>кандидатів</w:t>
      </w:r>
      <w:r w:rsidRPr="00896E58">
        <w:rPr>
          <w:lang w:val="en-US"/>
        </w:rPr>
        <w:t></w:t>
      </w:r>
      <w:r w:rsidRPr="00896E58">
        <w:rPr>
          <w:lang w:val="en-US"/>
        </w:rPr>
        <w:t></w:t>
      </w:r>
      <w:r w:rsidRPr="00896E58">
        <w:rPr>
          <w:rFonts w:hint="eastAsia"/>
        </w:rPr>
        <w:t>політичних</w:t>
      </w:r>
    </w:p>
    <w:p w:rsidR="00896E58" w:rsidRPr="00896E58" w:rsidRDefault="00896E58" w:rsidP="00896E58">
      <w:pPr>
        <w:rPr>
          <w:lang w:val="en-US"/>
        </w:rPr>
      </w:pPr>
      <w:r w:rsidRPr="00896E58">
        <w:rPr>
          <w:rFonts w:hint="eastAsia"/>
          <w:lang w:val="en-US"/>
        </w:rPr>
        <w:t>партій</w:t>
      </w:r>
      <w:r w:rsidRPr="00896E58">
        <w:rPr>
          <w:lang w:val="en-US"/>
        </w:rPr>
        <w:t></w:t>
      </w:r>
      <w:r w:rsidRPr="00896E58">
        <w:rPr>
          <w:lang w:val="en-US"/>
        </w:rPr>
        <w:t></w:t>
      </w:r>
      <w:r w:rsidRPr="00896E58">
        <w:rPr>
          <w:rFonts w:hint="eastAsia"/>
          <w:lang w:val="en-US"/>
        </w:rPr>
        <w:t>офіційних</w:t>
      </w:r>
      <w:r w:rsidRPr="00896E58">
        <w:rPr>
          <w:lang w:val="en-US"/>
        </w:rPr>
        <w:t></w:t>
      </w:r>
      <w:r w:rsidRPr="00896E58">
        <w:rPr>
          <w:rFonts w:hint="eastAsia"/>
          <w:lang w:val="en-US"/>
        </w:rPr>
        <w:t>спостерігачів</w:t>
      </w:r>
      <w:r w:rsidRPr="00896E58">
        <w:rPr>
          <w:lang w:val="en-US"/>
        </w:rPr>
        <w:t></w:t>
      </w:r>
      <w:r w:rsidRPr="00896E58">
        <w:rPr>
          <w:lang w:val="en-US"/>
        </w:rPr>
        <w:t></w:t>
      </w:r>
      <w:r w:rsidRPr="00896E58">
        <w:rPr>
          <w:lang w:val="en-US"/>
        </w:rPr>
        <w:t></w:t>
      </w:r>
      <w:r w:rsidRPr="00896E58">
        <w:rPr>
          <w:rFonts w:hint="eastAsia"/>
          <w:lang w:val="en-US"/>
        </w:rPr>
        <w:t>які</w:t>
      </w:r>
      <w:r w:rsidRPr="00896E58">
        <w:rPr>
          <w:lang w:val="en-US"/>
        </w:rPr>
        <w:t></w:t>
      </w:r>
      <w:r w:rsidRPr="00896E58">
        <w:rPr>
          <w:rFonts w:hint="eastAsia"/>
          <w:lang w:val="en-US"/>
        </w:rPr>
        <w:t>безпосередньо</w:t>
      </w:r>
      <w:r w:rsidRPr="00896E58">
        <w:rPr>
          <w:lang w:val="en-US"/>
        </w:rPr>
        <w:t></w:t>
      </w:r>
      <w:r w:rsidRPr="00896E58">
        <w:rPr>
          <w:rFonts w:hint="eastAsia"/>
          <w:lang w:val="en-US"/>
        </w:rPr>
        <w:t>керуються</w:t>
      </w:r>
      <w:r w:rsidRPr="00896E58">
        <w:rPr>
          <w:lang w:val="en-US"/>
        </w:rPr>
        <w:t></w:t>
      </w:r>
      <w:r w:rsidRPr="00896E58">
        <w:rPr>
          <w:rFonts w:hint="eastAsia"/>
          <w:lang w:val="en-US"/>
        </w:rPr>
        <w:t>принципами</w:t>
      </w:r>
      <w:r w:rsidRPr="00896E58">
        <w:rPr>
          <w:lang w:val="en-US"/>
        </w:rPr>
        <w:t></w:t>
      </w:r>
      <w:r w:rsidRPr="00896E58">
        <w:rPr>
          <w:rFonts w:hint="eastAsia"/>
          <w:lang w:val="en-US"/>
        </w:rPr>
        <w:t>стандартами</w:t>
      </w:r>
      <w:r w:rsidRPr="00896E58">
        <w:rPr>
          <w:lang w:val="en-US"/>
        </w:rPr>
        <w:t></w:t>
      </w:r>
    </w:p>
    <w:p w:rsidR="00896E58" w:rsidRPr="00896E58" w:rsidRDefault="00896E58" w:rsidP="00896E58">
      <w:pPr>
        <w:rPr>
          <w:lang w:val="en-US"/>
        </w:rPr>
      </w:pPr>
      <w:r w:rsidRPr="00896E58">
        <w:rPr>
          <w:lang w:val="en-US"/>
        </w:rPr>
        <w:t></w:t>
      </w:r>
      <w:r w:rsidRPr="00896E58">
        <w:rPr>
          <w:lang w:val="en-US"/>
        </w:rPr>
        <w:t></w:t>
      </w:r>
      <w:r w:rsidRPr="00896E58">
        <w:rPr>
          <w:lang w:val="en-US"/>
        </w:rPr>
        <w:t></w:t>
      </w:r>
    </w:p>
    <w:p w:rsidR="00896E58" w:rsidRPr="00896E58" w:rsidRDefault="00896E58" w:rsidP="00896E58">
      <w:pPr>
        <w:rPr>
          <w:lang w:val="en-US"/>
        </w:rPr>
      </w:pPr>
      <w:r w:rsidRPr="00896E58">
        <w:rPr>
          <w:rFonts w:hint="eastAsia"/>
          <w:lang w:val="en-US"/>
        </w:rPr>
        <w:t>під</w:t>
      </w:r>
      <w:r w:rsidRPr="00896E58">
        <w:rPr>
          <w:lang w:val="en-US"/>
        </w:rPr>
        <w:t></w:t>
      </w:r>
      <w:r w:rsidRPr="00896E58">
        <w:rPr>
          <w:rFonts w:hint="eastAsia"/>
          <w:lang w:val="en-US"/>
        </w:rPr>
        <w:t>час</w:t>
      </w:r>
      <w:r w:rsidRPr="00896E58">
        <w:rPr>
          <w:lang w:val="en-US"/>
        </w:rPr>
        <w:t></w:t>
      </w:r>
      <w:r w:rsidRPr="00896E58">
        <w:rPr>
          <w:rFonts w:hint="eastAsia"/>
          <w:lang w:val="en-US"/>
        </w:rPr>
        <w:t>виборчого</w:t>
      </w:r>
      <w:r w:rsidRPr="00896E58">
        <w:rPr>
          <w:lang w:val="en-US"/>
        </w:rPr>
        <w:t></w:t>
      </w:r>
      <w:r w:rsidRPr="00896E58">
        <w:rPr>
          <w:rFonts w:hint="eastAsia"/>
          <w:lang w:val="en-US"/>
        </w:rPr>
        <w:t>процесу</w:t>
      </w:r>
      <w:r w:rsidRPr="00896E58">
        <w:rPr>
          <w:lang w:val="en-US"/>
        </w:rPr>
        <w:t></w:t>
      </w:r>
      <w:r w:rsidRPr="00896E58">
        <w:rPr>
          <w:lang w:val="en-US"/>
        </w:rPr>
        <w:t></w:t>
      </w:r>
      <w:r w:rsidRPr="00896E58">
        <w:rPr>
          <w:rFonts w:hint="eastAsia"/>
          <w:lang w:val="en-US"/>
        </w:rPr>
        <w:t>дотримуючись</w:t>
      </w:r>
      <w:r w:rsidRPr="00896E58">
        <w:rPr>
          <w:lang w:val="en-US"/>
        </w:rPr>
        <w:t></w:t>
      </w:r>
      <w:r w:rsidRPr="00896E58">
        <w:rPr>
          <w:rFonts w:hint="eastAsia"/>
          <w:lang w:val="en-US"/>
        </w:rPr>
        <w:t>їх</w:t>
      </w:r>
      <w:r w:rsidRPr="00896E58">
        <w:rPr>
          <w:lang w:val="en-US"/>
        </w:rPr>
        <w:t></w:t>
      </w:r>
      <w:r w:rsidRPr="00896E58">
        <w:rPr>
          <w:rFonts w:hint="eastAsia"/>
          <w:lang w:val="en-US"/>
        </w:rPr>
        <w:t>у</w:t>
      </w:r>
      <w:r w:rsidRPr="00896E58">
        <w:rPr>
          <w:lang w:val="en-US"/>
        </w:rPr>
        <w:t></w:t>
      </w:r>
      <w:r w:rsidRPr="00896E58">
        <w:rPr>
          <w:rFonts w:hint="eastAsia"/>
          <w:lang w:val="en-US"/>
        </w:rPr>
        <w:t>своїй</w:t>
      </w:r>
      <w:r w:rsidRPr="00896E58">
        <w:rPr>
          <w:lang w:val="en-US"/>
        </w:rPr>
        <w:t></w:t>
      </w:r>
      <w:r w:rsidRPr="00896E58">
        <w:rPr>
          <w:rFonts w:hint="eastAsia"/>
          <w:lang w:val="en-US"/>
        </w:rPr>
        <w:t>поведінці</w:t>
      </w:r>
      <w:r w:rsidRPr="00896E58">
        <w:rPr>
          <w:lang w:val="en-US"/>
        </w:rPr>
        <w:t></w:t>
      </w:r>
      <w:r w:rsidRPr="00896E58">
        <w:rPr>
          <w:lang w:val="en-US"/>
        </w:rPr>
        <w:t></w:t>
      </w:r>
      <w:r w:rsidRPr="00896E58">
        <w:rPr>
          <w:rFonts w:hint="eastAsia"/>
          <w:lang w:val="en-US"/>
        </w:rPr>
        <w:t>Ефективність</w:t>
      </w:r>
      <w:r w:rsidRPr="00896E58">
        <w:rPr>
          <w:lang w:val="en-US"/>
        </w:rPr>
        <w:t></w:t>
      </w:r>
      <w:r w:rsidRPr="00896E58">
        <w:rPr>
          <w:rFonts w:hint="eastAsia"/>
          <w:lang w:val="en-US"/>
        </w:rPr>
        <w:t>реалізації</w:t>
      </w:r>
    </w:p>
    <w:p w:rsidR="00896E58" w:rsidRPr="00896E58" w:rsidRDefault="00896E58" w:rsidP="00896E58">
      <w:pPr>
        <w:rPr>
          <w:lang w:val="en-US"/>
        </w:rPr>
      </w:pPr>
      <w:r w:rsidRPr="00896E58">
        <w:rPr>
          <w:rFonts w:hint="eastAsia"/>
          <w:lang w:val="en-US"/>
        </w:rPr>
        <w:t>міжнародних</w:t>
      </w:r>
      <w:r w:rsidRPr="00896E58">
        <w:rPr>
          <w:lang w:val="en-US"/>
        </w:rPr>
        <w:t></w:t>
      </w:r>
      <w:r w:rsidRPr="00896E58">
        <w:rPr>
          <w:rFonts w:hint="eastAsia"/>
          <w:lang w:val="en-US"/>
        </w:rPr>
        <w:t>виборчих</w:t>
      </w:r>
      <w:r w:rsidRPr="00896E58">
        <w:rPr>
          <w:lang w:val="en-US"/>
        </w:rPr>
        <w:t></w:t>
      </w:r>
      <w:r w:rsidRPr="00896E58">
        <w:rPr>
          <w:rFonts w:hint="eastAsia"/>
          <w:lang w:val="en-US"/>
        </w:rPr>
        <w:t>стандартів</w:t>
      </w:r>
      <w:r w:rsidRPr="00896E58">
        <w:rPr>
          <w:lang w:val="en-US"/>
        </w:rPr>
        <w:t></w:t>
      </w:r>
      <w:r w:rsidRPr="00896E58">
        <w:rPr>
          <w:rFonts w:hint="eastAsia"/>
          <w:lang w:val="en-US"/>
        </w:rPr>
        <w:t>на</w:t>
      </w:r>
      <w:r w:rsidRPr="00896E58">
        <w:rPr>
          <w:lang w:val="en-US"/>
        </w:rPr>
        <w:t></w:t>
      </w:r>
      <w:r w:rsidRPr="00896E58">
        <w:rPr>
          <w:rFonts w:hint="eastAsia"/>
          <w:lang w:val="en-US"/>
        </w:rPr>
        <w:t>цьому</w:t>
      </w:r>
      <w:r w:rsidRPr="00896E58">
        <w:rPr>
          <w:lang w:val="en-US"/>
        </w:rPr>
        <w:t></w:t>
      </w:r>
      <w:r w:rsidRPr="00896E58">
        <w:rPr>
          <w:rFonts w:hint="eastAsia"/>
          <w:lang w:val="en-US"/>
        </w:rPr>
        <w:t>шляху</w:t>
      </w:r>
      <w:r w:rsidRPr="00896E58">
        <w:rPr>
          <w:lang w:val="en-US"/>
        </w:rPr>
        <w:t></w:t>
      </w:r>
      <w:r w:rsidRPr="00896E58">
        <w:rPr>
          <w:rFonts w:hint="eastAsia"/>
          <w:lang w:val="en-US"/>
        </w:rPr>
        <w:t>пов’язана</w:t>
      </w:r>
      <w:r w:rsidRPr="00896E58">
        <w:rPr>
          <w:lang w:val="en-US"/>
        </w:rPr>
        <w:t></w:t>
      </w:r>
      <w:r w:rsidRPr="00896E58">
        <w:rPr>
          <w:rFonts w:hint="eastAsia"/>
          <w:lang w:val="en-US"/>
        </w:rPr>
        <w:t>з</w:t>
      </w:r>
      <w:r w:rsidRPr="00896E58">
        <w:rPr>
          <w:lang w:val="en-US"/>
        </w:rPr>
        <w:t></w:t>
      </w:r>
      <w:r w:rsidRPr="00896E58">
        <w:rPr>
          <w:rFonts w:hint="eastAsia"/>
          <w:lang w:val="en-US"/>
        </w:rPr>
        <w:t>підвищенням</w:t>
      </w:r>
      <w:r w:rsidRPr="00896E58">
        <w:rPr>
          <w:lang w:val="en-US"/>
        </w:rPr>
        <w:t></w:t>
      </w:r>
      <w:r w:rsidRPr="00896E58">
        <w:rPr>
          <w:rFonts w:hint="eastAsia"/>
          <w:lang w:val="en-US"/>
        </w:rPr>
        <w:t>рівня</w:t>
      </w:r>
      <w:r w:rsidRPr="00896E58">
        <w:rPr>
          <w:lang w:val="en-US"/>
        </w:rPr>
        <w:t></w:t>
      </w:r>
      <w:r w:rsidRPr="00896E58">
        <w:rPr>
          <w:rFonts w:hint="eastAsia"/>
          <w:lang w:val="en-US"/>
        </w:rPr>
        <w:t>правової</w:t>
      </w:r>
      <w:r w:rsidRPr="00896E58">
        <w:rPr>
          <w:lang w:val="en-US"/>
        </w:rPr>
        <w:t></w:t>
      </w:r>
      <w:r w:rsidRPr="00896E58">
        <w:rPr>
          <w:rFonts w:hint="eastAsia"/>
          <w:lang w:val="en-US"/>
        </w:rPr>
        <w:t>культури</w:t>
      </w:r>
      <w:r w:rsidRPr="00896E58">
        <w:rPr>
          <w:lang w:val="en-US"/>
        </w:rPr>
        <w:t></w:t>
      </w:r>
      <w:r w:rsidRPr="00896E58">
        <w:rPr>
          <w:rFonts w:hint="eastAsia"/>
          <w:lang w:val="en-US"/>
        </w:rPr>
        <w:t>громадян</w:t>
      </w:r>
      <w:r w:rsidRPr="00896E58">
        <w:rPr>
          <w:lang w:val="en-US"/>
        </w:rPr>
        <w:t></w:t>
      </w:r>
    </w:p>
    <w:p w:rsidR="00896E58" w:rsidRPr="00896E58" w:rsidRDefault="00896E58" w:rsidP="00896E58">
      <w:pPr>
        <w:rPr>
          <w:lang w:val="en-US"/>
        </w:rPr>
      </w:pPr>
      <w:r w:rsidRPr="00896E58">
        <w:rPr>
          <w:rFonts w:hint="eastAsia"/>
          <w:lang w:val="en-US"/>
        </w:rPr>
        <w:t>Визнання</w:t>
      </w:r>
      <w:r w:rsidRPr="00896E58">
        <w:rPr>
          <w:lang w:val="en-US"/>
        </w:rPr>
        <w:t></w:t>
      </w:r>
      <w:r w:rsidRPr="00896E58">
        <w:rPr>
          <w:rFonts w:hint="eastAsia"/>
          <w:lang w:val="en-US"/>
        </w:rPr>
        <w:t>обов’язкових</w:t>
      </w:r>
      <w:r w:rsidRPr="00896E58">
        <w:rPr>
          <w:lang w:val="en-US"/>
        </w:rPr>
        <w:t></w:t>
      </w:r>
      <w:r w:rsidRPr="00896E58">
        <w:rPr>
          <w:rFonts w:hint="eastAsia"/>
          <w:lang w:val="en-US"/>
        </w:rPr>
        <w:t>міжнародних</w:t>
      </w:r>
      <w:r w:rsidRPr="00896E58">
        <w:rPr>
          <w:lang w:val="en-US"/>
        </w:rPr>
        <w:t></w:t>
      </w:r>
      <w:r w:rsidRPr="00896E58">
        <w:rPr>
          <w:rFonts w:hint="eastAsia"/>
          <w:lang w:val="en-US"/>
        </w:rPr>
        <w:t>стандартів</w:t>
      </w:r>
      <w:r w:rsidRPr="00896E58">
        <w:rPr>
          <w:lang w:val="en-US"/>
        </w:rPr>
        <w:t></w:t>
      </w:r>
      <w:r w:rsidRPr="00896E58">
        <w:rPr>
          <w:rFonts w:hint="eastAsia"/>
          <w:lang w:val="en-US"/>
        </w:rPr>
        <w:t>принципами</w:t>
      </w:r>
      <w:r w:rsidRPr="00896E58">
        <w:rPr>
          <w:lang w:val="en-US"/>
        </w:rPr>
        <w:t></w:t>
      </w:r>
      <w:r w:rsidRPr="00896E58">
        <w:rPr>
          <w:rFonts w:hint="eastAsia"/>
          <w:lang w:val="en-US"/>
        </w:rPr>
        <w:t>права</w:t>
      </w:r>
      <w:r w:rsidRPr="00896E58">
        <w:rPr>
          <w:lang w:val="en-US"/>
        </w:rPr>
        <w:t></w:t>
      </w:r>
      <w:r w:rsidRPr="00896E58">
        <w:rPr>
          <w:rFonts w:hint="eastAsia"/>
          <w:lang w:val="en-US"/>
        </w:rPr>
        <w:t>має</w:t>
      </w:r>
      <w:r w:rsidRPr="00896E58">
        <w:rPr>
          <w:lang w:val="en-US"/>
        </w:rPr>
        <w:t></w:t>
      </w:r>
      <w:r w:rsidRPr="00896E58">
        <w:rPr>
          <w:rFonts w:hint="eastAsia"/>
          <w:lang w:val="en-US"/>
        </w:rPr>
        <w:t>наслідком</w:t>
      </w:r>
    </w:p>
    <w:p w:rsidR="00896E58" w:rsidRPr="00896E58" w:rsidRDefault="00896E58" w:rsidP="00896E58">
      <w:pPr>
        <w:rPr>
          <w:lang w:val="en-US"/>
        </w:rPr>
      </w:pPr>
      <w:r w:rsidRPr="00896E58">
        <w:rPr>
          <w:rFonts w:hint="eastAsia"/>
          <w:lang w:val="en-US"/>
        </w:rPr>
        <w:t>можливість</w:t>
      </w:r>
      <w:r w:rsidRPr="00896E58">
        <w:rPr>
          <w:lang w:val="en-US"/>
        </w:rPr>
        <w:t></w:t>
      </w:r>
      <w:r w:rsidRPr="00896E58">
        <w:rPr>
          <w:rFonts w:hint="eastAsia"/>
          <w:lang w:val="en-US"/>
        </w:rPr>
        <w:t>безпосереднього</w:t>
      </w:r>
      <w:r w:rsidRPr="00896E58">
        <w:rPr>
          <w:lang w:val="en-US"/>
        </w:rPr>
        <w:t></w:t>
      </w:r>
      <w:r w:rsidRPr="00896E58">
        <w:rPr>
          <w:rFonts w:hint="eastAsia"/>
          <w:lang w:val="en-US"/>
        </w:rPr>
        <w:t>застосування</w:t>
      </w:r>
      <w:r w:rsidRPr="00896E58">
        <w:rPr>
          <w:lang w:val="en-US"/>
        </w:rPr>
        <w:t></w:t>
      </w:r>
      <w:r w:rsidRPr="00896E58">
        <w:rPr>
          <w:rFonts w:hint="eastAsia"/>
          <w:lang w:val="en-US"/>
        </w:rPr>
        <w:t>цих</w:t>
      </w:r>
      <w:r w:rsidRPr="00896E58">
        <w:rPr>
          <w:lang w:val="en-US"/>
        </w:rPr>
        <w:t></w:t>
      </w:r>
      <w:r w:rsidRPr="00896E58">
        <w:rPr>
          <w:rFonts w:hint="eastAsia"/>
          <w:lang w:val="en-US"/>
        </w:rPr>
        <w:t>стандартів</w:t>
      </w:r>
      <w:r w:rsidRPr="00896E58">
        <w:rPr>
          <w:lang w:val="en-US"/>
        </w:rPr>
        <w:t></w:t>
      </w:r>
      <w:r w:rsidRPr="00896E58">
        <w:rPr>
          <w:rFonts w:hint="eastAsia"/>
          <w:lang w:val="en-US"/>
        </w:rPr>
        <w:t>у</w:t>
      </w:r>
      <w:r w:rsidRPr="00896E58">
        <w:rPr>
          <w:lang w:val="en-US"/>
        </w:rPr>
        <w:t></w:t>
      </w:r>
      <w:r w:rsidRPr="00896E58">
        <w:rPr>
          <w:rFonts w:hint="eastAsia"/>
          <w:lang w:val="en-US"/>
        </w:rPr>
        <w:t>національній</w:t>
      </w:r>
      <w:r w:rsidRPr="00896E58">
        <w:rPr>
          <w:lang w:val="en-US"/>
        </w:rPr>
        <w:t></w:t>
      </w:r>
      <w:r w:rsidRPr="00896E58">
        <w:rPr>
          <w:rFonts w:hint="eastAsia"/>
          <w:lang w:val="en-US"/>
        </w:rPr>
        <w:t>системі</w:t>
      </w:r>
      <w:r w:rsidRPr="00896E58">
        <w:rPr>
          <w:lang w:val="en-US"/>
        </w:rPr>
        <w:t></w:t>
      </w:r>
      <w:r w:rsidRPr="00896E58">
        <w:rPr>
          <w:rFonts w:hint="eastAsia"/>
          <w:lang w:val="en-US"/>
        </w:rPr>
        <w:t>права</w:t>
      </w:r>
      <w:r w:rsidRPr="00896E58">
        <w:rPr>
          <w:lang w:val="en-US"/>
        </w:rPr>
        <w:t></w:t>
      </w:r>
      <w:r w:rsidRPr="00896E58">
        <w:rPr>
          <w:rFonts w:hint="eastAsia"/>
          <w:lang w:val="en-US"/>
        </w:rPr>
        <w:t>на</w:t>
      </w:r>
    </w:p>
    <w:p w:rsidR="00896E58" w:rsidRPr="00896E58" w:rsidRDefault="00896E58" w:rsidP="00896E58">
      <w:pPr>
        <w:rPr>
          <w:lang w:val="en-US"/>
        </w:rPr>
      </w:pPr>
      <w:r w:rsidRPr="00896E58">
        <w:rPr>
          <w:rFonts w:hint="eastAsia"/>
          <w:lang w:val="en-US"/>
        </w:rPr>
        <w:t>основі</w:t>
      </w:r>
      <w:r w:rsidRPr="00896E58">
        <w:rPr>
          <w:lang w:val="en-US"/>
        </w:rPr>
        <w:t></w:t>
      </w:r>
      <w:r w:rsidRPr="00896E58">
        <w:rPr>
          <w:rFonts w:hint="eastAsia"/>
          <w:lang w:val="en-US"/>
        </w:rPr>
        <w:t>розуміння</w:t>
      </w:r>
      <w:r w:rsidRPr="00896E58">
        <w:rPr>
          <w:lang w:val="en-US"/>
        </w:rPr>
        <w:t></w:t>
      </w:r>
      <w:r w:rsidRPr="00896E58">
        <w:rPr>
          <w:rFonts w:hint="eastAsia"/>
          <w:lang w:val="en-US"/>
        </w:rPr>
        <w:t>принципів</w:t>
      </w:r>
      <w:r w:rsidRPr="00896E58">
        <w:rPr>
          <w:lang w:val="en-US"/>
        </w:rPr>
        <w:t></w:t>
      </w:r>
      <w:r w:rsidRPr="00896E58">
        <w:rPr>
          <w:rFonts w:hint="eastAsia"/>
          <w:lang w:val="en-US"/>
        </w:rPr>
        <w:t>права</w:t>
      </w:r>
      <w:r w:rsidRPr="00896E58">
        <w:rPr>
          <w:lang w:val="en-US"/>
        </w:rPr>
        <w:t></w:t>
      </w:r>
      <w:r w:rsidRPr="00896E58">
        <w:rPr>
          <w:rFonts w:hint="eastAsia"/>
          <w:lang w:val="en-US"/>
        </w:rPr>
        <w:t>окремим</w:t>
      </w:r>
      <w:r w:rsidRPr="00896E58">
        <w:rPr>
          <w:lang w:val="en-US"/>
        </w:rPr>
        <w:t></w:t>
      </w:r>
      <w:r w:rsidRPr="00896E58">
        <w:rPr>
          <w:rFonts w:hint="eastAsia"/>
          <w:lang w:val="en-US"/>
        </w:rPr>
        <w:t>видом</w:t>
      </w:r>
      <w:r w:rsidRPr="00896E58">
        <w:rPr>
          <w:lang w:val="en-US"/>
        </w:rPr>
        <w:t></w:t>
      </w:r>
      <w:r w:rsidRPr="00896E58">
        <w:rPr>
          <w:rFonts w:hint="eastAsia"/>
          <w:lang w:val="en-US"/>
        </w:rPr>
        <w:t>джерел</w:t>
      </w:r>
      <w:r w:rsidRPr="00896E58">
        <w:rPr>
          <w:lang w:val="en-US"/>
        </w:rPr>
        <w:t></w:t>
      </w:r>
      <w:r w:rsidRPr="00896E58">
        <w:rPr>
          <w:rFonts w:hint="eastAsia"/>
          <w:lang w:val="en-US"/>
        </w:rPr>
        <w:t>права</w:t>
      </w:r>
      <w:r w:rsidRPr="00896E58">
        <w:rPr>
          <w:lang w:val="en-US"/>
        </w:rPr>
        <w:t></w:t>
      </w:r>
      <w:r w:rsidRPr="00896E58">
        <w:rPr>
          <w:lang w:val="en-US"/>
        </w:rPr>
        <w:t></w:t>
      </w:r>
      <w:r w:rsidRPr="00896E58">
        <w:rPr>
          <w:rFonts w:hint="eastAsia"/>
          <w:lang w:val="en-US"/>
        </w:rPr>
        <w:t>Такі</w:t>
      </w:r>
      <w:r w:rsidRPr="00896E58">
        <w:rPr>
          <w:lang w:val="en-US"/>
        </w:rPr>
        <w:t></w:t>
      </w:r>
      <w:r w:rsidRPr="00896E58">
        <w:rPr>
          <w:rFonts w:hint="eastAsia"/>
          <w:lang w:val="en-US"/>
        </w:rPr>
        <w:t>принципи</w:t>
      </w:r>
      <w:r w:rsidRPr="00896E58">
        <w:rPr>
          <w:lang w:val="en-US"/>
        </w:rPr>
        <w:t></w:t>
      </w:r>
      <w:r w:rsidRPr="00896E58">
        <w:rPr>
          <w:lang w:val="en-US"/>
        </w:rPr>
        <w:t></w:t>
      </w:r>
      <w:r w:rsidRPr="00896E58">
        <w:rPr>
          <w:rFonts w:hint="eastAsia"/>
          <w:lang w:val="en-US"/>
        </w:rPr>
        <w:t>зафіксовані</w:t>
      </w:r>
      <w:r w:rsidRPr="00896E58">
        <w:rPr>
          <w:lang w:val="en-US"/>
        </w:rPr>
        <w:t></w:t>
      </w:r>
      <w:r w:rsidRPr="00896E58">
        <w:rPr>
          <w:rFonts w:hint="eastAsia"/>
          <w:lang w:val="en-US"/>
        </w:rPr>
        <w:t>у</w:t>
      </w:r>
      <w:r w:rsidRPr="00896E58">
        <w:rPr>
          <w:lang w:val="en-US"/>
        </w:rPr>
        <w:t></w:t>
      </w:r>
      <w:r w:rsidRPr="00896E58">
        <w:rPr>
          <w:rFonts w:hint="eastAsia"/>
          <w:lang w:val="en-US"/>
        </w:rPr>
        <w:t>міжнародно</w:t>
      </w:r>
      <w:r w:rsidRPr="00896E58">
        <w:rPr>
          <w:lang w:val="en-US"/>
        </w:rPr>
        <w:t></w:t>
      </w:r>
      <w:r w:rsidRPr="00896E58">
        <w:rPr>
          <w:rFonts w:hint="eastAsia"/>
          <w:lang w:val="en-US"/>
        </w:rPr>
        <w:t>правових</w:t>
      </w:r>
      <w:r w:rsidRPr="00896E58">
        <w:rPr>
          <w:lang w:val="en-US"/>
        </w:rPr>
        <w:t></w:t>
      </w:r>
      <w:r w:rsidRPr="00896E58">
        <w:rPr>
          <w:rFonts w:hint="eastAsia"/>
          <w:lang w:val="en-US"/>
        </w:rPr>
        <w:t>документах</w:t>
      </w:r>
      <w:r w:rsidRPr="00896E58">
        <w:rPr>
          <w:lang w:val="en-US"/>
        </w:rPr>
        <w:t></w:t>
      </w:r>
      <w:r w:rsidRPr="00896E58">
        <w:rPr>
          <w:lang w:val="en-US"/>
        </w:rPr>
        <w:t></w:t>
      </w:r>
      <w:r w:rsidRPr="00896E58">
        <w:rPr>
          <w:rFonts w:hint="eastAsia"/>
          <w:lang w:val="en-US"/>
        </w:rPr>
        <w:t>можуть</w:t>
      </w:r>
      <w:r w:rsidRPr="00896E58">
        <w:rPr>
          <w:lang w:val="en-US"/>
        </w:rPr>
        <w:t></w:t>
      </w:r>
      <w:r w:rsidRPr="00896E58">
        <w:rPr>
          <w:rFonts w:hint="eastAsia"/>
          <w:lang w:val="en-US"/>
        </w:rPr>
        <w:t>використовуватися</w:t>
      </w:r>
      <w:r w:rsidRPr="00896E58">
        <w:rPr>
          <w:lang w:val="en-US"/>
        </w:rPr>
        <w:t></w:t>
      </w:r>
      <w:r w:rsidRPr="00896E58">
        <w:rPr>
          <w:rFonts w:hint="eastAsia"/>
          <w:lang w:val="en-US"/>
        </w:rPr>
        <w:t>у</w:t>
      </w:r>
      <w:r w:rsidRPr="00896E58">
        <w:rPr>
          <w:lang w:val="en-US"/>
        </w:rPr>
        <w:t></w:t>
      </w:r>
      <w:r w:rsidRPr="00896E58">
        <w:rPr>
          <w:rFonts w:hint="eastAsia"/>
          <w:lang w:val="en-US"/>
        </w:rPr>
        <w:t>правозастосовній</w:t>
      </w:r>
    </w:p>
    <w:p w:rsidR="00896E58" w:rsidRPr="00896E58" w:rsidRDefault="00896E58" w:rsidP="00896E58">
      <w:pPr>
        <w:rPr>
          <w:lang w:val="en-US"/>
        </w:rPr>
      </w:pPr>
      <w:r w:rsidRPr="00896E58">
        <w:rPr>
          <w:rFonts w:hint="eastAsia"/>
          <w:lang w:val="en-US"/>
        </w:rPr>
        <w:t>діяльності</w:t>
      </w:r>
      <w:r w:rsidRPr="00896E58">
        <w:rPr>
          <w:lang w:val="en-US"/>
        </w:rPr>
        <w:t></w:t>
      </w:r>
      <w:r w:rsidRPr="00896E58">
        <w:rPr>
          <w:rFonts w:hint="eastAsia"/>
          <w:lang w:val="en-US"/>
        </w:rPr>
        <w:t>та</w:t>
      </w:r>
      <w:r w:rsidRPr="00896E58">
        <w:rPr>
          <w:lang w:val="en-US"/>
        </w:rPr>
        <w:t></w:t>
      </w:r>
      <w:r w:rsidRPr="00896E58">
        <w:rPr>
          <w:rFonts w:hint="eastAsia"/>
          <w:lang w:val="en-US"/>
        </w:rPr>
        <w:t>практиці</w:t>
      </w:r>
      <w:r w:rsidRPr="00896E58">
        <w:rPr>
          <w:lang w:val="en-US"/>
        </w:rPr>
        <w:t></w:t>
      </w:r>
      <w:r w:rsidRPr="00896E58">
        <w:rPr>
          <w:rFonts w:hint="eastAsia"/>
          <w:lang w:val="en-US"/>
        </w:rPr>
        <w:t>без</w:t>
      </w:r>
      <w:r w:rsidRPr="00896E58">
        <w:rPr>
          <w:lang w:val="en-US"/>
        </w:rPr>
        <w:t></w:t>
      </w:r>
      <w:r w:rsidRPr="00896E58">
        <w:rPr>
          <w:rFonts w:hint="eastAsia"/>
          <w:lang w:val="en-US"/>
        </w:rPr>
        <w:t>спеціальної</w:t>
      </w:r>
      <w:r w:rsidRPr="00896E58">
        <w:rPr>
          <w:lang w:val="en-US"/>
        </w:rPr>
        <w:t></w:t>
      </w:r>
      <w:r w:rsidRPr="00896E58">
        <w:rPr>
          <w:rFonts w:hint="eastAsia"/>
          <w:lang w:val="en-US"/>
        </w:rPr>
        <w:t>законодавчої</w:t>
      </w:r>
      <w:r w:rsidRPr="00896E58">
        <w:rPr>
          <w:lang w:val="en-US"/>
        </w:rPr>
        <w:t></w:t>
      </w:r>
      <w:r w:rsidRPr="00896E58">
        <w:rPr>
          <w:rFonts w:hint="eastAsia"/>
          <w:lang w:val="en-US"/>
        </w:rPr>
        <w:t>імплементації</w:t>
      </w:r>
      <w:r w:rsidRPr="00896E58">
        <w:rPr>
          <w:lang w:val="en-US"/>
        </w:rPr>
        <w:t></w:t>
      </w:r>
    </w:p>
    <w:p w:rsidR="00896E58" w:rsidRPr="00896E58" w:rsidRDefault="00896E58" w:rsidP="00896E58">
      <w:pPr>
        <w:rPr>
          <w:lang w:val="en-US"/>
        </w:rPr>
      </w:pPr>
      <w:r w:rsidRPr="00896E58">
        <w:rPr>
          <w:rFonts w:hint="eastAsia"/>
          <w:lang w:val="en-US"/>
        </w:rPr>
        <w:t>Рекомендаційні</w:t>
      </w:r>
      <w:r w:rsidRPr="00896E58">
        <w:rPr>
          <w:lang w:val="en-US"/>
        </w:rPr>
        <w:t></w:t>
      </w:r>
      <w:r w:rsidRPr="00896E58">
        <w:rPr>
          <w:rFonts w:hint="eastAsia"/>
          <w:lang w:val="en-US"/>
        </w:rPr>
        <w:t>складові</w:t>
      </w:r>
      <w:r w:rsidRPr="00896E58">
        <w:rPr>
          <w:lang w:val="en-US"/>
        </w:rPr>
        <w:t></w:t>
      </w:r>
      <w:r w:rsidRPr="00896E58">
        <w:rPr>
          <w:rFonts w:hint="eastAsia"/>
          <w:lang w:val="en-US"/>
        </w:rPr>
        <w:t>стандартів</w:t>
      </w:r>
      <w:r w:rsidRPr="00896E58">
        <w:rPr>
          <w:lang w:val="en-US"/>
        </w:rPr>
        <w:t></w:t>
      </w:r>
      <w:r w:rsidRPr="00896E58">
        <w:rPr>
          <w:rFonts w:hint="eastAsia"/>
          <w:lang w:val="en-US"/>
        </w:rPr>
        <w:t>типу</w:t>
      </w:r>
      <w:r w:rsidRPr="00896E58">
        <w:rPr>
          <w:lang w:val="en-US"/>
        </w:rPr>
        <w:t></w:t>
      </w:r>
      <w:r w:rsidRPr="00896E58">
        <w:rPr>
          <w:lang w:val="en-US"/>
        </w:rPr>
        <w:t></w:t>
      </w:r>
      <w:r w:rsidRPr="00896E58">
        <w:rPr>
          <w:rFonts w:hint="eastAsia"/>
          <w:lang w:val="en-US"/>
        </w:rPr>
        <w:t>належної</w:t>
      </w:r>
      <w:r w:rsidRPr="00896E58">
        <w:rPr>
          <w:lang w:val="en-US"/>
        </w:rPr>
        <w:t></w:t>
      </w:r>
      <w:r w:rsidRPr="00896E58">
        <w:rPr>
          <w:rFonts w:hint="eastAsia"/>
          <w:lang w:val="en-US"/>
        </w:rPr>
        <w:t>практики</w:t>
      </w:r>
      <w:r w:rsidRPr="00896E58">
        <w:rPr>
          <w:lang w:val="en-US"/>
        </w:rPr>
        <w:t></w:t>
      </w:r>
      <w:r w:rsidRPr="00896E58">
        <w:rPr>
          <w:lang w:val="en-US"/>
        </w:rPr>
        <w:t></w:t>
      </w:r>
      <w:r w:rsidRPr="00896E58">
        <w:rPr>
          <w:lang w:val="en-US"/>
        </w:rPr>
        <w:t></w:t>
      </w:r>
      <w:r w:rsidRPr="00896E58">
        <w:rPr>
          <w:rFonts w:hint="eastAsia"/>
          <w:lang w:val="en-US"/>
        </w:rPr>
        <w:t>які</w:t>
      </w:r>
      <w:r w:rsidRPr="00896E58">
        <w:rPr>
          <w:lang w:val="en-US"/>
        </w:rPr>
        <w:t></w:t>
      </w:r>
      <w:r w:rsidRPr="00896E58">
        <w:rPr>
          <w:rFonts w:hint="eastAsia"/>
          <w:lang w:val="en-US"/>
        </w:rPr>
        <w:t>не</w:t>
      </w:r>
      <w:r w:rsidRPr="00896E58">
        <w:rPr>
          <w:lang w:val="en-US"/>
        </w:rPr>
        <w:t></w:t>
      </w:r>
      <w:r w:rsidRPr="00896E58">
        <w:rPr>
          <w:rFonts w:hint="eastAsia"/>
          <w:lang w:val="en-US"/>
        </w:rPr>
        <w:t>є</w:t>
      </w:r>
      <w:r w:rsidRPr="00896E58">
        <w:rPr>
          <w:lang w:val="en-US"/>
        </w:rPr>
        <w:t></w:t>
      </w:r>
      <w:r w:rsidRPr="00896E58">
        <w:rPr>
          <w:rFonts w:hint="eastAsia"/>
          <w:lang w:val="en-US"/>
        </w:rPr>
        <w:t>обов’язковими</w:t>
      </w:r>
    </w:p>
    <w:p w:rsidR="00896E58" w:rsidRPr="00896E58" w:rsidRDefault="00896E58" w:rsidP="00896E58">
      <w:pPr>
        <w:rPr>
          <w:lang w:val="en-US"/>
        </w:rPr>
      </w:pPr>
      <w:r w:rsidRPr="00896E58">
        <w:rPr>
          <w:rFonts w:hint="eastAsia"/>
          <w:lang w:val="en-US"/>
        </w:rPr>
        <w:t>для</w:t>
      </w:r>
      <w:r w:rsidRPr="00896E58">
        <w:rPr>
          <w:lang w:val="en-US"/>
        </w:rPr>
        <w:t></w:t>
      </w:r>
      <w:r w:rsidRPr="00896E58">
        <w:rPr>
          <w:rFonts w:hint="eastAsia"/>
          <w:lang w:val="en-US"/>
        </w:rPr>
        <w:t>держав</w:t>
      </w:r>
      <w:r w:rsidRPr="00896E58">
        <w:rPr>
          <w:lang w:val="en-US"/>
        </w:rPr>
        <w:t></w:t>
      </w:r>
      <w:r w:rsidRPr="00896E58">
        <w:rPr>
          <w:rFonts w:hint="eastAsia"/>
          <w:lang w:val="en-US"/>
        </w:rPr>
        <w:t>і</w:t>
      </w:r>
      <w:r w:rsidRPr="00896E58">
        <w:rPr>
          <w:lang w:val="en-US"/>
        </w:rPr>
        <w:t></w:t>
      </w:r>
      <w:r w:rsidRPr="00896E58">
        <w:rPr>
          <w:rFonts w:hint="eastAsia"/>
          <w:lang w:val="en-US"/>
        </w:rPr>
        <w:t>реалізуються</w:t>
      </w:r>
      <w:r w:rsidRPr="00896E58">
        <w:rPr>
          <w:lang w:val="en-US"/>
        </w:rPr>
        <w:t></w:t>
      </w:r>
      <w:r w:rsidRPr="00896E58">
        <w:rPr>
          <w:rFonts w:hint="eastAsia"/>
          <w:lang w:val="en-US"/>
        </w:rPr>
        <w:t>у</w:t>
      </w:r>
      <w:r w:rsidRPr="00896E58">
        <w:rPr>
          <w:lang w:val="en-US"/>
        </w:rPr>
        <w:t></w:t>
      </w:r>
      <w:r w:rsidRPr="00896E58">
        <w:rPr>
          <w:rFonts w:hint="eastAsia"/>
          <w:lang w:val="en-US"/>
        </w:rPr>
        <w:t>межах</w:t>
      </w:r>
      <w:r w:rsidRPr="00896E58">
        <w:rPr>
          <w:lang w:val="en-US"/>
        </w:rPr>
        <w:t></w:t>
      </w:r>
      <w:r w:rsidRPr="00896E58">
        <w:rPr>
          <w:rFonts w:hint="eastAsia"/>
          <w:lang w:val="en-US"/>
        </w:rPr>
        <w:t>широкого</w:t>
      </w:r>
      <w:r w:rsidRPr="00896E58">
        <w:rPr>
          <w:lang w:val="en-US"/>
        </w:rPr>
        <w:t></w:t>
      </w:r>
      <w:r w:rsidRPr="00896E58">
        <w:rPr>
          <w:lang w:val="en-US"/>
        </w:rPr>
        <w:t></w:t>
      </w:r>
      <w:r w:rsidRPr="00896E58">
        <w:rPr>
          <w:rFonts w:hint="eastAsia"/>
          <w:lang w:val="en-US"/>
        </w:rPr>
        <w:t>поля</w:t>
      </w:r>
      <w:r w:rsidRPr="00896E58">
        <w:rPr>
          <w:lang w:val="en-US"/>
        </w:rPr>
        <w:t></w:t>
      </w:r>
      <w:r w:rsidRPr="00896E58">
        <w:rPr>
          <w:rFonts w:hint="eastAsia"/>
          <w:lang w:val="en-US"/>
        </w:rPr>
        <w:t>розсуду</w:t>
      </w:r>
      <w:r w:rsidRPr="00896E58">
        <w:rPr>
          <w:lang w:val="en-US"/>
        </w:rPr>
        <w:t></w:t>
      </w:r>
      <w:r w:rsidRPr="00896E58">
        <w:rPr>
          <w:lang w:val="en-US"/>
        </w:rPr>
        <w:t></w:t>
      </w:r>
      <w:r w:rsidRPr="00896E58">
        <w:rPr>
          <w:lang w:val="en-US"/>
        </w:rPr>
        <w:t></w:t>
      </w:r>
      <w:r w:rsidRPr="00896E58">
        <w:rPr>
          <w:rFonts w:hint="eastAsia"/>
          <w:lang w:val="en-US"/>
        </w:rPr>
        <w:t>можуть</w:t>
      </w:r>
      <w:r w:rsidRPr="00896E58">
        <w:rPr>
          <w:lang w:val="en-US"/>
        </w:rPr>
        <w:t></w:t>
      </w:r>
      <w:r w:rsidRPr="00896E58">
        <w:rPr>
          <w:rFonts w:hint="eastAsia"/>
          <w:lang w:val="en-US"/>
        </w:rPr>
        <w:t>бути</w:t>
      </w:r>
      <w:r w:rsidRPr="00896E58">
        <w:rPr>
          <w:lang w:val="en-US"/>
        </w:rPr>
        <w:t></w:t>
      </w:r>
      <w:r w:rsidRPr="00896E58">
        <w:rPr>
          <w:rFonts w:hint="eastAsia"/>
          <w:lang w:val="en-US"/>
        </w:rPr>
        <w:t>імплементовані</w:t>
      </w:r>
      <w:r w:rsidRPr="00896E58">
        <w:rPr>
          <w:lang w:val="en-US"/>
        </w:rPr>
        <w:t></w:t>
      </w:r>
      <w:r w:rsidRPr="00896E58">
        <w:rPr>
          <w:rFonts w:hint="eastAsia"/>
          <w:lang w:val="en-US"/>
        </w:rPr>
        <w:t>лише</w:t>
      </w:r>
      <w:r w:rsidRPr="00896E58">
        <w:rPr>
          <w:lang w:val="en-US"/>
        </w:rPr>
        <w:t></w:t>
      </w:r>
      <w:r w:rsidRPr="00896E58">
        <w:rPr>
          <w:rFonts w:hint="eastAsia"/>
          <w:lang w:val="en-US"/>
        </w:rPr>
        <w:t>законодавчим</w:t>
      </w:r>
      <w:r w:rsidRPr="00896E58">
        <w:rPr>
          <w:lang w:val="en-US"/>
        </w:rPr>
        <w:t></w:t>
      </w:r>
      <w:r w:rsidRPr="00896E58">
        <w:rPr>
          <w:rFonts w:hint="eastAsia"/>
          <w:lang w:val="en-US"/>
        </w:rPr>
        <w:t>шляхом</w:t>
      </w:r>
      <w:r w:rsidRPr="00896E58">
        <w:rPr>
          <w:lang w:val="en-US"/>
        </w:rPr>
        <w:t></w:t>
      </w:r>
      <w:r w:rsidRPr="00896E58">
        <w:rPr>
          <w:lang w:val="en-US"/>
        </w:rPr>
        <w:t></w:t>
      </w:r>
      <w:r w:rsidRPr="00896E58">
        <w:rPr>
          <w:rFonts w:hint="eastAsia"/>
          <w:lang w:val="en-US"/>
        </w:rPr>
        <w:t>Формування</w:t>
      </w:r>
      <w:r w:rsidRPr="00896E58">
        <w:rPr>
          <w:lang w:val="en-US"/>
        </w:rPr>
        <w:t></w:t>
      </w:r>
      <w:r w:rsidRPr="00896E58">
        <w:rPr>
          <w:rFonts w:hint="eastAsia"/>
          <w:lang w:val="en-US"/>
        </w:rPr>
        <w:t>правових</w:t>
      </w:r>
      <w:r w:rsidRPr="00896E58">
        <w:rPr>
          <w:lang w:val="en-US"/>
        </w:rPr>
        <w:t></w:t>
      </w:r>
      <w:r w:rsidRPr="00896E58">
        <w:rPr>
          <w:rFonts w:hint="eastAsia"/>
          <w:lang w:val="en-US"/>
        </w:rPr>
        <w:t>позицій</w:t>
      </w:r>
      <w:r w:rsidRPr="00896E58">
        <w:rPr>
          <w:lang w:val="en-US"/>
        </w:rPr>
        <w:t></w:t>
      </w:r>
      <w:r w:rsidRPr="00896E58">
        <w:rPr>
          <w:rFonts w:hint="eastAsia"/>
          <w:lang w:val="en-US"/>
        </w:rPr>
        <w:t>юрисдикційних</w:t>
      </w:r>
      <w:r w:rsidRPr="00896E58">
        <w:rPr>
          <w:lang w:val="en-US"/>
        </w:rPr>
        <w:t></w:t>
      </w:r>
      <w:r w:rsidRPr="00896E58">
        <w:rPr>
          <w:rFonts w:hint="eastAsia"/>
          <w:lang w:val="en-US"/>
        </w:rPr>
        <w:t>органів</w:t>
      </w:r>
      <w:r w:rsidRPr="00896E58">
        <w:rPr>
          <w:lang w:val="en-US"/>
        </w:rPr>
        <w:t></w:t>
      </w:r>
    </w:p>
    <w:p w:rsidR="00896E58" w:rsidRPr="00896E58" w:rsidRDefault="00896E58" w:rsidP="00896E58">
      <w:pPr>
        <w:rPr>
          <w:lang w:val="en-US"/>
        </w:rPr>
      </w:pPr>
      <w:r w:rsidRPr="00896E58">
        <w:rPr>
          <w:rFonts w:hint="eastAsia"/>
          <w:lang w:val="en-US"/>
        </w:rPr>
        <w:t>насамперед</w:t>
      </w:r>
      <w:r w:rsidRPr="00896E58">
        <w:rPr>
          <w:lang w:val="en-US"/>
        </w:rPr>
        <w:t></w:t>
      </w:r>
      <w:r w:rsidRPr="00896E58">
        <w:rPr>
          <w:rFonts w:hint="eastAsia"/>
          <w:lang w:val="en-US"/>
        </w:rPr>
        <w:t>судів</w:t>
      </w:r>
      <w:r w:rsidRPr="00896E58">
        <w:rPr>
          <w:lang w:val="en-US"/>
        </w:rPr>
        <w:t></w:t>
      </w:r>
      <w:r w:rsidRPr="00896E58">
        <w:rPr>
          <w:lang w:val="en-US"/>
        </w:rPr>
        <w:t></w:t>
      </w:r>
      <w:r w:rsidRPr="00896E58">
        <w:rPr>
          <w:rFonts w:hint="eastAsia"/>
          <w:lang w:val="en-US"/>
        </w:rPr>
        <w:t>на</w:t>
      </w:r>
      <w:r w:rsidRPr="00896E58">
        <w:rPr>
          <w:lang w:val="en-US"/>
        </w:rPr>
        <w:t></w:t>
      </w:r>
      <w:r w:rsidRPr="00896E58">
        <w:rPr>
          <w:rFonts w:hint="eastAsia"/>
          <w:lang w:val="en-US"/>
        </w:rPr>
        <w:t>основі</w:t>
      </w:r>
      <w:r w:rsidRPr="00896E58">
        <w:rPr>
          <w:lang w:val="en-US"/>
        </w:rPr>
        <w:t></w:t>
      </w:r>
      <w:r w:rsidRPr="00896E58">
        <w:rPr>
          <w:rFonts w:hint="eastAsia"/>
          <w:lang w:val="en-US"/>
        </w:rPr>
        <w:t>такого</w:t>
      </w:r>
      <w:r w:rsidRPr="00896E58">
        <w:rPr>
          <w:lang w:val="en-US"/>
        </w:rPr>
        <w:t></w:t>
      </w:r>
      <w:r w:rsidRPr="00896E58">
        <w:rPr>
          <w:rFonts w:hint="eastAsia"/>
          <w:lang w:val="en-US"/>
        </w:rPr>
        <w:t>типу</w:t>
      </w:r>
      <w:r w:rsidRPr="00896E58">
        <w:rPr>
          <w:lang w:val="en-US"/>
        </w:rPr>
        <w:t></w:t>
      </w:r>
      <w:r w:rsidRPr="00896E58">
        <w:rPr>
          <w:rFonts w:hint="eastAsia"/>
          <w:lang w:val="en-US"/>
        </w:rPr>
        <w:t>стандартів</w:t>
      </w:r>
      <w:r w:rsidRPr="00896E58">
        <w:rPr>
          <w:lang w:val="en-US"/>
        </w:rPr>
        <w:t></w:t>
      </w:r>
      <w:r w:rsidRPr="00896E58">
        <w:rPr>
          <w:lang w:val="en-US"/>
        </w:rPr>
        <w:t></w:t>
      </w:r>
      <w:r w:rsidRPr="00896E58">
        <w:rPr>
          <w:rFonts w:hint="eastAsia"/>
          <w:lang w:val="en-US"/>
        </w:rPr>
        <w:t>не</w:t>
      </w:r>
      <w:r w:rsidRPr="00896E58">
        <w:rPr>
          <w:lang w:val="en-US"/>
        </w:rPr>
        <w:t></w:t>
      </w:r>
      <w:r w:rsidRPr="00896E58">
        <w:rPr>
          <w:rFonts w:hint="eastAsia"/>
          <w:lang w:val="en-US"/>
        </w:rPr>
        <w:t>закріплених</w:t>
      </w:r>
      <w:r w:rsidRPr="00896E58">
        <w:rPr>
          <w:lang w:val="en-US"/>
        </w:rPr>
        <w:t></w:t>
      </w:r>
      <w:r w:rsidRPr="00896E58">
        <w:rPr>
          <w:rFonts w:hint="eastAsia"/>
          <w:lang w:val="en-US"/>
        </w:rPr>
        <w:t>у</w:t>
      </w:r>
      <w:r w:rsidRPr="00896E58">
        <w:rPr>
          <w:lang w:val="en-US"/>
        </w:rPr>
        <w:t></w:t>
      </w:r>
      <w:r w:rsidRPr="00896E58">
        <w:rPr>
          <w:rFonts w:hint="eastAsia"/>
          <w:lang w:val="en-US"/>
        </w:rPr>
        <w:t>національному</w:t>
      </w:r>
      <w:r w:rsidRPr="00896E58">
        <w:rPr>
          <w:lang w:val="en-US"/>
        </w:rPr>
        <w:t></w:t>
      </w:r>
      <w:r w:rsidRPr="00896E58">
        <w:rPr>
          <w:rFonts w:hint="eastAsia"/>
          <w:lang w:val="en-US"/>
        </w:rPr>
        <w:t>законодавстві</w:t>
      </w:r>
      <w:r w:rsidRPr="00896E58">
        <w:rPr>
          <w:lang w:val="en-US"/>
        </w:rPr>
        <w:t></w:t>
      </w:r>
      <w:r w:rsidRPr="00896E58">
        <w:rPr>
          <w:lang w:val="en-US"/>
        </w:rPr>
        <w:t></w:t>
      </w:r>
      <w:r w:rsidRPr="00896E58">
        <w:rPr>
          <w:rFonts w:hint="eastAsia"/>
          <w:lang w:val="en-US"/>
        </w:rPr>
        <w:t>може</w:t>
      </w:r>
      <w:r w:rsidRPr="00896E58">
        <w:rPr>
          <w:lang w:val="en-US"/>
        </w:rPr>
        <w:t></w:t>
      </w:r>
      <w:r w:rsidRPr="00896E58">
        <w:rPr>
          <w:rFonts w:hint="eastAsia"/>
          <w:lang w:val="en-US"/>
        </w:rPr>
        <w:t>призвести</w:t>
      </w:r>
      <w:r w:rsidRPr="00896E58">
        <w:rPr>
          <w:lang w:val="en-US"/>
        </w:rPr>
        <w:t></w:t>
      </w:r>
      <w:r w:rsidRPr="00896E58">
        <w:rPr>
          <w:rFonts w:hint="eastAsia"/>
          <w:lang w:val="en-US"/>
        </w:rPr>
        <w:t>до</w:t>
      </w:r>
      <w:r w:rsidRPr="00896E58">
        <w:rPr>
          <w:lang w:val="en-US"/>
        </w:rPr>
        <w:t></w:t>
      </w:r>
      <w:r w:rsidRPr="00896E58">
        <w:rPr>
          <w:rFonts w:hint="eastAsia"/>
          <w:lang w:val="en-US"/>
        </w:rPr>
        <w:t>порушення</w:t>
      </w:r>
      <w:r w:rsidRPr="00896E58">
        <w:rPr>
          <w:lang w:val="en-US"/>
        </w:rPr>
        <w:t></w:t>
      </w:r>
      <w:r w:rsidRPr="00896E58">
        <w:rPr>
          <w:rFonts w:hint="eastAsia"/>
          <w:lang w:val="en-US"/>
        </w:rPr>
        <w:t>деяких</w:t>
      </w:r>
      <w:r w:rsidRPr="00896E58">
        <w:rPr>
          <w:lang w:val="en-US"/>
        </w:rPr>
        <w:t></w:t>
      </w:r>
      <w:r w:rsidRPr="00896E58">
        <w:rPr>
          <w:rFonts w:hint="eastAsia"/>
          <w:lang w:val="en-US"/>
        </w:rPr>
        <w:t>принципів</w:t>
      </w:r>
      <w:r w:rsidRPr="00896E58">
        <w:rPr>
          <w:lang w:val="en-US"/>
        </w:rPr>
        <w:t></w:t>
      </w:r>
      <w:r w:rsidRPr="00896E58">
        <w:rPr>
          <w:rFonts w:hint="eastAsia"/>
          <w:lang w:val="en-US"/>
        </w:rPr>
        <w:t>–</w:t>
      </w:r>
      <w:r w:rsidRPr="00896E58">
        <w:rPr>
          <w:lang w:val="en-US"/>
        </w:rPr>
        <w:t></w:t>
      </w:r>
      <w:r w:rsidRPr="00896E58">
        <w:rPr>
          <w:rFonts w:hint="eastAsia"/>
          <w:lang w:val="en-US"/>
        </w:rPr>
        <w:t>складових</w:t>
      </w:r>
      <w:r w:rsidRPr="00896E58">
        <w:rPr>
          <w:lang w:val="en-US"/>
        </w:rPr>
        <w:t></w:t>
      </w:r>
      <w:r w:rsidRPr="00896E58">
        <w:rPr>
          <w:rFonts w:hint="eastAsia"/>
          <w:lang w:val="en-US"/>
        </w:rPr>
        <w:t>верховенства</w:t>
      </w:r>
    </w:p>
    <w:p w:rsidR="00896E58" w:rsidRPr="00896E58" w:rsidRDefault="00896E58" w:rsidP="00896E58">
      <w:pPr>
        <w:rPr>
          <w:lang w:val="en-US"/>
        </w:rPr>
      </w:pPr>
      <w:r w:rsidRPr="00896E58">
        <w:rPr>
          <w:rFonts w:hint="eastAsia"/>
          <w:lang w:val="en-US"/>
        </w:rPr>
        <w:t>права</w:t>
      </w:r>
      <w:r w:rsidRPr="00896E58">
        <w:rPr>
          <w:lang w:val="en-US"/>
        </w:rPr>
        <w:t></w:t>
      </w:r>
      <w:r w:rsidRPr="00896E58">
        <w:rPr>
          <w:lang w:val="en-US"/>
        </w:rPr>
        <w:t></w:t>
      </w:r>
      <w:r w:rsidRPr="00896E58">
        <w:rPr>
          <w:rFonts w:hint="eastAsia"/>
          <w:lang w:val="en-US"/>
        </w:rPr>
        <w:t>зокрема</w:t>
      </w:r>
      <w:r w:rsidRPr="00896E58">
        <w:rPr>
          <w:lang w:val="en-US"/>
        </w:rPr>
        <w:t></w:t>
      </w:r>
      <w:r w:rsidRPr="00896E58">
        <w:rPr>
          <w:lang w:val="en-US"/>
        </w:rPr>
        <w:t></w:t>
      </w:r>
      <w:r w:rsidRPr="00896E58">
        <w:rPr>
          <w:rFonts w:hint="eastAsia"/>
          <w:lang w:val="en-US"/>
        </w:rPr>
        <w:t>законності</w:t>
      </w:r>
      <w:r w:rsidRPr="00896E58">
        <w:rPr>
          <w:lang w:val="en-US"/>
        </w:rPr>
        <w:t></w:t>
      </w:r>
      <w:r w:rsidRPr="00896E58">
        <w:rPr>
          <w:lang w:val="en-US"/>
        </w:rPr>
        <w:t></w:t>
      </w:r>
      <w:r w:rsidRPr="00896E58">
        <w:rPr>
          <w:rFonts w:hint="eastAsia"/>
          <w:lang w:val="en-US"/>
        </w:rPr>
        <w:t>юридичної</w:t>
      </w:r>
      <w:r w:rsidRPr="00896E58">
        <w:rPr>
          <w:lang w:val="en-US"/>
        </w:rPr>
        <w:t></w:t>
      </w:r>
      <w:r w:rsidRPr="00896E58">
        <w:rPr>
          <w:rFonts w:hint="eastAsia"/>
          <w:lang w:val="en-US"/>
        </w:rPr>
        <w:t>визначеності</w:t>
      </w:r>
      <w:r w:rsidRPr="00896E58">
        <w:rPr>
          <w:lang w:val="en-US"/>
        </w:rPr>
        <w:t></w:t>
      </w:r>
      <w:r w:rsidRPr="00896E58">
        <w:rPr>
          <w:rFonts w:hint="eastAsia"/>
          <w:lang w:val="en-US"/>
        </w:rPr>
        <w:t>та</w:t>
      </w:r>
      <w:r w:rsidRPr="00896E58">
        <w:rPr>
          <w:lang w:val="en-US"/>
        </w:rPr>
        <w:t></w:t>
      </w:r>
      <w:r w:rsidRPr="00896E58">
        <w:rPr>
          <w:rFonts w:hint="eastAsia"/>
          <w:lang w:val="en-US"/>
        </w:rPr>
        <w:t>правової</w:t>
      </w:r>
      <w:r w:rsidRPr="00896E58">
        <w:rPr>
          <w:lang w:val="en-US"/>
        </w:rPr>
        <w:t></w:t>
      </w:r>
      <w:r w:rsidRPr="00896E58">
        <w:rPr>
          <w:rFonts w:hint="eastAsia"/>
          <w:lang w:val="en-US"/>
        </w:rPr>
        <w:t>безпеки</w:t>
      </w:r>
      <w:r w:rsidRPr="00896E58">
        <w:rPr>
          <w:lang w:val="en-US"/>
        </w:rPr>
        <w:t></w:t>
      </w:r>
      <w:r w:rsidRPr="00896E58">
        <w:rPr>
          <w:lang w:val="en-US"/>
        </w:rPr>
        <w:t></w:t>
      </w:r>
    </w:p>
    <w:p w:rsidR="00896E58" w:rsidRPr="00896E58" w:rsidRDefault="00896E58" w:rsidP="00896E58">
      <w:pPr>
        <w:rPr>
          <w:lang w:val="en-US"/>
        </w:rPr>
      </w:pPr>
      <w:r w:rsidRPr="00896E58">
        <w:rPr>
          <w:rFonts w:hint="eastAsia"/>
          <w:lang w:val="en-US"/>
        </w:rPr>
        <w:t>Серед</w:t>
      </w:r>
      <w:r w:rsidRPr="00896E58">
        <w:rPr>
          <w:lang w:val="en-US"/>
        </w:rPr>
        <w:t></w:t>
      </w:r>
      <w:r w:rsidRPr="00896E58">
        <w:rPr>
          <w:rFonts w:hint="eastAsia"/>
          <w:lang w:val="en-US"/>
        </w:rPr>
        <w:t>конституційно</w:t>
      </w:r>
      <w:r w:rsidRPr="00896E58">
        <w:rPr>
          <w:lang w:val="en-US"/>
        </w:rPr>
        <w:t></w:t>
      </w:r>
      <w:r w:rsidRPr="00896E58">
        <w:rPr>
          <w:rFonts w:hint="eastAsia"/>
          <w:lang w:val="en-US"/>
        </w:rPr>
        <w:t>правових</w:t>
      </w:r>
      <w:r w:rsidRPr="00896E58">
        <w:rPr>
          <w:lang w:val="en-US"/>
        </w:rPr>
        <w:t></w:t>
      </w:r>
      <w:r w:rsidRPr="00896E58">
        <w:rPr>
          <w:rFonts w:hint="eastAsia"/>
          <w:lang w:val="en-US"/>
        </w:rPr>
        <w:t>принципів</w:t>
      </w:r>
      <w:r w:rsidRPr="00896E58">
        <w:rPr>
          <w:lang w:val="en-US"/>
        </w:rPr>
        <w:t></w:t>
      </w:r>
      <w:r w:rsidRPr="00896E58">
        <w:rPr>
          <w:rFonts w:hint="eastAsia"/>
          <w:lang w:val="en-US"/>
        </w:rPr>
        <w:t>представницької</w:t>
      </w:r>
      <w:r w:rsidRPr="00896E58">
        <w:rPr>
          <w:lang w:val="en-US"/>
        </w:rPr>
        <w:t></w:t>
      </w:r>
      <w:r w:rsidRPr="00896E58">
        <w:rPr>
          <w:rFonts w:hint="eastAsia"/>
          <w:lang w:val="en-US"/>
        </w:rPr>
        <w:t>демократії</w:t>
      </w:r>
      <w:r w:rsidRPr="00896E58">
        <w:rPr>
          <w:lang w:val="en-US"/>
        </w:rPr>
        <w:t></w:t>
      </w:r>
      <w:r w:rsidRPr="00896E58">
        <w:rPr>
          <w:rFonts w:hint="eastAsia"/>
          <w:lang w:val="en-US"/>
        </w:rPr>
        <w:t>важливу</w:t>
      </w:r>
      <w:r w:rsidRPr="00896E58">
        <w:rPr>
          <w:lang w:val="en-US"/>
        </w:rPr>
        <w:t></w:t>
      </w:r>
      <w:r w:rsidRPr="00896E58">
        <w:rPr>
          <w:rFonts w:hint="eastAsia"/>
          <w:lang w:val="en-US"/>
        </w:rPr>
        <w:t>роль</w:t>
      </w:r>
    </w:p>
    <w:p w:rsidR="00896E58" w:rsidRPr="00896E58" w:rsidRDefault="00896E58" w:rsidP="00896E58">
      <w:pPr>
        <w:rPr>
          <w:lang w:val="en-US"/>
        </w:rPr>
      </w:pPr>
      <w:r w:rsidRPr="00896E58">
        <w:rPr>
          <w:rFonts w:hint="eastAsia"/>
          <w:lang w:val="en-US"/>
        </w:rPr>
        <w:t>відіграє</w:t>
      </w:r>
      <w:r w:rsidRPr="00896E58">
        <w:rPr>
          <w:lang w:val="en-US"/>
        </w:rPr>
        <w:t></w:t>
      </w:r>
      <w:r w:rsidRPr="00896E58">
        <w:rPr>
          <w:rFonts w:hint="eastAsia"/>
          <w:lang w:val="en-US"/>
        </w:rPr>
        <w:t>принцип</w:t>
      </w:r>
      <w:r w:rsidRPr="00896E58">
        <w:rPr>
          <w:lang w:val="en-US"/>
        </w:rPr>
        <w:t></w:t>
      </w:r>
      <w:r w:rsidRPr="00896E58">
        <w:rPr>
          <w:rFonts w:hint="eastAsia"/>
          <w:lang w:val="en-US"/>
        </w:rPr>
        <w:t>народного</w:t>
      </w:r>
      <w:r w:rsidRPr="00896E58">
        <w:rPr>
          <w:lang w:val="en-US"/>
        </w:rPr>
        <w:t></w:t>
      </w:r>
      <w:r w:rsidRPr="00896E58">
        <w:rPr>
          <w:rFonts w:hint="eastAsia"/>
          <w:lang w:val="en-US"/>
        </w:rPr>
        <w:t>представництва</w:t>
      </w:r>
      <w:r w:rsidRPr="00896E58">
        <w:rPr>
          <w:lang w:val="en-US"/>
        </w:rPr>
        <w:t></w:t>
      </w:r>
      <w:r w:rsidRPr="00896E58">
        <w:rPr>
          <w:lang w:val="en-US"/>
        </w:rPr>
        <w:t></w:t>
      </w:r>
      <w:r w:rsidRPr="00896E58">
        <w:rPr>
          <w:rFonts w:hint="eastAsia"/>
          <w:lang w:val="en-US"/>
        </w:rPr>
        <w:t>відповідно</w:t>
      </w:r>
      <w:r w:rsidRPr="00896E58">
        <w:rPr>
          <w:lang w:val="en-US"/>
        </w:rPr>
        <w:t></w:t>
      </w:r>
      <w:r w:rsidRPr="00896E58">
        <w:rPr>
          <w:rFonts w:hint="eastAsia"/>
          <w:lang w:val="en-US"/>
        </w:rPr>
        <w:t>до</w:t>
      </w:r>
      <w:r w:rsidRPr="00896E58">
        <w:rPr>
          <w:lang w:val="en-US"/>
        </w:rPr>
        <w:t></w:t>
      </w:r>
      <w:r w:rsidRPr="00896E58">
        <w:rPr>
          <w:rFonts w:hint="eastAsia"/>
          <w:lang w:val="en-US"/>
        </w:rPr>
        <w:t>якого</w:t>
      </w:r>
      <w:r w:rsidRPr="00896E58">
        <w:rPr>
          <w:lang w:val="en-US"/>
        </w:rPr>
        <w:t></w:t>
      </w:r>
      <w:r w:rsidRPr="00896E58">
        <w:rPr>
          <w:rFonts w:hint="eastAsia"/>
          <w:lang w:val="en-US"/>
        </w:rPr>
        <w:t>кожен</w:t>
      </w:r>
      <w:r w:rsidRPr="00896E58">
        <w:rPr>
          <w:lang w:val="en-US"/>
        </w:rPr>
        <w:t></w:t>
      </w:r>
      <w:r w:rsidRPr="00896E58">
        <w:rPr>
          <w:rFonts w:hint="eastAsia"/>
          <w:lang w:val="en-US"/>
        </w:rPr>
        <w:t>член</w:t>
      </w:r>
      <w:r w:rsidRPr="00896E58">
        <w:rPr>
          <w:lang w:val="en-US"/>
        </w:rPr>
        <w:t></w:t>
      </w:r>
      <w:r w:rsidRPr="00896E58">
        <w:rPr>
          <w:rFonts w:hint="eastAsia"/>
          <w:lang w:val="en-US"/>
        </w:rPr>
        <w:t>парламенту</w:t>
      </w:r>
    </w:p>
    <w:p w:rsidR="00896E58" w:rsidRPr="00896E58" w:rsidRDefault="00896E58" w:rsidP="00896E58">
      <w:pPr>
        <w:rPr>
          <w:lang w:val="en-US"/>
        </w:rPr>
      </w:pPr>
      <w:r w:rsidRPr="00896E58">
        <w:rPr>
          <w:lang w:val="en-US"/>
        </w:rPr>
        <w:t></w:t>
      </w:r>
      <w:r w:rsidRPr="00896E58">
        <w:rPr>
          <w:rFonts w:hint="eastAsia"/>
          <w:lang w:val="en-US"/>
        </w:rPr>
        <w:t>його</w:t>
      </w:r>
      <w:r w:rsidRPr="00896E58">
        <w:rPr>
          <w:lang w:val="en-US"/>
        </w:rPr>
        <w:t></w:t>
      </w:r>
      <w:r w:rsidRPr="00896E58">
        <w:rPr>
          <w:rFonts w:hint="eastAsia"/>
          <w:lang w:val="en-US"/>
        </w:rPr>
        <w:t>нижньої</w:t>
      </w:r>
      <w:r w:rsidRPr="00896E58">
        <w:rPr>
          <w:lang w:val="en-US"/>
        </w:rPr>
        <w:t></w:t>
      </w:r>
      <w:r w:rsidRPr="00896E58">
        <w:rPr>
          <w:rFonts w:hint="eastAsia"/>
          <w:lang w:val="en-US"/>
        </w:rPr>
        <w:t>палати</w:t>
      </w:r>
      <w:r w:rsidRPr="00896E58">
        <w:rPr>
          <w:lang w:val="en-US"/>
        </w:rPr>
        <w:t></w:t>
      </w:r>
      <w:r w:rsidRPr="00896E58">
        <w:rPr>
          <w:lang w:val="en-US"/>
        </w:rPr>
        <w:t></w:t>
      </w:r>
      <w:r w:rsidRPr="00896E58">
        <w:rPr>
          <w:rFonts w:hint="eastAsia"/>
          <w:lang w:val="en-US"/>
        </w:rPr>
        <w:t>є</w:t>
      </w:r>
      <w:r w:rsidRPr="00896E58">
        <w:rPr>
          <w:lang w:val="en-US"/>
        </w:rPr>
        <w:t></w:t>
      </w:r>
      <w:r w:rsidRPr="00896E58">
        <w:rPr>
          <w:rFonts w:hint="eastAsia"/>
          <w:lang w:val="en-US"/>
        </w:rPr>
        <w:t>представником</w:t>
      </w:r>
      <w:r w:rsidRPr="00896E58">
        <w:rPr>
          <w:lang w:val="en-US"/>
        </w:rPr>
        <w:t></w:t>
      </w:r>
      <w:r w:rsidRPr="00896E58">
        <w:rPr>
          <w:rFonts w:hint="eastAsia"/>
          <w:lang w:val="en-US"/>
        </w:rPr>
        <w:t>усього</w:t>
      </w:r>
      <w:r w:rsidRPr="00896E58">
        <w:rPr>
          <w:lang w:val="en-US"/>
        </w:rPr>
        <w:t></w:t>
      </w:r>
      <w:r w:rsidRPr="00896E58">
        <w:rPr>
          <w:rFonts w:hint="eastAsia"/>
          <w:lang w:val="en-US"/>
        </w:rPr>
        <w:t>народу</w:t>
      </w:r>
      <w:r w:rsidRPr="00896E58">
        <w:rPr>
          <w:lang w:val="en-US"/>
        </w:rPr>
        <w:t></w:t>
      </w:r>
      <w:r w:rsidRPr="00896E58">
        <w:rPr>
          <w:rFonts w:hint="eastAsia"/>
          <w:lang w:val="en-US"/>
        </w:rPr>
        <w:t>суверена</w:t>
      </w:r>
      <w:r w:rsidRPr="00896E58">
        <w:rPr>
          <w:lang w:val="en-US"/>
        </w:rPr>
        <w:t></w:t>
      </w:r>
      <w:r w:rsidRPr="00896E58">
        <w:rPr>
          <w:rFonts w:hint="eastAsia"/>
          <w:lang w:val="en-US"/>
        </w:rPr>
        <w:t>незалежно</w:t>
      </w:r>
      <w:r w:rsidRPr="00896E58">
        <w:rPr>
          <w:lang w:val="en-US"/>
        </w:rPr>
        <w:t></w:t>
      </w:r>
      <w:r w:rsidRPr="00896E58">
        <w:rPr>
          <w:rFonts w:hint="eastAsia"/>
          <w:lang w:val="en-US"/>
        </w:rPr>
        <w:t>від</w:t>
      </w:r>
      <w:r w:rsidRPr="00896E58">
        <w:rPr>
          <w:lang w:val="en-US"/>
        </w:rPr>
        <w:t></w:t>
      </w:r>
      <w:r w:rsidRPr="00896E58">
        <w:rPr>
          <w:rFonts w:hint="eastAsia"/>
          <w:lang w:val="en-US"/>
        </w:rPr>
        <w:t>способу</w:t>
      </w:r>
    </w:p>
    <w:p w:rsidR="00896E58" w:rsidRPr="00896E58" w:rsidRDefault="00896E58" w:rsidP="00896E58">
      <w:pPr>
        <w:rPr>
          <w:lang w:val="en-US"/>
        </w:rPr>
      </w:pPr>
      <w:r w:rsidRPr="00896E58">
        <w:rPr>
          <w:rFonts w:hint="eastAsia"/>
          <w:lang w:val="en-US"/>
        </w:rPr>
        <w:t>та</w:t>
      </w:r>
      <w:r w:rsidRPr="00896E58">
        <w:rPr>
          <w:lang w:val="en-US"/>
        </w:rPr>
        <w:t></w:t>
      </w:r>
      <w:r w:rsidRPr="00896E58">
        <w:rPr>
          <w:rFonts w:hint="eastAsia"/>
          <w:lang w:val="en-US"/>
        </w:rPr>
        <w:t>місця</w:t>
      </w:r>
      <w:r w:rsidRPr="00896E58">
        <w:rPr>
          <w:lang w:val="en-US"/>
        </w:rPr>
        <w:t></w:t>
      </w:r>
      <w:r w:rsidRPr="00896E58">
        <w:rPr>
          <w:rFonts w:hint="eastAsia"/>
          <w:lang w:val="en-US"/>
        </w:rPr>
        <w:t>обрання</w:t>
      </w:r>
      <w:r w:rsidRPr="00896E58">
        <w:rPr>
          <w:lang w:val="en-US"/>
        </w:rPr>
        <w:t></w:t>
      </w:r>
      <w:r w:rsidRPr="00896E58">
        <w:rPr>
          <w:lang w:val="en-US"/>
        </w:rPr>
        <w:t></w:t>
      </w:r>
      <w:r w:rsidRPr="00896E58">
        <w:rPr>
          <w:rFonts w:hint="eastAsia"/>
          <w:lang w:val="en-US"/>
        </w:rPr>
        <w:t>Будь</w:t>
      </w:r>
      <w:r w:rsidRPr="00896E58">
        <w:rPr>
          <w:lang w:val="en-US"/>
        </w:rPr>
        <w:t></w:t>
      </w:r>
      <w:r w:rsidRPr="00896E58">
        <w:rPr>
          <w:rFonts w:hint="eastAsia"/>
          <w:lang w:val="en-US"/>
        </w:rPr>
        <w:t>які</w:t>
      </w:r>
      <w:r w:rsidRPr="00896E58">
        <w:rPr>
          <w:lang w:val="en-US"/>
        </w:rPr>
        <w:t></w:t>
      </w:r>
      <w:r w:rsidRPr="00896E58">
        <w:rPr>
          <w:rFonts w:hint="eastAsia"/>
          <w:lang w:val="en-US"/>
        </w:rPr>
        <w:t>види</w:t>
      </w:r>
      <w:r w:rsidRPr="00896E58">
        <w:rPr>
          <w:lang w:val="en-US"/>
        </w:rPr>
        <w:t></w:t>
      </w:r>
      <w:r w:rsidRPr="00896E58">
        <w:rPr>
          <w:rFonts w:hint="eastAsia"/>
          <w:lang w:val="en-US"/>
        </w:rPr>
        <w:t>групового</w:t>
      </w:r>
      <w:r w:rsidRPr="00896E58">
        <w:rPr>
          <w:lang w:val="en-US"/>
        </w:rPr>
        <w:t></w:t>
      </w:r>
      <w:r w:rsidRPr="00896E58">
        <w:rPr>
          <w:rFonts w:hint="eastAsia"/>
          <w:lang w:val="en-US"/>
        </w:rPr>
        <w:t>чи</w:t>
      </w:r>
      <w:r w:rsidRPr="00896E58">
        <w:rPr>
          <w:lang w:val="en-US"/>
        </w:rPr>
        <w:t></w:t>
      </w:r>
      <w:r w:rsidRPr="00896E58">
        <w:rPr>
          <w:rFonts w:hint="eastAsia"/>
          <w:lang w:val="en-US"/>
        </w:rPr>
        <w:t>територіального</w:t>
      </w:r>
      <w:r w:rsidRPr="00896E58">
        <w:rPr>
          <w:lang w:val="en-US"/>
        </w:rPr>
        <w:t></w:t>
      </w:r>
      <w:r w:rsidRPr="00896E58">
        <w:rPr>
          <w:rFonts w:hint="eastAsia"/>
          <w:lang w:val="en-US"/>
        </w:rPr>
        <w:t>представництва</w:t>
      </w:r>
      <w:r w:rsidRPr="00896E58">
        <w:rPr>
          <w:lang w:val="en-US"/>
        </w:rPr>
        <w:t></w:t>
      </w:r>
      <w:r w:rsidRPr="00896E58">
        <w:rPr>
          <w:rFonts w:hint="eastAsia"/>
          <w:lang w:val="en-US"/>
        </w:rPr>
        <w:t>слід</w:t>
      </w:r>
    </w:p>
    <w:p w:rsidR="00896E58" w:rsidRPr="00896E58" w:rsidRDefault="00896E58" w:rsidP="00896E58">
      <w:pPr>
        <w:rPr>
          <w:lang w:val="en-US"/>
        </w:rPr>
      </w:pPr>
      <w:r w:rsidRPr="00896E58">
        <w:rPr>
          <w:rFonts w:hint="eastAsia"/>
          <w:lang w:val="en-US"/>
        </w:rPr>
        <w:t>кваліфікувати</w:t>
      </w:r>
      <w:r w:rsidRPr="00896E58">
        <w:rPr>
          <w:lang w:val="en-US"/>
        </w:rPr>
        <w:t></w:t>
      </w:r>
      <w:r w:rsidRPr="00896E58">
        <w:rPr>
          <w:rFonts w:hint="eastAsia"/>
          <w:lang w:val="en-US"/>
        </w:rPr>
        <w:t>як</w:t>
      </w:r>
      <w:r w:rsidRPr="00896E58">
        <w:rPr>
          <w:lang w:val="en-US"/>
        </w:rPr>
        <w:t></w:t>
      </w:r>
      <w:r w:rsidRPr="00896E58">
        <w:rPr>
          <w:rFonts w:hint="eastAsia"/>
          <w:lang w:val="en-US"/>
        </w:rPr>
        <w:t>історично</w:t>
      </w:r>
      <w:r w:rsidRPr="00896E58">
        <w:rPr>
          <w:lang w:val="en-US"/>
        </w:rPr>
        <w:t></w:t>
      </w:r>
      <w:r w:rsidRPr="00896E58">
        <w:rPr>
          <w:rFonts w:hint="eastAsia"/>
          <w:lang w:val="en-US"/>
        </w:rPr>
        <w:t>минулі</w:t>
      </w:r>
      <w:r w:rsidRPr="00896E58">
        <w:rPr>
          <w:lang w:val="en-US"/>
        </w:rPr>
        <w:t></w:t>
      </w:r>
      <w:r w:rsidRPr="00896E58">
        <w:rPr>
          <w:rFonts w:hint="eastAsia"/>
          <w:lang w:val="en-US"/>
        </w:rPr>
        <w:t>форми</w:t>
      </w:r>
      <w:r w:rsidRPr="00896E58">
        <w:rPr>
          <w:lang w:val="en-US"/>
        </w:rPr>
        <w:t></w:t>
      </w:r>
      <w:r w:rsidRPr="00896E58">
        <w:rPr>
          <w:rFonts w:hint="eastAsia"/>
          <w:lang w:val="en-US"/>
        </w:rPr>
        <w:t>парламентського</w:t>
      </w:r>
      <w:r w:rsidRPr="00896E58">
        <w:rPr>
          <w:lang w:val="en-US"/>
        </w:rPr>
        <w:t></w:t>
      </w:r>
      <w:r w:rsidRPr="00896E58">
        <w:rPr>
          <w:rFonts w:hint="eastAsia"/>
          <w:lang w:val="en-US"/>
        </w:rPr>
        <w:t>представництва</w:t>
      </w:r>
      <w:r w:rsidRPr="00896E58">
        <w:rPr>
          <w:lang w:val="en-US"/>
        </w:rPr>
        <w:t></w:t>
      </w:r>
      <w:r w:rsidRPr="00896E58">
        <w:rPr>
          <w:lang w:val="en-US"/>
        </w:rPr>
        <w:t></w:t>
      </w:r>
      <w:r w:rsidRPr="00896E58">
        <w:rPr>
          <w:rFonts w:hint="eastAsia"/>
          <w:lang w:val="en-US"/>
        </w:rPr>
        <w:t>несумісні</w:t>
      </w:r>
      <w:r w:rsidRPr="00896E58">
        <w:rPr>
          <w:lang w:val="en-US"/>
        </w:rPr>
        <w:t></w:t>
      </w:r>
      <w:r w:rsidRPr="00896E58">
        <w:rPr>
          <w:rFonts w:hint="eastAsia"/>
          <w:lang w:val="en-US"/>
        </w:rPr>
        <w:t>з</w:t>
      </w:r>
    </w:p>
    <w:p w:rsidR="00896E58" w:rsidRPr="00896E58" w:rsidRDefault="00896E58" w:rsidP="00896E58">
      <w:pPr>
        <w:rPr>
          <w:lang w:val="en-US"/>
        </w:rPr>
      </w:pPr>
      <w:r w:rsidRPr="00896E58">
        <w:rPr>
          <w:rFonts w:hint="eastAsia"/>
          <w:lang w:val="en-US"/>
        </w:rPr>
        <w:t>сучасним</w:t>
      </w:r>
      <w:r w:rsidRPr="00896E58">
        <w:rPr>
          <w:lang w:val="en-US"/>
        </w:rPr>
        <w:t></w:t>
      </w:r>
      <w:r w:rsidRPr="00896E58">
        <w:rPr>
          <w:rFonts w:hint="eastAsia"/>
          <w:lang w:val="en-US"/>
        </w:rPr>
        <w:t>розумінням</w:t>
      </w:r>
      <w:r w:rsidRPr="00896E58">
        <w:rPr>
          <w:lang w:val="en-US"/>
        </w:rPr>
        <w:t></w:t>
      </w:r>
      <w:r w:rsidRPr="00896E58">
        <w:rPr>
          <w:rFonts w:hint="eastAsia"/>
          <w:lang w:val="en-US"/>
        </w:rPr>
        <w:t>демократії</w:t>
      </w:r>
      <w:r w:rsidRPr="00896E58">
        <w:rPr>
          <w:lang w:val="en-US"/>
        </w:rPr>
        <w:t></w:t>
      </w:r>
      <w:r w:rsidRPr="00896E58">
        <w:rPr>
          <w:rFonts w:hint="eastAsia"/>
          <w:lang w:val="en-US"/>
        </w:rPr>
        <w:t>та</w:t>
      </w:r>
      <w:r w:rsidRPr="00896E58">
        <w:rPr>
          <w:lang w:val="en-US"/>
        </w:rPr>
        <w:t></w:t>
      </w:r>
      <w:r w:rsidRPr="00896E58">
        <w:rPr>
          <w:rFonts w:hint="eastAsia"/>
          <w:lang w:val="en-US"/>
        </w:rPr>
        <w:t>конституціоналізму</w:t>
      </w:r>
      <w:r w:rsidRPr="00896E58">
        <w:rPr>
          <w:lang w:val="en-US"/>
        </w:rPr>
        <w:t></w:t>
      </w:r>
    </w:p>
    <w:p w:rsidR="00896E58" w:rsidRPr="00896E58" w:rsidRDefault="00896E58" w:rsidP="00896E58">
      <w:pPr>
        <w:rPr>
          <w:lang w:val="en-US"/>
        </w:rPr>
      </w:pPr>
      <w:r w:rsidRPr="00896E58">
        <w:rPr>
          <w:rFonts w:hint="eastAsia"/>
          <w:lang w:val="en-US"/>
        </w:rPr>
        <w:t>Партійний</w:t>
      </w:r>
      <w:r w:rsidRPr="00896E58">
        <w:rPr>
          <w:lang w:val="en-US"/>
        </w:rPr>
        <w:t></w:t>
      </w:r>
      <w:r w:rsidRPr="00896E58">
        <w:rPr>
          <w:rFonts w:hint="eastAsia"/>
          <w:lang w:val="en-US"/>
        </w:rPr>
        <w:t>характер</w:t>
      </w:r>
      <w:r w:rsidRPr="00896E58">
        <w:rPr>
          <w:lang w:val="en-US"/>
        </w:rPr>
        <w:t></w:t>
      </w:r>
      <w:r w:rsidRPr="00896E58">
        <w:rPr>
          <w:rFonts w:hint="eastAsia"/>
          <w:lang w:val="en-US"/>
        </w:rPr>
        <w:t>представництва</w:t>
      </w:r>
      <w:r w:rsidRPr="00896E58">
        <w:rPr>
          <w:lang w:val="en-US"/>
        </w:rPr>
        <w:t></w:t>
      </w:r>
      <w:r w:rsidRPr="00896E58">
        <w:rPr>
          <w:rFonts w:hint="eastAsia"/>
          <w:lang w:val="en-US"/>
        </w:rPr>
        <w:t>відображає</w:t>
      </w:r>
      <w:r w:rsidRPr="00896E58">
        <w:rPr>
          <w:lang w:val="en-US"/>
        </w:rPr>
        <w:t></w:t>
      </w:r>
      <w:r w:rsidRPr="00896E58">
        <w:rPr>
          <w:rFonts w:hint="eastAsia"/>
          <w:lang w:val="en-US"/>
        </w:rPr>
        <w:t>важливу</w:t>
      </w:r>
      <w:r w:rsidRPr="00896E58">
        <w:rPr>
          <w:lang w:val="en-US"/>
        </w:rPr>
        <w:t></w:t>
      </w:r>
      <w:r w:rsidRPr="00896E58">
        <w:rPr>
          <w:rFonts w:hint="eastAsia"/>
          <w:lang w:val="en-US"/>
        </w:rPr>
        <w:t>суспільну</w:t>
      </w:r>
      <w:r w:rsidRPr="00896E58">
        <w:rPr>
          <w:lang w:val="en-US"/>
        </w:rPr>
        <w:t></w:t>
      </w:r>
      <w:r w:rsidRPr="00896E58">
        <w:rPr>
          <w:rFonts w:hint="eastAsia"/>
          <w:lang w:val="en-US"/>
        </w:rPr>
        <w:t>роль</w:t>
      </w:r>
      <w:r w:rsidRPr="00896E58">
        <w:rPr>
          <w:lang w:val="en-US"/>
        </w:rPr>
        <w:t></w:t>
      </w:r>
      <w:r w:rsidRPr="00896E58">
        <w:rPr>
          <w:rFonts w:hint="eastAsia"/>
          <w:lang w:val="en-US"/>
        </w:rPr>
        <w:t>політичних</w:t>
      </w:r>
    </w:p>
    <w:p w:rsidR="00896E58" w:rsidRPr="00896E58" w:rsidRDefault="00896E58" w:rsidP="00896E58">
      <w:pPr>
        <w:rPr>
          <w:lang w:val="en-US"/>
        </w:rPr>
      </w:pPr>
      <w:r w:rsidRPr="00896E58">
        <w:rPr>
          <w:rFonts w:hint="eastAsia"/>
          <w:lang w:val="en-US"/>
        </w:rPr>
        <w:t>партій</w:t>
      </w:r>
      <w:r w:rsidRPr="00896E58">
        <w:rPr>
          <w:lang w:val="en-US"/>
        </w:rPr>
        <w:t></w:t>
      </w:r>
      <w:r w:rsidRPr="00896E58">
        <w:rPr>
          <w:rFonts w:hint="eastAsia"/>
          <w:lang w:val="en-US"/>
        </w:rPr>
        <w:t>в</w:t>
      </w:r>
      <w:r w:rsidRPr="00896E58">
        <w:rPr>
          <w:lang w:val="en-US"/>
        </w:rPr>
        <w:t></w:t>
      </w:r>
      <w:r w:rsidRPr="00896E58">
        <w:rPr>
          <w:rFonts w:hint="eastAsia"/>
          <w:lang w:val="en-US"/>
        </w:rPr>
        <w:t>умовах</w:t>
      </w:r>
      <w:r w:rsidRPr="00896E58">
        <w:rPr>
          <w:lang w:val="en-US"/>
        </w:rPr>
        <w:t></w:t>
      </w:r>
      <w:r w:rsidRPr="00896E58">
        <w:rPr>
          <w:rFonts w:hint="eastAsia"/>
          <w:lang w:val="en-US"/>
        </w:rPr>
        <w:t>демократичного</w:t>
      </w:r>
      <w:r w:rsidRPr="00896E58">
        <w:rPr>
          <w:lang w:val="en-US"/>
        </w:rPr>
        <w:t></w:t>
      </w:r>
      <w:r w:rsidRPr="00896E58">
        <w:rPr>
          <w:rFonts w:hint="eastAsia"/>
          <w:lang w:val="en-US"/>
        </w:rPr>
        <w:t>державного</w:t>
      </w:r>
      <w:r w:rsidRPr="00896E58">
        <w:rPr>
          <w:lang w:val="en-US"/>
        </w:rPr>
        <w:t></w:t>
      </w:r>
      <w:r w:rsidRPr="00896E58">
        <w:rPr>
          <w:rFonts w:hint="eastAsia"/>
          <w:lang w:val="en-US"/>
        </w:rPr>
        <w:t>режиму</w:t>
      </w:r>
      <w:r w:rsidRPr="00896E58">
        <w:rPr>
          <w:lang w:val="en-US"/>
        </w:rPr>
        <w:t></w:t>
      </w:r>
      <w:r w:rsidRPr="00896E58">
        <w:rPr>
          <w:lang w:val="en-US"/>
        </w:rPr>
        <w:t></w:t>
      </w:r>
      <w:r w:rsidRPr="00896E58">
        <w:rPr>
          <w:rFonts w:hint="eastAsia"/>
          <w:lang w:val="en-US"/>
        </w:rPr>
        <w:t>зокрема</w:t>
      </w:r>
      <w:r w:rsidRPr="00896E58">
        <w:rPr>
          <w:lang w:val="en-US"/>
        </w:rPr>
        <w:t></w:t>
      </w:r>
      <w:r w:rsidRPr="00896E58">
        <w:rPr>
          <w:lang w:val="en-US"/>
        </w:rPr>
        <w:t></w:t>
      </w:r>
      <w:r w:rsidRPr="00896E58">
        <w:rPr>
          <w:rFonts w:hint="eastAsia"/>
          <w:lang w:val="en-US"/>
        </w:rPr>
        <w:t>у</w:t>
      </w:r>
      <w:r w:rsidRPr="00896E58">
        <w:rPr>
          <w:lang w:val="en-US"/>
        </w:rPr>
        <w:t></w:t>
      </w:r>
      <w:r w:rsidRPr="00896E58">
        <w:rPr>
          <w:rFonts w:hint="eastAsia"/>
          <w:lang w:val="en-US"/>
        </w:rPr>
        <w:t>здійсненні</w:t>
      </w:r>
      <w:r w:rsidRPr="00896E58">
        <w:rPr>
          <w:lang w:val="en-US"/>
        </w:rPr>
        <w:t></w:t>
      </w:r>
      <w:r w:rsidRPr="00896E58">
        <w:rPr>
          <w:rFonts w:hint="eastAsia"/>
          <w:lang w:val="en-US"/>
        </w:rPr>
        <w:t>народного</w:t>
      </w:r>
    </w:p>
    <w:p w:rsidR="00896E58" w:rsidRPr="00896E58" w:rsidRDefault="00896E58" w:rsidP="00896E58">
      <w:pPr>
        <w:rPr>
          <w:lang w:val="en-US"/>
        </w:rPr>
      </w:pPr>
      <w:r w:rsidRPr="00896E58">
        <w:rPr>
          <w:rFonts w:hint="eastAsia"/>
          <w:lang w:val="en-US"/>
        </w:rPr>
        <w:t>представництва</w:t>
      </w:r>
      <w:r w:rsidRPr="00896E58">
        <w:rPr>
          <w:lang w:val="en-US"/>
        </w:rPr>
        <w:t></w:t>
      </w:r>
      <w:r w:rsidRPr="00896E58">
        <w:rPr>
          <w:lang w:val="en-US"/>
        </w:rPr>
        <w:t></w:t>
      </w:r>
      <w:r w:rsidRPr="00896E58">
        <w:rPr>
          <w:rFonts w:hint="eastAsia"/>
          <w:lang w:val="en-US"/>
        </w:rPr>
        <w:t>Проте</w:t>
      </w:r>
      <w:r w:rsidRPr="00896E58">
        <w:rPr>
          <w:lang w:val="en-US"/>
        </w:rPr>
        <w:t></w:t>
      </w:r>
      <w:r w:rsidRPr="00896E58">
        <w:rPr>
          <w:rFonts w:hint="eastAsia"/>
          <w:lang w:val="en-US"/>
        </w:rPr>
        <w:t>ця</w:t>
      </w:r>
      <w:r w:rsidRPr="00896E58">
        <w:rPr>
          <w:lang w:val="en-US"/>
        </w:rPr>
        <w:t></w:t>
      </w:r>
      <w:r w:rsidRPr="00896E58">
        <w:rPr>
          <w:rFonts w:hint="eastAsia"/>
          <w:lang w:val="en-US"/>
        </w:rPr>
        <w:t>роль</w:t>
      </w:r>
      <w:r w:rsidRPr="00896E58">
        <w:rPr>
          <w:lang w:val="en-US"/>
        </w:rPr>
        <w:t></w:t>
      </w:r>
      <w:r w:rsidRPr="00896E58">
        <w:rPr>
          <w:rFonts w:hint="eastAsia"/>
          <w:lang w:val="en-US"/>
        </w:rPr>
        <w:t>не</w:t>
      </w:r>
      <w:r w:rsidRPr="00896E58">
        <w:rPr>
          <w:lang w:val="en-US"/>
        </w:rPr>
        <w:t></w:t>
      </w:r>
      <w:r w:rsidRPr="00896E58">
        <w:rPr>
          <w:rFonts w:hint="eastAsia"/>
          <w:lang w:val="en-US"/>
        </w:rPr>
        <w:t>має</w:t>
      </w:r>
      <w:r w:rsidRPr="00896E58">
        <w:rPr>
          <w:lang w:val="en-US"/>
        </w:rPr>
        <w:t></w:t>
      </w:r>
      <w:r w:rsidRPr="00896E58">
        <w:rPr>
          <w:rFonts w:hint="eastAsia"/>
          <w:lang w:val="en-US"/>
        </w:rPr>
        <w:t>абсолютизуватися</w:t>
      </w:r>
      <w:r w:rsidRPr="00896E58">
        <w:rPr>
          <w:lang w:val="en-US"/>
        </w:rPr>
        <w:t></w:t>
      </w:r>
      <w:r w:rsidRPr="00896E58">
        <w:rPr>
          <w:lang w:val="en-US"/>
        </w:rPr>
        <w:t></w:t>
      </w:r>
      <w:r w:rsidRPr="00896E58">
        <w:rPr>
          <w:rFonts w:hint="eastAsia"/>
          <w:lang w:val="en-US"/>
        </w:rPr>
        <w:t>і</w:t>
      </w:r>
      <w:r w:rsidRPr="00896E58">
        <w:rPr>
          <w:lang w:val="en-US"/>
        </w:rPr>
        <w:t></w:t>
      </w:r>
      <w:r w:rsidRPr="00896E58">
        <w:rPr>
          <w:rFonts w:hint="eastAsia"/>
          <w:lang w:val="en-US"/>
        </w:rPr>
        <w:t>партійний</w:t>
      </w:r>
      <w:r w:rsidRPr="00896E58">
        <w:rPr>
          <w:lang w:val="en-US"/>
        </w:rPr>
        <w:t></w:t>
      </w:r>
      <w:r w:rsidRPr="00896E58">
        <w:rPr>
          <w:rFonts w:hint="eastAsia"/>
          <w:lang w:val="en-US"/>
        </w:rPr>
        <w:t>характер</w:t>
      </w:r>
      <w:r w:rsidRPr="00896E58">
        <w:rPr>
          <w:lang w:val="en-US"/>
        </w:rPr>
        <w:t></w:t>
      </w:r>
      <w:r w:rsidRPr="00896E58">
        <w:rPr>
          <w:rFonts w:hint="eastAsia"/>
          <w:lang w:val="en-US"/>
        </w:rPr>
        <w:t>представництва</w:t>
      </w:r>
      <w:r w:rsidRPr="00896E58">
        <w:rPr>
          <w:lang w:val="en-US"/>
        </w:rPr>
        <w:t></w:t>
      </w:r>
      <w:r w:rsidRPr="00896E58">
        <w:rPr>
          <w:rFonts w:hint="eastAsia"/>
          <w:lang w:val="en-US"/>
        </w:rPr>
        <w:t>не</w:t>
      </w:r>
      <w:r w:rsidRPr="00896E58">
        <w:rPr>
          <w:lang w:val="en-US"/>
        </w:rPr>
        <w:t></w:t>
      </w:r>
      <w:r w:rsidRPr="00896E58">
        <w:rPr>
          <w:rFonts w:hint="eastAsia"/>
          <w:lang w:val="en-US"/>
        </w:rPr>
        <w:t>повинен</w:t>
      </w:r>
      <w:r w:rsidRPr="00896E58">
        <w:rPr>
          <w:lang w:val="en-US"/>
        </w:rPr>
        <w:t></w:t>
      </w:r>
      <w:r w:rsidRPr="00896E58">
        <w:rPr>
          <w:rFonts w:hint="eastAsia"/>
          <w:lang w:val="en-US"/>
        </w:rPr>
        <w:t>юридизуватися</w:t>
      </w:r>
      <w:r w:rsidRPr="00896E58">
        <w:rPr>
          <w:lang w:val="en-US"/>
        </w:rPr>
        <w:t></w:t>
      </w:r>
      <w:r w:rsidRPr="00896E58">
        <w:rPr>
          <w:lang w:val="en-US"/>
        </w:rPr>
        <w:t></w:t>
      </w:r>
      <w:r w:rsidRPr="00896E58">
        <w:rPr>
          <w:rFonts w:hint="eastAsia"/>
          <w:lang w:val="en-US"/>
        </w:rPr>
        <w:t>Правові</w:t>
      </w:r>
      <w:r w:rsidRPr="00896E58">
        <w:rPr>
          <w:lang w:val="en-US"/>
        </w:rPr>
        <w:t></w:t>
      </w:r>
      <w:r w:rsidRPr="00896E58">
        <w:rPr>
          <w:rFonts w:hint="eastAsia"/>
          <w:lang w:val="en-US"/>
        </w:rPr>
        <w:t>уявлення</w:t>
      </w:r>
      <w:r w:rsidRPr="00896E58">
        <w:rPr>
          <w:lang w:val="en-US"/>
        </w:rPr>
        <w:t></w:t>
      </w:r>
      <w:r w:rsidRPr="00896E58">
        <w:rPr>
          <w:rFonts w:hint="eastAsia"/>
          <w:lang w:val="en-US"/>
        </w:rPr>
        <w:t>про</w:t>
      </w:r>
      <w:r w:rsidRPr="00896E58">
        <w:rPr>
          <w:lang w:val="en-US"/>
        </w:rPr>
        <w:t></w:t>
      </w:r>
      <w:r w:rsidRPr="00896E58">
        <w:rPr>
          <w:rFonts w:hint="eastAsia"/>
          <w:lang w:val="en-US"/>
        </w:rPr>
        <w:t>членів</w:t>
      </w:r>
      <w:r w:rsidRPr="00896E58">
        <w:rPr>
          <w:lang w:val="en-US"/>
        </w:rPr>
        <w:t></w:t>
      </w:r>
      <w:r w:rsidRPr="00896E58">
        <w:rPr>
          <w:rFonts w:hint="eastAsia"/>
          <w:lang w:val="en-US"/>
        </w:rPr>
        <w:t>парламенту</w:t>
      </w:r>
      <w:r w:rsidRPr="00896E58">
        <w:rPr>
          <w:lang w:val="en-US"/>
        </w:rPr>
        <w:t></w:t>
      </w:r>
      <w:r w:rsidRPr="00896E58">
        <w:rPr>
          <w:rFonts w:hint="eastAsia"/>
          <w:lang w:val="en-US"/>
        </w:rPr>
        <w:t>як</w:t>
      </w:r>
      <w:r w:rsidRPr="00896E58">
        <w:rPr>
          <w:lang w:val="en-US"/>
        </w:rPr>
        <w:t></w:t>
      </w:r>
      <w:r w:rsidRPr="00896E58">
        <w:rPr>
          <w:rFonts w:hint="eastAsia"/>
          <w:lang w:val="en-US"/>
        </w:rPr>
        <w:t>представників</w:t>
      </w:r>
      <w:r w:rsidRPr="00896E58">
        <w:rPr>
          <w:lang w:val="en-US"/>
        </w:rPr>
        <w:t></w:t>
      </w:r>
      <w:r w:rsidRPr="00896E58">
        <w:rPr>
          <w:rFonts w:hint="eastAsia"/>
          <w:lang w:val="en-US"/>
        </w:rPr>
        <w:t>політичних</w:t>
      </w:r>
      <w:r w:rsidRPr="00896E58">
        <w:rPr>
          <w:lang w:val="en-US"/>
        </w:rPr>
        <w:t></w:t>
      </w:r>
      <w:r w:rsidRPr="00896E58">
        <w:rPr>
          <w:rFonts w:hint="eastAsia"/>
          <w:lang w:val="en-US"/>
        </w:rPr>
        <w:t>партій</w:t>
      </w:r>
      <w:r w:rsidRPr="00896E58">
        <w:rPr>
          <w:lang w:val="en-US"/>
        </w:rPr>
        <w:t></w:t>
      </w:r>
      <w:r w:rsidRPr="00896E58">
        <w:rPr>
          <w:rFonts w:hint="eastAsia"/>
          <w:lang w:val="en-US"/>
        </w:rPr>
        <w:t>порушують</w:t>
      </w:r>
      <w:r w:rsidRPr="00896E58">
        <w:rPr>
          <w:lang w:val="en-US"/>
        </w:rPr>
        <w:t></w:t>
      </w:r>
      <w:r w:rsidRPr="00896E58">
        <w:rPr>
          <w:rFonts w:hint="eastAsia"/>
          <w:lang w:val="en-US"/>
        </w:rPr>
        <w:t>принцип</w:t>
      </w:r>
      <w:r w:rsidRPr="00896E58">
        <w:rPr>
          <w:lang w:val="en-US"/>
        </w:rPr>
        <w:t></w:t>
      </w:r>
      <w:r w:rsidRPr="00896E58">
        <w:rPr>
          <w:rFonts w:hint="eastAsia"/>
          <w:lang w:val="en-US"/>
        </w:rPr>
        <w:t>суверенітету</w:t>
      </w:r>
      <w:r w:rsidRPr="00896E58">
        <w:rPr>
          <w:lang w:val="en-US"/>
        </w:rPr>
        <w:t></w:t>
      </w:r>
      <w:r w:rsidRPr="00896E58">
        <w:rPr>
          <w:rFonts w:hint="eastAsia"/>
          <w:lang w:val="en-US"/>
        </w:rPr>
        <w:t>народу</w:t>
      </w:r>
      <w:r w:rsidRPr="00896E58">
        <w:rPr>
          <w:lang w:val="en-US"/>
        </w:rPr>
        <w:t></w:t>
      </w:r>
      <w:r w:rsidRPr="00896E58">
        <w:rPr>
          <w:lang w:val="en-US"/>
        </w:rPr>
        <w:t></w:t>
      </w:r>
      <w:r w:rsidRPr="00896E58">
        <w:rPr>
          <w:rFonts w:hint="eastAsia"/>
          <w:lang w:val="en-US"/>
        </w:rPr>
        <w:t>перетворюють</w:t>
      </w:r>
    </w:p>
    <w:p w:rsidR="00896E58" w:rsidRPr="00896E58" w:rsidRDefault="00896E58" w:rsidP="00896E58">
      <w:pPr>
        <w:rPr>
          <w:lang w:val="en-US"/>
        </w:rPr>
      </w:pPr>
      <w:r w:rsidRPr="00896E58">
        <w:rPr>
          <w:rFonts w:hint="eastAsia"/>
          <w:lang w:val="en-US"/>
        </w:rPr>
        <w:t>народне</w:t>
      </w:r>
      <w:r w:rsidRPr="00896E58">
        <w:rPr>
          <w:lang w:val="en-US"/>
        </w:rPr>
        <w:t></w:t>
      </w:r>
      <w:r w:rsidRPr="00896E58">
        <w:rPr>
          <w:rFonts w:hint="eastAsia"/>
          <w:lang w:val="en-US"/>
        </w:rPr>
        <w:t>представництво</w:t>
      </w:r>
      <w:r w:rsidRPr="00896E58">
        <w:rPr>
          <w:lang w:val="en-US"/>
        </w:rPr>
        <w:t></w:t>
      </w:r>
      <w:r w:rsidRPr="00896E58">
        <w:rPr>
          <w:rFonts w:hint="eastAsia"/>
          <w:lang w:val="en-US"/>
        </w:rPr>
        <w:t>на</w:t>
      </w:r>
      <w:r w:rsidRPr="00896E58">
        <w:rPr>
          <w:lang w:val="en-US"/>
        </w:rPr>
        <w:t></w:t>
      </w:r>
      <w:r w:rsidRPr="00896E58">
        <w:rPr>
          <w:rFonts w:hint="eastAsia"/>
          <w:lang w:val="en-US"/>
        </w:rPr>
        <w:t>різновид</w:t>
      </w:r>
      <w:r w:rsidRPr="00896E58">
        <w:rPr>
          <w:lang w:val="en-US"/>
        </w:rPr>
        <w:t></w:t>
      </w:r>
      <w:r w:rsidRPr="00896E58">
        <w:rPr>
          <w:rFonts w:hint="eastAsia"/>
          <w:lang w:val="en-US"/>
        </w:rPr>
        <w:t>групового</w:t>
      </w:r>
      <w:r w:rsidRPr="00896E58">
        <w:rPr>
          <w:lang w:val="en-US"/>
        </w:rPr>
        <w:t></w:t>
      </w:r>
      <w:r w:rsidRPr="00896E58">
        <w:rPr>
          <w:rFonts w:hint="eastAsia"/>
          <w:lang w:val="en-US"/>
        </w:rPr>
        <w:t>із</w:t>
      </w:r>
      <w:r w:rsidRPr="00896E58">
        <w:rPr>
          <w:lang w:val="en-US"/>
        </w:rPr>
        <w:t></w:t>
      </w:r>
      <w:r w:rsidRPr="00896E58">
        <w:rPr>
          <w:rFonts w:hint="eastAsia"/>
          <w:lang w:val="en-US"/>
        </w:rPr>
        <w:t>заміною</w:t>
      </w:r>
      <w:r w:rsidRPr="00896E58">
        <w:rPr>
          <w:lang w:val="en-US"/>
        </w:rPr>
        <w:t></w:t>
      </w:r>
      <w:r w:rsidRPr="00896E58">
        <w:rPr>
          <w:rFonts w:hint="eastAsia"/>
          <w:lang w:val="en-US"/>
        </w:rPr>
        <w:t>груп</w:t>
      </w:r>
      <w:r w:rsidRPr="00896E58">
        <w:rPr>
          <w:lang w:val="en-US"/>
        </w:rPr>
        <w:t></w:t>
      </w:r>
      <w:r w:rsidRPr="00896E58">
        <w:rPr>
          <w:rFonts w:hint="eastAsia"/>
          <w:lang w:val="en-US"/>
        </w:rPr>
        <w:t>виборців</w:t>
      </w:r>
      <w:r w:rsidRPr="00896E58">
        <w:rPr>
          <w:lang w:val="en-US"/>
        </w:rPr>
        <w:t></w:t>
      </w:r>
      <w:r w:rsidRPr="00896E58">
        <w:rPr>
          <w:rFonts w:hint="eastAsia"/>
          <w:lang w:val="en-US"/>
        </w:rPr>
        <w:t>на</w:t>
      </w:r>
      <w:r w:rsidRPr="00896E58">
        <w:rPr>
          <w:lang w:val="en-US"/>
        </w:rPr>
        <w:t></w:t>
      </w:r>
      <w:r w:rsidRPr="00896E58">
        <w:rPr>
          <w:rFonts w:hint="eastAsia"/>
          <w:lang w:val="en-US"/>
        </w:rPr>
        <w:t>суб’єктів</w:t>
      </w:r>
    </w:p>
    <w:p w:rsidR="00896E58" w:rsidRPr="00896E58" w:rsidRDefault="00896E58" w:rsidP="00896E58">
      <w:pPr>
        <w:rPr>
          <w:lang w:val="en-US"/>
        </w:rPr>
      </w:pPr>
      <w:r w:rsidRPr="00896E58">
        <w:rPr>
          <w:rFonts w:hint="eastAsia"/>
          <w:lang w:val="en-US"/>
        </w:rPr>
        <w:t>номінації</w:t>
      </w:r>
      <w:r w:rsidRPr="00896E58">
        <w:rPr>
          <w:lang w:val="en-US"/>
        </w:rPr>
        <w:t></w:t>
      </w:r>
      <w:r w:rsidRPr="00896E58">
        <w:rPr>
          <w:rFonts w:hint="eastAsia"/>
          <w:lang w:val="en-US"/>
        </w:rPr>
        <w:t>кандидатів</w:t>
      </w:r>
      <w:r w:rsidRPr="00896E58">
        <w:rPr>
          <w:lang w:val="en-US"/>
        </w:rPr>
        <w:t></w:t>
      </w:r>
    </w:p>
    <w:p w:rsidR="00896E58" w:rsidRPr="00896E58" w:rsidRDefault="00896E58" w:rsidP="00896E58">
      <w:pPr>
        <w:rPr>
          <w:lang w:val="en-US"/>
        </w:rPr>
      </w:pPr>
      <w:r w:rsidRPr="00896E58">
        <w:rPr>
          <w:rFonts w:hint="eastAsia"/>
          <w:lang w:val="en-US"/>
        </w:rPr>
        <w:t>Принцип</w:t>
      </w:r>
      <w:r w:rsidRPr="00896E58">
        <w:rPr>
          <w:lang w:val="en-US"/>
        </w:rPr>
        <w:t></w:t>
      </w:r>
      <w:r w:rsidRPr="00896E58">
        <w:rPr>
          <w:rFonts w:hint="eastAsia"/>
          <w:lang w:val="en-US"/>
        </w:rPr>
        <w:t>народного</w:t>
      </w:r>
      <w:r w:rsidRPr="00896E58">
        <w:rPr>
          <w:lang w:val="en-US"/>
        </w:rPr>
        <w:t></w:t>
      </w:r>
      <w:r w:rsidRPr="00896E58">
        <w:rPr>
          <w:rFonts w:hint="eastAsia"/>
          <w:lang w:val="en-US"/>
        </w:rPr>
        <w:t>представництва</w:t>
      </w:r>
      <w:r w:rsidRPr="00896E58">
        <w:rPr>
          <w:lang w:val="en-US"/>
        </w:rPr>
        <w:t></w:t>
      </w:r>
      <w:r w:rsidRPr="00896E58">
        <w:rPr>
          <w:rFonts w:hint="eastAsia"/>
          <w:lang w:val="en-US"/>
        </w:rPr>
        <w:t>має</w:t>
      </w:r>
      <w:r w:rsidRPr="00896E58">
        <w:rPr>
          <w:lang w:val="en-US"/>
        </w:rPr>
        <w:t></w:t>
      </w:r>
      <w:r w:rsidRPr="00896E58">
        <w:rPr>
          <w:rFonts w:hint="eastAsia"/>
          <w:lang w:val="en-US"/>
        </w:rPr>
        <w:t>наслідком</w:t>
      </w:r>
      <w:r w:rsidRPr="00896E58">
        <w:rPr>
          <w:lang w:val="en-US"/>
        </w:rPr>
        <w:t></w:t>
      </w:r>
      <w:r w:rsidRPr="00896E58">
        <w:rPr>
          <w:rFonts w:hint="eastAsia"/>
          <w:lang w:val="en-US"/>
        </w:rPr>
        <w:t>вільний</w:t>
      </w:r>
      <w:r w:rsidRPr="00896E58">
        <w:rPr>
          <w:lang w:val="en-US"/>
        </w:rPr>
        <w:t></w:t>
      </w:r>
      <w:r w:rsidRPr="00896E58">
        <w:rPr>
          <w:rFonts w:hint="eastAsia"/>
          <w:lang w:val="en-US"/>
        </w:rPr>
        <w:t>представницький</w:t>
      </w:r>
      <w:r w:rsidRPr="00896E58">
        <w:rPr>
          <w:lang w:val="en-US"/>
        </w:rPr>
        <w:t></w:t>
      </w:r>
      <w:r w:rsidRPr="00896E58">
        <w:rPr>
          <w:rFonts w:hint="eastAsia"/>
          <w:lang w:val="en-US"/>
        </w:rPr>
        <w:t>мандат</w:t>
      </w:r>
    </w:p>
    <w:p w:rsidR="00896E58" w:rsidRPr="00896E58" w:rsidRDefault="00896E58" w:rsidP="00896E58">
      <w:pPr>
        <w:rPr>
          <w:lang w:val="en-US"/>
        </w:rPr>
      </w:pPr>
      <w:r w:rsidRPr="00896E58">
        <w:rPr>
          <w:rFonts w:hint="eastAsia"/>
          <w:lang w:val="en-US"/>
        </w:rPr>
        <w:t>члена</w:t>
      </w:r>
      <w:r w:rsidRPr="00896E58">
        <w:rPr>
          <w:lang w:val="en-US"/>
        </w:rPr>
        <w:t></w:t>
      </w:r>
      <w:r w:rsidRPr="00896E58">
        <w:rPr>
          <w:rFonts w:hint="eastAsia"/>
          <w:lang w:val="en-US"/>
        </w:rPr>
        <w:t>парламенту</w:t>
      </w:r>
      <w:r w:rsidRPr="00896E58">
        <w:rPr>
          <w:lang w:val="en-US"/>
        </w:rPr>
        <w:t></w:t>
      </w:r>
      <w:r w:rsidRPr="00896E58">
        <w:rPr>
          <w:lang w:val="en-US"/>
        </w:rPr>
        <w:t></w:t>
      </w:r>
      <w:r w:rsidRPr="00896E58">
        <w:rPr>
          <w:rFonts w:hint="eastAsia"/>
          <w:lang w:val="en-US"/>
        </w:rPr>
        <w:t>в</w:t>
      </w:r>
      <w:r w:rsidRPr="00896E58">
        <w:rPr>
          <w:lang w:val="en-US"/>
        </w:rPr>
        <w:t></w:t>
      </w:r>
      <w:r w:rsidRPr="00896E58">
        <w:rPr>
          <w:rFonts w:hint="eastAsia"/>
          <w:lang w:val="en-US"/>
        </w:rPr>
        <w:t>умовах</w:t>
      </w:r>
      <w:r w:rsidRPr="00896E58">
        <w:rPr>
          <w:lang w:val="en-US"/>
        </w:rPr>
        <w:t></w:t>
      </w:r>
      <w:r w:rsidRPr="00896E58">
        <w:rPr>
          <w:rFonts w:hint="eastAsia"/>
          <w:lang w:val="en-US"/>
        </w:rPr>
        <w:t>якого</w:t>
      </w:r>
      <w:r w:rsidRPr="00896E58">
        <w:rPr>
          <w:lang w:val="en-US"/>
        </w:rPr>
        <w:t></w:t>
      </w:r>
      <w:r w:rsidRPr="00896E58">
        <w:rPr>
          <w:rFonts w:hint="eastAsia"/>
          <w:lang w:val="en-US"/>
        </w:rPr>
        <w:t>член</w:t>
      </w:r>
      <w:r w:rsidRPr="00896E58">
        <w:rPr>
          <w:lang w:val="en-US"/>
        </w:rPr>
        <w:t></w:t>
      </w:r>
      <w:r w:rsidRPr="00896E58">
        <w:rPr>
          <w:rFonts w:hint="eastAsia"/>
          <w:lang w:val="en-US"/>
        </w:rPr>
        <w:t>парламенту</w:t>
      </w:r>
      <w:r w:rsidRPr="00896E58">
        <w:rPr>
          <w:lang w:val="en-US"/>
        </w:rPr>
        <w:t></w:t>
      </w:r>
      <w:r w:rsidRPr="00896E58">
        <w:rPr>
          <w:rFonts w:hint="eastAsia"/>
          <w:lang w:val="en-US"/>
        </w:rPr>
        <w:t>не</w:t>
      </w:r>
      <w:r w:rsidRPr="00896E58">
        <w:rPr>
          <w:lang w:val="en-US"/>
        </w:rPr>
        <w:t></w:t>
      </w:r>
      <w:r w:rsidRPr="00896E58">
        <w:rPr>
          <w:rFonts w:hint="eastAsia"/>
          <w:lang w:val="en-US"/>
        </w:rPr>
        <w:t>пов’язаний</w:t>
      </w:r>
      <w:r w:rsidRPr="00896E58">
        <w:rPr>
          <w:lang w:val="en-US"/>
        </w:rPr>
        <w:t></w:t>
      </w:r>
      <w:r w:rsidRPr="00896E58">
        <w:rPr>
          <w:rFonts w:hint="eastAsia"/>
          <w:lang w:val="en-US"/>
        </w:rPr>
        <w:t>жодними</w:t>
      </w:r>
      <w:r w:rsidRPr="00896E58">
        <w:rPr>
          <w:lang w:val="en-US"/>
        </w:rPr>
        <w:t></w:t>
      </w:r>
      <w:r w:rsidRPr="00896E58">
        <w:rPr>
          <w:rFonts w:hint="eastAsia"/>
          <w:lang w:val="en-US"/>
        </w:rPr>
        <w:t>правовими</w:t>
      </w:r>
    </w:p>
    <w:p w:rsidR="00896E58" w:rsidRPr="00896E58" w:rsidRDefault="00896E58" w:rsidP="00896E58">
      <w:pPr>
        <w:rPr>
          <w:lang w:val="en-US"/>
        </w:rPr>
      </w:pPr>
      <w:r w:rsidRPr="00896E58">
        <w:rPr>
          <w:rFonts w:hint="eastAsia"/>
          <w:lang w:val="en-US"/>
        </w:rPr>
        <w:t>зобов’язаннями</w:t>
      </w:r>
      <w:r w:rsidRPr="00896E58">
        <w:rPr>
          <w:lang w:val="en-US"/>
        </w:rPr>
        <w:t></w:t>
      </w:r>
      <w:r w:rsidRPr="00896E58">
        <w:rPr>
          <w:rFonts w:hint="eastAsia"/>
          <w:lang w:val="en-US"/>
        </w:rPr>
        <w:t>з</w:t>
      </w:r>
      <w:r w:rsidRPr="00896E58">
        <w:rPr>
          <w:lang w:val="en-US"/>
        </w:rPr>
        <w:t></w:t>
      </w:r>
      <w:r w:rsidRPr="00896E58">
        <w:rPr>
          <w:rFonts w:hint="eastAsia"/>
          <w:lang w:val="en-US"/>
        </w:rPr>
        <w:t>виборцями</w:t>
      </w:r>
      <w:r w:rsidRPr="00896E58">
        <w:rPr>
          <w:lang w:val="en-US"/>
        </w:rPr>
        <w:t></w:t>
      </w:r>
      <w:r w:rsidRPr="00896E58">
        <w:rPr>
          <w:lang w:val="en-US"/>
        </w:rPr>
        <w:t></w:t>
      </w:r>
      <w:r w:rsidRPr="00896E58">
        <w:rPr>
          <w:rFonts w:hint="eastAsia"/>
          <w:lang w:val="en-US"/>
        </w:rPr>
        <w:t>чиїми</w:t>
      </w:r>
      <w:r w:rsidRPr="00896E58">
        <w:rPr>
          <w:lang w:val="en-US"/>
        </w:rPr>
        <w:t></w:t>
      </w:r>
      <w:r w:rsidRPr="00896E58">
        <w:rPr>
          <w:rFonts w:hint="eastAsia"/>
          <w:lang w:val="en-US"/>
        </w:rPr>
        <w:t>голосами</w:t>
      </w:r>
      <w:r w:rsidRPr="00896E58">
        <w:rPr>
          <w:lang w:val="en-US"/>
        </w:rPr>
        <w:t></w:t>
      </w:r>
      <w:r w:rsidRPr="00896E58">
        <w:rPr>
          <w:rFonts w:hint="eastAsia"/>
          <w:lang w:val="en-US"/>
        </w:rPr>
        <w:t>він</w:t>
      </w:r>
      <w:r w:rsidRPr="00896E58">
        <w:rPr>
          <w:lang w:val="en-US"/>
        </w:rPr>
        <w:t></w:t>
      </w:r>
      <w:r w:rsidRPr="00896E58">
        <w:rPr>
          <w:rFonts w:hint="eastAsia"/>
          <w:lang w:val="en-US"/>
        </w:rPr>
        <w:t>обраний</w:t>
      </w:r>
      <w:r w:rsidRPr="00896E58">
        <w:rPr>
          <w:lang w:val="en-US"/>
        </w:rPr>
        <w:t></w:t>
      </w:r>
      <w:r w:rsidRPr="00896E58">
        <w:rPr>
          <w:lang w:val="en-US"/>
        </w:rPr>
        <w:t></w:t>
      </w:r>
      <w:r w:rsidRPr="00896E58">
        <w:rPr>
          <w:rFonts w:hint="eastAsia"/>
          <w:lang w:val="en-US"/>
        </w:rPr>
        <w:t>чи</w:t>
      </w:r>
      <w:r w:rsidRPr="00896E58">
        <w:rPr>
          <w:lang w:val="en-US"/>
        </w:rPr>
        <w:t></w:t>
      </w:r>
      <w:r w:rsidRPr="00896E58">
        <w:rPr>
          <w:rFonts w:hint="eastAsia"/>
          <w:lang w:val="en-US"/>
        </w:rPr>
        <w:t>з</w:t>
      </w:r>
      <w:r w:rsidRPr="00896E58">
        <w:rPr>
          <w:lang w:val="en-US"/>
        </w:rPr>
        <w:t></w:t>
      </w:r>
      <w:r w:rsidRPr="00896E58">
        <w:rPr>
          <w:rFonts w:hint="eastAsia"/>
          <w:lang w:val="en-US"/>
        </w:rPr>
        <w:t>суб’єктом</w:t>
      </w:r>
      <w:r w:rsidRPr="00896E58">
        <w:rPr>
          <w:lang w:val="en-US"/>
        </w:rPr>
        <w:t></w:t>
      </w:r>
      <w:r w:rsidRPr="00896E58">
        <w:rPr>
          <w:rFonts w:hint="eastAsia"/>
          <w:lang w:val="en-US"/>
        </w:rPr>
        <w:t>його</w:t>
      </w:r>
      <w:r w:rsidRPr="00896E58">
        <w:rPr>
          <w:lang w:val="en-US"/>
        </w:rPr>
        <w:t></w:t>
      </w:r>
      <w:r w:rsidRPr="00896E58">
        <w:rPr>
          <w:rFonts w:hint="eastAsia"/>
          <w:lang w:val="en-US"/>
        </w:rPr>
        <w:t>висування</w:t>
      </w:r>
      <w:r w:rsidRPr="00896E58">
        <w:rPr>
          <w:lang w:val="en-US"/>
        </w:rPr>
        <w:t></w:t>
      </w:r>
    </w:p>
    <w:p w:rsidR="00896E58" w:rsidRPr="00896E58" w:rsidRDefault="00896E58" w:rsidP="00896E58">
      <w:pPr>
        <w:rPr>
          <w:lang w:val="en-US"/>
        </w:rPr>
      </w:pPr>
      <w:r w:rsidRPr="00896E58">
        <w:rPr>
          <w:rFonts w:hint="eastAsia"/>
          <w:lang w:val="en-US"/>
        </w:rPr>
        <w:t>такі</w:t>
      </w:r>
      <w:r w:rsidRPr="00896E58">
        <w:rPr>
          <w:lang w:val="en-US"/>
        </w:rPr>
        <w:t></w:t>
      </w:r>
      <w:r w:rsidRPr="00896E58">
        <w:rPr>
          <w:rFonts w:hint="eastAsia"/>
          <w:lang w:val="en-US"/>
        </w:rPr>
        <w:t>відносини</w:t>
      </w:r>
      <w:r w:rsidRPr="00896E58">
        <w:rPr>
          <w:lang w:val="en-US"/>
        </w:rPr>
        <w:t></w:t>
      </w:r>
      <w:r w:rsidRPr="00896E58">
        <w:rPr>
          <w:rFonts w:hint="eastAsia"/>
          <w:lang w:val="en-US"/>
        </w:rPr>
        <w:t>мають</w:t>
      </w:r>
      <w:r w:rsidRPr="00896E58">
        <w:rPr>
          <w:lang w:val="en-US"/>
        </w:rPr>
        <w:t></w:t>
      </w:r>
      <w:r w:rsidRPr="00896E58">
        <w:rPr>
          <w:rFonts w:hint="eastAsia"/>
          <w:lang w:val="en-US"/>
        </w:rPr>
        <w:t>виключно</w:t>
      </w:r>
      <w:r w:rsidRPr="00896E58">
        <w:rPr>
          <w:lang w:val="en-US"/>
        </w:rPr>
        <w:t></w:t>
      </w:r>
      <w:r w:rsidRPr="00896E58">
        <w:rPr>
          <w:rFonts w:hint="eastAsia"/>
          <w:lang w:val="en-US"/>
        </w:rPr>
        <w:t>політичний</w:t>
      </w:r>
      <w:r w:rsidRPr="00896E58">
        <w:rPr>
          <w:lang w:val="en-US"/>
        </w:rPr>
        <w:t></w:t>
      </w:r>
      <w:r w:rsidRPr="00896E58">
        <w:rPr>
          <w:rFonts w:hint="eastAsia"/>
          <w:lang w:val="en-US"/>
        </w:rPr>
        <w:t>характер</w:t>
      </w:r>
      <w:r w:rsidRPr="00896E58">
        <w:rPr>
          <w:lang w:val="en-US"/>
        </w:rPr>
        <w:t></w:t>
      </w:r>
      <w:r w:rsidRPr="00896E58">
        <w:rPr>
          <w:lang w:val="en-US"/>
        </w:rPr>
        <w:t></w:t>
      </w:r>
      <w:r w:rsidRPr="00896E58">
        <w:rPr>
          <w:rFonts w:hint="eastAsia"/>
          <w:lang w:val="en-US"/>
        </w:rPr>
        <w:t>Будь</w:t>
      </w:r>
      <w:r w:rsidRPr="00896E58">
        <w:rPr>
          <w:lang w:val="en-US"/>
        </w:rPr>
        <w:t></w:t>
      </w:r>
      <w:r w:rsidRPr="00896E58">
        <w:rPr>
          <w:rFonts w:hint="eastAsia"/>
          <w:lang w:val="en-US"/>
        </w:rPr>
        <w:t>які</w:t>
      </w:r>
      <w:r w:rsidRPr="00896E58">
        <w:rPr>
          <w:lang w:val="en-US"/>
        </w:rPr>
        <w:t></w:t>
      </w:r>
      <w:r w:rsidRPr="00896E58">
        <w:rPr>
          <w:rFonts w:hint="eastAsia"/>
          <w:lang w:val="en-US"/>
        </w:rPr>
        <w:t>форми</w:t>
      </w:r>
      <w:r w:rsidRPr="00896E58">
        <w:rPr>
          <w:lang w:val="en-US"/>
        </w:rPr>
        <w:t></w:t>
      </w:r>
      <w:r w:rsidRPr="00896E58">
        <w:rPr>
          <w:rFonts w:hint="eastAsia"/>
          <w:lang w:val="en-US"/>
        </w:rPr>
        <w:t>правової</w:t>
      </w:r>
      <w:r w:rsidRPr="00896E58">
        <w:rPr>
          <w:lang w:val="en-US"/>
        </w:rPr>
        <w:t></w:t>
      </w:r>
      <w:r w:rsidRPr="00896E58">
        <w:rPr>
          <w:rFonts w:hint="eastAsia"/>
          <w:lang w:val="en-US"/>
        </w:rPr>
        <w:t>залежності</w:t>
      </w:r>
    </w:p>
    <w:p w:rsidR="00896E58" w:rsidRPr="00896E58" w:rsidRDefault="00896E58" w:rsidP="00896E58">
      <w:pPr>
        <w:rPr>
          <w:lang w:val="en-US"/>
        </w:rPr>
      </w:pPr>
      <w:r w:rsidRPr="00896E58">
        <w:rPr>
          <w:rFonts w:hint="eastAsia"/>
          <w:lang w:val="en-US"/>
        </w:rPr>
        <w:t>члена</w:t>
      </w:r>
      <w:r w:rsidRPr="00896E58">
        <w:rPr>
          <w:lang w:val="en-US"/>
        </w:rPr>
        <w:t></w:t>
      </w:r>
      <w:r w:rsidRPr="00896E58">
        <w:rPr>
          <w:rFonts w:hint="eastAsia"/>
          <w:lang w:val="en-US"/>
        </w:rPr>
        <w:t>парламенту</w:t>
      </w:r>
      <w:r w:rsidRPr="00896E58">
        <w:rPr>
          <w:lang w:val="en-US"/>
        </w:rPr>
        <w:t></w:t>
      </w:r>
      <w:r w:rsidRPr="00896E58">
        <w:rPr>
          <w:rFonts w:hint="eastAsia"/>
          <w:lang w:val="en-US"/>
        </w:rPr>
        <w:t>від</w:t>
      </w:r>
      <w:r w:rsidRPr="00896E58">
        <w:rPr>
          <w:lang w:val="en-US"/>
        </w:rPr>
        <w:t></w:t>
      </w:r>
      <w:r w:rsidRPr="00896E58">
        <w:rPr>
          <w:rFonts w:hint="eastAsia"/>
          <w:lang w:val="en-US"/>
        </w:rPr>
        <w:t>виборців</w:t>
      </w:r>
      <w:r w:rsidRPr="00896E58">
        <w:rPr>
          <w:lang w:val="en-US"/>
        </w:rPr>
        <w:t></w:t>
      </w:r>
      <w:r w:rsidRPr="00896E58">
        <w:rPr>
          <w:lang w:val="en-US"/>
        </w:rPr>
        <w:t></w:t>
      </w:r>
      <w:r w:rsidRPr="00896E58">
        <w:rPr>
          <w:rFonts w:hint="eastAsia"/>
          <w:lang w:val="en-US"/>
        </w:rPr>
        <w:t>імперативний</w:t>
      </w:r>
      <w:r w:rsidRPr="00896E58">
        <w:rPr>
          <w:lang w:val="en-US"/>
        </w:rPr>
        <w:t></w:t>
      </w:r>
      <w:r w:rsidRPr="00896E58">
        <w:rPr>
          <w:rFonts w:hint="eastAsia"/>
          <w:lang w:val="en-US"/>
        </w:rPr>
        <w:t>мандат</w:t>
      </w:r>
      <w:r w:rsidRPr="00896E58">
        <w:rPr>
          <w:lang w:val="en-US"/>
        </w:rPr>
        <w:t></w:t>
      </w:r>
      <w:r w:rsidRPr="00896E58">
        <w:rPr>
          <w:lang w:val="en-US"/>
        </w:rPr>
        <w:t></w:t>
      </w:r>
      <w:r w:rsidRPr="00896E58">
        <w:rPr>
          <w:rFonts w:hint="eastAsia"/>
          <w:lang w:val="en-US"/>
        </w:rPr>
        <w:t>чи</w:t>
      </w:r>
      <w:r w:rsidRPr="00896E58">
        <w:rPr>
          <w:lang w:val="en-US"/>
        </w:rPr>
        <w:t></w:t>
      </w:r>
      <w:r w:rsidRPr="00896E58">
        <w:rPr>
          <w:rFonts w:hint="eastAsia"/>
          <w:lang w:val="en-US"/>
        </w:rPr>
        <w:t>партії</w:t>
      </w:r>
      <w:r w:rsidRPr="00896E58">
        <w:rPr>
          <w:lang w:val="en-US"/>
        </w:rPr>
        <w:t></w:t>
      </w:r>
      <w:r w:rsidRPr="00896E58">
        <w:rPr>
          <w:rFonts w:hint="eastAsia"/>
          <w:lang w:val="en-US"/>
        </w:rPr>
        <w:t>–</w:t>
      </w:r>
      <w:r w:rsidRPr="00896E58">
        <w:rPr>
          <w:lang w:val="en-US"/>
        </w:rPr>
        <w:t></w:t>
      </w:r>
      <w:r w:rsidRPr="00896E58">
        <w:rPr>
          <w:rFonts w:hint="eastAsia"/>
          <w:lang w:val="en-US"/>
        </w:rPr>
        <w:t>суб’єкта</w:t>
      </w:r>
      <w:r w:rsidRPr="00896E58">
        <w:rPr>
          <w:lang w:val="en-US"/>
        </w:rPr>
        <w:t></w:t>
      </w:r>
      <w:r w:rsidRPr="00896E58">
        <w:rPr>
          <w:rFonts w:hint="eastAsia"/>
          <w:lang w:val="en-US"/>
        </w:rPr>
        <w:t>його</w:t>
      </w:r>
      <w:r w:rsidRPr="00896E58">
        <w:rPr>
          <w:lang w:val="en-US"/>
        </w:rPr>
        <w:t></w:t>
      </w:r>
      <w:r w:rsidRPr="00896E58">
        <w:rPr>
          <w:rFonts w:hint="eastAsia"/>
          <w:lang w:val="en-US"/>
        </w:rPr>
        <w:t>висування</w:t>
      </w:r>
      <w:r w:rsidRPr="00896E58">
        <w:rPr>
          <w:lang w:val="en-US"/>
        </w:rPr>
        <w:t></w:t>
      </w:r>
      <w:r w:rsidRPr="00896E58">
        <w:rPr>
          <w:lang w:val="en-US"/>
        </w:rPr>
        <w:t></w:t>
      </w:r>
      <w:r w:rsidRPr="00896E58">
        <w:rPr>
          <w:rFonts w:hint="eastAsia"/>
          <w:lang w:val="en-US"/>
        </w:rPr>
        <w:t>партійний</w:t>
      </w:r>
      <w:r w:rsidRPr="00896E58">
        <w:rPr>
          <w:lang w:val="en-US"/>
        </w:rPr>
        <w:t></w:t>
      </w:r>
      <w:r w:rsidRPr="00896E58">
        <w:rPr>
          <w:rFonts w:hint="eastAsia"/>
          <w:lang w:val="en-US"/>
        </w:rPr>
        <w:t>імперативний</w:t>
      </w:r>
      <w:r w:rsidRPr="00896E58">
        <w:rPr>
          <w:lang w:val="en-US"/>
        </w:rPr>
        <w:t></w:t>
      </w:r>
      <w:r w:rsidRPr="00896E58">
        <w:rPr>
          <w:rFonts w:hint="eastAsia"/>
          <w:lang w:val="en-US"/>
        </w:rPr>
        <w:t>мандат</w:t>
      </w:r>
      <w:r w:rsidRPr="00896E58">
        <w:rPr>
          <w:lang w:val="en-US"/>
        </w:rPr>
        <w:t></w:t>
      </w:r>
      <w:r w:rsidRPr="00896E58">
        <w:rPr>
          <w:lang w:val="en-US"/>
        </w:rPr>
        <w:t></w:t>
      </w:r>
      <w:r w:rsidRPr="00896E58">
        <w:rPr>
          <w:lang w:val="en-US"/>
        </w:rPr>
        <w:t></w:t>
      </w:r>
      <w:r w:rsidRPr="00896E58">
        <w:rPr>
          <w:rFonts w:hint="eastAsia"/>
          <w:lang w:val="en-US"/>
        </w:rPr>
        <w:t>які</w:t>
      </w:r>
      <w:r w:rsidRPr="00896E58">
        <w:rPr>
          <w:lang w:val="en-US"/>
        </w:rPr>
        <w:t></w:t>
      </w:r>
      <w:r w:rsidRPr="00896E58">
        <w:rPr>
          <w:rFonts w:hint="eastAsia"/>
          <w:lang w:val="en-US"/>
        </w:rPr>
        <w:t>передбачають</w:t>
      </w:r>
      <w:r w:rsidRPr="00896E58">
        <w:rPr>
          <w:lang w:val="en-US"/>
        </w:rPr>
        <w:t></w:t>
      </w:r>
      <w:r w:rsidRPr="00896E58">
        <w:rPr>
          <w:rFonts w:hint="eastAsia"/>
          <w:lang w:val="en-US"/>
        </w:rPr>
        <w:t>вказівки</w:t>
      </w:r>
      <w:r w:rsidRPr="00896E58">
        <w:rPr>
          <w:lang w:val="en-US"/>
        </w:rPr>
        <w:t></w:t>
      </w:r>
      <w:r w:rsidRPr="00896E58">
        <w:rPr>
          <w:rFonts w:hint="eastAsia"/>
          <w:lang w:val="en-US"/>
        </w:rPr>
        <w:t>з</w:t>
      </w:r>
      <w:r w:rsidRPr="00896E58">
        <w:rPr>
          <w:lang w:val="en-US"/>
        </w:rPr>
        <w:t></w:t>
      </w:r>
      <w:r w:rsidRPr="00896E58">
        <w:rPr>
          <w:rFonts w:hint="eastAsia"/>
          <w:lang w:val="en-US"/>
        </w:rPr>
        <w:t>боку</w:t>
      </w:r>
      <w:r w:rsidRPr="00896E58">
        <w:rPr>
          <w:lang w:val="en-US"/>
        </w:rPr>
        <w:t></w:t>
      </w:r>
      <w:r w:rsidRPr="00896E58">
        <w:rPr>
          <w:rFonts w:hint="eastAsia"/>
          <w:lang w:val="en-US"/>
        </w:rPr>
        <w:t>цих</w:t>
      </w:r>
      <w:r w:rsidRPr="00896E58">
        <w:rPr>
          <w:lang w:val="en-US"/>
        </w:rPr>
        <w:t></w:t>
      </w:r>
      <w:r w:rsidRPr="00896E58">
        <w:rPr>
          <w:rFonts w:hint="eastAsia"/>
          <w:lang w:val="en-US"/>
        </w:rPr>
        <w:t>суб’єктів</w:t>
      </w:r>
    </w:p>
    <w:p w:rsidR="00896E58" w:rsidRPr="00896E58" w:rsidRDefault="00896E58" w:rsidP="00896E58">
      <w:pPr>
        <w:rPr>
          <w:lang w:val="en-US"/>
        </w:rPr>
      </w:pPr>
      <w:r w:rsidRPr="00896E58">
        <w:rPr>
          <w:rFonts w:hint="eastAsia"/>
          <w:lang w:val="en-US"/>
        </w:rPr>
        <w:t>щодо</w:t>
      </w:r>
      <w:r w:rsidRPr="00896E58">
        <w:rPr>
          <w:lang w:val="en-US"/>
        </w:rPr>
        <w:t></w:t>
      </w:r>
      <w:r w:rsidRPr="00896E58">
        <w:rPr>
          <w:rFonts w:hint="eastAsia"/>
          <w:lang w:val="en-US"/>
        </w:rPr>
        <w:t>способу</w:t>
      </w:r>
      <w:r w:rsidRPr="00896E58">
        <w:rPr>
          <w:lang w:val="en-US"/>
        </w:rPr>
        <w:t></w:t>
      </w:r>
      <w:r w:rsidRPr="00896E58">
        <w:rPr>
          <w:rFonts w:hint="eastAsia"/>
          <w:lang w:val="en-US"/>
        </w:rPr>
        <w:t>голосування</w:t>
      </w:r>
      <w:r w:rsidRPr="00896E58">
        <w:rPr>
          <w:lang w:val="en-US"/>
        </w:rPr>
        <w:t></w:t>
      </w:r>
      <w:r w:rsidRPr="00896E58">
        <w:rPr>
          <w:rFonts w:hint="eastAsia"/>
          <w:lang w:val="en-US"/>
        </w:rPr>
        <w:t>депутата</w:t>
      </w:r>
      <w:r w:rsidRPr="00896E58">
        <w:rPr>
          <w:lang w:val="en-US"/>
        </w:rPr>
        <w:t></w:t>
      </w:r>
      <w:r w:rsidRPr="00896E58">
        <w:rPr>
          <w:rFonts w:hint="eastAsia"/>
          <w:lang w:val="en-US"/>
        </w:rPr>
        <w:t>в</w:t>
      </w:r>
      <w:r w:rsidRPr="00896E58">
        <w:rPr>
          <w:lang w:val="en-US"/>
        </w:rPr>
        <w:t></w:t>
      </w:r>
      <w:r w:rsidRPr="00896E58">
        <w:rPr>
          <w:rFonts w:hint="eastAsia"/>
          <w:lang w:val="en-US"/>
        </w:rPr>
        <w:t>парламенті</w:t>
      </w:r>
      <w:r w:rsidRPr="00896E58">
        <w:rPr>
          <w:lang w:val="en-US"/>
        </w:rPr>
        <w:t></w:t>
      </w:r>
      <w:r w:rsidRPr="00896E58">
        <w:rPr>
          <w:lang w:val="en-US"/>
        </w:rPr>
        <w:t></w:t>
      </w:r>
      <w:r w:rsidRPr="00896E58">
        <w:rPr>
          <w:rFonts w:hint="eastAsia"/>
          <w:lang w:val="en-US"/>
        </w:rPr>
        <w:t>обов’язковість</w:t>
      </w:r>
      <w:r w:rsidRPr="00896E58">
        <w:rPr>
          <w:lang w:val="en-US"/>
        </w:rPr>
        <w:t></w:t>
      </w:r>
      <w:r w:rsidRPr="00896E58">
        <w:rPr>
          <w:rFonts w:hint="eastAsia"/>
          <w:lang w:val="en-US"/>
        </w:rPr>
        <w:t>належності</w:t>
      </w:r>
      <w:r w:rsidRPr="00896E58">
        <w:rPr>
          <w:lang w:val="en-US"/>
        </w:rPr>
        <w:t></w:t>
      </w:r>
      <w:r w:rsidRPr="00896E58">
        <w:rPr>
          <w:rFonts w:hint="eastAsia"/>
          <w:lang w:val="en-US"/>
        </w:rPr>
        <w:t>до</w:t>
      </w:r>
      <w:r w:rsidRPr="00896E58">
        <w:rPr>
          <w:lang w:val="en-US"/>
        </w:rPr>
        <w:t></w:t>
      </w:r>
      <w:r w:rsidRPr="00896E58">
        <w:rPr>
          <w:rFonts w:hint="eastAsia"/>
          <w:lang w:val="en-US"/>
        </w:rPr>
        <w:t>певної</w:t>
      </w:r>
    </w:p>
    <w:p w:rsidR="00896E58" w:rsidRPr="00896E58" w:rsidRDefault="00896E58" w:rsidP="00896E58">
      <w:pPr>
        <w:rPr>
          <w:lang w:val="en-US"/>
        </w:rPr>
      </w:pPr>
      <w:r w:rsidRPr="00896E58">
        <w:rPr>
          <w:rFonts w:hint="eastAsia"/>
          <w:lang w:val="en-US"/>
        </w:rPr>
        <w:t>парламентської</w:t>
      </w:r>
      <w:r w:rsidRPr="00896E58">
        <w:rPr>
          <w:lang w:val="en-US"/>
        </w:rPr>
        <w:t></w:t>
      </w:r>
      <w:r w:rsidRPr="00896E58">
        <w:rPr>
          <w:rFonts w:hint="eastAsia"/>
          <w:lang w:val="en-US"/>
        </w:rPr>
        <w:t>фракції</w:t>
      </w:r>
      <w:r w:rsidRPr="00896E58">
        <w:rPr>
          <w:lang w:val="en-US"/>
        </w:rPr>
        <w:t></w:t>
      </w:r>
      <w:r w:rsidRPr="00896E58">
        <w:rPr>
          <w:lang w:val="en-US"/>
        </w:rPr>
        <w:t></w:t>
      </w:r>
      <w:r w:rsidRPr="00896E58">
        <w:rPr>
          <w:rFonts w:hint="eastAsia"/>
          <w:lang w:val="en-US"/>
        </w:rPr>
        <w:t>групи</w:t>
      </w:r>
      <w:r w:rsidRPr="00896E58">
        <w:rPr>
          <w:lang w:val="en-US"/>
        </w:rPr>
        <w:t></w:t>
      </w:r>
      <w:r w:rsidRPr="00896E58">
        <w:rPr>
          <w:lang w:val="en-US"/>
        </w:rPr>
        <w:t></w:t>
      </w:r>
      <w:r w:rsidRPr="00896E58">
        <w:rPr>
          <w:rFonts w:hint="eastAsia"/>
          <w:lang w:val="en-US"/>
        </w:rPr>
        <w:t>чи</w:t>
      </w:r>
      <w:r w:rsidRPr="00896E58">
        <w:rPr>
          <w:lang w:val="en-US"/>
        </w:rPr>
        <w:t></w:t>
      </w:r>
      <w:r w:rsidRPr="00896E58">
        <w:rPr>
          <w:rFonts w:hint="eastAsia"/>
          <w:lang w:val="en-US"/>
        </w:rPr>
        <w:t>можливість</w:t>
      </w:r>
      <w:r w:rsidRPr="00896E58">
        <w:rPr>
          <w:lang w:val="en-US"/>
        </w:rPr>
        <w:t></w:t>
      </w:r>
      <w:r w:rsidRPr="00896E58">
        <w:rPr>
          <w:rFonts w:hint="eastAsia"/>
          <w:lang w:val="en-US"/>
        </w:rPr>
        <w:t>відкликання</w:t>
      </w:r>
      <w:r w:rsidRPr="00896E58">
        <w:rPr>
          <w:lang w:val="en-US"/>
        </w:rPr>
        <w:t></w:t>
      </w:r>
      <w:r w:rsidRPr="00896E58">
        <w:rPr>
          <w:lang w:val="en-US"/>
        </w:rPr>
        <w:t></w:t>
      </w:r>
      <w:r w:rsidRPr="00896E58">
        <w:rPr>
          <w:rFonts w:hint="eastAsia"/>
          <w:lang w:val="en-US"/>
        </w:rPr>
        <w:t>дострокового</w:t>
      </w:r>
      <w:r w:rsidRPr="00896E58">
        <w:rPr>
          <w:lang w:val="en-US"/>
        </w:rPr>
        <w:t></w:t>
      </w:r>
      <w:r w:rsidRPr="00896E58">
        <w:rPr>
          <w:rFonts w:hint="eastAsia"/>
          <w:lang w:val="en-US"/>
        </w:rPr>
        <w:t>припинення</w:t>
      </w:r>
    </w:p>
    <w:p w:rsidR="00896E58" w:rsidRPr="00896E58" w:rsidRDefault="00896E58" w:rsidP="00896E58">
      <w:pPr>
        <w:rPr>
          <w:lang w:val="en-US"/>
        </w:rPr>
      </w:pPr>
      <w:r w:rsidRPr="00896E58">
        <w:rPr>
          <w:rFonts w:hint="eastAsia"/>
          <w:lang w:val="en-US"/>
        </w:rPr>
        <w:t>повноважень</w:t>
      </w:r>
      <w:r w:rsidRPr="00896E58">
        <w:rPr>
          <w:lang w:val="en-US"/>
        </w:rPr>
        <w:t></w:t>
      </w:r>
      <w:r w:rsidRPr="00896E58">
        <w:rPr>
          <w:lang w:val="en-US"/>
        </w:rPr>
        <w:t></w:t>
      </w:r>
      <w:r w:rsidRPr="00896E58">
        <w:rPr>
          <w:rFonts w:hint="eastAsia"/>
          <w:lang w:val="en-US"/>
        </w:rPr>
        <w:t>з</w:t>
      </w:r>
      <w:r w:rsidRPr="00896E58">
        <w:rPr>
          <w:lang w:val="en-US"/>
        </w:rPr>
        <w:t></w:t>
      </w:r>
      <w:r w:rsidRPr="00896E58">
        <w:rPr>
          <w:rFonts w:hint="eastAsia"/>
          <w:lang w:val="en-US"/>
        </w:rPr>
        <w:t>боку</w:t>
      </w:r>
      <w:r w:rsidRPr="00896E58">
        <w:rPr>
          <w:lang w:val="en-US"/>
        </w:rPr>
        <w:t></w:t>
      </w:r>
      <w:r w:rsidRPr="00896E58">
        <w:rPr>
          <w:rFonts w:hint="eastAsia"/>
          <w:lang w:val="en-US"/>
        </w:rPr>
        <w:t>виборців</w:t>
      </w:r>
      <w:r w:rsidRPr="00896E58">
        <w:rPr>
          <w:lang w:val="en-US"/>
        </w:rPr>
        <w:t></w:t>
      </w:r>
      <w:r w:rsidRPr="00896E58">
        <w:rPr>
          <w:rFonts w:hint="eastAsia"/>
          <w:lang w:val="en-US"/>
        </w:rPr>
        <w:t>чи</w:t>
      </w:r>
      <w:r w:rsidRPr="00896E58">
        <w:rPr>
          <w:lang w:val="en-US"/>
        </w:rPr>
        <w:t></w:t>
      </w:r>
      <w:r w:rsidRPr="00896E58">
        <w:rPr>
          <w:rFonts w:hint="eastAsia"/>
          <w:lang w:val="en-US"/>
        </w:rPr>
        <w:t>партії</w:t>
      </w:r>
      <w:r w:rsidRPr="00896E58">
        <w:rPr>
          <w:lang w:val="en-US"/>
        </w:rPr>
        <w:t></w:t>
      </w:r>
      <w:r w:rsidRPr="00896E58">
        <w:rPr>
          <w:rFonts w:hint="eastAsia"/>
          <w:lang w:val="en-US"/>
        </w:rPr>
        <w:t>–</w:t>
      </w:r>
      <w:r w:rsidRPr="00896E58">
        <w:rPr>
          <w:lang w:val="en-US"/>
        </w:rPr>
        <w:t></w:t>
      </w:r>
      <w:r w:rsidRPr="00896E58">
        <w:rPr>
          <w:rFonts w:hint="eastAsia"/>
          <w:lang w:val="en-US"/>
        </w:rPr>
        <w:t>суб’єкта</w:t>
      </w:r>
      <w:r w:rsidRPr="00896E58">
        <w:rPr>
          <w:lang w:val="en-US"/>
        </w:rPr>
        <w:t></w:t>
      </w:r>
      <w:r w:rsidRPr="00896E58">
        <w:rPr>
          <w:rFonts w:hint="eastAsia"/>
          <w:lang w:val="en-US"/>
        </w:rPr>
        <w:t>висування</w:t>
      </w:r>
      <w:r w:rsidRPr="00896E58">
        <w:rPr>
          <w:lang w:val="en-US"/>
        </w:rPr>
        <w:t></w:t>
      </w:r>
      <w:r w:rsidRPr="00896E58">
        <w:rPr>
          <w:lang w:val="en-US"/>
        </w:rPr>
        <w:t></w:t>
      </w:r>
      <w:r w:rsidRPr="00896E58">
        <w:rPr>
          <w:rFonts w:hint="eastAsia"/>
          <w:lang w:val="en-US"/>
        </w:rPr>
        <w:t>суперечать</w:t>
      </w:r>
      <w:r w:rsidRPr="00896E58">
        <w:rPr>
          <w:lang w:val="en-US"/>
        </w:rPr>
        <w:t></w:t>
      </w:r>
      <w:r w:rsidRPr="00896E58">
        <w:rPr>
          <w:rFonts w:hint="eastAsia"/>
          <w:lang w:val="en-US"/>
        </w:rPr>
        <w:t>принципам</w:t>
      </w:r>
    </w:p>
    <w:p w:rsidR="00896E58" w:rsidRPr="00896E58" w:rsidRDefault="00896E58" w:rsidP="00896E58">
      <w:pPr>
        <w:rPr>
          <w:lang w:val="en-US"/>
        </w:rPr>
      </w:pPr>
      <w:r w:rsidRPr="00896E58">
        <w:rPr>
          <w:rFonts w:hint="eastAsia"/>
          <w:lang w:val="en-US"/>
        </w:rPr>
        <w:t>сучасної</w:t>
      </w:r>
      <w:r w:rsidRPr="00896E58">
        <w:rPr>
          <w:lang w:val="en-US"/>
        </w:rPr>
        <w:t></w:t>
      </w:r>
      <w:r w:rsidRPr="00896E58">
        <w:rPr>
          <w:rFonts w:hint="eastAsia"/>
          <w:lang w:val="en-US"/>
        </w:rPr>
        <w:t>представницької</w:t>
      </w:r>
      <w:r w:rsidRPr="00896E58">
        <w:rPr>
          <w:lang w:val="en-US"/>
        </w:rPr>
        <w:t></w:t>
      </w:r>
      <w:r w:rsidRPr="00896E58">
        <w:rPr>
          <w:rFonts w:hint="eastAsia"/>
          <w:lang w:val="en-US"/>
        </w:rPr>
        <w:t>демократії</w:t>
      </w:r>
      <w:r w:rsidRPr="00896E58">
        <w:rPr>
          <w:lang w:val="en-US"/>
        </w:rPr>
        <w:t></w:t>
      </w:r>
      <w:r w:rsidRPr="00896E58">
        <w:rPr>
          <w:lang w:val="en-US"/>
        </w:rPr>
        <w:t></w:t>
      </w:r>
      <w:r w:rsidRPr="00896E58">
        <w:rPr>
          <w:rFonts w:hint="eastAsia"/>
          <w:lang w:val="en-US"/>
        </w:rPr>
        <w:t>перш</w:t>
      </w:r>
      <w:r w:rsidRPr="00896E58">
        <w:rPr>
          <w:lang w:val="en-US"/>
        </w:rPr>
        <w:t></w:t>
      </w:r>
      <w:r w:rsidRPr="00896E58">
        <w:rPr>
          <w:rFonts w:hint="eastAsia"/>
          <w:lang w:val="en-US"/>
        </w:rPr>
        <w:t>за</w:t>
      </w:r>
      <w:r w:rsidRPr="00896E58">
        <w:rPr>
          <w:lang w:val="en-US"/>
        </w:rPr>
        <w:t></w:t>
      </w:r>
      <w:r w:rsidRPr="00896E58">
        <w:rPr>
          <w:rFonts w:hint="eastAsia"/>
          <w:lang w:val="en-US"/>
        </w:rPr>
        <w:t>все</w:t>
      </w:r>
      <w:r w:rsidRPr="00896E58">
        <w:rPr>
          <w:lang w:val="en-US"/>
        </w:rPr>
        <w:t></w:t>
      </w:r>
      <w:r w:rsidRPr="00896E58">
        <w:rPr>
          <w:rFonts w:hint="eastAsia"/>
          <w:lang w:val="en-US"/>
        </w:rPr>
        <w:t>–</w:t>
      </w:r>
      <w:r w:rsidRPr="00896E58">
        <w:rPr>
          <w:lang w:val="en-US"/>
        </w:rPr>
        <w:t></w:t>
      </w:r>
      <w:r w:rsidRPr="00896E58">
        <w:rPr>
          <w:rFonts w:hint="eastAsia"/>
          <w:lang w:val="en-US"/>
        </w:rPr>
        <w:t>принципу</w:t>
      </w:r>
      <w:r w:rsidRPr="00896E58">
        <w:rPr>
          <w:lang w:val="en-US"/>
        </w:rPr>
        <w:t></w:t>
      </w:r>
      <w:r w:rsidRPr="00896E58">
        <w:rPr>
          <w:rFonts w:hint="eastAsia"/>
          <w:lang w:val="en-US"/>
        </w:rPr>
        <w:t>суверенітету</w:t>
      </w:r>
      <w:r w:rsidRPr="00896E58">
        <w:rPr>
          <w:lang w:val="en-US"/>
        </w:rPr>
        <w:t></w:t>
      </w:r>
      <w:r w:rsidRPr="00896E58">
        <w:rPr>
          <w:rFonts w:hint="eastAsia"/>
          <w:lang w:val="en-US"/>
        </w:rPr>
        <w:t>народу</w:t>
      </w:r>
      <w:r w:rsidRPr="00896E58">
        <w:rPr>
          <w:lang w:val="en-US"/>
        </w:rPr>
        <w:t></w:t>
      </w:r>
    </w:p>
    <w:p w:rsidR="00896E58" w:rsidRPr="00896E58" w:rsidRDefault="00896E58" w:rsidP="00896E58">
      <w:pPr>
        <w:rPr>
          <w:lang w:val="en-US"/>
        </w:rPr>
      </w:pPr>
      <w:r w:rsidRPr="00896E58">
        <w:rPr>
          <w:rFonts w:hint="eastAsia"/>
          <w:lang w:val="en-US"/>
        </w:rPr>
        <w:t>Представництво</w:t>
      </w:r>
      <w:r w:rsidRPr="00896E58">
        <w:rPr>
          <w:lang w:val="en-US"/>
        </w:rPr>
        <w:t></w:t>
      </w:r>
      <w:r w:rsidRPr="00896E58">
        <w:rPr>
          <w:rFonts w:hint="eastAsia"/>
          <w:lang w:val="en-US"/>
        </w:rPr>
        <w:t>народу</w:t>
      </w:r>
      <w:r w:rsidRPr="00896E58">
        <w:rPr>
          <w:lang w:val="en-US"/>
        </w:rPr>
        <w:t></w:t>
      </w:r>
      <w:r w:rsidRPr="00896E58">
        <w:rPr>
          <w:rFonts w:hint="eastAsia"/>
          <w:lang w:val="en-US"/>
        </w:rPr>
        <w:t>здійснюється</w:t>
      </w:r>
      <w:r w:rsidRPr="00896E58">
        <w:rPr>
          <w:lang w:val="en-US"/>
        </w:rPr>
        <w:t></w:t>
      </w:r>
      <w:r w:rsidRPr="00896E58">
        <w:rPr>
          <w:rFonts w:hint="eastAsia"/>
          <w:lang w:val="en-US"/>
        </w:rPr>
        <w:t>також</w:t>
      </w:r>
      <w:r w:rsidRPr="00896E58">
        <w:rPr>
          <w:lang w:val="en-US"/>
        </w:rPr>
        <w:t></w:t>
      </w:r>
      <w:r w:rsidRPr="00896E58">
        <w:rPr>
          <w:rFonts w:hint="eastAsia"/>
          <w:lang w:val="en-US"/>
        </w:rPr>
        <w:t>через</w:t>
      </w:r>
      <w:r w:rsidRPr="00896E58">
        <w:rPr>
          <w:lang w:val="en-US"/>
        </w:rPr>
        <w:t></w:t>
      </w:r>
      <w:r w:rsidRPr="00896E58">
        <w:rPr>
          <w:rFonts w:hint="eastAsia"/>
          <w:lang w:val="en-US"/>
        </w:rPr>
        <w:t>органи</w:t>
      </w:r>
      <w:r w:rsidRPr="00896E58">
        <w:rPr>
          <w:lang w:val="en-US"/>
        </w:rPr>
        <w:t></w:t>
      </w:r>
      <w:r w:rsidRPr="00896E58">
        <w:rPr>
          <w:rFonts w:hint="eastAsia"/>
          <w:lang w:val="en-US"/>
        </w:rPr>
        <w:t>місцевого</w:t>
      </w:r>
      <w:r w:rsidRPr="00896E58">
        <w:rPr>
          <w:lang w:val="en-US"/>
        </w:rPr>
        <w:t></w:t>
      </w:r>
      <w:r w:rsidRPr="00896E58">
        <w:rPr>
          <w:rFonts w:hint="eastAsia"/>
          <w:lang w:val="en-US"/>
        </w:rPr>
        <w:t>самоврядування</w:t>
      </w:r>
      <w:r w:rsidRPr="00896E58">
        <w:rPr>
          <w:lang w:val="en-US"/>
        </w:rPr>
        <w:t></w:t>
      </w:r>
    </w:p>
    <w:p w:rsidR="00896E58" w:rsidRPr="00896E58" w:rsidRDefault="00896E58" w:rsidP="00896E58">
      <w:pPr>
        <w:rPr>
          <w:lang w:val="en-US"/>
        </w:rPr>
      </w:pPr>
      <w:r w:rsidRPr="00896E58">
        <w:rPr>
          <w:rFonts w:hint="eastAsia"/>
          <w:lang w:val="en-US"/>
        </w:rPr>
        <w:t>Проте</w:t>
      </w:r>
      <w:r w:rsidRPr="00896E58">
        <w:rPr>
          <w:lang w:val="en-US"/>
        </w:rPr>
        <w:t></w:t>
      </w:r>
      <w:r w:rsidRPr="00896E58">
        <w:rPr>
          <w:rFonts w:hint="eastAsia"/>
          <w:lang w:val="en-US"/>
        </w:rPr>
        <w:t>таке</w:t>
      </w:r>
      <w:r w:rsidRPr="00896E58">
        <w:rPr>
          <w:lang w:val="en-US"/>
        </w:rPr>
        <w:t></w:t>
      </w:r>
      <w:r w:rsidRPr="00896E58">
        <w:rPr>
          <w:rFonts w:hint="eastAsia"/>
          <w:lang w:val="en-US"/>
        </w:rPr>
        <w:t>представництво</w:t>
      </w:r>
      <w:r w:rsidRPr="00896E58">
        <w:rPr>
          <w:lang w:val="en-US"/>
        </w:rPr>
        <w:t></w:t>
      </w:r>
      <w:r w:rsidRPr="00896E58">
        <w:rPr>
          <w:rFonts w:hint="eastAsia"/>
          <w:lang w:val="en-US"/>
        </w:rPr>
        <w:t>є</w:t>
      </w:r>
      <w:r w:rsidRPr="00896E58">
        <w:rPr>
          <w:lang w:val="en-US"/>
        </w:rPr>
        <w:t></w:t>
      </w:r>
      <w:r w:rsidRPr="00896E58">
        <w:rPr>
          <w:rFonts w:hint="eastAsia"/>
          <w:lang w:val="en-US"/>
        </w:rPr>
        <w:t>опосередкованим</w:t>
      </w:r>
      <w:r w:rsidRPr="00896E58">
        <w:rPr>
          <w:lang w:val="en-US"/>
        </w:rPr>
        <w:t></w:t>
      </w:r>
      <w:r w:rsidRPr="00896E58">
        <w:rPr>
          <w:lang w:val="en-US"/>
        </w:rPr>
        <w:t></w:t>
      </w:r>
      <w:r w:rsidRPr="00896E58">
        <w:rPr>
          <w:rFonts w:hint="eastAsia"/>
          <w:lang w:val="en-US"/>
        </w:rPr>
        <w:t>оскільки</w:t>
      </w:r>
      <w:r w:rsidRPr="00896E58">
        <w:rPr>
          <w:lang w:val="en-US"/>
        </w:rPr>
        <w:t></w:t>
      </w:r>
      <w:r w:rsidRPr="00896E58">
        <w:rPr>
          <w:rFonts w:hint="eastAsia"/>
          <w:lang w:val="en-US"/>
        </w:rPr>
        <w:t>реалізується</w:t>
      </w:r>
      <w:r w:rsidRPr="00896E58">
        <w:rPr>
          <w:lang w:val="en-US"/>
        </w:rPr>
        <w:t></w:t>
      </w:r>
      <w:r w:rsidRPr="00896E58">
        <w:rPr>
          <w:rFonts w:hint="eastAsia"/>
          <w:lang w:val="en-US"/>
        </w:rPr>
        <w:t>через</w:t>
      </w:r>
      <w:r w:rsidRPr="00896E58">
        <w:rPr>
          <w:lang w:val="en-US"/>
        </w:rPr>
        <w:t></w:t>
      </w:r>
      <w:r w:rsidRPr="00896E58">
        <w:rPr>
          <w:rFonts w:hint="eastAsia"/>
          <w:lang w:val="en-US"/>
        </w:rPr>
        <w:t>уповноваження</w:t>
      </w:r>
      <w:r w:rsidRPr="00896E58">
        <w:rPr>
          <w:lang w:val="en-US"/>
        </w:rPr>
        <w:t></w:t>
      </w:r>
      <w:r w:rsidRPr="00896E58">
        <w:rPr>
          <w:rFonts w:hint="eastAsia"/>
          <w:lang w:val="en-US"/>
        </w:rPr>
        <w:t>на</w:t>
      </w:r>
      <w:r w:rsidRPr="00896E58">
        <w:rPr>
          <w:lang w:val="en-US"/>
        </w:rPr>
        <w:t></w:t>
      </w:r>
      <w:r w:rsidRPr="00896E58">
        <w:rPr>
          <w:rFonts w:hint="eastAsia"/>
          <w:lang w:val="en-US"/>
        </w:rPr>
        <w:t>формування</w:t>
      </w:r>
      <w:r w:rsidRPr="00896E58">
        <w:rPr>
          <w:lang w:val="en-US"/>
        </w:rPr>
        <w:t></w:t>
      </w:r>
      <w:r w:rsidRPr="00896E58">
        <w:rPr>
          <w:rFonts w:hint="eastAsia"/>
          <w:lang w:val="en-US"/>
        </w:rPr>
        <w:t>виборних</w:t>
      </w:r>
      <w:r w:rsidRPr="00896E58">
        <w:rPr>
          <w:lang w:val="en-US"/>
        </w:rPr>
        <w:t></w:t>
      </w:r>
      <w:r w:rsidRPr="00896E58">
        <w:rPr>
          <w:rFonts w:hint="eastAsia"/>
          <w:lang w:val="en-US"/>
        </w:rPr>
        <w:t>органів</w:t>
      </w:r>
      <w:r w:rsidRPr="00896E58">
        <w:rPr>
          <w:lang w:val="en-US"/>
        </w:rPr>
        <w:t></w:t>
      </w:r>
      <w:r w:rsidRPr="00896E58">
        <w:rPr>
          <w:rFonts w:hint="eastAsia"/>
          <w:lang w:val="en-US"/>
        </w:rPr>
        <w:t>місцевого</w:t>
      </w:r>
      <w:r w:rsidRPr="00896E58">
        <w:rPr>
          <w:lang w:val="en-US"/>
        </w:rPr>
        <w:t></w:t>
      </w:r>
      <w:r w:rsidRPr="00896E58">
        <w:rPr>
          <w:rFonts w:hint="eastAsia"/>
          <w:lang w:val="en-US"/>
        </w:rPr>
        <w:t>самоврядування</w:t>
      </w:r>
      <w:r w:rsidRPr="00896E58">
        <w:rPr>
          <w:lang w:val="en-US"/>
        </w:rPr>
        <w:t></w:t>
      </w:r>
      <w:r w:rsidRPr="00896E58">
        <w:rPr>
          <w:rFonts w:hint="eastAsia"/>
          <w:lang w:val="en-US"/>
        </w:rPr>
        <w:t>територіальної</w:t>
      </w:r>
      <w:r w:rsidRPr="00896E58">
        <w:rPr>
          <w:lang w:val="en-US"/>
        </w:rPr>
        <w:t></w:t>
      </w:r>
      <w:r w:rsidRPr="00896E58">
        <w:rPr>
          <w:rFonts w:hint="eastAsia"/>
          <w:lang w:val="en-US"/>
        </w:rPr>
        <w:t>громади</w:t>
      </w:r>
      <w:r w:rsidRPr="00896E58">
        <w:rPr>
          <w:lang w:val="en-US"/>
        </w:rPr>
        <w:t></w:t>
      </w:r>
    </w:p>
    <w:p w:rsidR="00896E58" w:rsidRPr="00896E58" w:rsidRDefault="00896E58" w:rsidP="00896E58">
      <w:pPr>
        <w:rPr>
          <w:lang w:val="en-US"/>
        </w:rPr>
      </w:pPr>
      <w:r w:rsidRPr="00896E58">
        <w:rPr>
          <w:rFonts w:hint="eastAsia"/>
          <w:lang w:val="en-US"/>
        </w:rPr>
        <w:t>тобто</w:t>
      </w:r>
      <w:r w:rsidRPr="00896E58">
        <w:rPr>
          <w:lang w:val="en-US"/>
        </w:rPr>
        <w:t></w:t>
      </w:r>
      <w:r w:rsidRPr="00896E58">
        <w:rPr>
          <w:rFonts w:hint="eastAsia"/>
          <w:lang w:val="en-US"/>
        </w:rPr>
        <w:t>спільноти</w:t>
      </w:r>
      <w:r w:rsidRPr="00896E58">
        <w:rPr>
          <w:lang w:val="en-US"/>
        </w:rPr>
        <w:t></w:t>
      </w:r>
      <w:r w:rsidRPr="00896E58">
        <w:rPr>
          <w:rFonts w:hint="eastAsia"/>
          <w:lang w:val="en-US"/>
        </w:rPr>
        <w:t>громадян</w:t>
      </w:r>
      <w:r w:rsidRPr="00896E58">
        <w:rPr>
          <w:lang w:val="en-US"/>
        </w:rPr>
        <w:t></w:t>
      </w:r>
      <w:r w:rsidRPr="00896E58">
        <w:rPr>
          <w:rFonts w:hint="eastAsia"/>
          <w:lang w:val="en-US"/>
        </w:rPr>
        <w:t>–</w:t>
      </w:r>
      <w:r w:rsidRPr="00896E58">
        <w:rPr>
          <w:lang w:val="en-US"/>
        </w:rPr>
        <w:t></w:t>
      </w:r>
      <w:r w:rsidRPr="00896E58">
        <w:rPr>
          <w:rFonts w:hint="eastAsia"/>
          <w:lang w:val="en-US"/>
        </w:rPr>
        <w:t>мешканців</w:t>
      </w:r>
      <w:r w:rsidRPr="00896E58">
        <w:rPr>
          <w:lang w:val="en-US"/>
        </w:rPr>
        <w:t></w:t>
      </w:r>
      <w:r w:rsidRPr="00896E58">
        <w:rPr>
          <w:rFonts w:hint="eastAsia"/>
          <w:lang w:val="en-US"/>
        </w:rPr>
        <w:t>відповідної</w:t>
      </w:r>
      <w:r w:rsidRPr="00896E58">
        <w:rPr>
          <w:lang w:val="en-US"/>
        </w:rPr>
        <w:t></w:t>
      </w:r>
      <w:r w:rsidRPr="00896E58">
        <w:rPr>
          <w:rFonts w:hint="eastAsia"/>
          <w:lang w:val="en-US"/>
        </w:rPr>
        <w:t>адміністративно</w:t>
      </w:r>
      <w:r w:rsidRPr="00896E58">
        <w:rPr>
          <w:lang w:val="en-US"/>
        </w:rPr>
        <w:t></w:t>
      </w:r>
      <w:r w:rsidRPr="00896E58">
        <w:rPr>
          <w:rFonts w:hint="eastAsia"/>
          <w:lang w:val="en-US"/>
        </w:rPr>
        <w:t>територіальної</w:t>
      </w:r>
    </w:p>
    <w:p w:rsidR="00896E58" w:rsidRPr="00896E58" w:rsidRDefault="00896E58" w:rsidP="00896E58">
      <w:pPr>
        <w:rPr>
          <w:lang w:val="en-US"/>
        </w:rPr>
      </w:pPr>
      <w:r w:rsidRPr="00896E58">
        <w:rPr>
          <w:rFonts w:hint="eastAsia"/>
          <w:lang w:val="en-US"/>
        </w:rPr>
        <w:t>одиниці</w:t>
      </w:r>
      <w:r w:rsidRPr="00896E58">
        <w:rPr>
          <w:lang w:val="en-US"/>
        </w:rPr>
        <w:t></w:t>
      </w:r>
      <w:r w:rsidRPr="00896E58">
        <w:rPr>
          <w:lang w:val="en-US"/>
        </w:rPr>
        <w:t></w:t>
      </w:r>
      <w:r w:rsidRPr="00896E58">
        <w:rPr>
          <w:rFonts w:hint="eastAsia"/>
          <w:lang w:val="en-US"/>
        </w:rPr>
        <w:t>села</w:t>
      </w:r>
      <w:r w:rsidRPr="00896E58">
        <w:rPr>
          <w:lang w:val="en-US"/>
        </w:rPr>
        <w:t></w:t>
      </w:r>
      <w:r w:rsidRPr="00896E58">
        <w:rPr>
          <w:lang w:val="en-US"/>
        </w:rPr>
        <w:t></w:t>
      </w:r>
      <w:r w:rsidRPr="00896E58">
        <w:rPr>
          <w:rFonts w:hint="eastAsia"/>
          <w:lang w:val="en-US"/>
        </w:rPr>
        <w:t>селища</w:t>
      </w:r>
      <w:r w:rsidRPr="00896E58">
        <w:rPr>
          <w:lang w:val="en-US"/>
        </w:rPr>
        <w:t></w:t>
      </w:r>
      <w:r w:rsidRPr="00896E58">
        <w:rPr>
          <w:lang w:val="en-US"/>
        </w:rPr>
        <w:t></w:t>
      </w:r>
      <w:r w:rsidRPr="00896E58">
        <w:rPr>
          <w:rFonts w:hint="eastAsia"/>
          <w:lang w:val="en-US"/>
        </w:rPr>
        <w:t>міста</w:t>
      </w:r>
      <w:r w:rsidRPr="00896E58">
        <w:rPr>
          <w:lang w:val="en-US"/>
        </w:rPr>
        <w:t></w:t>
      </w:r>
      <w:r w:rsidRPr="00896E58">
        <w:rPr>
          <w:rFonts w:hint="eastAsia"/>
          <w:lang w:val="en-US"/>
        </w:rPr>
        <w:t>або</w:t>
      </w:r>
      <w:r w:rsidRPr="00896E58">
        <w:rPr>
          <w:lang w:val="en-US"/>
        </w:rPr>
        <w:t></w:t>
      </w:r>
      <w:r w:rsidRPr="00896E58">
        <w:rPr>
          <w:rFonts w:hint="eastAsia"/>
          <w:lang w:val="en-US"/>
        </w:rPr>
        <w:t>об’єднаної</w:t>
      </w:r>
      <w:r w:rsidRPr="00896E58">
        <w:rPr>
          <w:lang w:val="en-US"/>
        </w:rPr>
        <w:t></w:t>
      </w:r>
      <w:r w:rsidRPr="00896E58">
        <w:rPr>
          <w:rFonts w:hint="eastAsia"/>
          <w:lang w:val="en-US"/>
        </w:rPr>
        <w:t>територіальної</w:t>
      </w:r>
      <w:r w:rsidRPr="00896E58">
        <w:rPr>
          <w:lang w:val="en-US"/>
        </w:rPr>
        <w:t></w:t>
      </w:r>
      <w:r w:rsidRPr="00896E58">
        <w:rPr>
          <w:rFonts w:hint="eastAsia"/>
          <w:lang w:val="en-US"/>
        </w:rPr>
        <w:t>громади</w:t>
      </w:r>
      <w:r w:rsidRPr="00896E58">
        <w:rPr>
          <w:lang w:val="en-US"/>
        </w:rPr>
        <w:t></w:t>
      </w:r>
      <w:r w:rsidRPr="00896E58">
        <w:rPr>
          <w:lang w:val="en-US"/>
        </w:rPr>
        <w:t></w:t>
      </w:r>
      <w:r w:rsidRPr="00896E58">
        <w:rPr>
          <w:lang w:val="en-US"/>
        </w:rPr>
        <w:t></w:t>
      </w:r>
      <w:r w:rsidRPr="00896E58">
        <w:rPr>
          <w:rFonts w:hint="eastAsia"/>
          <w:lang w:val="en-US"/>
        </w:rPr>
        <w:t>Представницький</w:t>
      </w:r>
    </w:p>
    <w:p w:rsidR="00896E58" w:rsidRPr="00896E58" w:rsidRDefault="00896E58" w:rsidP="00896E58">
      <w:pPr>
        <w:rPr>
          <w:lang w:val="en-US"/>
        </w:rPr>
      </w:pPr>
      <w:r w:rsidRPr="00896E58">
        <w:rPr>
          <w:rFonts w:hint="eastAsia"/>
          <w:lang w:val="en-US"/>
        </w:rPr>
        <w:t>мандат</w:t>
      </w:r>
      <w:r w:rsidRPr="00896E58">
        <w:rPr>
          <w:lang w:val="en-US"/>
        </w:rPr>
        <w:t></w:t>
      </w:r>
      <w:r w:rsidRPr="00896E58">
        <w:rPr>
          <w:rFonts w:hint="eastAsia"/>
          <w:lang w:val="en-US"/>
        </w:rPr>
        <w:t>депутата</w:t>
      </w:r>
      <w:r w:rsidRPr="00896E58">
        <w:rPr>
          <w:lang w:val="en-US"/>
        </w:rPr>
        <w:t></w:t>
      </w:r>
      <w:r w:rsidRPr="00896E58">
        <w:rPr>
          <w:rFonts w:hint="eastAsia"/>
          <w:lang w:val="en-US"/>
        </w:rPr>
        <w:t>місцевої</w:t>
      </w:r>
      <w:r w:rsidRPr="00896E58">
        <w:rPr>
          <w:lang w:val="en-US"/>
        </w:rPr>
        <w:t></w:t>
      </w:r>
      <w:r w:rsidRPr="00896E58">
        <w:rPr>
          <w:rFonts w:hint="eastAsia"/>
          <w:lang w:val="en-US"/>
        </w:rPr>
        <w:t>ради</w:t>
      </w:r>
      <w:r w:rsidRPr="00896E58">
        <w:rPr>
          <w:lang w:val="en-US"/>
        </w:rPr>
        <w:t></w:t>
      </w:r>
      <w:r w:rsidRPr="00896E58">
        <w:rPr>
          <w:lang w:val="en-US"/>
        </w:rPr>
        <w:t></w:t>
      </w:r>
      <w:r w:rsidRPr="00896E58">
        <w:rPr>
          <w:rFonts w:hint="eastAsia"/>
          <w:lang w:val="en-US"/>
        </w:rPr>
        <w:t>сільського</w:t>
      </w:r>
      <w:r w:rsidRPr="00896E58">
        <w:rPr>
          <w:lang w:val="en-US"/>
        </w:rPr>
        <w:t></w:t>
      </w:r>
      <w:r w:rsidRPr="00896E58">
        <w:rPr>
          <w:lang w:val="en-US"/>
        </w:rPr>
        <w:t></w:t>
      </w:r>
      <w:r w:rsidRPr="00896E58">
        <w:rPr>
          <w:rFonts w:hint="eastAsia"/>
          <w:lang w:val="en-US"/>
        </w:rPr>
        <w:t>селищного</w:t>
      </w:r>
      <w:r w:rsidRPr="00896E58">
        <w:rPr>
          <w:lang w:val="en-US"/>
        </w:rPr>
        <w:t></w:t>
      </w:r>
      <w:r w:rsidRPr="00896E58">
        <w:rPr>
          <w:lang w:val="en-US"/>
        </w:rPr>
        <w:t></w:t>
      </w:r>
      <w:r w:rsidRPr="00896E58">
        <w:rPr>
          <w:rFonts w:hint="eastAsia"/>
          <w:lang w:val="en-US"/>
        </w:rPr>
        <w:t>міського</w:t>
      </w:r>
      <w:r w:rsidRPr="00896E58">
        <w:rPr>
          <w:lang w:val="en-US"/>
        </w:rPr>
        <w:t></w:t>
      </w:r>
      <w:r w:rsidRPr="00896E58">
        <w:rPr>
          <w:rFonts w:hint="eastAsia"/>
          <w:lang w:val="en-US"/>
        </w:rPr>
        <w:t>голови</w:t>
      </w:r>
      <w:r w:rsidRPr="00896E58">
        <w:rPr>
          <w:lang w:val="en-US"/>
        </w:rPr>
        <w:t></w:t>
      </w:r>
      <w:r w:rsidRPr="00896E58">
        <w:rPr>
          <w:rFonts w:hint="eastAsia"/>
          <w:lang w:val="en-US"/>
        </w:rPr>
        <w:t>слід</w:t>
      </w:r>
      <w:r w:rsidRPr="00896E58">
        <w:rPr>
          <w:lang w:val="en-US"/>
        </w:rPr>
        <w:t></w:t>
      </w:r>
      <w:r w:rsidRPr="00896E58">
        <w:rPr>
          <w:rFonts w:hint="eastAsia"/>
          <w:lang w:val="en-US"/>
        </w:rPr>
        <w:t>оцінити</w:t>
      </w:r>
      <w:r w:rsidRPr="00896E58">
        <w:rPr>
          <w:lang w:val="en-US"/>
        </w:rPr>
        <w:t></w:t>
      </w:r>
      <w:r w:rsidRPr="00896E58">
        <w:rPr>
          <w:rFonts w:hint="eastAsia"/>
          <w:lang w:val="en-US"/>
        </w:rPr>
        <w:t>як</w:t>
      </w:r>
    </w:p>
    <w:p w:rsidR="00896E58" w:rsidRPr="00896E58" w:rsidRDefault="00896E58" w:rsidP="00896E58">
      <w:pPr>
        <w:rPr>
          <w:lang w:val="en-US"/>
        </w:rPr>
      </w:pPr>
      <w:r w:rsidRPr="00896E58">
        <w:rPr>
          <w:rFonts w:hint="eastAsia"/>
          <w:lang w:val="en-US"/>
        </w:rPr>
        <w:t>імперативний</w:t>
      </w:r>
      <w:r w:rsidRPr="00896E58">
        <w:rPr>
          <w:lang w:val="en-US"/>
        </w:rPr>
        <w:t></w:t>
      </w:r>
      <w:r w:rsidRPr="00896E58">
        <w:rPr>
          <w:rFonts w:hint="eastAsia"/>
          <w:lang w:val="en-US"/>
        </w:rPr>
        <w:t>відносно</w:t>
      </w:r>
      <w:r w:rsidRPr="00896E58">
        <w:rPr>
          <w:lang w:val="en-US"/>
        </w:rPr>
        <w:t></w:t>
      </w:r>
      <w:r w:rsidRPr="00896E58">
        <w:rPr>
          <w:rFonts w:hint="eastAsia"/>
          <w:lang w:val="en-US"/>
        </w:rPr>
        <w:t>територіальної</w:t>
      </w:r>
      <w:r w:rsidRPr="00896E58">
        <w:rPr>
          <w:lang w:val="en-US"/>
        </w:rPr>
        <w:t></w:t>
      </w:r>
      <w:r w:rsidRPr="00896E58">
        <w:rPr>
          <w:rFonts w:hint="eastAsia"/>
          <w:lang w:val="en-US"/>
        </w:rPr>
        <w:t>громади</w:t>
      </w:r>
      <w:r w:rsidRPr="00896E58">
        <w:rPr>
          <w:lang w:val="en-US"/>
        </w:rPr>
        <w:t></w:t>
      </w:r>
      <w:r w:rsidRPr="00896E58">
        <w:rPr>
          <w:lang w:val="en-US"/>
        </w:rPr>
        <w:t></w:t>
      </w:r>
      <w:r w:rsidRPr="00896E58">
        <w:rPr>
          <w:rFonts w:hint="eastAsia"/>
          <w:lang w:val="en-US"/>
        </w:rPr>
        <w:t>Водночас</w:t>
      </w:r>
      <w:r w:rsidRPr="00896E58">
        <w:rPr>
          <w:lang w:val="en-US"/>
        </w:rPr>
        <w:t></w:t>
      </w:r>
      <w:r w:rsidRPr="00896E58">
        <w:rPr>
          <w:rFonts w:hint="eastAsia"/>
          <w:lang w:val="en-US"/>
        </w:rPr>
        <w:t>не</w:t>
      </w:r>
      <w:r w:rsidRPr="00896E58">
        <w:rPr>
          <w:lang w:val="en-US"/>
        </w:rPr>
        <w:t></w:t>
      </w:r>
      <w:r w:rsidRPr="00896E58">
        <w:rPr>
          <w:rFonts w:hint="eastAsia"/>
          <w:lang w:val="en-US"/>
        </w:rPr>
        <w:t>відповідає</w:t>
      </w:r>
      <w:r w:rsidRPr="00896E58">
        <w:rPr>
          <w:lang w:val="en-US"/>
        </w:rPr>
        <w:t></w:t>
      </w:r>
      <w:r w:rsidRPr="00896E58">
        <w:rPr>
          <w:rFonts w:hint="eastAsia"/>
          <w:lang w:val="en-US"/>
        </w:rPr>
        <w:t>природі</w:t>
      </w:r>
      <w:r w:rsidRPr="00896E58">
        <w:rPr>
          <w:lang w:val="en-US"/>
        </w:rPr>
        <w:t></w:t>
      </w:r>
      <w:r w:rsidRPr="00896E58">
        <w:rPr>
          <w:rFonts w:hint="eastAsia"/>
          <w:lang w:val="en-US"/>
        </w:rPr>
        <w:t>представництва</w:t>
      </w:r>
      <w:r w:rsidRPr="00896E58">
        <w:rPr>
          <w:lang w:val="en-US"/>
        </w:rPr>
        <w:t></w:t>
      </w:r>
      <w:r w:rsidRPr="00896E58">
        <w:rPr>
          <w:rFonts w:hint="eastAsia"/>
          <w:lang w:val="en-US"/>
        </w:rPr>
        <w:t>у</w:t>
      </w:r>
      <w:r w:rsidRPr="00896E58">
        <w:rPr>
          <w:lang w:val="en-US"/>
        </w:rPr>
        <w:t></w:t>
      </w:r>
      <w:r w:rsidRPr="00896E58">
        <w:rPr>
          <w:rFonts w:hint="eastAsia"/>
          <w:lang w:val="en-US"/>
        </w:rPr>
        <w:t>місцевому</w:t>
      </w:r>
      <w:r w:rsidRPr="00896E58">
        <w:rPr>
          <w:lang w:val="en-US"/>
        </w:rPr>
        <w:t></w:t>
      </w:r>
      <w:r w:rsidRPr="00896E58">
        <w:rPr>
          <w:rFonts w:hint="eastAsia"/>
          <w:lang w:val="en-US"/>
        </w:rPr>
        <w:t>самоврядуванні</w:t>
      </w:r>
      <w:r w:rsidRPr="00896E58">
        <w:rPr>
          <w:lang w:val="en-US"/>
        </w:rPr>
        <w:t></w:t>
      </w:r>
      <w:r w:rsidRPr="00896E58">
        <w:rPr>
          <w:rFonts w:hint="eastAsia"/>
          <w:lang w:val="en-US"/>
        </w:rPr>
        <w:t>мандат</w:t>
      </w:r>
      <w:r w:rsidRPr="00896E58">
        <w:rPr>
          <w:lang w:val="en-US"/>
        </w:rPr>
        <w:t></w:t>
      </w:r>
      <w:r w:rsidRPr="00896E58">
        <w:rPr>
          <w:rFonts w:hint="eastAsia"/>
          <w:lang w:val="en-US"/>
        </w:rPr>
        <w:t>депутата</w:t>
      </w:r>
      <w:r w:rsidRPr="00896E58">
        <w:rPr>
          <w:lang w:val="en-US"/>
        </w:rPr>
        <w:t></w:t>
      </w:r>
      <w:r w:rsidRPr="00896E58">
        <w:rPr>
          <w:rFonts w:hint="eastAsia"/>
          <w:lang w:val="en-US"/>
        </w:rPr>
        <w:t>місцевої</w:t>
      </w:r>
      <w:r w:rsidRPr="00896E58">
        <w:rPr>
          <w:lang w:val="en-US"/>
        </w:rPr>
        <w:t></w:t>
      </w:r>
      <w:r w:rsidRPr="00896E58">
        <w:rPr>
          <w:rFonts w:hint="eastAsia"/>
          <w:lang w:val="en-US"/>
        </w:rPr>
        <w:t>ради</w:t>
      </w:r>
      <w:r w:rsidRPr="00896E58">
        <w:rPr>
          <w:lang w:val="en-US"/>
        </w:rPr>
        <w:t></w:t>
      </w:r>
      <w:r w:rsidRPr="00896E58">
        <w:rPr>
          <w:lang w:val="en-US"/>
        </w:rPr>
        <w:t></w:t>
      </w:r>
      <w:r w:rsidRPr="00896E58">
        <w:rPr>
          <w:rFonts w:hint="eastAsia"/>
          <w:lang w:val="en-US"/>
        </w:rPr>
        <w:t>імперативний</w:t>
      </w:r>
    </w:p>
    <w:p w:rsidR="00896E58" w:rsidRPr="00896E58" w:rsidRDefault="00896E58" w:rsidP="00896E58">
      <w:pPr>
        <w:rPr>
          <w:lang w:val="en-US"/>
        </w:rPr>
      </w:pPr>
      <w:r w:rsidRPr="00896E58">
        <w:rPr>
          <w:rFonts w:hint="eastAsia"/>
          <w:lang w:val="en-US"/>
        </w:rPr>
        <w:t>відносно</w:t>
      </w:r>
      <w:r w:rsidRPr="00896E58">
        <w:rPr>
          <w:lang w:val="en-US"/>
        </w:rPr>
        <w:t></w:t>
      </w:r>
      <w:r w:rsidRPr="00896E58">
        <w:rPr>
          <w:rFonts w:hint="eastAsia"/>
          <w:lang w:val="en-US"/>
        </w:rPr>
        <w:t>частини</w:t>
      </w:r>
      <w:r w:rsidRPr="00896E58">
        <w:rPr>
          <w:lang w:val="en-US"/>
        </w:rPr>
        <w:t></w:t>
      </w:r>
      <w:r w:rsidRPr="00896E58">
        <w:rPr>
          <w:rFonts w:hint="eastAsia"/>
          <w:lang w:val="en-US"/>
        </w:rPr>
        <w:t>територіальної</w:t>
      </w:r>
      <w:r w:rsidRPr="00896E58">
        <w:rPr>
          <w:lang w:val="en-US"/>
        </w:rPr>
        <w:t></w:t>
      </w:r>
      <w:r w:rsidRPr="00896E58">
        <w:rPr>
          <w:rFonts w:hint="eastAsia"/>
          <w:lang w:val="en-US"/>
        </w:rPr>
        <w:t>громади</w:t>
      </w:r>
      <w:r w:rsidRPr="00896E58">
        <w:rPr>
          <w:lang w:val="en-US"/>
        </w:rPr>
        <w:t></w:t>
      </w:r>
      <w:r w:rsidRPr="00896E58">
        <w:rPr>
          <w:lang w:val="en-US"/>
        </w:rPr>
        <w:t></w:t>
      </w:r>
      <w:r w:rsidRPr="00896E58">
        <w:rPr>
          <w:rFonts w:hint="eastAsia"/>
          <w:lang w:val="en-US"/>
        </w:rPr>
        <w:t>окремого</w:t>
      </w:r>
      <w:r w:rsidRPr="00896E58">
        <w:rPr>
          <w:lang w:val="en-US"/>
        </w:rPr>
        <w:t></w:t>
      </w:r>
      <w:r w:rsidRPr="00896E58">
        <w:rPr>
          <w:rFonts w:hint="eastAsia"/>
          <w:lang w:val="en-US"/>
        </w:rPr>
        <w:t>виборчого</w:t>
      </w:r>
      <w:r w:rsidRPr="00896E58">
        <w:rPr>
          <w:lang w:val="en-US"/>
        </w:rPr>
        <w:t></w:t>
      </w:r>
      <w:r w:rsidRPr="00896E58">
        <w:rPr>
          <w:rFonts w:hint="eastAsia"/>
          <w:lang w:val="en-US"/>
        </w:rPr>
        <w:t>округу</w:t>
      </w:r>
      <w:r w:rsidRPr="00896E58">
        <w:rPr>
          <w:lang w:val="en-US"/>
        </w:rPr>
        <w:t></w:t>
      </w:r>
      <w:r w:rsidRPr="00896E58">
        <w:rPr>
          <w:lang w:val="en-US"/>
        </w:rPr>
        <w:t></w:t>
      </w:r>
      <w:r w:rsidRPr="00896E58">
        <w:rPr>
          <w:lang w:val="en-US"/>
        </w:rPr>
        <w:t></w:t>
      </w:r>
      <w:r w:rsidRPr="00896E58">
        <w:rPr>
          <w:rFonts w:hint="eastAsia"/>
          <w:lang w:val="en-US"/>
        </w:rPr>
        <w:t>Тим</w:t>
      </w:r>
      <w:r w:rsidRPr="00896E58">
        <w:rPr>
          <w:lang w:val="en-US"/>
        </w:rPr>
        <w:t></w:t>
      </w:r>
      <w:r w:rsidRPr="00896E58">
        <w:rPr>
          <w:rFonts w:hint="eastAsia"/>
          <w:lang w:val="en-US"/>
        </w:rPr>
        <w:t>більше</w:t>
      </w:r>
      <w:r w:rsidRPr="00896E58">
        <w:rPr>
          <w:lang w:val="en-US"/>
        </w:rPr>
        <w:t></w:t>
      </w:r>
      <w:r w:rsidRPr="00896E58">
        <w:rPr>
          <w:rFonts w:hint="eastAsia"/>
          <w:lang w:val="en-US"/>
        </w:rPr>
        <w:t>порушує</w:t>
      </w:r>
      <w:r w:rsidRPr="00896E58">
        <w:rPr>
          <w:lang w:val="en-US"/>
        </w:rPr>
        <w:t></w:t>
      </w:r>
      <w:r w:rsidRPr="00896E58">
        <w:rPr>
          <w:rFonts w:hint="eastAsia"/>
          <w:lang w:val="en-US"/>
        </w:rPr>
        <w:t>природу</w:t>
      </w:r>
      <w:r w:rsidRPr="00896E58">
        <w:rPr>
          <w:lang w:val="en-US"/>
        </w:rPr>
        <w:t></w:t>
      </w:r>
      <w:r w:rsidRPr="00896E58">
        <w:rPr>
          <w:rFonts w:hint="eastAsia"/>
          <w:lang w:val="en-US"/>
        </w:rPr>
        <w:t>місцевого</w:t>
      </w:r>
      <w:r w:rsidRPr="00896E58">
        <w:rPr>
          <w:lang w:val="en-US"/>
        </w:rPr>
        <w:t></w:t>
      </w:r>
      <w:r w:rsidRPr="00896E58">
        <w:rPr>
          <w:rFonts w:hint="eastAsia"/>
          <w:lang w:val="en-US"/>
        </w:rPr>
        <w:t>самоврядування</w:t>
      </w:r>
      <w:r w:rsidRPr="00896E58">
        <w:rPr>
          <w:lang w:val="en-US"/>
        </w:rPr>
        <w:t></w:t>
      </w:r>
      <w:r w:rsidRPr="00896E58">
        <w:rPr>
          <w:rFonts w:hint="eastAsia"/>
          <w:lang w:val="en-US"/>
        </w:rPr>
        <w:t>мандат</w:t>
      </w:r>
      <w:r w:rsidRPr="00896E58">
        <w:rPr>
          <w:lang w:val="en-US"/>
        </w:rPr>
        <w:t></w:t>
      </w:r>
      <w:r w:rsidRPr="00896E58">
        <w:rPr>
          <w:lang w:val="en-US"/>
        </w:rPr>
        <w:t></w:t>
      </w:r>
      <w:r w:rsidRPr="00896E58">
        <w:rPr>
          <w:rFonts w:hint="eastAsia"/>
          <w:lang w:val="en-US"/>
        </w:rPr>
        <w:t>імперативний</w:t>
      </w:r>
      <w:r w:rsidRPr="00896E58">
        <w:rPr>
          <w:lang w:val="en-US"/>
        </w:rPr>
        <w:t></w:t>
      </w:r>
      <w:r w:rsidRPr="00896E58">
        <w:rPr>
          <w:rFonts w:hint="eastAsia"/>
          <w:lang w:val="en-US"/>
        </w:rPr>
        <w:t>щодо</w:t>
      </w:r>
      <w:r w:rsidRPr="00896E58">
        <w:rPr>
          <w:lang w:val="en-US"/>
        </w:rPr>
        <w:t></w:t>
      </w:r>
      <w:r w:rsidRPr="00896E58">
        <w:rPr>
          <w:rFonts w:hint="eastAsia"/>
          <w:lang w:val="en-US"/>
        </w:rPr>
        <w:t>політичної</w:t>
      </w:r>
      <w:r w:rsidRPr="00896E58">
        <w:rPr>
          <w:lang w:val="en-US"/>
        </w:rPr>
        <w:t></w:t>
      </w:r>
      <w:r w:rsidRPr="00896E58">
        <w:rPr>
          <w:rFonts w:hint="eastAsia"/>
          <w:lang w:val="en-US"/>
        </w:rPr>
        <w:t>партії</w:t>
      </w:r>
      <w:r w:rsidRPr="00896E58">
        <w:rPr>
          <w:lang w:val="en-US"/>
        </w:rPr>
        <w:t></w:t>
      </w:r>
    </w:p>
    <w:p w:rsidR="00896E58" w:rsidRPr="00896E58" w:rsidRDefault="00896E58" w:rsidP="00896E58">
      <w:pPr>
        <w:rPr>
          <w:lang w:val="en-US"/>
        </w:rPr>
      </w:pPr>
      <w:r w:rsidRPr="00896E58">
        <w:rPr>
          <w:rFonts w:hint="eastAsia"/>
          <w:lang w:val="en-US"/>
        </w:rPr>
        <w:t>У</w:t>
      </w:r>
      <w:r w:rsidRPr="00896E58">
        <w:rPr>
          <w:lang w:val="en-US"/>
        </w:rPr>
        <w:t></w:t>
      </w:r>
      <w:r w:rsidRPr="00896E58">
        <w:rPr>
          <w:rFonts w:hint="eastAsia"/>
          <w:lang w:val="en-US"/>
        </w:rPr>
        <w:t>зв’язку</w:t>
      </w:r>
      <w:r w:rsidRPr="00896E58">
        <w:rPr>
          <w:lang w:val="en-US"/>
        </w:rPr>
        <w:t></w:t>
      </w:r>
      <w:r w:rsidRPr="00896E58">
        <w:rPr>
          <w:rFonts w:hint="eastAsia"/>
          <w:lang w:val="en-US"/>
        </w:rPr>
        <w:t>з</w:t>
      </w:r>
      <w:r w:rsidRPr="00896E58">
        <w:rPr>
          <w:lang w:val="en-US"/>
        </w:rPr>
        <w:t></w:t>
      </w:r>
      <w:r w:rsidRPr="00896E58">
        <w:rPr>
          <w:rFonts w:hint="eastAsia"/>
          <w:lang w:val="en-US"/>
        </w:rPr>
        <w:t>цим</w:t>
      </w:r>
      <w:r w:rsidRPr="00896E58">
        <w:rPr>
          <w:lang w:val="en-US"/>
        </w:rPr>
        <w:t></w:t>
      </w:r>
      <w:r w:rsidRPr="00896E58">
        <w:rPr>
          <w:rFonts w:hint="eastAsia"/>
          <w:lang w:val="en-US"/>
        </w:rPr>
        <w:t>слід</w:t>
      </w:r>
      <w:r w:rsidRPr="00896E58">
        <w:rPr>
          <w:lang w:val="en-US"/>
        </w:rPr>
        <w:t></w:t>
      </w:r>
      <w:r w:rsidRPr="00896E58">
        <w:rPr>
          <w:rFonts w:hint="eastAsia"/>
          <w:lang w:val="en-US"/>
        </w:rPr>
        <w:t>визнати</w:t>
      </w:r>
      <w:r w:rsidRPr="00896E58">
        <w:rPr>
          <w:lang w:val="en-US"/>
        </w:rPr>
        <w:t></w:t>
      </w:r>
      <w:r w:rsidRPr="00896E58">
        <w:rPr>
          <w:rFonts w:hint="eastAsia"/>
          <w:lang w:val="en-US"/>
        </w:rPr>
        <w:t>неприйнятним</w:t>
      </w:r>
      <w:r w:rsidRPr="00896E58">
        <w:rPr>
          <w:lang w:val="en-US"/>
        </w:rPr>
        <w:t></w:t>
      </w:r>
      <w:r w:rsidRPr="00896E58">
        <w:rPr>
          <w:rFonts w:hint="eastAsia"/>
          <w:lang w:val="en-US"/>
        </w:rPr>
        <w:t>механізм</w:t>
      </w:r>
      <w:r w:rsidRPr="00896E58">
        <w:rPr>
          <w:lang w:val="en-US"/>
        </w:rPr>
        <w:t></w:t>
      </w:r>
      <w:r w:rsidRPr="00896E58">
        <w:rPr>
          <w:rFonts w:hint="eastAsia"/>
          <w:lang w:val="en-US"/>
        </w:rPr>
        <w:t>відкликання</w:t>
      </w:r>
      <w:r w:rsidRPr="00896E58">
        <w:rPr>
          <w:lang w:val="en-US"/>
        </w:rPr>
        <w:t></w:t>
      </w:r>
      <w:r w:rsidRPr="00896E58">
        <w:rPr>
          <w:rFonts w:hint="eastAsia"/>
          <w:lang w:val="en-US"/>
        </w:rPr>
        <w:t>депутатів</w:t>
      </w:r>
      <w:r w:rsidRPr="00896E58">
        <w:rPr>
          <w:lang w:val="en-US"/>
        </w:rPr>
        <w:t></w:t>
      </w:r>
      <w:r w:rsidRPr="00896E58">
        <w:rPr>
          <w:rFonts w:hint="eastAsia"/>
          <w:lang w:val="en-US"/>
        </w:rPr>
        <w:t>місцевих</w:t>
      </w:r>
      <w:r w:rsidRPr="00896E58">
        <w:rPr>
          <w:lang w:val="en-US"/>
        </w:rPr>
        <w:t></w:t>
      </w:r>
      <w:r w:rsidRPr="00896E58">
        <w:rPr>
          <w:rFonts w:hint="eastAsia"/>
          <w:lang w:val="en-US"/>
        </w:rPr>
        <w:t>рад</w:t>
      </w:r>
      <w:r w:rsidRPr="00896E58">
        <w:rPr>
          <w:lang w:val="en-US"/>
        </w:rPr>
        <w:t></w:t>
      </w:r>
    </w:p>
    <w:p w:rsidR="00896E58" w:rsidRPr="00896E58" w:rsidRDefault="00896E58" w:rsidP="00896E58">
      <w:pPr>
        <w:rPr>
          <w:lang w:val="en-US"/>
        </w:rPr>
      </w:pPr>
      <w:r w:rsidRPr="00896E58">
        <w:rPr>
          <w:rFonts w:hint="eastAsia"/>
          <w:lang w:val="en-US"/>
        </w:rPr>
        <w:t>передбачений</w:t>
      </w:r>
      <w:r w:rsidRPr="00896E58">
        <w:rPr>
          <w:lang w:val="en-US"/>
        </w:rPr>
        <w:t></w:t>
      </w:r>
      <w:r w:rsidRPr="00896E58">
        <w:rPr>
          <w:rFonts w:hint="eastAsia"/>
          <w:lang w:val="en-US"/>
        </w:rPr>
        <w:t>чинним</w:t>
      </w:r>
      <w:r w:rsidRPr="00896E58">
        <w:rPr>
          <w:lang w:val="en-US"/>
        </w:rPr>
        <w:t></w:t>
      </w:r>
      <w:r w:rsidRPr="00896E58">
        <w:rPr>
          <w:rFonts w:hint="eastAsia"/>
          <w:lang w:val="en-US"/>
        </w:rPr>
        <w:t>Законом</w:t>
      </w:r>
      <w:r w:rsidRPr="00896E58">
        <w:rPr>
          <w:lang w:val="en-US"/>
        </w:rPr>
        <w:t></w:t>
      </w:r>
      <w:r w:rsidRPr="00896E58">
        <w:rPr>
          <w:lang w:val="en-US"/>
        </w:rPr>
        <w:t></w:t>
      </w:r>
      <w:r w:rsidRPr="00896E58">
        <w:rPr>
          <w:rFonts w:hint="eastAsia"/>
          <w:lang w:val="en-US"/>
        </w:rPr>
        <w:t>Про</w:t>
      </w:r>
      <w:r w:rsidRPr="00896E58">
        <w:rPr>
          <w:lang w:val="en-US"/>
        </w:rPr>
        <w:t></w:t>
      </w:r>
      <w:r w:rsidRPr="00896E58">
        <w:rPr>
          <w:rFonts w:hint="eastAsia"/>
          <w:lang w:val="en-US"/>
        </w:rPr>
        <w:t>статус</w:t>
      </w:r>
      <w:r w:rsidRPr="00896E58">
        <w:rPr>
          <w:lang w:val="en-US"/>
        </w:rPr>
        <w:t></w:t>
      </w:r>
      <w:r w:rsidRPr="00896E58">
        <w:rPr>
          <w:rFonts w:hint="eastAsia"/>
          <w:lang w:val="en-US"/>
        </w:rPr>
        <w:t>депутатів</w:t>
      </w:r>
      <w:r w:rsidRPr="00896E58">
        <w:rPr>
          <w:lang w:val="en-US"/>
        </w:rPr>
        <w:t></w:t>
      </w:r>
      <w:r w:rsidRPr="00896E58">
        <w:rPr>
          <w:rFonts w:hint="eastAsia"/>
          <w:lang w:val="en-US"/>
        </w:rPr>
        <w:t>місцевих</w:t>
      </w:r>
      <w:r w:rsidRPr="00896E58">
        <w:rPr>
          <w:lang w:val="en-US"/>
        </w:rPr>
        <w:t></w:t>
      </w:r>
      <w:r w:rsidRPr="00896E58">
        <w:rPr>
          <w:rFonts w:hint="eastAsia"/>
          <w:lang w:val="en-US"/>
        </w:rPr>
        <w:t>рад</w:t>
      </w:r>
      <w:r w:rsidRPr="00896E58">
        <w:rPr>
          <w:lang w:val="en-US"/>
        </w:rPr>
        <w:t></w:t>
      </w:r>
      <w:r w:rsidRPr="00896E58">
        <w:rPr>
          <w:lang w:val="en-US"/>
        </w:rPr>
        <w:t></w:t>
      </w:r>
    </w:p>
    <w:p w:rsidR="00896E58" w:rsidRPr="00896E58" w:rsidRDefault="00896E58" w:rsidP="00896E58">
      <w:pPr>
        <w:rPr>
          <w:lang w:val="en-US"/>
        </w:rPr>
      </w:pPr>
      <w:r w:rsidRPr="00896E58">
        <w:rPr>
          <w:lang w:val="en-US"/>
        </w:rPr>
        <w:t></w:t>
      </w:r>
      <w:r w:rsidRPr="00896E58">
        <w:rPr>
          <w:lang w:val="en-US"/>
        </w:rPr>
        <w:t></w:t>
      </w:r>
      <w:r w:rsidRPr="00896E58">
        <w:rPr>
          <w:lang w:val="en-US"/>
        </w:rPr>
        <w:t></w:t>
      </w:r>
    </w:p>
    <w:p w:rsidR="00896E58" w:rsidRPr="00896E58" w:rsidRDefault="00896E58" w:rsidP="00896E58">
      <w:pPr>
        <w:rPr>
          <w:lang w:val="en-US"/>
        </w:rPr>
      </w:pPr>
      <w:r w:rsidRPr="00896E58">
        <w:rPr>
          <w:rFonts w:hint="eastAsia"/>
          <w:lang w:val="en-US"/>
        </w:rPr>
        <w:t>Дослідження</w:t>
      </w:r>
      <w:r w:rsidRPr="00896E58">
        <w:rPr>
          <w:lang w:val="en-US"/>
        </w:rPr>
        <w:t></w:t>
      </w:r>
      <w:r w:rsidRPr="00896E58">
        <w:rPr>
          <w:rFonts w:hint="eastAsia"/>
          <w:lang w:val="en-US"/>
        </w:rPr>
        <w:t>принципів</w:t>
      </w:r>
      <w:r w:rsidRPr="00896E58">
        <w:rPr>
          <w:lang w:val="en-US"/>
        </w:rPr>
        <w:t></w:t>
      </w:r>
      <w:r w:rsidRPr="00896E58">
        <w:rPr>
          <w:rFonts w:hint="eastAsia"/>
          <w:lang w:val="en-US"/>
        </w:rPr>
        <w:t>загального</w:t>
      </w:r>
      <w:r w:rsidRPr="00896E58">
        <w:rPr>
          <w:lang w:val="en-US"/>
        </w:rPr>
        <w:t></w:t>
      </w:r>
      <w:r w:rsidRPr="00896E58">
        <w:rPr>
          <w:rFonts w:hint="eastAsia"/>
          <w:lang w:val="en-US"/>
        </w:rPr>
        <w:t>та</w:t>
      </w:r>
      <w:r w:rsidRPr="00896E58">
        <w:rPr>
          <w:lang w:val="en-US"/>
        </w:rPr>
        <w:t></w:t>
      </w:r>
      <w:r w:rsidRPr="00896E58">
        <w:rPr>
          <w:rFonts w:hint="eastAsia"/>
          <w:lang w:val="en-US"/>
        </w:rPr>
        <w:t>рівного</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rFonts w:hint="eastAsia"/>
          <w:lang w:val="en-US"/>
        </w:rPr>
        <w:t>змушує</w:t>
      </w:r>
      <w:r w:rsidRPr="00896E58">
        <w:rPr>
          <w:lang w:val="en-US"/>
        </w:rPr>
        <w:t></w:t>
      </w:r>
      <w:r w:rsidRPr="00896E58">
        <w:rPr>
          <w:rFonts w:hint="eastAsia"/>
          <w:lang w:val="en-US"/>
        </w:rPr>
        <w:t>звернутися</w:t>
      </w:r>
    </w:p>
    <w:p w:rsidR="00896E58" w:rsidRPr="00896E58" w:rsidRDefault="00896E58" w:rsidP="00896E58">
      <w:pPr>
        <w:rPr>
          <w:lang w:val="en-US"/>
        </w:rPr>
      </w:pPr>
      <w:r w:rsidRPr="00896E58">
        <w:rPr>
          <w:rFonts w:hint="eastAsia"/>
          <w:lang w:val="en-US"/>
        </w:rPr>
        <w:t>до</w:t>
      </w:r>
      <w:r w:rsidRPr="00896E58">
        <w:rPr>
          <w:lang w:val="en-US"/>
        </w:rPr>
        <w:t></w:t>
      </w:r>
      <w:r w:rsidRPr="00896E58">
        <w:rPr>
          <w:rFonts w:hint="eastAsia"/>
          <w:lang w:val="en-US"/>
        </w:rPr>
        <w:t>розгляду</w:t>
      </w:r>
      <w:r w:rsidRPr="00896E58">
        <w:rPr>
          <w:lang w:val="en-US"/>
        </w:rPr>
        <w:t></w:t>
      </w:r>
      <w:r w:rsidRPr="00896E58">
        <w:rPr>
          <w:rFonts w:hint="eastAsia"/>
          <w:lang w:val="en-US"/>
        </w:rPr>
        <w:t>змісту</w:t>
      </w:r>
      <w:r w:rsidRPr="00896E58">
        <w:rPr>
          <w:lang w:val="en-US"/>
        </w:rPr>
        <w:t></w:t>
      </w:r>
      <w:r w:rsidRPr="00896E58">
        <w:rPr>
          <w:rFonts w:hint="eastAsia"/>
          <w:lang w:val="en-US"/>
        </w:rPr>
        <w:t>та</w:t>
      </w:r>
      <w:r w:rsidRPr="00896E58">
        <w:rPr>
          <w:lang w:val="en-US"/>
        </w:rPr>
        <w:t></w:t>
      </w:r>
      <w:r w:rsidRPr="00896E58">
        <w:rPr>
          <w:rFonts w:hint="eastAsia"/>
          <w:lang w:val="en-US"/>
        </w:rPr>
        <w:t>суб’єкта</w:t>
      </w:r>
      <w:r w:rsidRPr="00896E58">
        <w:rPr>
          <w:lang w:val="en-US"/>
        </w:rPr>
        <w:t></w:t>
      </w:r>
      <w:r w:rsidRPr="00896E58">
        <w:rPr>
          <w:rFonts w:hint="eastAsia"/>
          <w:lang w:val="en-US"/>
        </w:rPr>
        <w:t>виборчих</w:t>
      </w:r>
      <w:r w:rsidRPr="00896E58">
        <w:rPr>
          <w:lang w:val="en-US"/>
        </w:rPr>
        <w:t></w:t>
      </w:r>
      <w:r w:rsidRPr="00896E58">
        <w:rPr>
          <w:rFonts w:hint="eastAsia"/>
          <w:lang w:val="en-US"/>
        </w:rPr>
        <w:t>прав</w:t>
      </w:r>
      <w:r w:rsidRPr="00896E58">
        <w:rPr>
          <w:lang w:val="en-US"/>
        </w:rPr>
        <w:t></w:t>
      </w:r>
      <w:r w:rsidRPr="00896E58">
        <w:rPr>
          <w:lang w:val="en-US"/>
        </w:rPr>
        <w:t></w:t>
      </w:r>
      <w:r w:rsidRPr="00896E58">
        <w:rPr>
          <w:rFonts w:hint="eastAsia"/>
          <w:lang w:val="en-US"/>
        </w:rPr>
        <w:t>Основними</w:t>
      </w:r>
      <w:r w:rsidRPr="00896E58">
        <w:rPr>
          <w:lang w:val="en-US"/>
        </w:rPr>
        <w:t></w:t>
      </w:r>
      <w:r w:rsidRPr="00896E58">
        <w:rPr>
          <w:rFonts w:hint="eastAsia"/>
          <w:lang w:val="en-US"/>
        </w:rPr>
        <w:t>виборчими</w:t>
      </w:r>
      <w:r w:rsidRPr="00896E58">
        <w:rPr>
          <w:lang w:val="en-US"/>
        </w:rPr>
        <w:t></w:t>
      </w:r>
      <w:r w:rsidRPr="00896E58">
        <w:rPr>
          <w:rFonts w:hint="eastAsia"/>
          <w:lang w:val="en-US"/>
        </w:rPr>
        <w:t>правами</w:t>
      </w:r>
      <w:r w:rsidRPr="00896E58">
        <w:rPr>
          <w:lang w:val="en-US"/>
        </w:rPr>
        <w:t></w:t>
      </w:r>
      <w:r w:rsidRPr="00896E58">
        <w:rPr>
          <w:rFonts w:hint="eastAsia"/>
          <w:lang w:val="en-US"/>
        </w:rPr>
        <w:t>є</w:t>
      </w:r>
      <w:r w:rsidRPr="00896E58">
        <w:rPr>
          <w:lang w:val="en-US"/>
        </w:rPr>
        <w:t></w:t>
      </w:r>
      <w:r w:rsidRPr="00896E58">
        <w:rPr>
          <w:lang w:val="en-US"/>
        </w:rPr>
        <w:t></w:t>
      </w:r>
      <w:r w:rsidRPr="00896E58">
        <w:rPr>
          <w:rFonts w:hint="eastAsia"/>
          <w:lang w:val="en-US"/>
        </w:rPr>
        <w:t>активне</w:t>
      </w:r>
    </w:p>
    <w:p w:rsidR="00896E58" w:rsidRPr="00896E58" w:rsidRDefault="00896E58" w:rsidP="00896E58">
      <w:pPr>
        <w:rPr>
          <w:lang w:val="en-US"/>
        </w:rPr>
      </w:pPr>
      <w:r w:rsidRPr="00896E58">
        <w:rPr>
          <w:rFonts w:hint="eastAsia"/>
          <w:lang w:val="en-US"/>
        </w:rPr>
        <w:t>виборче</w:t>
      </w:r>
      <w:r w:rsidRPr="00896E58">
        <w:rPr>
          <w:lang w:val="en-US"/>
        </w:rPr>
        <w:t></w:t>
      </w:r>
      <w:r w:rsidRPr="00896E58">
        <w:rPr>
          <w:rFonts w:hint="eastAsia"/>
          <w:lang w:val="en-US"/>
        </w:rPr>
        <w:t>право</w:t>
      </w:r>
      <w:r w:rsidRPr="00896E58">
        <w:rPr>
          <w:lang w:val="en-US"/>
        </w:rPr>
        <w:t></w:t>
      </w:r>
      <w:r w:rsidRPr="00896E58">
        <w:rPr>
          <w:lang w:val="en-US"/>
        </w:rPr>
        <w:t></w:t>
      </w:r>
      <w:r w:rsidRPr="00896E58">
        <w:rPr>
          <w:rFonts w:hint="eastAsia"/>
          <w:lang w:val="en-US"/>
        </w:rPr>
        <w:t>право</w:t>
      </w:r>
      <w:r w:rsidRPr="00896E58">
        <w:rPr>
          <w:lang w:val="en-US"/>
        </w:rPr>
        <w:t></w:t>
      </w:r>
      <w:r w:rsidRPr="00896E58">
        <w:rPr>
          <w:rFonts w:hint="eastAsia"/>
          <w:lang w:val="en-US"/>
        </w:rPr>
        <w:t>голосу</w:t>
      </w:r>
      <w:r w:rsidRPr="00896E58">
        <w:rPr>
          <w:lang w:val="en-US"/>
        </w:rPr>
        <w:t></w:t>
      </w:r>
      <w:r w:rsidRPr="00896E58">
        <w:rPr>
          <w:lang w:val="en-US"/>
        </w:rPr>
        <w:t></w:t>
      </w:r>
      <w:r w:rsidRPr="00896E58">
        <w:rPr>
          <w:lang w:val="en-US"/>
        </w:rPr>
        <w:t></w:t>
      </w:r>
      <w:r w:rsidRPr="00896E58">
        <w:rPr>
          <w:rFonts w:hint="eastAsia"/>
          <w:lang w:val="en-US"/>
        </w:rPr>
        <w:t>пасивне</w:t>
      </w:r>
      <w:r w:rsidRPr="00896E58">
        <w:rPr>
          <w:lang w:val="en-US"/>
        </w:rPr>
        <w:t></w:t>
      </w:r>
      <w:r w:rsidRPr="00896E58">
        <w:rPr>
          <w:rFonts w:hint="eastAsia"/>
          <w:lang w:val="en-US"/>
        </w:rPr>
        <w:t>виборче</w:t>
      </w:r>
      <w:r w:rsidRPr="00896E58">
        <w:rPr>
          <w:lang w:val="en-US"/>
        </w:rPr>
        <w:t></w:t>
      </w:r>
      <w:r w:rsidRPr="00896E58">
        <w:rPr>
          <w:rFonts w:hint="eastAsia"/>
          <w:lang w:val="en-US"/>
        </w:rPr>
        <w:t>право</w:t>
      </w:r>
      <w:r w:rsidRPr="00896E58">
        <w:rPr>
          <w:lang w:val="en-US"/>
        </w:rPr>
        <w:t></w:t>
      </w:r>
      <w:r w:rsidRPr="00896E58">
        <w:rPr>
          <w:lang w:val="en-US"/>
        </w:rPr>
        <w:t></w:t>
      </w:r>
      <w:r w:rsidRPr="00896E58">
        <w:rPr>
          <w:rFonts w:hint="eastAsia"/>
          <w:lang w:val="en-US"/>
        </w:rPr>
        <w:t>право</w:t>
      </w:r>
      <w:r w:rsidRPr="00896E58">
        <w:rPr>
          <w:lang w:val="en-US"/>
        </w:rPr>
        <w:t></w:t>
      </w:r>
      <w:r w:rsidRPr="00896E58">
        <w:rPr>
          <w:rFonts w:hint="eastAsia"/>
          <w:lang w:val="en-US"/>
        </w:rPr>
        <w:t>бути</w:t>
      </w:r>
      <w:r w:rsidRPr="00896E58">
        <w:rPr>
          <w:lang w:val="en-US"/>
        </w:rPr>
        <w:t></w:t>
      </w:r>
      <w:r w:rsidRPr="00896E58">
        <w:rPr>
          <w:rFonts w:hint="eastAsia"/>
          <w:lang w:val="en-US"/>
        </w:rPr>
        <w:t>кандидатом</w:t>
      </w:r>
      <w:r w:rsidRPr="00896E58">
        <w:rPr>
          <w:lang w:val="en-US"/>
        </w:rPr>
        <w:t></w:t>
      </w:r>
      <w:r w:rsidRPr="00896E58">
        <w:rPr>
          <w:rFonts w:hint="eastAsia"/>
          <w:lang w:val="en-US"/>
        </w:rPr>
        <w:t>на</w:t>
      </w:r>
      <w:r w:rsidRPr="00896E58">
        <w:rPr>
          <w:lang w:val="en-US"/>
        </w:rPr>
        <w:t></w:t>
      </w:r>
      <w:r w:rsidRPr="00896E58">
        <w:rPr>
          <w:rFonts w:hint="eastAsia"/>
          <w:lang w:val="en-US"/>
        </w:rPr>
        <w:t>виборах</w:t>
      </w:r>
      <w:r w:rsidRPr="00896E58">
        <w:rPr>
          <w:lang w:val="en-US"/>
        </w:rPr>
        <w:t></w:t>
      </w:r>
      <w:r w:rsidRPr="00896E58">
        <w:rPr>
          <w:lang w:val="en-US"/>
        </w:rPr>
        <w:t></w:t>
      </w:r>
      <w:r w:rsidRPr="00896E58">
        <w:rPr>
          <w:rFonts w:hint="eastAsia"/>
          <w:lang w:val="en-US"/>
        </w:rPr>
        <w:t>і</w:t>
      </w:r>
      <w:r w:rsidRPr="00896E58">
        <w:rPr>
          <w:lang w:val="en-US"/>
        </w:rPr>
        <w:t></w:t>
      </w:r>
      <w:r w:rsidRPr="00896E58">
        <w:rPr>
          <w:rFonts w:hint="eastAsia"/>
          <w:lang w:val="en-US"/>
        </w:rPr>
        <w:t>номінаційне</w:t>
      </w:r>
      <w:r w:rsidRPr="00896E58">
        <w:rPr>
          <w:lang w:val="en-US"/>
        </w:rPr>
        <w:t></w:t>
      </w:r>
      <w:r w:rsidRPr="00896E58">
        <w:rPr>
          <w:rFonts w:hint="eastAsia"/>
          <w:lang w:val="en-US"/>
        </w:rPr>
        <w:t>виборче</w:t>
      </w:r>
      <w:r w:rsidRPr="00896E58">
        <w:rPr>
          <w:lang w:val="en-US"/>
        </w:rPr>
        <w:t></w:t>
      </w:r>
      <w:r w:rsidRPr="00896E58">
        <w:rPr>
          <w:rFonts w:hint="eastAsia"/>
          <w:lang w:val="en-US"/>
        </w:rPr>
        <w:t>право</w:t>
      </w:r>
      <w:r w:rsidRPr="00896E58">
        <w:rPr>
          <w:lang w:val="en-US"/>
        </w:rPr>
        <w:t></w:t>
      </w:r>
      <w:r w:rsidRPr="00896E58">
        <w:rPr>
          <w:lang w:val="en-US"/>
        </w:rPr>
        <w:t></w:t>
      </w:r>
      <w:r w:rsidRPr="00896E58">
        <w:rPr>
          <w:rFonts w:hint="eastAsia"/>
          <w:lang w:val="en-US"/>
        </w:rPr>
        <w:t>право</w:t>
      </w:r>
      <w:r w:rsidRPr="00896E58">
        <w:rPr>
          <w:lang w:val="en-US"/>
        </w:rPr>
        <w:t></w:t>
      </w:r>
      <w:r w:rsidRPr="00896E58">
        <w:rPr>
          <w:rFonts w:hint="eastAsia"/>
          <w:lang w:val="en-US"/>
        </w:rPr>
        <w:t>висувати</w:t>
      </w:r>
      <w:r w:rsidRPr="00896E58">
        <w:rPr>
          <w:lang w:val="en-US"/>
        </w:rPr>
        <w:t></w:t>
      </w:r>
      <w:r w:rsidRPr="00896E58">
        <w:rPr>
          <w:rFonts w:hint="eastAsia"/>
          <w:lang w:val="en-US"/>
        </w:rPr>
        <w:t>кандидатів</w:t>
      </w:r>
      <w:r w:rsidRPr="00896E58">
        <w:rPr>
          <w:lang w:val="en-US"/>
        </w:rPr>
        <w:t></w:t>
      </w:r>
      <w:r w:rsidRPr="00896E58">
        <w:rPr>
          <w:lang w:val="en-US"/>
        </w:rPr>
        <w:t></w:t>
      </w:r>
      <w:r w:rsidRPr="00896E58">
        <w:rPr>
          <w:lang w:val="en-US"/>
        </w:rPr>
        <w:t></w:t>
      </w:r>
      <w:r w:rsidRPr="00896E58">
        <w:rPr>
          <w:rFonts w:hint="eastAsia"/>
          <w:lang w:val="en-US"/>
        </w:rPr>
        <w:t>До</w:t>
      </w:r>
      <w:r w:rsidRPr="00896E58">
        <w:rPr>
          <w:lang w:val="en-US"/>
        </w:rPr>
        <w:t></w:t>
      </w:r>
      <w:r w:rsidRPr="00896E58">
        <w:rPr>
          <w:rFonts w:hint="eastAsia"/>
          <w:lang w:val="en-US"/>
        </w:rPr>
        <w:t>похідних</w:t>
      </w:r>
      <w:r w:rsidRPr="00896E58">
        <w:rPr>
          <w:lang w:val="en-US"/>
        </w:rPr>
        <w:t></w:t>
      </w:r>
      <w:r w:rsidRPr="00896E58">
        <w:rPr>
          <w:rFonts w:hint="eastAsia"/>
          <w:lang w:val="en-US"/>
        </w:rPr>
        <w:t>виборчих</w:t>
      </w:r>
    </w:p>
    <w:p w:rsidR="00896E58" w:rsidRPr="00896E58" w:rsidRDefault="00896E58" w:rsidP="00896E58">
      <w:pPr>
        <w:rPr>
          <w:lang w:val="en-US"/>
        </w:rPr>
      </w:pPr>
      <w:r w:rsidRPr="00896E58">
        <w:rPr>
          <w:rFonts w:hint="eastAsia"/>
          <w:lang w:val="en-US"/>
        </w:rPr>
        <w:t>прав</w:t>
      </w:r>
      <w:r w:rsidRPr="00896E58">
        <w:rPr>
          <w:lang w:val="en-US"/>
        </w:rPr>
        <w:t></w:t>
      </w:r>
      <w:r w:rsidRPr="00896E58">
        <w:rPr>
          <w:lang w:val="en-US"/>
        </w:rPr>
        <w:t></w:t>
      </w:r>
      <w:r w:rsidRPr="00896E58">
        <w:rPr>
          <w:rFonts w:hint="eastAsia"/>
          <w:lang w:val="en-US"/>
        </w:rPr>
        <w:t>пов’язаних</w:t>
      </w:r>
      <w:r w:rsidRPr="00896E58">
        <w:rPr>
          <w:lang w:val="en-US"/>
        </w:rPr>
        <w:t></w:t>
      </w:r>
      <w:r w:rsidRPr="00896E58">
        <w:rPr>
          <w:rFonts w:hint="eastAsia"/>
          <w:lang w:val="en-US"/>
        </w:rPr>
        <w:t>з</w:t>
      </w:r>
      <w:r w:rsidRPr="00896E58">
        <w:rPr>
          <w:lang w:val="en-US"/>
        </w:rPr>
        <w:t></w:t>
      </w:r>
      <w:r w:rsidRPr="00896E58">
        <w:rPr>
          <w:rFonts w:hint="eastAsia"/>
          <w:lang w:val="en-US"/>
        </w:rPr>
        <w:t>основними</w:t>
      </w:r>
      <w:r w:rsidRPr="00896E58">
        <w:rPr>
          <w:lang w:val="en-US"/>
        </w:rPr>
        <w:t></w:t>
      </w:r>
      <w:r w:rsidRPr="00896E58">
        <w:rPr>
          <w:lang w:val="en-US"/>
        </w:rPr>
        <w:t></w:t>
      </w:r>
      <w:r w:rsidRPr="00896E58">
        <w:rPr>
          <w:rFonts w:hint="eastAsia"/>
          <w:lang w:val="en-US"/>
        </w:rPr>
        <w:t>належать</w:t>
      </w:r>
      <w:r w:rsidRPr="00896E58">
        <w:rPr>
          <w:lang w:val="en-US"/>
        </w:rPr>
        <w:t></w:t>
      </w:r>
      <w:r w:rsidRPr="00896E58">
        <w:rPr>
          <w:rFonts w:hint="eastAsia"/>
          <w:lang w:val="en-US"/>
        </w:rPr>
        <w:t>суб’єктивні</w:t>
      </w:r>
      <w:r w:rsidRPr="00896E58">
        <w:rPr>
          <w:lang w:val="en-US"/>
        </w:rPr>
        <w:t></w:t>
      </w:r>
      <w:r w:rsidRPr="00896E58">
        <w:rPr>
          <w:rFonts w:hint="eastAsia"/>
          <w:lang w:val="en-US"/>
        </w:rPr>
        <w:t>права</w:t>
      </w:r>
      <w:r w:rsidRPr="00896E58">
        <w:rPr>
          <w:lang w:val="en-US"/>
        </w:rPr>
        <w:t></w:t>
      </w:r>
      <w:r w:rsidRPr="00896E58">
        <w:rPr>
          <w:lang w:val="en-US"/>
        </w:rPr>
        <w:t></w:t>
      </w:r>
      <w:r w:rsidRPr="00896E58">
        <w:rPr>
          <w:rFonts w:hint="eastAsia"/>
          <w:lang w:val="en-US"/>
        </w:rPr>
        <w:t>які</w:t>
      </w:r>
      <w:r w:rsidRPr="00896E58">
        <w:rPr>
          <w:lang w:val="en-US"/>
        </w:rPr>
        <w:t></w:t>
      </w:r>
      <w:r w:rsidRPr="00896E58">
        <w:rPr>
          <w:rFonts w:hint="eastAsia"/>
          <w:lang w:val="en-US"/>
        </w:rPr>
        <w:t>набуваються</w:t>
      </w:r>
      <w:r w:rsidRPr="00896E58">
        <w:rPr>
          <w:lang w:val="en-US"/>
        </w:rPr>
        <w:t></w:t>
      </w:r>
      <w:r w:rsidRPr="00896E58">
        <w:rPr>
          <w:rFonts w:hint="eastAsia"/>
          <w:lang w:val="en-US"/>
        </w:rPr>
        <w:t>у</w:t>
      </w:r>
      <w:r w:rsidRPr="00896E58">
        <w:rPr>
          <w:lang w:val="en-US"/>
        </w:rPr>
        <w:t></w:t>
      </w:r>
      <w:r w:rsidRPr="00896E58">
        <w:rPr>
          <w:rFonts w:hint="eastAsia"/>
          <w:lang w:val="en-US"/>
        </w:rPr>
        <w:t>виборчому</w:t>
      </w:r>
    </w:p>
    <w:p w:rsidR="00896E58" w:rsidRPr="00896E58" w:rsidRDefault="00896E58" w:rsidP="00896E58">
      <w:pPr>
        <w:rPr>
          <w:lang w:val="en-US"/>
        </w:rPr>
      </w:pPr>
      <w:r w:rsidRPr="00896E58">
        <w:rPr>
          <w:rFonts w:hint="eastAsia"/>
          <w:lang w:val="en-US"/>
        </w:rPr>
        <w:t>процесі</w:t>
      </w:r>
      <w:r w:rsidRPr="00896E58">
        <w:rPr>
          <w:lang w:val="en-US"/>
        </w:rPr>
        <w:t></w:t>
      </w:r>
      <w:r w:rsidRPr="00896E58">
        <w:rPr>
          <w:rFonts w:hint="eastAsia"/>
          <w:lang w:val="en-US"/>
        </w:rPr>
        <w:t>у</w:t>
      </w:r>
      <w:r w:rsidRPr="00896E58">
        <w:rPr>
          <w:lang w:val="en-US"/>
        </w:rPr>
        <w:t></w:t>
      </w:r>
      <w:r w:rsidRPr="00896E58">
        <w:rPr>
          <w:rFonts w:hint="eastAsia"/>
          <w:lang w:val="en-US"/>
        </w:rPr>
        <w:t>разі</w:t>
      </w:r>
      <w:r w:rsidRPr="00896E58">
        <w:rPr>
          <w:lang w:val="en-US"/>
        </w:rPr>
        <w:t></w:t>
      </w:r>
      <w:r w:rsidRPr="00896E58">
        <w:rPr>
          <w:rFonts w:hint="eastAsia"/>
          <w:lang w:val="en-US"/>
        </w:rPr>
        <w:t>реалізації</w:t>
      </w:r>
      <w:r w:rsidRPr="00896E58">
        <w:rPr>
          <w:lang w:val="en-US"/>
        </w:rPr>
        <w:t></w:t>
      </w:r>
      <w:r w:rsidRPr="00896E58">
        <w:rPr>
          <w:lang w:val="en-US"/>
        </w:rPr>
        <w:t></w:t>
      </w:r>
      <w:r w:rsidRPr="00896E58">
        <w:rPr>
          <w:rFonts w:hint="eastAsia"/>
          <w:lang w:val="en-US"/>
        </w:rPr>
        <w:t>наміру</w:t>
      </w:r>
      <w:r w:rsidRPr="00896E58">
        <w:rPr>
          <w:lang w:val="en-US"/>
        </w:rPr>
        <w:t></w:t>
      </w:r>
      <w:r w:rsidRPr="00896E58">
        <w:rPr>
          <w:rFonts w:hint="eastAsia"/>
          <w:lang w:val="en-US"/>
        </w:rPr>
        <w:t>реалізації</w:t>
      </w:r>
      <w:r w:rsidRPr="00896E58">
        <w:rPr>
          <w:lang w:val="en-US"/>
        </w:rPr>
        <w:t></w:t>
      </w:r>
      <w:r w:rsidRPr="00896E58">
        <w:rPr>
          <w:lang w:val="en-US"/>
        </w:rPr>
        <w:t></w:t>
      </w:r>
      <w:r w:rsidRPr="00896E58">
        <w:rPr>
          <w:rFonts w:hint="eastAsia"/>
          <w:lang w:val="en-US"/>
        </w:rPr>
        <w:t>відповідним</w:t>
      </w:r>
      <w:r w:rsidRPr="00896E58">
        <w:rPr>
          <w:lang w:val="en-US"/>
        </w:rPr>
        <w:t></w:t>
      </w:r>
      <w:r w:rsidRPr="00896E58">
        <w:rPr>
          <w:rFonts w:hint="eastAsia"/>
          <w:lang w:val="en-US"/>
        </w:rPr>
        <w:t>суб’єктом</w:t>
      </w:r>
      <w:r w:rsidRPr="00896E58">
        <w:rPr>
          <w:lang w:val="en-US"/>
        </w:rPr>
        <w:t></w:t>
      </w:r>
      <w:r w:rsidRPr="00896E58">
        <w:rPr>
          <w:rFonts w:hint="eastAsia"/>
          <w:lang w:val="en-US"/>
        </w:rPr>
        <w:t>одного</w:t>
      </w:r>
      <w:r w:rsidRPr="00896E58">
        <w:rPr>
          <w:lang w:val="en-US"/>
        </w:rPr>
        <w:t></w:t>
      </w:r>
      <w:r w:rsidRPr="00896E58">
        <w:rPr>
          <w:rFonts w:hint="eastAsia"/>
          <w:lang w:val="en-US"/>
        </w:rPr>
        <w:t>з</w:t>
      </w:r>
      <w:r w:rsidRPr="00896E58">
        <w:rPr>
          <w:lang w:val="en-US"/>
        </w:rPr>
        <w:t></w:t>
      </w:r>
      <w:r w:rsidRPr="00896E58">
        <w:rPr>
          <w:rFonts w:hint="eastAsia"/>
          <w:lang w:val="en-US"/>
        </w:rPr>
        <w:t>основних</w:t>
      </w:r>
      <w:r w:rsidRPr="00896E58">
        <w:rPr>
          <w:lang w:val="en-US"/>
        </w:rPr>
        <w:t></w:t>
      </w:r>
      <w:r w:rsidRPr="00896E58">
        <w:rPr>
          <w:rFonts w:hint="eastAsia"/>
          <w:lang w:val="en-US"/>
        </w:rPr>
        <w:t>виборчих</w:t>
      </w:r>
      <w:r w:rsidRPr="00896E58">
        <w:rPr>
          <w:lang w:val="en-US"/>
        </w:rPr>
        <w:t></w:t>
      </w:r>
      <w:r w:rsidRPr="00896E58">
        <w:rPr>
          <w:rFonts w:hint="eastAsia"/>
          <w:lang w:val="en-US"/>
        </w:rPr>
        <w:t>прав</w:t>
      </w:r>
      <w:r w:rsidRPr="00896E58">
        <w:rPr>
          <w:lang w:val="en-US"/>
        </w:rPr>
        <w:t></w:t>
      </w:r>
      <w:r w:rsidRPr="00896E58">
        <w:rPr>
          <w:lang w:val="en-US"/>
        </w:rPr>
        <w:t></w:t>
      </w:r>
      <w:r w:rsidRPr="00896E58">
        <w:rPr>
          <w:rFonts w:hint="eastAsia"/>
          <w:lang w:val="en-US"/>
        </w:rPr>
        <w:t>Суб’єктивні</w:t>
      </w:r>
      <w:r w:rsidRPr="00896E58">
        <w:rPr>
          <w:lang w:val="en-US"/>
        </w:rPr>
        <w:t></w:t>
      </w:r>
      <w:r w:rsidRPr="00896E58">
        <w:rPr>
          <w:rFonts w:hint="eastAsia"/>
          <w:lang w:val="en-US"/>
        </w:rPr>
        <w:t>виборчі</w:t>
      </w:r>
      <w:r w:rsidRPr="00896E58">
        <w:rPr>
          <w:lang w:val="en-US"/>
        </w:rPr>
        <w:t></w:t>
      </w:r>
      <w:r w:rsidRPr="00896E58">
        <w:rPr>
          <w:rFonts w:hint="eastAsia"/>
          <w:lang w:val="en-US"/>
        </w:rPr>
        <w:t>права</w:t>
      </w:r>
      <w:r w:rsidRPr="00896E58">
        <w:rPr>
          <w:lang w:val="en-US"/>
        </w:rPr>
        <w:t></w:t>
      </w:r>
      <w:r w:rsidRPr="00896E58">
        <w:rPr>
          <w:rFonts w:hint="eastAsia"/>
          <w:lang w:val="en-US"/>
        </w:rPr>
        <w:t>належать</w:t>
      </w:r>
      <w:r w:rsidRPr="00896E58">
        <w:rPr>
          <w:lang w:val="en-US"/>
        </w:rPr>
        <w:t></w:t>
      </w:r>
      <w:r w:rsidRPr="00896E58">
        <w:rPr>
          <w:rFonts w:hint="eastAsia"/>
          <w:lang w:val="en-US"/>
        </w:rPr>
        <w:t>до</w:t>
      </w:r>
      <w:r w:rsidRPr="00896E58">
        <w:rPr>
          <w:lang w:val="en-US"/>
        </w:rPr>
        <w:t></w:t>
      </w:r>
      <w:r w:rsidRPr="00896E58">
        <w:rPr>
          <w:rFonts w:hint="eastAsia"/>
          <w:lang w:val="en-US"/>
        </w:rPr>
        <w:t>політичних</w:t>
      </w:r>
      <w:r w:rsidRPr="00896E58">
        <w:rPr>
          <w:lang w:val="en-US"/>
        </w:rPr>
        <w:t></w:t>
      </w:r>
      <w:r w:rsidRPr="00896E58">
        <w:rPr>
          <w:rFonts w:hint="eastAsia"/>
          <w:lang w:val="en-US"/>
        </w:rPr>
        <w:t>прав</w:t>
      </w:r>
      <w:r w:rsidRPr="00896E58">
        <w:rPr>
          <w:lang w:val="en-US"/>
        </w:rPr>
        <w:t></w:t>
      </w:r>
      <w:r w:rsidRPr="00896E58">
        <w:rPr>
          <w:lang w:val="en-US"/>
        </w:rPr>
        <w:t></w:t>
      </w:r>
      <w:r w:rsidRPr="00896E58">
        <w:rPr>
          <w:rFonts w:hint="eastAsia"/>
          <w:lang w:val="en-US"/>
        </w:rPr>
        <w:t>які</w:t>
      </w:r>
      <w:r w:rsidRPr="00896E58">
        <w:rPr>
          <w:lang w:val="en-US"/>
        </w:rPr>
        <w:t></w:t>
      </w:r>
      <w:r w:rsidRPr="00896E58">
        <w:rPr>
          <w:rFonts w:hint="eastAsia"/>
          <w:lang w:val="en-US"/>
        </w:rPr>
        <w:t>здійснюються</w:t>
      </w:r>
    </w:p>
    <w:p w:rsidR="00896E58" w:rsidRPr="00896E58" w:rsidRDefault="00896E58" w:rsidP="00896E58">
      <w:pPr>
        <w:rPr>
          <w:lang w:val="en-US"/>
        </w:rPr>
      </w:pPr>
      <w:r w:rsidRPr="00896E58">
        <w:rPr>
          <w:rFonts w:hint="eastAsia"/>
          <w:lang w:val="en-US"/>
        </w:rPr>
        <w:t>у</w:t>
      </w:r>
      <w:r w:rsidRPr="00896E58">
        <w:rPr>
          <w:lang w:val="en-US"/>
        </w:rPr>
        <w:t></w:t>
      </w:r>
      <w:r w:rsidRPr="00896E58">
        <w:rPr>
          <w:rFonts w:hint="eastAsia"/>
          <w:lang w:val="en-US"/>
        </w:rPr>
        <w:t>публічноправовій</w:t>
      </w:r>
      <w:r w:rsidRPr="00896E58">
        <w:rPr>
          <w:lang w:val="en-US"/>
        </w:rPr>
        <w:t></w:t>
      </w:r>
      <w:r w:rsidRPr="00896E58">
        <w:rPr>
          <w:rFonts w:hint="eastAsia"/>
          <w:lang w:val="en-US"/>
        </w:rPr>
        <w:t>сфері</w:t>
      </w:r>
      <w:r w:rsidRPr="00896E58">
        <w:rPr>
          <w:lang w:val="en-US"/>
        </w:rPr>
        <w:t></w:t>
      </w:r>
      <w:r w:rsidRPr="00896E58">
        <w:rPr>
          <w:lang w:val="en-US"/>
        </w:rPr>
        <w:t></w:t>
      </w:r>
      <w:r w:rsidRPr="00896E58">
        <w:rPr>
          <w:rFonts w:hint="eastAsia"/>
          <w:lang w:val="en-US"/>
        </w:rPr>
        <w:t>Ці</w:t>
      </w:r>
      <w:r w:rsidRPr="00896E58">
        <w:rPr>
          <w:lang w:val="en-US"/>
        </w:rPr>
        <w:t></w:t>
      </w:r>
      <w:r w:rsidRPr="00896E58">
        <w:rPr>
          <w:rFonts w:hint="eastAsia"/>
          <w:lang w:val="en-US"/>
        </w:rPr>
        <w:t>права</w:t>
      </w:r>
      <w:r w:rsidRPr="00896E58">
        <w:rPr>
          <w:lang w:val="en-US"/>
        </w:rPr>
        <w:t></w:t>
      </w:r>
      <w:r w:rsidRPr="00896E58">
        <w:rPr>
          <w:rFonts w:hint="eastAsia"/>
          <w:lang w:val="en-US"/>
        </w:rPr>
        <w:t>породжують</w:t>
      </w:r>
      <w:r w:rsidRPr="00896E58">
        <w:rPr>
          <w:lang w:val="en-US"/>
        </w:rPr>
        <w:t></w:t>
      </w:r>
      <w:r w:rsidRPr="00896E58">
        <w:rPr>
          <w:lang w:val="en-US"/>
        </w:rPr>
        <w:t></w:t>
      </w:r>
      <w:r w:rsidRPr="00896E58">
        <w:rPr>
          <w:rFonts w:hint="eastAsia"/>
          <w:lang w:val="en-US"/>
        </w:rPr>
        <w:t>зокрема</w:t>
      </w:r>
      <w:r w:rsidRPr="00896E58">
        <w:rPr>
          <w:lang w:val="en-US"/>
        </w:rPr>
        <w:t></w:t>
      </w:r>
      <w:r w:rsidRPr="00896E58">
        <w:rPr>
          <w:lang w:val="en-US"/>
        </w:rPr>
        <w:t></w:t>
      </w:r>
      <w:r w:rsidRPr="00896E58">
        <w:rPr>
          <w:rFonts w:hint="eastAsia"/>
          <w:lang w:val="en-US"/>
        </w:rPr>
        <w:t>відповідні</w:t>
      </w:r>
      <w:r w:rsidRPr="00896E58">
        <w:rPr>
          <w:lang w:val="en-US"/>
        </w:rPr>
        <w:t></w:t>
      </w:r>
      <w:r w:rsidRPr="00896E58">
        <w:rPr>
          <w:rFonts w:hint="eastAsia"/>
          <w:lang w:val="en-US"/>
        </w:rPr>
        <w:t>обов’язки</w:t>
      </w:r>
      <w:r w:rsidRPr="00896E58">
        <w:rPr>
          <w:lang w:val="en-US"/>
        </w:rPr>
        <w:t></w:t>
      </w:r>
      <w:r w:rsidRPr="00896E58">
        <w:rPr>
          <w:rFonts w:hint="eastAsia"/>
          <w:lang w:val="en-US"/>
        </w:rPr>
        <w:t>держави</w:t>
      </w:r>
    </w:p>
    <w:p w:rsidR="00896E58" w:rsidRPr="00896E58" w:rsidRDefault="00896E58" w:rsidP="00896E58">
      <w:pPr>
        <w:rPr>
          <w:lang w:val="en-US"/>
        </w:rPr>
      </w:pPr>
      <w:r w:rsidRPr="00896E58">
        <w:rPr>
          <w:rFonts w:hint="eastAsia"/>
          <w:lang w:val="en-US"/>
        </w:rPr>
        <w:t>щодо</w:t>
      </w:r>
      <w:r w:rsidRPr="00896E58">
        <w:rPr>
          <w:lang w:val="en-US"/>
        </w:rPr>
        <w:t></w:t>
      </w:r>
      <w:r w:rsidRPr="00896E58">
        <w:rPr>
          <w:rFonts w:hint="eastAsia"/>
          <w:lang w:val="en-US"/>
        </w:rPr>
        <w:t>забезпечення</w:t>
      </w:r>
      <w:r w:rsidRPr="00896E58">
        <w:rPr>
          <w:lang w:val="en-US"/>
        </w:rPr>
        <w:t></w:t>
      </w:r>
      <w:r w:rsidRPr="00896E58">
        <w:rPr>
          <w:rFonts w:hint="eastAsia"/>
          <w:lang w:val="en-US"/>
        </w:rPr>
        <w:t>належних</w:t>
      </w:r>
      <w:r w:rsidRPr="00896E58">
        <w:rPr>
          <w:lang w:val="en-US"/>
        </w:rPr>
        <w:t></w:t>
      </w:r>
      <w:r w:rsidRPr="00896E58">
        <w:rPr>
          <w:rFonts w:hint="eastAsia"/>
          <w:lang w:val="en-US"/>
        </w:rPr>
        <w:t>умов</w:t>
      </w:r>
      <w:r w:rsidRPr="00896E58">
        <w:rPr>
          <w:lang w:val="en-US"/>
        </w:rPr>
        <w:t></w:t>
      </w:r>
      <w:r w:rsidRPr="00896E58">
        <w:rPr>
          <w:rFonts w:hint="eastAsia"/>
          <w:lang w:val="en-US"/>
        </w:rPr>
        <w:t>для</w:t>
      </w:r>
      <w:r w:rsidRPr="00896E58">
        <w:rPr>
          <w:lang w:val="en-US"/>
        </w:rPr>
        <w:t></w:t>
      </w:r>
      <w:r w:rsidRPr="00896E58">
        <w:rPr>
          <w:rFonts w:hint="eastAsia"/>
          <w:lang w:val="en-US"/>
        </w:rPr>
        <w:t>повноцінної</w:t>
      </w:r>
      <w:r w:rsidRPr="00896E58">
        <w:rPr>
          <w:lang w:val="en-US"/>
        </w:rPr>
        <w:t></w:t>
      </w:r>
      <w:r w:rsidRPr="00896E58">
        <w:rPr>
          <w:rFonts w:hint="eastAsia"/>
          <w:lang w:val="en-US"/>
        </w:rPr>
        <w:t>реалізації</w:t>
      </w:r>
      <w:r w:rsidRPr="00896E58">
        <w:rPr>
          <w:lang w:val="en-US"/>
        </w:rPr>
        <w:t></w:t>
      </w:r>
      <w:r w:rsidRPr="00896E58">
        <w:rPr>
          <w:rFonts w:hint="eastAsia"/>
          <w:lang w:val="en-US"/>
        </w:rPr>
        <w:t>цих</w:t>
      </w:r>
      <w:r w:rsidRPr="00896E58">
        <w:rPr>
          <w:lang w:val="en-US"/>
        </w:rPr>
        <w:t></w:t>
      </w:r>
      <w:r w:rsidRPr="00896E58">
        <w:rPr>
          <w:rFonts w:hint="eastAsia"/>
          <w:lang w:val="en-US"/>
        </w:rPr>
        <w:t>прав</w:t>
      </w:r>
      <w:r w:rsidRPr="00896E58">
        <w:rPr>
          <w:lang w:val="en-US"/>
        </w:rPr>
        <w:t></w:t>
      </w:r>
    </w:p>
    <w:p w:rsidR="00896E58" w:rsidRPr="00896E58" w:rsidRDefault="00896E58" w:rsidP="00896E58">
      <w:pPr>
        <w:rPr>
          <w:lang w:val="en-US"/>
        </w:rPr>
      </w:pPr>
      <w:r w:rsidRPr="00896E58">
        <w:rPr>
          <w:rFonts w:hint="eastAsia"/>
          <w:lang w:val="en-US"/>
        </w:rPr>
        <w:t>Зміст</w:t>
      </w:r>
      <w:r w:rsidRPr="00896E58">
        <w:rPr>
          <w:lang w:val="en-US"/>
        </w:rPr>
        <w:t></w:t>
      </w:r>
      <w:r w:rsidRPr="00896E58">
        <w:rPr>
          <w:rFonts w:hint="eastAsia"/>
          <w:lang w:val="en-US"/>
        </w:rPr>
        <w:t>активного</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rFonts w:hint="eastAsia"/>
          <w:lang w:val="en-US"/>
        </w:rPr>
        <w:t>полягає</w:t>
      </w:r>
      <w:r w:rsidRPr="00896E58">
        <w:rPr>
          <w:lang w:val="en-US"/>
        </w:rPr>
        <w:t></w:t>
      </w:r>
      <w:r w:rsidRPr="00896E58">
        <w:rPr>
          <w:rFonts w:hint="eastAsia"/>
          <w:lang w:val="en-US"/>
        </w:rPr>
        <w:t>не</w:t>
      </w:r>
      <w:r w:rsidRPr="00896E58">
        <w:rPr>
          <w:lang w:val="en-US"/>
        </w:rPr>
        <w:t></w:t>
      </w:r>
      <w:r w:rsidRPr="00896E58">
        <w:rPr>
          <w:rFonts w:hint="eastAsia"/>
          <w:lang w:val="en-US"/>
        </w:rPr>
        <w:t>у</w:t>
      </w:r>
      <w:r w:rsidRPr="00896E58">
        <w:rPr>
          <w:lang w:val="en-US"/>
        </w:rPr>
        <w:t></w:t>
      </w:r>
      <w:r w:rsidRPr="00896E58">
        <w:rPr>
          <w:rFonts w:hint="eastAsia"/>
          <w:lang w:val="en-US"/>
        </w:rPr>
        <w:t>праві</w:t>
      </w:r>
      <w:r w:rsidRPr="00896E58">
        <w:rPr>
          <w:lang w:val="en-US"/>
        </w:rPr>
        <w:t></w:t>
      </w:r>
      <w:r w:rsidRPr="00896E58">
        <w:rPr>
          <w:rFonts w:hint="eastAsia"/>
          <w:lang w:val="en-US"/>
        </w:rPr>
        <w:t>обирати</w:t>
      </w:r>
      <w:r w:rsidRPr="00896E58">
        <w:rPr>
          <w:lang w:val="en-US"/>
        </w:rPr>
        <w:t></w:t>
      </w:r>
      <w:r w:rsidRPr="00896E58">
        <w:rPr>
          <w:lang w:val="en-US"/>
        </w:rPr>
        <w:t></w:t>
      </w:r>
      <w:r w:rsidRPr="00896E58">
        <w:rPr>
          <w:rFonts w:hint="eastAsia"/>
          <w:lang w:val="en-US"/>
        </w:rPr>
        <w:t>а</w:t>
      </w:r>
      <w:r w:rsidRPr="00896E58">
        <w:rPr>
          <w:lang w:val="en-US"/>
        </w:rPr>
        <w:t></w:t>
      </w:r>
      <w:r w:rsidRPr="00896E58">
        <w:rPr>
          <w:rFonts w:hint="eastAsia"/>
          <w:lang w:val="en-US"/>
        </w:rPr>
        <w:t>у</w:t>
      </w:r>
      <w:r w:rsidRPr="00896E58">
        <w:rPr>
          <w:lang w:val="en-US"/>
        </w:rPr>
        <w:t></w:t>
      </w:r>
      <w:r w:rsidRPr="00896E58">
        <w:rPr>
          <w:rFonts w:hint="eastAsia"/>
          <w:lang w:val="en-US"/>
        </w:rPr>
        <w:t>праві</w:t>
      </w:r>
      <w:r w:rsidRPr="00896E58">
        <w:rPr>
          <w:lang w:val="en-US"/>
        </w:rPr>
        <w:t></w:t>
      </w:r>
      <w:r w:rsidRPr="00896E58">
        <w:rPr>
          <w:rFonts w:hint="eastAsia"/>
          <w:lang w:val="en-US"/>
        </w:rPr>
        <w:t>голосувати</w:t>
      </w:r>
    </w:p>
    <w:p w:rsidR="00896E58" w:rsidRPr="00896E58" w:rsidRDefault="00896E58" w:rsidP="00896E58">
      <w:pPr>
        <w:rPr>
          <w:lang w:val="en-US"/>
        </w:rPr>
      </w:pPr>
      <w:r w:rsidRPr="00896E58">
        <w:rPr>
          <w:lang w:val="en-US"/>
        </w:rPr>
        <w:t></w:t>
      </w:r>
      <w:r w:rsidRPr="00896E58">
        <w:rPr>
          <w:rFonts w:hint="eastAsia"/>
          <w:lang w:val="en-US"/>
        </w:rPr>
        <w:t>подавати</w:t>
      </w:r>
      <w:r w:rsidRPr="00896E58">
        <w:rPr>
          <w:lang w:val="en-US"/>
        </w:rPr>
        <w:t></w:t>
      </w:r>
      <w:r w:rsidRPr="00896E58">
        <w:rPr>
          <w:rFonts w:hint="eastAsia"/>
          <w:lang w:val="en-US"/>
        </w:rPr>
        <w:t>свій</w:t>
      </w:r>
      <w:r w:rsidRPr="00896E58">
        <w:rPr>
          <w:lang w:val="en-US"/>
        </w:rPr>
        <w:t></w:t>
      </w:r>
      <w:r w:rsidRPr="00896E58">
        <w:rPr>
          <w:rFonts w:hint="eastAsia"/>
          <w:lang w:val="en-US"/>
        </w:rPr>
        <w:t>голос</w:t>
      </w:r>
      <w:r w:rsidRPr="00896E58">
        <w:rPr>
          <w:lang w:val="en-US"/>
        </w:rPr>
        <w:t></w:t>
      </w:r>
      <w:r w:rsidRPr="00896E58">
        <w:rPr>
          <w:lang w:val="en-US"/>
        </w:rPr>
        <w:t></w:t>
      </w:r>
      <w:r w:rsidRPr="00896E58">
        <w:rPr>
          <w:rFonts w:hint="eastAsia"/>
          <w:lang w:val="en-US"/>
        </w:rPr>
        <w:t>на</w:t>
      </w:r>
      <w:r w:rsidRPr="00896E58">
        <w:rPr>
          <w:lang w:val="en-US"/>
        </w:rPr>
        <w:t></w:t>
      </w:r>
      <w:r w:rsidRPr="00896E58">
        <w:rPr>
          <w:rFonts w:hint="eastAsia"/>
          <w:lang w:val="en-US"/>
        </w:rPr>
        <w:t>виборах</w:t>
      </w:r>
      <w:r w:rsidRPr="00896E58">
        <w:rPr>
          <w:lang w:val="en-US"/>
        </w:rPr>
        <w:t></w:t>
      </w:r>
      <w:r w:rsidRPr="00896E58">
        <w:rPr>
          <w:lang w:val="en-US"/>
        </w:rPr>
        <w:t></w:t>
      </w:r>
      <w:r w:rsidRPr="00896E58">
        <w:rPr>
          <w:rFonts w:hint="eastAsia"/>
          <w:lang w:val="en-US"/>
        </w:rPr>
        <w:t>Сутність</w:t>
      </w:r>
      <w:r w:rsidRPr="00896E58">
        <w:rPr>
          <w:lang w:val="en-US"/>
        </w:rPr>
        <w:t></w:t>
      </w:r>
      <w:r w:rsidRPr="00896E58">
        <w:rPr>
          <w:rFonts w:hint="eastAsia"/>
          <w:lang w:val="en-US"/>
        </w:rPr>
        <w:t>цього</w:t>
      </w:r>
      <w:r w:rsidRPr="00896E58">
        <w:rPr>
          <w:lang w:val="en-US"/>
        </w:rPr>
        <w:t></w:t>
      </w:r>
      <w:r w:rsidRPr="00896E58">
        <w:rPr>
          <w:rFonts w:hint="eastAsia"/>
          <w:lang w:val="en-US"/>
        </w:rPr>
        <w:t>права</w:t>
      </w:r>
      <w:r w:rsidRPr="00896E58">
        <w:rPr>
          <w:lang w:val="en-US"/>
        </w:rPr>
        <w:t></w:t>
      </w:r>
      <w:r w:rsidRPr="00896E58">
        <w:rPr>
          <w:rFonts w:hint="eastAsia"/>
          <w:lang w:val="en-US"/>
        </w:rPr>
        <w:t>не</w:t>
      </w:r>
      <w:r w:rsidRPr="00896E58">
        <w:rPr>
          <w:lang w:val="en-US"/>
        </w:rPr>
        <w:t></w:t>
      </w:r>
      <w:r w:rsidRPr="00896E58">
        <w:rPr>
          <w:rFonts w:hint="eastAsia"/>
          <w:lang w:val="en-US"/>
        </w:rPr>
        <w:t>залежить</w:t>
      </w:r>
      <w:r w:rsidRPr="00896E58">
        <w:rPr>
          <w:lang w:val="en-US"/>
        </w:rPr>
        <w:t></w:t>
      </w:r>
      <w:r w:rsidRPr="00896E58">
        <w:rPr>
          <w:rFonts w:hint="eastAsia"/>
          <w:lang w:val="en-US"/>
        </w:rPr>
        <w:t>від</w:t>
      </w:r>
      <w:r w:rsidRPr="00896E58">
        <w:rPr>
          <w:lang w:val="en-US"/>
        </w:rPr>
        <w:t></w:t>
      </w:r>
      <w:r w:rsidRPr="00896E58">
        <w:rPr>
          <w:rFonts w:hint="eastAsia"/>
          <w:lang w:val="en-US"/>
        </w:rPr>
        <w:t>об’єкта</w:t>
      </w:r>
      <w:r w:rsidRPr="00896E58">
        <w:rPr>
          <w:lang w:val="en-US"/>
        </w:rPr>
        <w:t></w:t>
      </w:r>
      <w:r w:rsidRPr="00896E58">
        <w:rPr>
          <w:rFonts w:hint="eastAsia"/>
          <w:lang w:val="en-US"/>
        </w:rPr>
        <w:t>голосування</w:t>
      </w:r>
      <w:r w:rsidRPr="00896E58">
        <w:rPr>
          <w:lang w:val="en-US"/>
        </w:rPr>
        <w:t></w:t>
      </w:r>
      <w:r w:rsidRPr="00896E58">
        <w:rPr>
          <w:rFonts w:hint="eastAsia"/>
          <w:lang w:val="en-US"/>
        </w:rPr>
        <w:t>–</w:t>
      </w:r>
      <w:r w:rsidRPr="00896E58">
        <w:rPr>
          <w:lang w:val="en-US"/>
        </w:rPr>
        <w:t></w:t>
      </w:r>
      <w:r w:rsidRPr="00896E58">
        <w:rPr>
          <w:rFonts w:hint="eastAsia"/>
          <w:lang w:val="en-US"/>
        </w:rPr>
        <w:t>окремого</w:t>
      </w:r>
      <w:r w:rsidRPr="00896E58">
        <w:rPr>
          <w:lang w:val="en-US"/>
        </w:rPr>
        <w:t></w:t>
      </w:r>
      <w:r w:rsidRPr="00896E58">
        <w:rPr>
          <w:rFonts w:hint="eastAsia"/>
          <w:lang w:val="en-US"/>
        </w:rPr>
        <w:t>кандидата</w:t>
      </w:r>
      <w:r w:rsidRPr="00896E58">
        <w:rPr>
          <w:lang w:val="en-US"/>
        </w:rPr>
        <w:t></w:t>
      </w:r>
      <w:r w:rsidRPr="00896E58">
        <w:rPr>
          <w:lang w:val="en-US"/>
        </w:rPr>
        <w:t></w:t>
      </w:r>
      <w:r w:rsidRPr="00896E58">
        <w:rPr>
          <w:rFonts w:hint="eastAsia"/>
          <w:lang w:val="en-US"/>
        </w:rPr>
        <w:t>списку</w:t>
      </w:r>
      <w:r w:rsidRPr="00896E58">
        <w:rPr>
          <w:lang w:val="en-US"/>
        </w:rPr>
        <w:t></w:t>
      </w:r>
      <w:r w:rsidRPr="00896E58">
        <w:rPr>
          <w:rFonts w:hint="eastAsia"/>
          <w:lang w:val="en-US"/>
        </w:rPr>
        <w:t>кандидатів</w:t>
      </w:r>
      <w:r w:rsidRPr="00896E58">
        <w:rPr>
          <w:lang w:val="en-US"/>
        </w:rPr>
        <w:t></w:t>
      </w:r>
      <w:r w:rsidRPr="00896E58">
        <w:rPr>
          <w:rFonts w:hint="eastAsia"/>
          <w:lang w:val="en-US"/>
        </w:rPr>
        <w:t>чи</w:t>
      </w:r>
      <w:r w:rsidRPr="00896E58">
        <w:rPr>
          <w:lang w:val="en-US"/>
        </w:rPr>
        <w:t></w:t>
      </w:r>
      <w:r w:rsidRPr="00896E58">
        <w:rPr>
          <w:rFonts w:hint="eastAsia"/>
          <w:lang w:val="en-US"/>
        </w:rPr>
        <w:t>поєднання</w:t>
      </w:r>
      <w:r w:rsidRPr="00896E58">
        <w:rPr>
          <w:lang w:val="en-US"/>
        </w:rPr>
        <w:t></w:t>
      </w:r>
      <w:r w:rsidRPr="00896E58">
        <w:rPr>
          <w:rFonts w:hint="eastAsia"/>
          <w:lang w:val="en-US"/>
        </w:rPr>
        <w:t>цих</w:t>
      </w:r>
      <w:r w:rsidRPr="00896E58">
        <w:rPr>
          <w:lang w:val="en-US"/>
        </w:rPr>
        <w:t></w:t>
      </w:r>
      <w:r w:rsidRPr="00896E58">
        <w:rPr>
          <w:rFonts w:hint="eastAsia"/>
          <w:lang w:val="en-US"/>
        </w:rPr>
        <w:t>опцій</w:t>
      </w:r>
      <w:r w:rsidRPr="00896E58">
        <w:rPr>
          <w:lang w:val="en-US"/>
        </w:rPr>
        <w:t></w:t>
      </w:r>
      <w:r w:rsidRPr="00896E58">
        <w:rPr>
          <w:lang w:val="en-US"/>
        </w:rPr>
        <w:t></w:t>
      </w:r>
      <w:r w:rsidRPr="00896E58">
        <w:rPr>
          <w:rFonts w:hint="eastAsia"/>
          <w:lang w:val="en-US"/>
        </w:rPr>
        <w:t>Реалізація</w:t>
      </w:r>
      <w:r w:rsidRPr="00896E58">
        <w:rPr>
          <w:lang w:val="en-US"/>
        </w:rPr>
        <w:t></w:t>
      </w:r>
      <w:r w:rsidRPr="00896E58">
        <w:rPr>
          <w:rFonts w:hint="eastAsia"/>
          <w:lang w:val="en-US"/>
        </w:rPr>
        <w:t>активного</w:t>
      </w:r>
    </w:p>
    <w:p w:rsidR="00896E58" w:rsidRPr="00896E58" w:rsidRDefault="00896E58" w:rsidP="00896E58">
      <w:pPr>
        <w:rPr>
          <w:lang w:val="en-US"/>
        </w:rPr>
      </w:pP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rFonts w:hint="eastAsia"/>
          <w:lang w:val="en-US"/>
        </w:rPr>
        <w:t>полягає</w:t>
      </w:r>
      <w:r w:rsidRPr="00896E58">
        <w:rPr>
          <w:lang w:val="en-US"/>
        </w:rPr>
        <w:t></w:t>
      </w:r>
      <w:r w:rsidRPr="00896E58">
        <w:rPr>
          <w:rFonts w:hint="eastAsia"/>
          <w:lang w:val="en-US"/>
        </w:rPr>
        <w:t>у</w:t>
      </w:r>
      <w:r w:rsidRPr="00896E58">
        <w:rPr>
          <w:lang w:val="en-US"/>
        </w:rPr>
        <w:t></w:t>
      </w:r>
      <w:r w:rsidRPr="00896E58">
        <w:rPr>
          <w:rFonts w:hint="eastAsia"/>
          <w:lang w:val="en-US"/>
        </w:rPr>
        <w:t>поданні</w:t>
      </w:r>
      <w:r w:rsidRPr="00896E58">
        <w:rPr>
          <w:lang w:val="en-US"/>
        </w:rPr>
        <w:t></w:t>
      </w:r>
      <w:r w:rsidRPr="00896E58">
        <w:rPr>
          <w:rFonts w:hint="eastAsia"/>
          <w:lang w:val="en-US"/>
        </w:rPr>
        <w:t>суб’єктом</w:t>
      </w:r>
      <w:r w:rsidRPr="00896E58">
        <w:rPr>
          <w:lang w:val="en-US"/>
        </w:rPr>
        <w:t></w:t>
      </w:r>
      <w:r w:rsidRPr="00896E58">
        <w:rPr>
          <w:rFonts w:hint="eastAsia"/>
          <w:lang w:val="en-US"/>
        </w:rPr>
        <w:t>права</w:t>
      </w:r>
      <w:r w:rsidRPr="00896E58">
        <w:rPr>
          <w:lang w:val="en-US"/>
        </w:rPr>
        <w:t></w:t>
      </w:r>
      <w:r w:rsidRPr="00896E58">
        <w:rPr>
          <w:rFonts w:hint="eastAsia"/>
          <w:lang w:val="en-US"/>
        </w:rPr>
        <w:t>свого</w:t>
      </w:r>
      <w:r w:rsidRPr="00896E58">
        <w:rPr>
          <w:lang w:val="en-US"/>
        </w:rPr>
        <w:t></w:t>
      </w:r>
      <w:r w:rsidRPr="00896E58">
        <w:rPr>
          <w:rFonts w:hint="eastAsia"/>
          <w:lang w:val="en-US"/>
        </w:rPr>
        <w:t>голосу</w:t>
      </w:r>
      <w:r w:rsidRPr="00896E58">
        <w:rPr>
          <w:lang w:val="en-US"/>
        </w:rPr>
        <w:t></w:t>
      </w:r>
      <w:r w:rsidRPr="00896E58">
        <w:rPr>
          <w:lang w:val="en-US"/>
        </w:rPr>
        <w:t></w:t>
      </w:r>
      <w:r w:rsidRPr="00896E58">
        <w:rPr>
          <w:rFonts w:hint="eastAsia"/>
          <w:lang w:val="en-US"/>
        </w:rPr>
        <w:t>вкидання</w:t>
      </w:r>
      <w:r w:rsidRPr="00896E58">
        <w:rPr>
          <w:lang w:val="en-US"/>
        </w:rPr>
        <w:t></w:t>
      </w:r>
      <w:r w:rsidRPr="00896E58">
        <w:rPr>
          <w:rFonts w:hint="eastAsia"/>
          <w:lang w:val="en-US"/>
        </w:rPr>
        <w:t>виборчого</w:t>
      </w:r>
    </w:p>
    <w:p w:rsidR="00896E58" w:rsidRPr="00896E58" w:rsidRDefault="00896E58" w:rsidP="00896E58">
      <w:pPr>
        <w:rPr>
          <w:lang w:val="en-US"/>
        </w:rPr>
      </w:pPr>
      <w:r w:rsidRPr="00896E58">
        <w:rPr>
          <w:rFonts w:hint="eastAsia"/>
          <w:lang w:val="en-US"/>
        </w:rPr>
        <w:t>бюлетеня</w:t>
      </w:r>
      <w:r w:rsidRPr="00896E58">
        <w:rPr>
          <w:lang w:val="en-US"/>
        </w:rPr>
        <w:t></w:t>
      </w:r>
      <w:r w:rsidRPr="00896E58">
        <w:rPr>
          <w:rFonts w:hint="eastAsia"/>
          <w:lang w:val="en-US"/>
        </w:rPr>
        <w:t>до</w:t>
      </w:r>
      <w:r w:rsidRPr="00896E58">
        <w:rPr>
          <w:lang w:val="en-US"/>
        </w:rPr>
        <w:t></w:t>
      </w:r>
      <w:r w:rsidRPr="00896E58">
        <w:rPr>
          <w:rFonts w:hint="eastAsia"/>
          <w:lang w:val="en-US"/>
        </w:rPr>
        <w:t>виборчої</w:t>
      </w:r>
      <w:r w:rsidRPr="00896E58">
        <w:rPr>
          <w:lang w:val="en-US"/>
        </w:rPr>
        <w:t></w:t>
      </w:r>
      <w:r w:rsidRPr="00896E58">
        <w:rPr>
          <w:rFonts w:hint="eastAsia"/>
          <w:lang w:val="en-US"/>
        </w:rPr>
        <w:t>скриньки</w:t>
      </w:r>
      <w:r w:rsidRPr="00896E58">
        <w:rPr>
          <w:lang w:val="en-US"/>
        </w:rPr>
        <w:t></w:t>
      </w:r>
      <w:r w:rsidRPr="00896E58">
        <w:rPr>
          <w:rFonts w:hint="eastAsia"/>
          <w:lang w:val="en-US"/>
        </w:rPr>
        <w:t>чи</w:t>
      </w:r>
      <w:r w:rsidRPr="00896E58">
        <w:rPr>
          <w:lang w:val="en-US"/>
        </w:rPr>
        <w:t></w:t>
      </w:r>
      <w:r w:rsidRPr="00896E58">
        <w:rPr>
          <w:rFonts w:hint="eastAsia"/>
          <w:lang w:val="en-US"/>
        </w:rPr>
        <w:t>іншої</w:t>
      </w:r>
      <w:r w:rsidRPr="00896E58">
        <w:rPr>
          <w:lang w:val="en-US"/>
        </w:rPr>
        <w:t></w:t>
      </w:r>
      <w:r w:rsidRPr="00896E58">
        <w:rPr>
          <w:rFonts w:hint="eastAsia"/>
          <w:lang w:val="en-US"/>
        </w:rPr>
        <w:t>еквівалентної</w:t>
      </w:r>
      <w:r w:rsidRPr="00896E58">
        <w:rPr>
          <w:lang w:val="en-US"/>
        </w:rPr>
        <w:t></w:t>
      </w:r>
      <w:r w:rsidRPr="00896E58">
        <w:rPr>
          <w:rFonts w:hint="eastAsia"/>
          <w:lang w:val="en-US"/>
        </w:rPr>
        <w:t>процедури</w:t>
      </w:r>
      <w:r w:rsidRPr="00896E58">
        <w:rPr>
          <w:lang w:val="en-US"/>
        </w:rPr>
        <w:t></w:t>
      </w:r>
      <w:r w:rsidRPr="00896E58">
        <w:rPr>
          <w:lang w:val="en-US"/>
        </w:rPr>
        <w:t></w:t>
      </w:r>
      <w:r w:rsidRPr="00896E58">
        <w:rPr>
          <w:rFonts w:hint="eastAsia"/>
          <w:lang w:val="en-US"/>
        </w:rPr>
        <w:t>на</w:t>
      </w:r>
      <w:r w:rsidRPr="00896E58">
        <w:rPr>
          <w:lang w:val="en-US"/>
        </w:rPr>
        <w:t></w:t>
      </w:r>
      <w:r w:rsidRPr="00896E58">
        <w:rPr>
          <w:rFonts w:hint="eastAsia"/>
          <w:lang w:val="en-US"/>
        </w:rPr>
        <w:t>відповідних</w:t>
      </w:r>
      <w:r w:rsidRPr="00896E58">
        <w:rPr>
          <w:lang w:val="en-US"/>
        </w:rPr>
        <w:t></w:t>
      </w:r>
      <w:r w:rsidRPr="00896E58">
        <w:rPr>
          <w:rFonts w:hint="eastAsia"/>
          <w:lang w:val="en-US"/>
        </w:rPr>
        <w:t>виборах</w:t>
      </w:r>
      <w:r w:rsidRPr="00896E58">
        <w:rPr>
          <w:lang w:val="en-US"/>
        </w:rPr>
        <w:t></w:t>
      </w:r>
    </w:p>
    <w:p w:rsidR="00896E58" w:rsidRPr="00896E58" w:rsidRDefault="00896E58" w:rsidP="00896E58">
      <w:pPr>
        <w:rPr>
          <w:lang w:val="en-US"/>
        </w:rPr>
      </w:pPr>
      <w:r w:rsidRPr="00896E58">
        <w:rPr>
          <w:rFonts w:hint="eastAsia"/>
          <w:lang w:val="en-US"/>
        </w:rPr>
        <w:t>Зміст</w:t>
      </w:r>
      <w:r w:rsidRPr="00896E58">
        <w:rPr>
          <w:lang w:val="en-US"/>
        </w:rPr>
        <w:t></w:t>
      </w:r>
      <w:r w:rsidRPr="00896E58">
        <w:rPr>
          <w:rFonts w:hint="eastAsia"/>
          <w:lang w:val="en-US"/>
        </w:rPr>
        <w:t>пасивного</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rFonts w:hint="eastAsia"/>
          <w:lang w:val="en-US"/>
        </w:rPr>
        <w:t>полягає</w:t>
      </w:r>
      <w:r w:rsidRPr="00896E58">
        <w:rPr>
          <w:lang w:val="en-US"/>
        </w:rPr>
        <w:t></w:t>
      </w:r>
      <w:r w:rsidRPr="00896E58">
        <w:rPr>
          <w:rFonts w:hint="eastAsia"/>
          <w:lang w:val="en-US"/>
        </w:rPr>
        <w:t>не</w:t>
      </w:r>
      <w:r w:rsidRPr="00896E58">
        <w:rPr>
          <w:lang w:val="en-US"/>
        </w:rPr>
        <w:t></w:t>
      </w:r>
      <w:r w:rsidRPr="00896E58">
        <w:rPr>
          <w:rFonts w:hint="eastAsia"/>
          <w:lang w:val="en-US"/>
        </w:rPr>
        <w:t>у</w:t>
      </w:r>
      <w:r w:rsidRPr="00896E58">
        <w:rPr>
          <w:lang w:val="en-US"/>
        </w:rPr>
        <w:t></w:t>
      </w:r>
      <w:r w:rsidRPr="00896E58">
        <w:rPr>
          <w:rFonts w:hint="eastAsia"/>
          <w:lang w:val="en-US"/>
        </w:rPr>
        <w:t>праві</w:t>
      </w:r>
      <w:r w:rsidRPr="00896E58">
        <w:rPr>
          <w:lang w:val="en-US"/>
        </w:rPr>
        <w:t></w:t>
      </w:r>
      <w:r w:rsidRPr="00896E58">
        <w:rPr>
          <w:rFonts w:hint="eastAsia"/>
          <w:lang w:val="en-US"/>
        </w:rPr>
        <w:t>бути</w:t>
      </w:r>
      <w:r w:rsidRPr="00896E58">
        <w:rPr>
          <w:lang w:val="en-US"/>
        </w:rPr>
        <w:t></w:t>
      </w:r>
      <w:r w:rsidRPr="00896E58">
        <w:rPr>
          <w:rFonts w:hint="eastAsia"/>
          <w:lang w:val="en-US"/>
        </w:rPr>
        <w:t>обраним</w:t>
      </w:r>
      <w:r w:rsidRPr="00896E58">
        <w:rPr>
          <w:lang w:val="en-US"/>
        </w:rPr>
        <w:t></w:t>
      </w:r>
      <w:r w:rsidRPr="00896E58">
        <w:rPr>
          <w:lang w:val="en-US"/>
        </w:rPr>
        <w:t></w:t>
      </w:r>
      <w:r w:rsidRPr="00896E58">
        <w:rPr>
          <w:rFonts w:hint="eastAsia"/>
          <w:lang w:val="en-US"/>
        </w:rPr>
        <w:t>а</w:t>
      </w:r>
      <w:r w:rsidRPr="00896E58">
        <w:rPr>
          <w:lang w:val="en-US"/>
        </w:rPr>
        <w:t></w:t>
      </w:r>
      <w:r w:rsidRPr="00896E58">
        <w:rPr>
          <w:rFonts w:hint="eastAsia"/>
          <w:lang w:val="en-US"/>
        </w:rPr>
        <w:t>у</w:t>
      </w:r>
      <w:r w:rsidRPr="00896E58">
        <w:rPr>
          <w:lang w:val="en-US"/>
        </w:rPr>
        <w:t></w:t>
      </w:r>
      <w:r w:rsidRPr="00896E58">
        <w:rPr>
          <w:rFonts w:hint="eastAsia"/>
          <w:lang w:val="en-US"/>
        </w:rPr>
        <w:t>праві</w:t>
      </w:r>
      <w:r w:rsidRPr="00896E58">
        <w:rPr>
          <w:lang w:val="en-US"/>
        </w:rPr>
        <w:t></w:t>
      </w:r>
      <w:r w:rsidRPr="00896E58">
        <w:rPr>
          <w:rFonts w:hint="eastAsia"/>
          <w:lang w:val="en-US"/>
        </w:rPr>
        <w:t>бути</w:t>
      </w:r>
    </w:p>
    <w:p w:rsidR="00896E58" w:rsidRPr="00896E58" w:rsidRDefault="00896E58" w:rsidP="00896E58">
      <w:pPr>
        <w:rPr>
          <w:lang w:val="en-US"/>
        </w:rPr>
      </w:pPr>
      <w:r w:rsidRPr="00896E58">
        <w:rPr>
          <w:rFonts w:hint="eastAsia"/>
          <w:lang w:val="en-US"/>
        </w:rPr>
        <w:t>кандидатом</w:t>
      </w:r>
      <w:r w:rsidRPr="00896E58">
        <w:rPr>
          <w:lang w:val="en-US"/>
        </w:rPr>
        <w:t></w:t>
      </w:r>
      <w:r w:rsidRPr="00896E58">
        <w:rPr>
          <w:lang w:val="en-US"/>
        </w:rPr>
        <w:t></w:t>
      </w:r>
      <w:r w:rsidRPr="00896E58">
        <w:rPr>
          <w:rFonts w:hint="eastAsia"/>
          <w:lang w:val="en-US"/>
        </w:rPr>
        <w:t>балотуватися</w:t>
      </w:r>
      <w:r w:rsidRPr="00896E58">
        <w:rPr>
          <w:lang w:val="en-US"/>
        </w:rPr>
        <w:t></w:t>
      </w:r>
      <w:r w:rsidRPr="00896E58">
        <w:rPr>
          <w:lang w:val="en-US"/>
        </w:rPr>
        <w:t></w:t>
      </w:r>
      <w:r w:rsidRPr="00896E58">
        <w:rPr>
          <w:rFonts w:hint="eastAsia"/>
          <w:lang w:val="en-US"/>
        </w:rPr>
        <w:t>на</w:t>
      </w:r>
      <w:r w:rsidRPr="00896E58">
        <w:rPr>
          <w:lang w:val="en-US"/>
        </w:rPr>
        <w:t></w:t>
      </w:r>
      <w:r w:rsidRPr="00896E58">
        <w:rPr>
          <w:rFonts w:hint="eastAsia"/>
          <w:lang w:val="en-US"/>
        </w:rPr>
        <w:t>виборах</w:t>
      </w:r>
      <w:r w:rsidRPr="00896E58">
        <w:rPr>
          <w:lang w:val="en-US"/>
        </w:rPr>
        <w:t></w:t>
      </w:r>
      <w:r w:rsidRPr="00896E58">
        <w:rPr>
          <w:lang w:val="en-US"/>
        </w:rPr>
        <w:t></w:t>
      </w:r>
      <w:r w:rsidRPr="00896E58">
        <w:rPr>
          <w:rFonts w:hint="eastAsia"/>
          <w:lang w:val="en-US"/>
        </w:rPr>
        <w:t>офіційно</w:t>
      </w:r>
      <w:r w:rsidRPr="00896E58">
        <w:rPr>
          <w:lang w:val="en-US"/>
        </w:rPr>
        <w:t></w:t>
      </w:r>
      <w:r w:rsidRPr="00896E58">
        <w:rPr>
          <w:rFonts w:hint="eastAsia"/>
          <w:lang w:val="en-US"/>
        </w:rPr>
        <w:t>претендувати</w:t>
      </w:r>
      <w:r w:rsidRPr="00896E58">
        <w:rPr>
          <w:lang w:val="en-US"/>
        </w:rPr>
        <w:t></w:t>
      </w:r>
      <w:r w:rsidRPr="00896E58">
        <w:rPr>
          <w:rFonts w:hint="eastAsia"/>
          <w:lang w:val="en-US"/>
        </w:rPr>
        <w:t>на</w:t>
      </w:r>
      <w:r w:rsidRPr="00896E58">
        <w:rPr>
          <w:lang w:val="en-US"/>
        </w:rPr>
        <w:t></w:t>
      </w:r>
      <w:r w:rsidRPr="00896E58">
        <w:rPr>
          <w:rFonts w:hint="eastAsia"/>
          <w:lang w:val="en-US"/>
        </w:rPr>
        <w:t>представницький</w:t>
      </w:r>
      <w:r w:rsidRPr="00896E58">
        <w:rPr>
          <w:lang w:val="en-US"/>
        </w:rPr>
        <w:t></w:t>
      </w:r>
      <w:r w:rsidRPr="00896E58">
        <w:rPr>
          <w:rFonts w:hint="eastAsia"/>
          <w:lang w:val="en-US"/>
        </w:rPr>
        <w:t>мандат</w:t>
      </w:r>
      <w:r w:rsidRPr="00896E58">
        <w:rPr>
          <w:lang w:val="en-US"/>
        </w:rPr>
        <w:t></w:t>
      </w:r>
      <w:r w:rsidRPr="00896E58">
        <w:rPr>
          <w:lang w:val="en-US"/>
        </w:rPr>
        <w:t></w:t>
      </w:r>
      <w:r w:rsidRPr="00896E58">
        <w:rPr>
          <w:rFonts w:hint="eastAsia"/>
          <w:lang w:val="en-US"/>
        </w:rPr>
        <w:t>Пасивне</w:t>
      </w:r>
      <w:r w:rsidRPr="00896E58">
        <w:rPr>
          <w:lang w:val="en-US"/>
        </w:rPr>
        <w:t></w:t>
      </w:r>
      <w:r w:rsidRPr="00896E58">
        <w:rPr>
          <w:rFonts w:hint="eastAsia"/>
          <w:lang w:val="en-US"/>
        </w:rPr>
        <w:t>виборче</w:t>
      </w:r>
      <w:r w:rsidRPr="00896E58">
        <w:rPr>
          <w:lang w:val="en-US"/>
        </w:rPr>
        <w:t></w:t>
      </w:r>
      <w:r w:rsidRPr="00896E58">
        <w:rPr>
          <w:rFonts w:hint="eastAsia"/>
          <w:lang w:val="en-US"/>
        </w:rPr>
        <w:t>право</w:t>
      </w:r>
      <w:r w:rsidRPr="00896E58">
        <w:rPr>
          <w:lang w:val="en-US"/>
        </w:rPr>
        <w:t></w:t>
      </w:r>
      <w:r w:rsidRPr="00896E58">
        <w:rPr>
          <w:rFonts w:hint="eastAsia"/>
          <w:lang w:val="en-US"/>
        </w:rPr>
        <w:t>є</w:t>
      </w:r>
      <w:r w:rsidRPr="00896E58">
        <w:rPr>
          <w:lang w:val="en-US"/>
        </w:rPr>
        <w:t></w:t>
      </w:r>
      <w:r w:rsidRPr="00896E58">
        <w:rPr>
          <w:rFonts w:hint="eastAsia"/>
          <w:lang w:val="en-US"/>
        </w:rPr>
        <w:t>індивідуальним</w:t>
      </w:r>
      <w:r w:rsidRPr="00896E58">
        <w:rPr>
          <w:lang w:val="en-US"/>
        </w:rPr>
        <w:t></w:t>
      </w:r>
      <w:r w:rsidRPr="00896E58">
        <w:rPr>
          <w:rFonts w:hint="eastAsia"/>
          <w:lang w:val="en-US"/>
        </w:rPr>
        <w:t>суб’єктивним</w:t>
      </w:r>
      <w:r w:rsidRPr="00896E58">
        <w:rPr>
          <w:lang w:val="en-US"/>
        </w:rPr>
        <w:t></w:t>
      </w:r>
      <w:r w:rsidRPr="00896E58">
        <w:rPr>
          <w:rFonts w:hint="eastAsia"/>
          <w:lang w:val="en-US"/>
        </w:rPr>
        <w:t>правом</w:t>
      </w:r>
      <w:r w:rsidRPr="00896E58">
        <w:rPr>
          <w:lang w:val="en-US"/>
        </w:rPr>
        <w:t></w:t>
      </w:r>
      <w:r w:rsidRPr="00896E58">
        <w:rPr>
          <w:lang w:val="en-US"/>
        </w:rPr>
        <w:t></w:t>
      </w:r>
      <w:r w:rsidRPr="00896E58">
        <w:rPr>
          <w:rFonts w:hint="eastAsia"/>
          <w:lang w:val="en-US"/>
        </w:rPr>
        <w:t>Реалізація</w:t>
      </w:r>
      <w:r w:rsidRPr="00896E58">
        <w:rPr>
          <w:lang w:val="en-US"/>
        </w:rPr>
        <w:t></w:t>
      </w:r>
      <w:r w:rsidRPr="00896E58">
        <w:rPr>
          <w:rFonts w:hint="eastAsia"/>
          <w:lang w:val="en-US"/>
        </w:rPr>
        <w:t>пасивного</w:t>
      </w:r>
    </w:p>
    <w:p w:rsidR="00896E58" w:rsidRPr="00896E58" w:rsidRDefault="00896E58" w:rsidP="00896E58">
      <w:pPr>
        <w:rPr>
          <w:lang w:val="en-US"/>
        </w:rPr>
      </w:pP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rFonts w:hint="eastAsia"/>
          <w:lang w:val="en-US"/>
        </w:rPr>
        <w:t>полягає</w:t>
      </w:r>
      <w:r w:rsidRPr="00896E58">
        <w:rPr>
          <w:lang w:val="en-US"/>
        </w:rPr>
        <w:t></w:t>
      </w:r>
      <w:r w:rsidRPr="00896E58">
        <w:rPr>
          <w:rFonts w:hint="eastAsia"/>
          <w:lang w:val="en-US"/>
        </w:rPr>
        <w:t>у</w:t>
      </w:r>
      <w:r w:rsidRPr="00896E58">
        <w:rPr>
          <w:lang w:val="en-US"/>
        </w:rPr>
        <w:t></w:t>
      </w:r>
      <w:r w:rsidRPr="00896E58">
        <w:rPr>
          <w:rFonts w:hint="eastAsia"/>
          <w:lang w:val="en-US"/>
        </w:rPr>
        <w:t>реєстрації</w:t>
      </w:r>
      <w:r w:rsidRPr="00896E58">
        <w:rPr>
          <w:lang w:val="en-US"/>
        </w:rPr>
        <w:t></w:t>
      </w:r>
      <w:r w:rsidRPr="00896E58">
        <w:rPr>
          <w:rFonts w:hint="eastAsia"/>
          <w:lang w:val="en-US"/>
        </w:rPr>
        <w:t>кандидата</w:t>
      </w:r>
      <w:r w:rsidRPr="00896E58">
        <w:rPr>
          <w:lang w:val="en-US"/>
        </w:rPr>
        <w:t></w:t>
      </w:r>
      <w:r w:rsidRPr="00896E58">
        <w:rPr>
          <w:rFonts w:hint="eastAsia"/>
          <w:lang w:val="en-US"/>
        </w:rPr>
        <w:t>та</w:t>
      </w:r>
      <w:r w:rsidRPr="00896E58">
        <w:rPr>
          <w:lang w:val="en-US"/>
        </w:rPr>
        <w:t></w:t>
      </w:r>
      <w:r w:rsidRPr="00896E58">
        <w:rPr>
          <w:rFonts w:hint="eastAsia"/>
          <w:lang w:val="en-US"/>
        </w:rPr>
        <w:t>його</w:t>
      </w:r>
      <w:r w:rsidRPr="00896E58">
        <w:rPr>
          <w:lang w:val="en-US"/>
        </w:rPr>
        <w:t></w:t>
      </w:r>
      <w:r w:rsidRPr="00896E58">
        <w:rPr>
          <w:rFonts w:hint="eastAsia"/>
          <w:lang w:val="en-US"/>
        </w:rPr>
        <w:t>подальшій</w:t>
      </w:r>
      <w:r w:rsidRPr="00896E58">
        <w:rPr>
          <w:lang w:val="en-US"/>
        </w:rPr>
        <w:t></w:t>
      </w:r>
      <w:r w:rsidRPr="00896E58">
        <w:rPr>
          <w:rFonts w:hint="eastAsia"/>
          <w:lang w:val="en-US"/>
        </w:rPr>
        <w:t>участі</w:t>
      </w:r>
      <w:r w:rsidRPr="00896E58">
        <w:rPr>
          <w:lang w:val="en-US"/>
        </w:rPr>
        <w:t></w:t>
      </w:r>
      <w:r w:rsidRPr="00896E58">
        <w:rPr>
          <w:rFonts w:hint="eastAsia"/>
          <w:lang w:val="en-US"/>
        </w:rPr>
        <w:t>у</w:t>
      </w:r>
      <w:r w:rsidRPr="00896E58">
        <w:rPr>
          <w:lang w:val="en-US"/>
        </w:rPr>
        <w:t></w:t>
      </w:r>
      <w:r w:rsidRPr="00896E58">
        <w:rPr>
          <w:rFonts w:hint="eastAsia"/>
          <w:lang w:val="en-US"/>
        </w:rPr>
        <w:t>відповідних</w:t>
      </w:r>
    </w:p>
    <w:p w:rsidR="00896E58" w:rsidRPr="00896E58" w:rsidRDefault="00896E58" w:rsidP="00896E58">
      <w:pPr>
        <w:rPr>
          <w:lang w:val="en-US"/>
        </w:rPr>
      </w:pPr>
      <w:r w:rsidRPr="00896E58">
        <w:rPr>
          <w:rFonts w:hint="eastAsia"/>
          <w:lang w:val="en-US"/>
        </w:rPr>
        <w:t>виборах</w:t>
      </w:r>
      <w:r w:rsidRPr="00896E58">
        <w:rPr>
          <w:lang w:val="en-US"/>
        </w:rPr>
        <w:t></w:t>
      </w:r>
      <w:r w:rsidRPr="00896E58">
        <w:rPr>
          <w:lang w:val="en-US"/>
        </w:rPr>
        <w:t></w:t>
      </w:r>
      <w:r w:rsidRPr="00896E58">
        <w:rPr>
          <w:rFonts w:hint="eastAsia"/>
          <w:lang w:val="en-US"/>
        </w:rPr>
        <w:t>Кандидат</w:t>
      </w:r>
      <w:r w:rsidRPr="00896E58">
        <w:rPr>
          <w:lang w:val="en-US"/>
        </w:rPr>
        <w:t></w:t>
      </w:r>
      <w:r w:rsidRPr="00896E58">
        <w:rPr>
          <w:lang w:val="en-US"/>
        </w:rPr>
        <w:t></w:t>
      </w:r>
      <w:r w:rsidRPr="00896E58">
        <w:rPr>
          <w:rFonts w:hint="eastAsia"/>
          <w:lang w:val="en-US"/>
        </w:rPr>
        <w:t>який</w:t>
      </w:r>
      <w:r w:rsidRPr="00896E58">
        <w:rPr>
          <w:lang w:val="en-US"/>
        </w:rPr>
        <w:t></w:t>
      </w:r>
      <w:r w:rsidRPr="00896E58">
        <w:rPr>
          <w:rFonts w:hint="eastAsia"/>
          <w:lang w:val="en-US"/>
        </w:rPr>
        <w:t>бере</w:t>
      </w:r>
      <w:r w:rsidRPr="00896E58">
        <w:rPr>
          <w:lang w:val="en-US"/>
        </w:rPr>
        <w:t></w:t>
      </w:r>
      <w:r w:rsidRPr="00896E58">
        <w:rPr>
          <w:rFonts w:hint="eastAsia"/>
          <w:lang w:val="en-US"/>
        </w:rPr>
        <w:t>участь</w:t>
      </w:r>
      <w:r w:rsidRPr="00896E58">
        <w:rPr>
          <w:lang w:val="en-US"/>
        </w:rPr>
        <w:t></w:t>
      </w:r>
      <w:r w:rsidRPr="00896E58">
        <w:rPr>
          <w:rFonts w:hint="eastAsia"/>
          <w:lang w:val="en-US"/>
        </w:rPr>
        <w:t>у</w:t>
      </w:r>
      <w:r w:rsidRPr="00896E58">
        <w:rPr>
          <w:lang w:val="en-US"/>
        </w:rPr>
        <w:t></w:t>
      </w:r>
      <w:r w:rsidRPr="00896E58">
        <w:rPr>
          <w:rFonts w:hint="eastAsia"/>
          <w:lang w:val="en-US"/>
        </w:rPr>
        <w:t>виборах</w:t>
      </w:r>
      <w:r w:rsidRPr="00896E58">
        <w:rPr>
          <w:lang w:val="en-US"/>
        </w:rPr>
        <w:t></w:t>
      </w:r>
      <w:r w:rsidRPr="00896E58">
        <w:rPr>
          <w:lang w:val="en-US"/>
        </w:rPr>
        <w:t></w:t>
      </w:r>
      <w:r w:rsidRPr="00896E58">
        <w:rPr>
          <w:rFonts w:hint="eastAsia"/>
          <w:lang w:val="en-US"/>
        </w:rPr>
        <w:t>реалізує</w:t>
      </w:r>
      <w:r w:rsidRPr="00896E58">
        <w:rPr>
          <w:lang w:val="en-US"/>
        </w:rPr>
        <w:t></w:t>
      </w:r>
      <w:r w:rsidRPr="00896E58">
        <w:rPr>
          <w:rFonts w:hint="eastAsia"/>
          <w:lang w:val="en-US"/>
        </w:rPr>
        <w:t>власне</w:t>
      </w:r>
      <w:r w:rsidRPr="00896E58">
        <w:rPr>
          <w:lang w:val="en-US"/>
        </w:rPr>
        <w:t></w:t>
      </w:r>
      <w:r w:rsidRPr="00896E58">
        <w:rPr>
          <w:rFonts w:hint="eastAsia"/>
          <w:lang w:val="en-US"/>
        </w:rPr>
        <w:t>пасивне</w:t>
      </w:r>
      <w:r w:rsidRPr="00896E58">
        <w:rPr>
          <w:lang w:val="en-US"/>
        </w:rPr>
        <w:t></w:t>
      </w:r>
      <w:r w:rsidRPr="00896E58">
        <w:rPr>
          <w:rFonts w:hint="eastAsia"/>
          <w:lang w:val="en-US"/>
        </w:rPr>
        <w:t>виборче</w:t>
      </w:r>
      <w:r w:rsidRPr="00896E58">
        <w:rPr>
          <w:lang w:val="en-US"/>
        </w:rPr>
        <w:t></w:t>
      </w:r>
      <w:r w:rsidRPr="00896E58">
        <w:rPr>
          <w:rFonts w:hint="eastAsia"/>
          <w:lang w:val="en-US"/>
        </w:rPr>
        <w:t>право</w:t>
      </w:r>
      <w:r w:rsidRPr="00896E58">
        <w:rPr>
          <w:lang w:val="en-US"/>
        </w:rPr>
        <w:t></w:t>
      </w:r>
      <w:r w:rsidRPr="00896E58">
        <w:rPr>
          <w:lang w:val="en-US"/>
        </w:rPr>
        <w:t></w:t>
      </w:r>
    </w:p>
    <w:p w:rsidR="00896E58" w:rsidRPr="00896E58" w:rsidRDefault="00896E58" w:rsidP="00896E58">
      <w:pPr>
        <w:rPr>
          <w:lang w:val="en-US"/>
        </w:rPr>
      </w:pPr>
      <w:r w:rsidRPr="00896E58">
        <w:rPr>
          <w:rFonts w:hint="eastAsia"/>
          <w:lang w:val="en-US"/>
        </w:rPr>
        <w:t>має</w:t>
      </w:r>
      <w:r w:rsidRPr="00896E58">
        <w:rPr>
          <w:lang w:val="en-US"/>
        </w:rPr>
        <w:t></w:t>
      </w:r>
      <w:r w:rsidRPr="00896E58">
        <w:rPr>
          <w:rFonts w:hint="eastAsia"/>
          <w:lang w:val="en-US"/>
        </w:rPr>
        <w:t>законний</w:t>
      </w:r>
      <w:r w:rsidRPr="00896E58">
        <w:rPr>
          <w:lang w:val="en-US"/>
        </w:rPr>
        <w:t></w:t>
      </w:r>
      <w:r w:rsidRPr="00896E58">
        <w:rPr>
          <w:rFonts w:hint="eastAsia"/>
          <w:lang w:val="en-US"/>
        </w:rPr>
        <w:t>інтерес</w:t>
      </w:r>
      <w:r w:rsidRPr="00896E58">
        <w:rPr>
          <w:lang w:val="en-US"/>
        </w:rPr>
        <w:t></w:t>
      </w:r>
      <w:r w:rsidRPr="00896E58">
        <w:rPr>
          <w:rFonts w:hint="eastAsia"/>
          <w:lang w:val="en-US"/>
        </w:rPr>
        <w:t>–</w:t>
      </w:r>
      <w:r w:rsidRPr="00896E58">
        <w:rPr>
          <w:lang w:val="en-US"/>
        </w:rPr>
        <w:t></w:t>
      </w:r>
      <w:r w:rsidRPr="00896E58">
        <w:rPr>
          <w:rFonts w:hint="eastAsia"/>
          <w:lang w:val="en-US"/>
        </w:rPr>
        <w:t>бути</w:t>
      </w:r>
      <w:r w:rsidRPr="00896E58">
        <w:rPr>
          <w:lang w:val="en-US"/>
        </w:rPr>
        <w:t></w:t>
      </w:r>
      <w:r w:rsidRPr="00896E58">
        <w:rPr>
          <w:rFonts w:hint="eastAsia"/>
          <w:lang w:val="en-US"/>
        </w:rPr>
        <w:t>обраним</w:t>
      </w:r>
      <w:r w:rsidRPr="00896E58">
        <w:rPr>
          <w:lang w:val="en-US"/>
        </w:rPr>
        <w:t></w:t>
      </w:r>
    </w:p>
    <w:p w:rsidR="00896E58" w:rsidRPr="00896E58" w:rsidRDefault="00896E58" w:rsidP="00896E58">
      <w:pPr>
        <w:rPr>
          <w:lang w:val="en-US"/>
        </w:rPr>
      </w:pPr>
      <w:r w:rsidRPr="00896E58">
        <w:rPr>
          <w:rFonts w:hint="eastAsia"/>
          <w:lang w:val="en-US"/>
        </w:rPr>
        <w:t>Реалізація</w:t>
      </w:r>
      <w:r w:rsidRPr="00896E58">
        <w:rPr>
          <w:lang w:val="en-US"/>
        </w:rPr>
        <w:t></w:t>
      </w:r>
      <w:r w:rsidRPr="00896E58">
        <w:rPr>
          <w:rFonts w:hint="eastAsia"/>
          <w:lang w:val="en-US"/>
        </w:rPr>
        <w:t>пасивного</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lang w:val="en-US"/>
        </w:rPr>
        <w:t></w:t>
      </w:r>
      <w:r w:rsidRPr="00896E58">
        <w:rPr>
          <w:rFonts w:hint="eastAsia"/>
          <w:lang w:val="en-US"/>
        </w:rPr>
        <w:t>окрім</w:t>
      </w:r>
      <w:r w:rsidRPr="00896E58">
        <w:rPr>
          <w:lang w:val="en-US"/>
        </w:rPr>
        <w:t></w:t>
      </w:r>
      <w:r w:rsidRPr="00896E58">
        <w:rPr>
          <w:rFonts w:hint="eastAsia"/>
          <w:lang w:val="en-US"/>
        </w:rPr>
        <w:t>дискреційного</w:t>
      </w:r>
      <w:r w:rsidRPr="00896E58">
        <w:rPr>
          <w:lang w:val="en-US"/>
        </w:rPr>
        <w:t></w:t>
      </w:r>
      <w:r w:rsidRPr="00896E58">
        <w:rPr>
          <w:rFonts w:hint="eastAsia"/>
          <w:lang w:val="en-US"/>
        </w:rPr>
        <w:t>волевиявлення</w:t>
      </w:r>
      <w:r w:rsidRPr="00896E58">
        <w:rPr>
          <w:lang w:val="en-US"/>
        </w:rPr>
        <w:t></w:t>
      </w:r>
      <w:r w:rsidRPr="00896E58">
        <w:rPr>
          <w:rFonts w:hint="eastAsia"/>
          <w:lang w:val="en-US"/>
        </w:rPr>
        <w:t>суб’єкта</w:t>
      </w:r>
    </w:p>
    <w:p w:rsidR="00896E58" w:rsidRPr="00896E58" w:rsidRDefault="00896E58" w:rsidP="00896E58">
      <w:pPr>
        <w:rPr>
          <w:lang w:val="en-US"/>
        </w:rPr>
      </w:pPr>
      <w:r w:rsidRPr="00896E58">
        <w:rPr>
          <w:rFonts w:hint="eastAsia"/>
          <w:lang w:val="en-US"/>
        </w:rPr>
        <w:t>цього</w:t>
      </w:r>
      <w:r w:rsidRPr="00896E58">
        <w:rPr>
          <w:lang w:val="en-US"/>
        </w:rPr>
        <w:t></w:t>
      </w:r>
      <w:r w:rsidRPr="00896E58">
        <w:rPr>
          <w:rFonts w:hint="eastAsia"/>
          <w:lang w:val="en-US"/>
        </w:rPr>
        <w:t>права</w:t>
      </w:r>
      <w:r w:rsidRPr="00896E58">
        <w:rPr>
          <w:lang w:val="en-US"/>
        </w:rPr>
        <w:t></w:t>
      </w:r>
      <w:r w:rsidRPr="00896E58">
        <w:rPr>
          <w:lang w:val="en-US"/>
        </w:rPr>
        <w:t></w:t>
      </w:r>
      <w:r w:rsidRPr="00896E58">
        <w:rPr>
          <w:rFonts w:hint="eastAsia"/>
          <w:lang w:val="en-US"/>
        </w:rPr>
        <w:t>потребує</w:t>
      </w:r>
      <w:r w:rsidRPr="00896E58">
        <w:rPr>
          <w:lang w:val="en-US"/>
        </w:rPr>
        <w:t></w:t>
      </w:r>
      <w:r w:rsidRPr="00896E58">
        <w:rPr>
          <w:rFonts w:hint="eastAsia"/>
          <w:lang w:val="en-US"/>
        </w:rPr>
        <w:t>незалежного</w:t>
      </w:r>
      <w:r w:rsidRPr="00896E58">
        <w:rPr>
          <w:lang w:val="en-US"/>
        </w:rPr>
        <w:t></w:t>
      </w:r>
      <w:r w:rsidRPr="00896E58">
        <w:rPr>
          <w:rFonts w:hint="eastAsia"/>
          <w:lang w:val="en-US"/>
        </w:rPr>
        <w:t>додаткового</w:t>
      </w:r>
      <w:r w:rsidRPr="00896E58">
        <w:rPr>
          <w:lang w:val="en-US"/>
        </w:rPr>
        <w:t></w:t>
      </w:r>
      <w:r w:rsidRPr="00896E58">
        <w:rPr>
          <w:rFonts w:hint="eastAsia"/>
          <w:lang w:val="en-US"/>
        </w:rPr>
        <w:t>дискреційного</w:t>
      </w:r>
      <w:r w:rsidRPr="00896E58">
        <w:rPr>
          <w:lang w:val="en-US"/>
        </w:rPr>
        <w:t></w:t>
      </w:r>
      <w:r w:rsidRPr="00896E58">
        <w:rPr>
          <w:rFonts w:hint="eastAsia"/>
          <w:lang w:val="en-US"/>
        </w:rPr>
        <w:t>волевиявлення</w:t>
      </w:r>
      <w:r w:rsidRPr="00896E58">
        <w:rPr>
          <w:lang w:val="en-US"/>
        </w:rPr>
        <w:t></w:t>
      </w:r>
      <w:r w:rsidRPr="00896E58">
        <w:rPr>
          <w:rFonts w:hint="eastAsia"/>
          <w:lang w:val="en-US"/>
        </w:rPr>
        <w:t>іншого</w:t>
      </w:r>
    </w:p>
    <w:p w:rsidR="00896E58" w:rsidRPr="00896E58" w:rsidRDefault="00896E58" w:rsidP="00896E58">
      <w:pPr>
        <w:rPr>
          <w:lang w:val="en-US"/>
        </w:rPr>
      </w:pPr>
      <w:r w:rsidRPr="00896E58">
        <w:rPr>
          <w:rFonts w:hint="eastAsia"/>
          <w:lang w:val="en-US"/>
        </w:rPr>
        <w:t>суб’єкта</w:t>
      </w:r>
      <w:r w:rsidRPr="00896E58">
        <w:rPr>
          <w:lang w:val="en-US"/>
        </w:rPr>
        <w:t></w:t>
      </w:r>
      <w:r w:rsidRPr="00896E58">
        <w:rPr>
          <w:rFonts w:hint="eastAsia"/>
          <w:lang w:val="en-US"/>
        </w:rPr>
        <w:t>–</w:t>
      </w:r>
      <w:r w:rsidRPr="00896E58">
        <w:rPr>
          <w:lang w:val="en-US"/>
        </w:rPr>
        <w:t></w:t>
      </w:r>
      <w:r w:rsidRPr="00896E58">
        <w:rPr>
          <w:rFonts w:hint="eastAsia"/>
          <w:lang w:val="en-US"/>
        </w:rPr>
        <w:t>суб’єкта</w:t>
      </w:r>
      <w:r w:rsidRPr="00896E58">
        <w:rPr>
          <w:lang w:val="en-US"/>
        </w:rPr>
        <w:t></w:t>
      </w:r>
      <w:r w:rsidRPr="00896E58">
        <w:rPr>
          <w:rFonts w:hint="eastAsia"/>
          <w:lang w:val="en-US"/>
        </w:rPr>
        <w:t>висування</w:t>
      </w:r>
      <w:r w:rsidRPr="00896E58">
        <w:rPr>
          <w:lang w:val="en-US"/>
        </w:rPr>
        <w:t></w:t>
      </w:r>
      <w:r w:rsidRPr="00896E58">
        <w:rPr>
          <w:rFonts w:hint="eastAsia"/>
          <w:lang w:val="en-US"/>
        </w:rPr>
        <w:t>кандидата</w:t>
      </w:r>
      <w:r w:rsidRPr="00896E58">
        <w:rPr>
          <w:lang w:val="en-US"/>
        </w:rPr>
        <w:t></w:t>
      </w:r>
      <w:r w:rsidRPr="00896E58">
        <w:rPr>
          <w:lang w:val="en-US"/>
        </w:rPr>
        <w:t></w:t>
      </w:r>
      <w:r w:rsidRPr="00896E58">
        <w:rPr>
          <w:rFonts w:hint="eastAsia"/>
          <w:lang w:val="en-US"/>
        </w:rPr>
        <w:t>Суб’єкт</w:t>
      </w:r>
      <w:r w:rsidRPr="00896E58">
        <w:rPr>
          <w:lang w:val="en-US"/>
        </w:rPr>
        <w:t></w:t>
      </w:r>
      <w:r w:rsidRPr="00896E58">
        <w:rPr>
          <w:rFonts w:hint="eastAsia"/>
          <w:lang w:val="en-US"/>
        </w:rPr>
        <w:t>висування</w:t>
      </w:r>
      <w:r w:rsidRPr="00896E58">
        <w:rPr>
          <w:lang w:val="en-US"/>
        </w:rPr>
        <w:t></w:t>
      </w:r>
      <w:r w:rsidRPr="00896E58">
        <w:rPr>
          <w:rFonts w:hint="eastAsia"/>
          <w:lang w:val="en-US"/>
        </w:rPr>
        <w:t>кандидата</w:t>
      </w:r>
      <w:r w:rsidRPr="00896E58">
        <w:rPr>
          <w:lang w:val="en-US"/>
        </w:rPr>
        <w:t></w:t>
      </w:r>
      <w:r w:rsidRPr="00896E58">
        <w:rPr>
          <w:rFonts w:hint="eastAsia"/>
          <w:lang w:val="en-US"/>
        </w:rPr>
        <w:t>реалізує</w:t>
      </w:r>
      <w:r w:rsidRPr="00896E58">
        <w:rPr>
          <w:lang w:val="en-US"/>
        </w:rPr>
        <w:t></w:t>
      </w:r>
      <w:r w:rsidRPr="00896E58">
        <w:rPr>
          <w:rFonts w:hint="eastAsia"/>
          <w:lang w:val="en-US"/>
        </w:rPr>
        <w:t>при</w:t>
      </w:r>
    </w:p>
    <w:p w:rsidR="00896E58" w:rsidRPr="00896E58" w:rsidRDefault="00896E58" w:rsidP="00896E58">
      <w:pPr>
        <w:rPr>
          <w:lang w:val="en-US"/>
        </w:rPr>
      </w:pPr>
      <w:r w:rsidRPr="00896E58">
        <w:rPr>
          <w:rFonts w:hint="eastAsia"/>
          <w:lang w:val="en-US"/>
        </w:rPr>
        <w:t>цьому</w:t>
      </w:r>
      <w:r w:rsidRPr="00896E58">
        <w:rPr>
          <w:lang w:val="en-US"/>
        </w:rPr>
        <w:t></w:t>
      </w:r>
      <w:r w:rsidRPr="00896E58">
        <w:rPr>
          <w:rFonts w:hint="eastAsia"/>
          <w:lang w:val="en-US"/>
        </w:rPr>
        <w:t>власне</w:t>
      </w:r>
      <w:r w:rsidRPr="00896E58">
        <w:rPr>
          <w:lang w:val="en-US"/>
        </w:rPr>
        <w:t></w:t>
      </w:r>
      <w:r w:rsidRPr="00896E58">
        <w:rPr>
          <w:rFonts w:hint="eastAsia"/>
          <w:lang w:val="en-US"/>
        </w:rPr>
        <w:t>номінаційне</w:t>
      </w:r>
      <w:r w:rsidRPr="00896E58">
        <w:rPr>
          <w:lang w:val="en-US"/>
        </w:rPr>
        <w:t></w:t>
      </w:r>
      <w:r w:rsidRPr="00896E58">
        <w:rPr>
          <w:rFonts w:hint="eastAsia"/>
          <w:lang w:val="en-US"/>
        </w:rPr>
        <w:t>виборче</w:t>
      </w:r>
      <w:r w:rsidRPr="00896E58">
        <w:rPr>
          <w:lang w:val="en-US"/>
        </w:rPr>
        <w:t></w:t>
      </w:r>
      <w:r w:rsidRPr="00896E58">
        <w:rPr>
          <w:rFonts w:hint="eastAsia"/>
          <w:lang w:val="en-US"/>
        </w:rPr>
        <w:t>право</w:t>
      </w:r>
      <w:r w:rsidRPr="00896E58">
        <w:rPr>
          <w:lang w:val="en-US"/>
        </w:rPr>
        <w:t></w:t>
      </w:r>
      <w:r w:rsidRPr="00896E58">
        <w:rPr>
          <w:lang w:val="en-US"/>
        </w:rPr>
        <w:t></w:t>
      </w:r>
      <w:r w:rsidRPr="00896E58">
        <w:rPr>
          <w:rFonts w:hint="eastAsia"/>
          <w:lang w:val="en-US"/>
        </w:rPr>
        <w:t>Зміст</w:t>
      </w:r>
      <w:r w:rsidRPr="00896E58">
        <w:rPr>
          <w:lang w:val="en-US"/>
        </w:rPr>
        <w:t></w:t>
      </w:r>
      <w:r w:rsidRPr="00896E58">
        <w:rPr>
          <w:rFonts w:hint="eastAsia"/>
          <w:lang w:val="en-US"/>
        </w:rPr>
        <w:t>номінаційного</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rFonts w:hint="eastAsia"/>
          <w:lang w:val="en-US"/>
        </w:rPr>
        <w:t>полягає</w:t>
      </w:r>
    </w:p>
    <w:p w:rsidR="00896E58" w:rsidRPr="00896E58" w:rsidRDefault="00896E58" w:rsidP="00896E58">
      <w:pPr>
        <w:rPr>
          <w:lang w:val="en-US"/>
        </w:rPr>
      </w:pPr>
      <w:r w:rsidRPr="00896E58">
        <w:rPr>
          <w:rFonts w:hint="eastAsia"/>
          <w:lang w:val="en-US"/>
        </w:rPr>
        <w:t>у</w:t>
      </w:r>
      <w:r w:rsidRPr="00896E58">
        <w:rPr>
          <w:lang w:val="en-US"/>
        </w:rPr>
        <w:t></w:t>
      </w:r>
      <w:r w:rsidRPr="00896E58">
        <w:rPr>
          <w:rFonts w:hint="eastAsia"/>
          <w:lang w:val="en-US"/>
        </w:rPr>
        <w:t>правовій</w:t>
      </w:r>
      <w:r w:rsidRPr="00896E58">
        <w:rPr>
          <w:lang w:val="en-US"/>
        </w:rPr>
        <w:t></w:t>
      </w:r>
      <w:r w:rsidRPr="00896E58">
        <w:rPr>
          <w:rFonts w:hint="eastAsia"/>
          <w:lang w:val="en-US"/>
        </w:rPr>
        <w:t>можливості</w:t>
      </w:r>
      <w:r w:rsidRPr="00896E58">
        <w:rPr>
          <w:lang w:val="en-US"/>
        </w:rPr>
        <w:t></w:t>
      </w:r>
      <w:r w:rsidRPr="00896E58">
        <w:rPr>
          <w:rFonts w:hint="eastAsia"/>
          <w:lang w:val="en-US"/>
        </w:rPr>
        <w:t>висувати</w:t>
      </w:r>
      <w:r w:rsidRPr="00896E58">
        <w:rPr>
          <w:lang w:val="en-US"/>
        </w:rPr>
        <w:t></w:t>
      </w:r>
      <w:r w:rsidRPr="00896E58">
        <w:rPr>
          <w:rFonts w:hint="eastAsia"/>
          <w:lang w:val="en-US"/>
        </w:rPr>
        <w:t>кандидатів</w:t>
      </w:r>
      <w:r w:rsidRPr="00896E58">
        <w:rPr>
          <w:lang w:val="en-US"/>
        </w:rPr>
        <w:t></w:t>
      </w:r>
      <w:r w:rsidRPr="00896E58">
        <w:rPr>
          <w:rFonts w:hint="eastAsia"/>
          <w:lang w:val="en-US"/>
        </w:rPr>
        <w:t>для</w:t>
      </w:r>
      <w:r w:rsidRPr="00896E58">
        <w:rPr>
          <w:lang w:val="en-US"/>
        </w:rPr>
        <w:t></w:t>
      </w:r>
      <w:r w:rsidRPr="00896E58">
        <w:rPr>
          <w:rFonts w:hint="eastAsia"/>
          <w:lang w:val="en-US"/>
        </w:rPr>
        <w:t>участі</w:t>
      </w:r>
      <w:r w:rsidRPr="00896E58">
        <w:rPr>
          <w:lang w:val="en-US"/>
        </w:rPr>
        <w:t></w:t>
      </w:r>
      <w:r w:rsidRPr="00896E58">
        <w:rPr>
          <w:rFonts w:hint="eastAsia"/>
          <w:lang w:val="en-US"/>
        </w:rPr>
        <w:t>у</w:t>
      </w:r>
      <w:r w:rsidRPr="00896E58">
        <w:rPr>
          <w:lang w:val="en-US"/>
        </w:rPr>
        <w:t></w:t>
      </w:r>
      <w:r w:rsidRPr="00896E58">
        <w:rPr>
          <w:rFonts w:hint="eastAsia"/>
          <w:lang w:val="en-US"/>
        </w:rPr>
        <w:t>виборах</w:t>
      </w:r>
      <w:r w:rsidRPr="00896E58">
        <w:rPr>
          <w:lang w:val="en-US"/>
        </w:rPr>
        <w:t></w:t>
      </w:r>
      <w:r w:rsidRPr="00896E58">
        <w:rPr>
          <w:lang w:val="en-US"/>
        </w:rPr>
        <w:t></w:t>
      </w:r>
      <w:r w:rsidRPr="00896E58">
        <w:rPr>
          <w:rFonts w:hint="eastAsia"/>
          <w:lang w:val="en-US"/>
        </w:rPr>
        <w:t>Реалізація</w:t>
      </w:r>
      <w:r w:rsidRPr="00896E58">
        <w:rPr>
          <w:lang w:val="en-US"/>
        </w:rPr>
        <w:t></w:t>
      </w:r>
      <w:r w:rsidRPr="00896E58">
        <w:rPr>
          <w:rFonts w:hint="eastAsia"/>
          <w:lang w:val="en-US"/>
        </w:rPr>
        <w:t>номінаційного</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rFonts w:hint="eastAsia"/>
          <w:lang w:val="en-US"/>
        </w:rPr>
        <w:t>полягає</w:t>
      </w:r>
      <w:r w:rsidRPr="00896E58">
        <w:rPr>
          <w:lang w:val="en-US"/>
        </w:rPr>
        <w:t></w:t>
      </w:r>
      <w:r w:rsidRPr="00896E58">
        <w:rPr>
          <w:rFonts w:hint="eastAsia"/>
          <w:lang w:val="en-US"/>
        </w:rPr>
        <w:t>в</w:t>
      </w:r>
      <w:r w:rsidRPr="00896E58">
        <w:rPr>
          <w:lang w:val="en-US"/>
        </w:rPr>
        <w:t></w:t>
      </w:r>
      <w:r w:rsidRPr="00896E58">
        <w:rPr>
          <w:rFonts w:hint="eastAsia"/>
          <w:lang w:val="en-US"/>
        </w:rPr>
        <w:t>офіційному</w:t>
      </w:r>
      <w:r w:rsidRPr="00896E58">
        <w:rPr>
          <w:lang w:val="en-US"/>
        </w:rPr>
        <w:t></w:t>
      </w:r>
      <w:r w:rsidRPr="00896E58">
        <w:rPr>
          <w:rFonts w:hint="eastAsia"/>
          <w:lang w:val="en-US"/>
        </w:rPr>
        <w:t>висуванні</w:t>
      </w:r>
      <w:r w:rsidRPr="00896E58">
        <w:rPr>
          <w:lang w:val="en-US"/>
        </w:rPr>
        <w:t></w:t>
      </w:r>
      <w:r w:rsidRPr="00896E58">
        <w:rPr>
          <w:rFonts w:hint="eastAsia"/>
          <w:lang w:val="en-US"/>
        </w:rPr>
        <w:t>кандидата</w:t>
      </w:r>
      <w:r w:rsidRPr="00896E58">
        <w:rPr>
          <w:lang w:val="en-US"/>
        </w:rPr>
        <w:t></w:t>
      </w:r>
      <w:r w:rsidRPr="00896E58">
        <w:rPr>
          <w:lang w:val="en-US"/>
        </w:rPr>
        <w:t></w:t>
      </w:r>
      <w:r w:rsidRPr="00896E58">
        <w:rPr>
          <w:rFonts w:hint="eastAsia"/>
          <w:lang w:val="en-US"/>
        </w:rPr>
        <w:t>кандидатів</w:t>
      </w:r>
      <w:r w:rsidRPr="00896E58">
        <w:rPr>
          <w:lang w:val="en-US"/>
        </w:rPr>
        <w:t></w:t>
      </w:r>
      <w:r w:rsidRPr="00896E58">
        <w:rPr>
          <w:lang w:val="en-US"/>
        </w:rPr>
        <w:t></w:t>
      </w:r>
      <w:r w:rsidRPr="00896E58">
        <w:rPr>
          <w:rFonts w:hint="eastAsia"/>
          <w:lang w:val="en-US"/>
        </w:rPr>
        <w:t>та</w:t>
      </w:r>
      <w:r w:rsidRPr="00896E58">
        <w:rPr>
          <w:lang w:val="en-US"/>
        </w:rPr>
        <w:t></w:t>
      </w:r>
      <w:r w:rsidRPr="00896E58">
        <w:rPr>
          <w:rFonts w:hint="eastAsia"/>
          <w:lang w:val="en-US"/>
        </w:rPr>
        <w:t>його</w:t>
      </w:r>
      <w:r w:rsidRPr="00896E58">
        <w:rPr>
          <w:lang w:val="en-US"/>
        </w:rPr>
        <w:t></w:t>
      </w:r>
      <w:r w:rsidRPr="00896E58">
        <w:rPr>
          <w:lang w:val="en-US"/>
        </w:rPr>
        <w:t></w:t>
      </w:r>
      <w:r w:rsidRPr="00896E58">
        <w:rPr>
          <w:rFonts w:hint="eastAsia"/>
          <w:lang w:val="en-US"/>
        </w:rPr>
        <w:t>їх</w:t>
      </w:r>
      <w:r w:rsidRPr="00896E58">
        <w:rPr>
          <w:lang w:val="en-US"/>
        </w:rPr>
        <w:t></w:t>
      </w:r>
    </w:p>
    <w:p w:rsidR="00896E58" w:rsidRPr="00896E58" w:rsidRDefault="00896E58" w:rsidP="00896E58">
      <w:pPr>
        <w:rPr>
          <w:lang w:val="en-US"/>
        </w:rPr>
      </w:pPr>
      <w:r w:rsidRPr="00896E58">
        <w:rPr>
          <w:rFonts w:hint="eastAsia"/>
          <w:lang w:val="en-US"/>
        </w:rPr>
        <w:t>подальшій</w:t>
      </w:r>
      <w:r w:rsidRPr="00896E58">
        <w:rPr>
          <w:lang w:val="en-US"/>
        </w:rPr>
        <w:t></w:t>
      </w:r>
      <w:r w:rsidRPr="00896E58">
        <w:rPr>
          <w:rFonts w:hint="eastAsia"/>
          <w:lang w:val="en-US"/>
        </w:rPr>
        <w:t>реєстрації</w:t>
      </w:r>
      <w:r w:rsidRPr="00896E58">
        <w:rPr>
          <w:lang w:val="en-US"/>
        </w:rPr>
        <w:t></w:t>
      </w:r>
      <w:r w:rsidRPr="00896E58">
        <w:rPr>
          <w:rFonts w:hint="eastAsia"/>
          <w:lang w:val="en-US"/>
        </w:rPr>
        <w:t>і</w:t>
      </w:r>
      <w:r w:rsidRPr="00896E58">
        <w:rPr>
          <w:lang w:val="en-US"/>
        </w:rPr>
        <w:t></w:t>
      </w:r>
      <w:r w:rsidRPr="00896E58">
        <w:rPr>
          <w:lang w:val="en-US"/>
        </w:rPr>
        <w:t></w:t>
      </w:r>
      <w:r w:rsidRPr="00896E58">
        <w:rPr>
          <w:rFonts w:hint="eastAsia"/>
          <w:lang w:val="en-US"/>
        </w:rPr>
        <w:t>як</w:t>
      </w:r>
      <w:r w:rsidRPr="00896E58">
        <w:rPr>
          <w:lang w:val="en-US"/>
        </w:rPr>
        <w:t></w:t>
      </w:r>
      <w:r w:rsidRPr="00896E58">
        <w:rPr>
          <w:rFonts w:hint="eastAsia"/>
          <w:lang w:val="en-US"/>
        </w:rPr>
        <w:t>наслідок</w:t>
      </w:r>
      <w:r w:rsidRPr="00896E58">
        <w:rPr>
          <w:lang w:val="en-US"/>
        </w:rPr>
        <w:t></w:t>
      </w:r>
      <w:r w:rsidRPr="00896E58">
        <w:rPr>
          <w:lang w:val="en-US"/>
        </w:rPr>
        <w:t></w:t>
      </w:r>
      <w:r w:rsidRPr="00896E58">
        <w:rPr>
          <w:rFonts w:hint="eastAsia"/>
          <w:lang w:val="en-US"/>
        </w:rPr>
        <w:t>у</w:t>
      </w:r>
      <w:r w:rsidRPr="00896E58">
        <w:rPr>
          <w:lang w:val="en-US"/>
        </w:rPr>
        <w:t></w:t>
      </w:r>
      <w:r w:rsidRPr="00896E58">
        <w:rPr>
          <w:rFonts w:hint="eastAsia"/>
          <w:lang w:val="en-US"/>
        </w:rPr>
        <w:t>подальшій</w:t>
      </w:r>
      <w:r w:rsidRPr="00896E58">
        <w:rPr>
          <w:lang w:val="en-US"/>
        </w:rPr>
        <w:t></w:t>
      </w:r>
      <w:r w:rsidRPr="00896E58">
        <w:rPr>
          <w:rFonts w:hint="eastAsia"/>
          <w:lang w:val="en-US"/>
        </w:rPr>
        <w:t>участі</w:t>
      </w:r>
      <w:r w:rsidRPr="00896E58">
        <w:rPr>
          <w:lang w:val="en-US"/>
        </w:rPr>
        <w:t></w:t>
      </w:r>
      <w:r w:rsidRPr="00896E58">
        <w:rPr>
          <w:rFonts w:hint="eastAsia"/>
          <w:lang w:val="en-US"/>
        </w:rPr>
        <w:t>суб’єкта</w:t>
      </w:r>
      <w:r w:rsidRPr="00896E58">
        <w:rPr>
          <w:lang w:val="en-US"/>
        </w:rPr>
        <w:t></w:t>
      </w:r>
      <w:r w:rsidRPr="00896E58">
        <w:rPr>
          <w:rFonts w:hint="eastAsia"/>
          <w:lang w:val="en-US"/>
        </w:rPr>
        <w:t>номінації</w:t>
      </w:r>
      <w:r w:rsidRPr="00896E58">
        <w:rPr>
          <w:lang w:val="en-US"/>
        </w:rPr>
        <w:t></w:t>
      </w:r>
      <w:r w:rsidRPr="00896E58">
        <w:rPr>
          <w:rFonts w:hint="eastAsia"/>
          <w:lang w:val="en-US"/>
        </w:rPr>
        <w:t>у</w:t>
      </w:r>
      <w:r w:rsidRPr="00896E58">
        <w:rPr>
          <w:lang w:val="en-US"/>
        </w:rPr>
        <w:t></w:t>
      </w:r>
      <w:r w:rsidRPr="00896E58">
        <w:rPr>
          <w:rFonts w:hint="eastAsia"/>
          <w:lang w:val="en-US"/>
        </w:rPr>
        <w:t>виборчому</w:t>
      </w:r>
    </w:p>
    <w:p w:rsidR="00896E58" w:rsidRPr="00896E58" w:rsidRDefault="00896E58" w:rsidP="00896E58">
      <w:pPr>
        <w:rPr>
          <w:lang w:val="en-US"/>
        </w:rPr>
      </w:pPr>
      <w:r w:rsidRPr="00896E58">
        <w:rPr>
          <w:rFonts w:hint="eastAsia"/>
          <w:lang w:val="en-US"/>
        </w:rPr>
        <w:t>процесі</w:t>
      </w:r>
      <w:r w:rsidRPr="00896E58">
        <w:rPr>
          <w:lang w:val="en-US"/>
        </w:rPr>
        <w:t></w:t>
      </w:r>
      <w:r w:rsidRPr="00896E58">
        <w:rPr>
          <w:lang w:val="en-US"/>
        </w:rPr>
        <w:t></w:t>
      </w:r>
      <w:r w:rsidRPr="00896E58">
        <w:rPr>
          <w:rFonts w:hint="eastAsia"/>
          <w:lang w:val="en-US"/>
        </w:rPr>
        <w:t>Суб’єкт</w:t>
      </w:r>
      <w:r w:rsidRPr="00896E58">
        <w:rPr>
          <w:lang w:val="en-US"/>
        </w:rPr>
        <w:t></w:t>
      </w:r>
      <w:r w:rsidRPr="00896E58">
        <w:rPr>
          <w:rFonts w:hint="eastAsia"/>
          <w:lang w:val="en-US"/>
        </w:rPr>
        <w:t>номінації</w:t>
      </w:r>
      <w:r w:rsidRPr="00896E58">
        <w:rPr>
          <w:lang w:val="en-US"/>
        </w:rPr>
        <w:t></w:t>
      </w:r>
      <w:r w:rsidRPr="00896E58">
        <w:rPr>
          <w:rFonts w:hint="eastAsia"/>
          <w:lang w:val="en-US"/>
        </w:rPr>
        <w:t>має</w:t>
      </w:r>
      <w:r w:rsidRPr="00896E58">
        <w:rPr>
          <w:lang w:val="en-US"/>
        </w:rPr>
        <w:t></w:t>
      </w:r>
      <w:r w:rsidRPr="00896E58">
        <w:rPr>
          <w:rFonts w:hint="eastAsia"/>
          <w:lang w:val="en-US"/>
        </w:rPr>
        <w:t>законний</w:t>
      </w:r>
      <w:r w:rsidRPr="00896E58">
        <w:rPr>
          <w:lang w:val="en-US"/>
        </w:rPr>
        <w:t></w:t>
      </w:r>
      <w:r w:rsidRPr="00896E58">
        <w:rPr>
          <w:rFonts w:hint="eastAsia"/>
          <w:lang w:val="en-US"/>
        </w:rPr>
        <w:t>інтерес</w:t>
      </w:r>
      <w:r w:rsidRPr="00896E58">
        <w:rPr>
          <w:lang w:val="en-US"/>
        </w:rPr>
        <w:t></w:t>
      </w:r>
      <w:r w:rsidRPr="00896E58">
        <w:rPr>
          <w:rFonts w:hint="eastAsia"/>
          <w:lang w:val="en-US"/>
        </w:rPr>
        <w:t>–</w:t>
      </w:r>
      <w:r w:rsidRPr="00896E58">
        <w:rPr>
          <w:lang w:val="en-US"/>
        </w:rPr>
        <w:t></w:t>
      </w:r>
      <w:r w:rsidRPr="00896E58">
        <w:rPr>
          <w:rFonts w:hint="eastAsia"/>
          <w:lang w:val="en-US"/>
        </w:rPr>
        <w:t>домогтися</w:t>
      </w:r>
      <w:r w:rsidRPr="00896E58">
        <w:rPr>
          <w:lang w:val="en-US"/>
        </w:rPr>
        <w:t></w:t>
      </w:r>
      <w:r w:rsidRPr="00896E58">
        <w:rPr>
          <w:rFonts w:hint="eastAsia"/>
          <w:lang w:val="en-US"/>
        </w:rPr>
        <w:t>реєстрації</w:t>
      </w:r>
      <w:r w:rsidRPr="00896E58">
        <w:rPr>
          <w:lang w:val="en-US"/>
        </w:rPr>
        <w:t></w:t>
      </w:r>
      <w:r w:rsidRPr="00896E58">
        <w:rPr>
          <w:rFonts w:hint="eastAsia"/>
          <w:lang w:val="en-US"/>
        </w:rPr>
        <w:t>висунутих</w:t>
      </w:r>
      <w:r w:rsidRPr="00896E58">
        <w:rPr>
          <w:lang w:val="en-US"/>
        </w:rPr>
        <w:t></w:t>
      </w:r>
      <w:r w:rsidRPr="00896E58">
        <w:rPr>
          <w:rFonts w:hint="eastAsia"/>
          <w:lang w:val="en-US"/>
        </w:rPr>
        <w:t>ним</w:t>
      </w:r>
    </w:p>
    <w:p w:rsidR="00896E58" w:rsidRPr="00896E58" w:rsidRDefault="00896E58" w:rsidP="00896E58">
      <w:pPr>
        <w:rPr>
          <w:lang w:val="en-US"/>
        </w:rPr>
      </w:pPr>
      <w:r w:rsidRPr="00896E58">
        <w:rPr>
          <w:rFonts w:hint="eastAsia"/>
          <w:lang w:val="en-US"/>
        </w:rPr>
        <w:t>кандидатів</w:t>
      </w:r>
      <w:r w:rsidRPr="00896E58">
        <w:rPr>
          <w:lang w:val="en-US"/>
        </w:rPr>
        <w:t></w:t>
      </w:r>
      <w:r w:rsidRPr="00896E58">
        <w:rPr>
          <w:lang w:val="en-US"/>
        </w:rPr>
        <w:t></w:t>
      </w:r>
      <w:r w:rsidRPr="00896E58">
        <w:rPr>
          <w:rFonts w:hint="eastAsia"/>
          <w:lang w:val="en-US"/>
        </w:rPr>
        <w:t>а</w:t>
      </w:r>
      <w:r w:rsidRPr="00896E58">
        <w:rPr>
          <w:lang w:val="en-US"/>
        </w:rPr>
        <w:t></w:t>
      </w:r>
      <w:r w:rsidRPr="00896E58">
        <w:rPr>
          <w:rFonts w:hint="eastAsia"/>
          <w:lang w:val="en-US"/>
        </w:rPr>
        <w:t>після</w:t>
      </w:r>
      <w:r w:rsidRPr="00896E58">
        <w:rPr>
          <w:lang w:val="en-US"/>
        </w:rPr>
        <w:t></w:t>
      </w:r>
      <w:r w:rsidRPr="00896E58">
        <w:rPr>
          <w:rFonts w:hint="eastAsia"/>
          <w:lang w:val="en-US"/>
        </w:rPr>
        <w:t>їх</w:t>
      </w:r>
      <w:r w:rsidRPr="00896E58">
        <w:rPr>
          <w:lang w:val="en-US"/>
        </w:rPr>
        <w:t></w:t>
      </w:r>
      <w:r w:rsidRPr="00896E58">
        <w:rPr>
          <w:rFonts w:hint="eastAsia"/>
          <w:lang w:val="en-US"/>
        </w:rPr>
        <w:t>реєстрації</w:t>
      </w:r>
      <w:r w:rsidRPr="00896E58">
        <w:rPr>
          <w:lang w:val="en-US"/>
        </w:rPr>
        <w:t></w:t>
      </w:r>
      <w:r w:rsidRPr="00896E58">
        <w:rPr>
          <w:rFonts w:hint="eastAsia"/>
          <w:lang w:val="en-US"/>
        </w:rPr>
        <w:t>–</w:t>
      </w:r>
      <w:r w:rsidRPr="00896E58">
        <w:rPr>
          <w:lang w:val="en-US"/>
        </w:rPr>
        <w:t></w:t>
      </w:r>
      <w:r w:rsidRPr="00896E58">
        <w:rPr>
          <w:rFonts w:hint="eastAsia"/>
          <w:lang w:val="en-US"/>
        </w:rPr>
        <w:t>домогтися</w:t>
      </w:r>
      <w:r w:rsidRPr="00896E58">
        <w:rPr>
          <w:lang w:val="en-US"/>
        </w:rPr>
        <w:t></w:t>
      </w:r>
      <w:r w:rsidRPr="00896E58">
        <w:rPr>
          <w:rFonts w:hint="eastAsia"/>
          <w:lang w:val="en-US"/>
        </w:rPr>
        <w:t>їх</w:t>
      </w:r>
      <w:r w:rsidRPr="00896E58">
        <w:rPr>
          <w:lang w:val="en-US"/>
        </w:rPr>
        <w:t></w:t>
      </w:r>
      <w:r w:rsidRPr="00896E58">
        <w:rPr>
          <w:rFonts w:hint="eastAsia"/>
          <w:lang w:val="en-US"/>
        </w:rPr>
        <w:t>обрання</w:t>
      </w:r>
      <w:r w:rsidRPr="00896E58">
        <w:rPr>
          <w:lang w:val="en-US"/>
        </w:rPr>
        <w:t></w:t>
      </w:r>
    </w:p>
    <w:p w:rsidR="00896E58" w:rsidRPr="00896E58" w:rsidRDefault="00896E58" w:rsidP="00896E58">
      <w:pPr>
        <w:rPr>
          <w:lang w:val="en-US"/>
        </w:rPr>
      </w:pPr>
      <w:r w:rsidRPr="00896E58">
        <w:rPr>
          <w:rFonts w:hint="eastAsia"/>
          <w:lang w:val="en-US"/>
        </w:rPr>
        <w:t>Таким</w:t>
      </w:r>
      <w:r w:rsidRPr="00896E58">
        <w:rPr>
          <w:lang w:val="en-US"/>
        </w:rPr>
        <w:t></w:t>
      </w:r>
      <w:r w:rsidRPr="00896E58">
        <w:rPr>
          <w:rFonts w:hint="eastAsia"/>
          <w:lang w:val="en-US"/>
        </w:rPr>
        <w:t>чином</w:t>
      </w:r>
      <w:r w:rsidRPr="00896E58">
        <w:rPr>
          <w:lang w:val="en-US"/>
        </w:rPr>
        <w:t></w:t>
      </w:r>
      <w:r w:rsidRPr="00896E58">
        <w:rPr>
          <w:lang w:val="en-US"/>
        </w:rPr>
        <w:t></w:t>
      </w:r>
      <w:r w:rsidRPr="00896E58">
        <w:rPr>
          <w:rFonts w:hint="eastAsia"/>
          <w:lang w:val="en-US"/>
        </w:rPr>
        <w:t>акт</w:t>
      </w:r>
      <w:r w:rsidRPr="00896E58">
        <w:rPr>
          <w:lang w:val="en-US"/>
        </w:rPr>
        <w:t></w:t>
      </w:r>
      <w:r w:rsidRPr="00896E58">
        <w:rPr>
          <w:rFonts w:hint="eastAsia"/>
          <w:lang w:val="en-US"/>
        </w:rPr>
        <w:t>висування</w:t>
      </w:r>
      <w:r w:rsidRPr="00896E58">
        <w:rPr>
          <w:lang w:val="en-US"/>
        </w:rPr>
        <w:t></w:t>
      </w:r>
      <w:r w:rsidRPr="00896E58">
        <w:rPr>
          <w:rFonts w:hint="eastAsia"/>
          <w:lang w:val="en-US"/>
        </w:rPr>
        <w:t>кандидата</w:t>
      </w:r>
      <w:r w:rsidRPr="00896E58">
        <w:rPr>
          <w:lang w:val="en-US"/>
        </w:rPr>
        <w:t></w:t>
      </w:r>
      <w:r w:rsidRPr="00896E58">
        <w:rPr>
          <w:rFonts w:hint="eastAsia"/>
          <w:lang w:val="en-US"/>
        </w:rPr>
        <w:t>можливий</w:t>
      </w:r>
      <w:r w:rsidRPr="00896E58">
        <w:rPr>
          <w:lang w:val="en-US"/>
        </w:rPr>
        <w:t></w:t>
      </w:r>
      <w:r w:rsidRPr="00896E58">
        <w:rPr>
          <w:rFonts w:hint="eastAsia"/>
          <w:lang w:val="en-US"/>
        </w:rPr>
        <w:t>внаслідок</w:t>
      </w:r>
      <w:r w:rsidRPr="00896E58">
        <w:rPr>
          <w:lang w:val="en-US"/>
        </w:rPr>
        <w:t></w:t>
      </w:r>
      <w:r w:rsidRPr="00896E58">
        <w:rPr>
          <w:rFonts w:hint="eastAsia"/>
          <w:lang w:val="en-US"/>
        </w:rPr>
        <w:t>узгодженого</w:t>
      </w:r>
      <w:r w:rsidRPr="00896E58">
        <w:rPr>
          <w:lang w:val="en-US"/>
        </w:rPr>
        <w:t></w:t>
      </w:r>
      <w:r w:rsidRPr="00896E58">
        <w:rPr>
          <w:rFonts w:hint="eastAsia"/>
          <w:lang w:val="en-US"/>
        </w:rPr>
        <w:t>волевиявлення</w:t>
      </w:r>
      <w:r w:rsidRPr="00896E58">
        <w:rPr>
          <w:lang w:val="en-US"/>
        </w:rPr>
        <w:t></w:t>
      </w:r>
      <w:r w:rsidRPr="00896E58">
        <w:rPr>
          <w:rFonts w:hint="eastAsia"/>
          <w:lang w:val="en-US"/>
        </w:rPr>
        <w:t>двох</w:t>
      </w:r>
      <w:r w:rsidRPr="00896E58">
        <w:rPr>
          <w:lang w:val="en-US"/>
        </w:rPr>
        <w:t></w:t>
      </w:r>
      <w:r w:rsidRPr="00896E58">
        <w:rPr>
          <w:rFonts w:hint="eastAsia"/>
          <w:lang w:val="en-US"/>
        </w:rPr>
        <w:t>суб’єктів</w:t>
      </w:r>
      <w:r w:rsidRPr="00896E58">
        <w:rPr>
          <w:lang w:val="en-US"/>
        </w:rPr>
        <w:t></w:t>
      </w:r>
      <w:r w:rsidRPr="00896E58">
        <w:rPr>
          <w:lang w:val="en-US"/>
        </w:rPr>
        <w:t></w:t>
      </w:r>
      <w:r w:rsidRPr="00896E58">
        <w:rPr>
          <w:rFonts w:hint="eastAsia"/>
          <w:lang w:val="en-US"/>
        </w:rPr>
        <w:t>кожен</w:t>
      </w:r>
      <w:r w:rsidRPr="00896E58">
        <w:rPr>
          <w:lang w:val="en-US"/>
        </w:rPr>
        <w:t></w:t>
      </w:r>
      <w:r w:rsidRPr="00896E58">
        <w:rPr>
          <w:rFonts w:hint="eastAsia"/>
          <w:lang w:val="en-US"/>
        </w:rPr>
        <w:t>з</w:t>
      </w:r>
      <w:r w:rsidRPr="00896E58">
        <w:rPr>
          <w:lang w:val="en-US"/>
        </w:rPr>
        <w:t></w:t>
      </w:r>
      <w:r w:rsidRPr="00896E58">
        <w:rPr>
          <w:rFonts w:hint="eastAsia"/>
          <w:lang w:val="en-US"/>
        </w:rPr>
        <w:t>яких</w:t>
      </w:r>
      <w:r w:rsidRPr="00896E58">
        <w:rPr>
          <w:lang w:val="en-US"/>
        </w:rPr>
        <w:t></w:t>
      </w:r>
      <w:r w:rsidRPr="00896E58">
        <w:rPr>
          <w:rFonts w:hint="eastAsia"/>
          <w:lang w:val="en-US"/>
        </w:rPr>
        <w:t>реалізує</w:t>
      </w:r>
      <w:r w:rsidRPr="00896E58">
        <w:rPr>
          <w:lang w:val="en-US"/>
        </w:rPr>
        <w:t></w:t>
      </w:r>
      <w:r w:rsidRPr="00896E58">
        <w:rPr>
          <w:rFonts w:hint="eastAsia"/>
          <w:lang w:val="en-US"/>
        </w:rPr>
        <w:t>своє</w:t>
      </w:r>
      <w:r w:rsidRPr="00896E58">
        <w:rPr>
          <w:lang w:val="en-US"/>
        </w:rPr>
        <w:t></w:t>
      </w:r>
      <w:r w:rsidRPr="00896E58">
        <w:rPr>
          <w:rFonts w:hint="eastAsia"/>
          <w:lang w:val="en-US"/>
        </w:rPr>
        <w:t>право</w:t>
      </w:r>
      <w:r w:rsidRPr="00896E58">
        <w:rPr>
          <w:lang w:val="en-US"/>
        </w:rPr>
        <w:t></w:t>
      </w:r>
      <w:r w:rsidRPr="00896E58">
        <w:rPr>
          <w:rFonts w:hint="eastAsia"/>
          <w:lang w:val="en-US"/>
        </w:rPr>
        <w:t>–</w:t>
      </w:r>
      <w:r w:rsidRPr="00896E58">
        <w:rPr>
          <w:lang w:val="en-US"/>
        </w:rPr>
        <w:t></w:t>
      </w:r>
      <w:r w:rsidRPr="00896E58">
        <w:rPr>
          <w:rFonts w:hint="eastAsia"/>
          <w:lang w:val="en-US"/>
        </w:rPr>
        <w:t>пасивне</w:t>
      </w:r>
      <w:r w:rsidRPr="00896E58">
        <w:rPr>
          <w:lang w:val="en-US"/>
        </w:rPr>
        <w:t></w:t>
      </w:r>
      <w:r w:rsidRPr="00896E58">
        <w:rPr>
          <w:rFonts w:hint="eastAsia"/>
          <w:lang w:val="en-US"/>
        </w:rPr>
        <w:t>виборче</w:t>
      </w:r>
      <w:r w:rsidRPr="00896E58">
        <w:rPr>
          <w:lang w:val="en-US"/>
        </w:rPr>
        <w:t></w:t>
      </w:r>
      <w:r w:rsidRPr="00896E58">
        <w:rPr>
          <w:rFonts w:hint="eastAsia"/>
          <w:lang w:val="en-US"/>
        </w:rPr>
        <w:t>право</w:t>
      </w:r>
      <w:r w:rsidRPr="00896E58">
        <w:rPr>
          <w:lang w:val="en-US"/>
        </w:rPr>
        <w:t></w:t>
      </w:r>
      <w:r w:rsidRPr="00896E58">
        <w:rPr>
          <w:rFonts w:hint="eastAsia"/>
          <w:lang w:val="en-US"/>
        </w:rPr>
        <w:t>та</w:t>
      </w:r>
    </w:p>
    <w:p w:rsidR="00896E58" w:rsidRPr="00896E58" w:rsidRDefault="00896E58" w:rsidP="00896E58">
      <w:pPr>
        <w:rPr>
          <w:lang w:val="en-US"/>
        </w:rPr>
      </w:pPr>
      <w:r w:rsidRPr="00896E58">
        <w:rPr>
          <w:rFonts w:hint="eastAsia"/>
          <w:lang w:val="en-US"/>
        </w:rPr>
        <w:t>номінаційне</w:t>
      </w:r>
      <w:r w:rsidRPr="00896E58">
        <w:rPr>
          <w:lang w:val="en-US"/>
        </w:rPr>
        <w:t></w:t>
      </w:r>
      <w:r w:rsidRPr="00896E58">
        <w:rPr>
          <w:rFonts w:hint="eastAsia"/>
          <w:lang w:val="en-US"/>
        </w:rPr>
        <w:t>виборче</w:t>
      </w:r>
      <w:r w:rsidRPr="00896E58">
        <w:rPr>
          <w:lang w:val="en-US"/>
        </w:rPr>
        <w:t></w:t>
      </w:r>
      <w:r w:rsidRPr="00896E58">
        <w:rPr>
          <w:rFonts w:hint="eastAsia"/>
          <w:lang w:val="en-US"/>
        </w:rPr>
        <w:t>право</w:t>
      </w:r>
      <w:r w:rsidRPr="00896E58">
        <w:rPr>
          <w:lang w:val="en-US"/>
        </w:rPr>
        <w:t></w:t>
      </w:r>
      <w:r w:rsidRPr="00896E58">
        <w:rPr>
          <w:rFonts w:hint="eastAsia"/>
          <w:lang w:val="en-US"/>
        </w:rPr>
        <w:t>відповідно</w:t>
      </w:r>
      <w:r w:rsidRPr="00896E58">
        <w:rPr>
          <w:lang w:val="en-US"/>
        </w:rPr>
        <w:t></w:t>
      </w:r>
      <w:r w:rsidRPr="00896E58">
        <w:rPr>
          <w:lang w:val="en-US"/>
        </w:rPr>
        <w:t></w:t>
      </w:r>
      <w:r w:rsidRPr="00896E58">
        <w:rPr>
          <w:rFonts w:hint="eastAsia"/>
          <w:lang w:val="en-US"/>
        </w:rPr>
        <w:t>Специфіка</w:t>
      </w:r>
      <w:r w:rsidRPr="00896E58">
        <w:rPr>
          <w:lang w:val="en-US"/>
        </w:rPr>
        <w:t></w:t>
      </w:r>
      <w:r w:rsidRPr="00896E58">
        <w:rPr>
          <w:rFonts w:hint="eastAsia"/>
          <w:lang w:val="en-US"/>
        </w:rPr>
        <w:t>пасивного</w:t>
      </w:r>
      <w:r w:rsidRPr="00896E58">
        <w:rPr>
          <w:lang w:val="en-US"/>
        </w:rPr>
        <w:t></w:t>
      </w:r>
      <w:r w:rsidRPr="00896E58">
        <w:rPr>
          <w:rFonts w:hint="eastAsia"/>
          <w:lang w:val="en-US"/>
        </w:rPr>
        <w:t>і</w:t>
      </w:r>
      <w:r w:rsidRPr="00896E58">
        <w:rPr>
          <w:lang w:val="en-US"/>
        </w:rPr>
        <w:t></w:t>
      </w:r>
      <w:r w:rsidRPr="00896E58">
        <w:rPr>
          <w:rFonts w:hint="eastAsia"/>
          <w:lang w:val="en-US"/>
        </w:rPr>
        <w:t>номінаційного</w:t>
      </w:r>
      <w:r w:rsidRPr="00896E58">
        <w:rPr>
          <w:lang w:val="en-US"/>
        </w:rPr>
        <w:t></w:t>
      </w:r>
      <w:r w:rsidRPr="00896E58">
        <w:rPr>
          <w:rFonts w:hint="eastAsia"/>
          <w:lang w:val="en-US"/>
        </w:rPr>
        <w:t>виборчого</w:t>
      </w:r>
    </w:p>
    <w:p w:rsidR="00896E58" w:rsidRPr="00896E58" w:rsidRDefault="00896E58" w:rsidP="00896E58">
      <w:pPr>
        <w:rPr>
          <w:lang w:val="en-US"/>
        </w:rPr>
      </w:pPr>
      <w:r w:rsidRPr="00896E58">
        <w:rPr>
          <w:rFonts w:hint="eastAsia"/>
          <w:lang w:val="en-US"/>
        </w:rPr>
        <w:t>права</w:t>
      </w:r>
      <w:r w:rsidRPr="00896E58">
        <w:rPr>
          <w:lang w:val="en-US"/>
        </w:rPr>
        <w:t></w:t>
      </w:r>
      <w:r w:rsidRPr="00896E58">
        <w:rPr>
          <w:lang w:val="en-US"/>
        </w:rPr>
        <w:t></w:t>
      </w:r>
      <w:r w:rsidRPr="00896E58">
        <w:rPr>
          <w:rFonts w:hint="eastAsia"/>
          <w:lang w:val="en-US"/>
        </w:rPr>
        <w:t>яка</w:t>
      </w:r>
      <w:r w:rsidRPr="00896E58">
        <w:rPr>
          <w:lang w:val="en-US"/>
        </w:rPr>
        <w:t></w:t>
      </w:r>
      <w:r w:rsidRPr="00896E58">
        <w:rPr>
          <w:rFonts w:hint="eastAsia"/>
          <w:lang w:val="en-US"/>
        </w:rPr>
        <w:t>вимагає</w:t>
      </w:r>
      <w:r w:rsidRPr="00896E58">
        <w:rPr>
          <w:lang w:val="en-US"/>
        </w:rPr>
        <w:t></w:t>
      </w:r>
      <w:r w:rsidRPr="00896E58">
        <w:rPr>
          <w:rFonts w:hint="eastAsia"/>
          <w:lang w:val="en-US"/>
        </w:rPr>
        <w:t>їх</w:t>
      </w:r>
      <w:r w:rsidRPr="00896E58">
        <w:rPr>
          <w:lang w:val="en-US"/>
        </w:rPr>
        <w:t></w:t>
      </w:r>
      <w:r w:rsidRPr="00896E58">
        <w:rPr>
          <w:rFonts w:hint="eastAsia"/>
          <w:lang w:val="en-US"/>
        </w:rPr>
        <w:t>узгодженої</w:t>
      </w:r>
      <w:r w:rsidRPr="00896E58">
        <w:rPr>
          <w:lang w:val="en-US"/>
        </w:rPr>
        <w:t></w:t>
      </w:r>
      <w:r w:rsidRPr="00896E58">
        <w:rPr>
          <w:rFonts w:hint="eastAsia"/>
          <w:lang w:val="en-US"/>
        </w:rPr>
        <w:t>реалізації</w:t>
      </w:r>
      <w:r w:rsidRPr="00896E58">
        <w:rPr>
          <w:lang w:val="en-US"/>
        </w:rPr>
        <w:t></w:t>
      </w:r>
      <w:r w:rsidRPr="00896E58">
        <w:rPr>
          <w:rFonts w:hint="eastAsia"/>
          <w:lang w:val="en-US"/>
        </w:rPr>
        <w:t>через</w:t>
      </w:r>
      <w:r w:rsidRPr="00896E58">
        <w:rPr>
          <w:lang w:val="en-US"/>
        </w:rPr>
        <w:t></w:t>
      </w:r>
      <w:r w:rsidRPr="00896E58">
        <w:rPr>
          <w:rFonts w:hint="eastAsia"/>
          <w:lang w:val="en-US"/>
        </w:rPr>
        <w:t>незалежні</w:t>
      </w:r>
      <w:r w:rsidRPr="00896E58">
        <w:rPr>
          <w:lang w:val="en-US"/>
        </w:rPr>
        <w:t></w:t>
      </w:r>
      <w:r w:rsidRPr="00896E58">
        <w:rPr>
          <w:rFonts w:hint="eastAsia"/>
          <w:lang w:val="en-US"/>
        </w:rPr>
        <w:t>волевиявлення</w:t>
      </w:r>
      <w:r w:rsidRPr="00896E58">
        <w:rPr>
          <w:lang w:val="en-US"/>
        </w:rPr>
        <w:t></w:t>
      </w:r>
      <w:r w:rsidRPr="00896E58">
        <w:rPr>
          <w:rFonts w:hint="eastAsia"/>
          <w:lang w:val="en-US"/>
        </w:rPr>
        <w:t>двох</w:t>
      </w:r>
      <w:r w:rsidRPr="00896E58">
        <w:rPr>
          <w:lang w:val="en-US"/>
        </w:rPr>
        <w:t></w:t>
      </w:r>
      <w:r w:rsidRPr="00896E58">
        <w:rPr>
          <w:rFonts w:hint="eastAsia"/>
          <w:lang w:val="en-US"/>
        </w:rPr>
        <w:t>суб’єктів</w:t>
      </w:r>
      <w:r w:rsidRPr="00896E58">
        <w:rPr>
          <w:lang w:val="en-US"/>
        </w:rPr>
        <w:t></w:t>
      </w:r>
    </w:p>
    <w:p w:rsidR="00896E58" w:rsidRPr="00896E58" w:rsidRDefault="00896E58" w:rsidP="00896E58">
      <w:pPr>
        <w:rPr>
          <w:lang w:val="en-US"/>
        </w:rPr>
      </w:pPr>
      <w:r w:rsidRPr="00896E58">
        <w:rPr>
          <w:rFonts w:hint="eastAsia"/>
          <w:lang w:val="en-US"/>
        </w:rPr>
        <w:t>не</w:t>
      </w:r>
      <w:r w:rsidRPr="00896E58">
        <w:rPr>
          <w:lang w:val="en-US"/>
        </w:rPr>
        <w:t></w:t>
      </w:r>
      <w:r w:rsidRPr="00896E58">
        <w:rPr>
          <w:rFonts w:hint="eastAsia"/>
          <w:lang w:val="en-US"/>
        </w:rPr>
        <w:t>є</w:t>
      </w:r>
      <w:r w:rsidRPr="00896E58">
        <w:rPr>
          <w:lang w:val="en-US"/>
        </w:rPr>
        <w:t></w:t>
      </w:r>
      <w:r w:rsidRPr="00896E58">
        <w:rPr>
          <w:rFonts w:hint="eastAsia"/>
          <w:lang w:val="en-US"/>
        </w:rPr>
        <w:t>винятковою</w:t>
      </w:r>
      <w:r w:rsidRPr="00896E58">
        <w:rPr>
          <w:lang w:val="en-US"/>
        </w:rPr>
        <w:t></w:t>
      </w:r>
      <w:r w:rsidRPr="00896E58">
        <w:rPr>
          <w:lang w:val="en-US"/>
        </w:rPr>
        <w:t></w:t>
      </w:r>
      <w:r w:rsidRPr="00896E58">
        <w:rPr>
          <w:rFonts w:hint="eastAsia"/>
          <w:lang w:val="en-US"/>
        </w:rPr>
        <w:t>подібні</w:t>
      </w:r>
      <w:r w:rsidRPr="00896E58">
        <w:rPr>
          <w:lang w:val="en-US"/>
        </w:rPr>
        <w:t></w:t>
      </w:r>
      <w:r w:rsidRPr="00896E58">
        <w:rPr>
          <w:rFonts w:hint="eastAsia"/>
          <w:lang w:val="en-US"/>
        </w:rPr>
        <w:t>властивості</w:t>
      </w:r>
      <w:r w:rsidRPr="00896E58">
        <w:rPr>
          <w:lang w:val="en-US"/>
        </w:rPr>
        <w:t></w:t>
      </w:r>
      <w:r w:rsidRPr="00896E58">
        <w:rPr>
          <w:rFonts w:hint="eastAsia"/>
          <w:lang w:val="en-US"/>
        </w:rPr>
        <w:t>мають</w:t>
      </w:r>
      <w:r w:rsidRPr="00896E58">
        <w:rPr>
          <w:lang w:val="en-US"/>
        </w:rPr>
        <w:t></w:t>
      </w:r>
      <w:r w:rsidRPr="00896E58">
        <w:rPr>
          <w:rFonts w:hint="eastAsia"/>
          <w:lang w:val="en-US"/>
        </w:rPr>
        <w:t>деякі</w:t>
      </w:r>
      <w:r w:rsidRPr="00896E58">
        <w:rPr>
          <w:lang w:val="en-US"/>
        </w:rPr>
        <w:t></w:t>
      </w:r>
      <w:r w:rsidRPr="00896E58">
        <w:rPr>
          <w:rFonts w:hint="eastAsia"/>
          <w:lang w:val="en-US"/>
        </w:rPr>
        <w:t>похідні</w:t>
      </w:r>
      <w:r w:rsidRPr="00896E58">
        <w:rPr>
          <w:lang w:val="en-US"/>
        </w:rPr>
        <w:t></w:t>
      </w:r>
      <w:r w:rsidRPr="00896E58">
        <w:rPr>
          <w:rFonts w:hint="eastAsia"/>
          <w:lang w:val="en-US"/>
        </w:rPr>
        <w:t>виборчі</w:t>
      </w:r>
      <w:r w:rsidRPr="00896E58">
        <w:rPr>
          <w:lang w:val="en-US"/>
        </w:rPr>
        <w:t></w:t>
      </w:r>
      <w:r w:rsidRPr="00896E58">
        <w:rPr>
          <w:rFonts w:hint="eastAsia"/>
          <w:lang w:val="en-US"/>
        </w:rPr>
        <w:t>права</w:t>
      </w:r>
      <w:r w:rsidRPr="00896E58">
        <w:rPr>
          <w:lang w:val="en-US"/>
        </w:rPr>
        <w:t></w:t>
      </w:r>
      <w:r w:rsidRPr="00896E58">
        <w:rPr>
          <w:lang w:val="en-US"/>
        </w:rPr>
        <w:t></w:t>
      </w:r>
      <w:r w:rsidRPr="00896E58">
        <w:rPr>
          <w:rFonts w:hint="eastAsia"/>
          <w:lang w:val="en-US"/>
        </w:rPr>
        <w:t>які</w:t>
      </w:r>
      <w:r w:rsidRPr="00896E58">
        <w:rPr>
          <w:lang w:val="en-US"/>
        </w:rPr>
        <w:t></w:t>
      </w:r>
      <w:r w:rsidRPr="00896E58">
        <w:rPr>
          <w:rFonts w:hint="eastAsia"/>
          <w:lang w:val="en-US"/>
        </w:rPr>
        <w:t>реалізуються</w:t>
      </w:r>
    </w:p>
    <w:p w:rsidR="00896E58" w:rsidRPr="00896E58" w:rsidRDefault="00896E58" w:rsidP="00896E58">
      <w:pPr>
        <w:rPr>
          <w:lang w:val="en-US"/>
        </w:rPr>
      </w:pPr>
      <w:r w:rsidRPr="00896E58">
        <w:rPr>
          <w:rFonts w:hint="eastAsia"/>
          <w:lang w:val="en-US"/>
        </w:rPr>
        <w:t>двома</w:t>
      </w:r>
      <w:r w:rsidRPr="00896E58">
        <w:rPr>
          <w:lang w:val="en-US"/>
        </w:rPr>
        <w:t></w:t>
      </w:r>
      <w:r w:rsidRPr="00896E58">
        <w:rPr>
          <w:rFonts w:hint="eastAsia"/>
          <w:lang w:val="en-US"/>
        </w:rPr>
        <w:t>суб’єктами</w:t>
      </w:r>
      <w:r w:rsidRPr="00896E58">
        <w:rPr>
          <w:lang w:val="en-US"/>
        </w:rPr>
        <w:t></w:t>
      </w:r>
      <w:r w:rsidRPr="00896E58">
        <w:rPr>
          <w:rFonts w:hint="eastAsia"/>
          <w:lang w:val="en-US"/>
        </w:rPr>
        <w:t>узгоджено</w:t>
      </w:r>
      <w:r w:rsidRPr="00896E58">
        <w:rPr>
          <w:lang w:val="en-US"/>
        </w:rPr>
        <w:t></w:t>
      </w:r>
      <w:r w:rsidRPr="00896E58">
        <w:rPr>
          <w:lang w:val="en-US"/>
        </w:rPr>
        <w:t></w:t>
      </w:r>
      <w:r w:rsidRPr="00896E58">
        <w:rPr>
          <w:rFonts w:hint="eastAsia"/>
          <w:lang w:val="en-US"/>
        </w:rPr>
        <w:t>зокрема</w:t>
      </w:r>
      <w:r w:rsidRPr="00896E58">
        <w:rPr>
          <w:lang w:val="en-US"/>
        </w:rPr>
        <w:t></w:t>
      </w:r>
      <w:r w:rsidRPr="00896E58">
        <w:rPr>
          <w:lang w:val="en-US"/>
        </w:rPr>
        <w:t></w:t>
      </w:r>
      <w:r w:rsidRPr="00896E58">
        <w:rPr>
          <w:rFonts w:hint="eastAsia"/>
          <w:lang w:val="en-US"/>
        </w:rPr>
        <w:t>право</w:t>
      </w:r>
      <w:r w:rsidRPr="00896E58">
        <w:rPr>
          <w:lang w:val="en-US"/>
        </w:rPr>
        <w:t></w:t>
      </w:r>
      <w:r w:rsidRPr="00896E58">
        <w:rPr>
          <w:rFonts w:hint="eastAsia"/>
          <w:lang w:val="en-US"/>
        </w:rPr>
        <w:t>бути</w:t>
      </w:r>
      <w:r w:rsidRPr="00896E58">
        <w:rPr>
          <w:lang w:val="en-US"/>
        </w:rPr>
        <w:t></w:t>
      </w:r>
      <w:r w:rsidRPr="00896E58">
        <w:rPr>
          <w:rFonts w:hint="eastAsia"/>
          <w:lang w:val="en-US"/>
        </w:rPr>
        <w:t>членом</w:t>
      </w:r>
      <w:r w:rsidRPr="00896E58">
        <w:rPr>
          <w:lang w:val="en-US"/>
        </w:rPr>
        <w:t></w:t>
      </w:r>
      <w:r w:rsidRPr="00896E58">
        <w:rPr>
          <w:rFonts w:hint="eastAsia"/>
          <w:lang w:val="en-US"/>
        </w:rPr>
        <w:t>виборчої</w:t>
      </w:r>
      <w:r w:rsidRPr="00896E58">
        <w:rPr>
          <w:lang w:val="en-US"/>
        </w:rPr>
        <w:t></w:t>
      </w:r>
      <w:r w:rsidRPr="00896E58">
        <w:rPr>
          <w:rFonts w:hint="eastAsia"/>
          <w:lang w:val="en-US"/>
        </w:rPr>
        <w:t>комісії</w:t>
      </w:r>
      <w:r w:rsidRPr="00896E58">
        <w:rPr>
          <w:lang w:val="en-US"/>
        </w:rPr>
        <w:t></w:t>
      </w:r>
      <w:r w:rsidRPr="00896E58">
        <w:rPr>
          <w:rFonts w:hint="eastAsia"/>
          <w:lang w:val="en-US"/>
        </w:rPr>
        <w:t>і</w:t>
      </w:r>
      <w:r w:rsidRPr="00896E58">
        <w:rPr>
          <w:lang w:val="en-US"/>
        </w:rPr>
        <w:t></w:t>
      </w:r>
      <w:r w:rsidRPr="00896E58">
        <w:rPr>
          <w:rFonts w:hint="eastAsia"/>
          <w:lang w:val="en-US"/>
        </w:rPr>
        <w:t>право</w:t>
      </w:r>
      <w:r w:rsidRPr="00896E58">
        <w:rPr>
          <w:lang w:val="en-US"/>
        </w:rPr>
        <w:t></w:t>
      </w:r>
      <w:r w:rsidRPr="00896E58">
        <w:rPr>
          <w:rFonts w:hint="eastAsia"/>
          <w:lang w:val="en-US"/>
        </w:rPr>
        <w:t>пропонувати</w:t>
      </w:r>
      <w:r w:rsidRPr="00896E58">
        <w:rPr>
          <w:lang w:val="en-US"/>
        </w:rPr>
        <w:t></w:t>
      </w:r>
      <w:r w:rsidRPr="00896E58">
        <w:rPr>
          <w:rFonts w:hint="eastAsia"/>
          <w:lang w:val="en-US"/>
        </w:rPr>
        <w:t>кандидатури</w:t>
      </w:r>
      <w:r w:rsidRPr="00896E58">
        <w:rPr>
          <w:lang w:val="en-US"/>
        </w:rPr>
        <w:t></w:t>
      </w:r>
      <w:r w:rsidRPr="00896E58">
        <w:rPr>
          <w:rFonts w:hint="eastAsia"/>
          <w:lang w:val="en-US"/>
        </w:rPr>
        <w:t>до</w:t>
      </w:r>
      <w:r w:rsidRPr="00896E58">
        <w:rPr>
          <w:lang w:val="en-US"/>
        </w:rPr>
        <w:t></w:t>
      </w:r>
      <w:r w:rsidRPr="00896E58">
        <w:rPr>
          <w:rFonts w:hint="eastAsia"/>
          <w:lang w:val="en-US"/>
        </w:rPr>
        <w:t>складу</w:t>
      </w:r>
      <w:r w:rsidRPr="00896E58">
        <w:rPr>
          <w:lang w:val="en-US"/>
        </w:rPr>
        <w:t></w:t>
      </w:r>
      <w:r w:rsidRPr="00896E58">
        <w:rPr>
          <w:rFonts w:hint="eastAsia"/>
          <w:lang w:val="en-US"/>
        </w:rPr>
        <w:t>виборчої</w:t>
      </w:r>
      <w:r w:rsidRPr="00896E58">
        <w:rPr>
          <w:lang w:val="en-US"/>
        </w:rPr>
        <w:t></w:t>
      </w:r>
      <w:r w:rsidRPr="00896E58">
        <w:rPr>
          <w:rFonts w:hint="eastAsia"/>
          <w:lang w:val="en-US"/>
        </w:rPr>
        <w:t>комісії</w:t>
      </w:r>
      <w:r w:rsidRPr="00896E58">
        <w:rPr>
          <w:lang w:val="en-US"/>
        </w:rPr>
        <w:t></w:t>
      </w:r>
    </w:p>
    <w:p w:rsidR="00896E58" w:rsidRPr="00896E58" w:rsidRDefault="00896E58" w:rsidP="00896E58">
      <w:pPr>
        <w:rPr>
          <w:lang w:val="en-US"/>
        </w:rPr>
      </w:pPr>
      <w:r w:rsidRPr="00896E58">
        <w:rPr>
          <w:rFonts w:hint="eastAsia"/>
          <w:lang w:val="en-US"/>
        </w:rPr>
        <w:t>Виборчі</w:t>
      </w:r>
      <w:r w:rsidRPr="00896E58">
        <w:rPr>
          <w:lang w:val="en-US"/>
        </w:rPr>
        <w:t></w:t>
      </w:r>
      <w:r w:rsidRPr="00896E58">
        <w:rPr>
          <w:rFonts w:hint="eastAsia"/>
          <w:lang w:val="en-US"/>
        </w:rPr>
        <w:t>права</w:t>
      </w:r>
      <w:r w:rsidRPr="00896E58">
        <w:rPr>
          <w:lang w:val="en-US"/>
        </w:rPr>
        <w:t></w:t>
      </w:r>
      <w:r w:rsidRPr="00896E58">
        <w:rPr>
          <w:rFonts w:hint="eastAsia"/>
          <w:lang w:val="en-US"/>
        </w:rPr>
        <w:t>не</w:t>
      </w:r>
      <w:r w:rsidRPr="00896E58">
        <w:rPr>
          <w:lang w:val="en-US"/>
        </w:rPr>
        <w:t></w:t>
      </w:r>
      <w:r w:rsidRPr="00896E58">
        <w:rPr>
          <w:rFonts w:hint="eastAsia"/>
          <w:lang w:val="en-US"/>
        </w:rPr>
        <w:t>є</w:t>
      </w:r>
      <w:r w:rsidRPr="00896E58">
        <w:rPr>
          <w:lang w:val="en-US"/>
        </w:rPr>
        <w:t></w:t>
      </w:r>
      <w:r w:rsidRPr="00896E58">
        <w:rPr>
          <w:rFonts w:hint="eastAsia"/>
          <w:lang w:val="en-US"/>
        </w:rPr>
        <w:t>абсолютними</w:t>
      </w:r>
      <w:r w:rsidRPr="00896E58">
        <w:rPr>
          <w:lang w:val="en-US"/>
        </w:rPr>
        <w:t></w:t>
      </w:r>
      <w:r w:rsidRPr="00896E58">
        <w:rPr>
          <w:lang w:val="en-US"/>
        </w:rPr>
        <w:t></w:t>
      </w:r>
      <w:r w:rsidRPr="00896E58">
        <w:rPr>
          <w:rFonts w:hint="eastAsia"/>
          <w:lang w:val="en-US"/>
        </w:rPr>
        <w:t>Принцип</w:t>
      </w:r>
      <w:r w:rsidRPr="00896E58">
        <w:rPr>
          <w:lang w:val="en-US"/>
        </w:rPr>
        <w:t></w:t>
      </w:r>
      <w:r w:rsidRPr="00896E58">
        <w:rPr>
          <w:rFonts w:hint="eastAsia"/>
          <w:lang w:val="en-US"/>
        </w:rPr>
        <w:t>загального</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lang w:val="en-US"/>
        </w:rPr>
        <w:t></w:t>
      </w:r>
      <w:r w:rsidRPr="00896E58">
        <w:rPr>
          <w:rFonts w:hint="eastAsia"/>
          <w:lang w:val="en-US"/>
        </w:rPr>
        <w:t>будучи</w:t>
      </w:r>
      <w:r w:rsidRPr="00896E58">
        <w:rPr>
          <w:lang w:val="en-US"/>
        </w:rPr>
        <w:t></w:t>
      </w:r>
      <w:r w:rsidRPr="00896E58">
        <w:rPr>
          <w:rFonts w:hint="eastAsia"/>
          <w:lang w:val="en-US"/>
        </w:rPr>
        <w:t>принципом</w:t>
      </w:r>
      <w:r w:rsidRPr="00896E58">
        <w:rPr>
          <w:lang w:val="en-US"/>
        </w:rPr>
        <w:t></w:t>
      </w:r>
      <w:r w:rsidRPr="00896E58">
        <w:rPr>
          <w:rFonts w:hint="eastAsia"/>
          <w:lang w:val="en-US"/>
        </w:rPr>
        <w:t>об’єктивного</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lang w:val="en-US"/>
        </w:rPr>
        <w:t></w:t>
      </w:r>
      <w:r w:rsidRPr="00896E58">
        <w:rPr>
          <w:rFonts w:hint="eastAsia"/>
          <w:lang w:val="en-US"/>
        </w:rPr>
        <w:t>здійснює</w:t>
      </w:r>
      <w:r w:rsidRPr="00896E58">
        <w:rPr>
          <w:lang w:val="en-US"/>
        </w:rPr>
        <w:t></w:t>
      </w:r>
      <w:r w:rsidRPr="00896E58">
        <w:rPr>
          <w:rFonts w:hint="eastAsia"/>
          <w:lang w:val="en-US"/>
        </w:rPr>
        <w:t>функцію</w:t>
      </w:r>
      <w:r w:rsidRPr="00896E58">
        <w:rPr>
          <w:lang w:val="en-US"/>
        </w:rPr>
        <w:t></w:t>
      </w:r>
      <w:r w:rsidRPr="00896E58">
        <w:rPr>
          <w:rFonts w:hint="eastAsia"/>
          <w:lang w:val="en-US"/>
        </w:rPr>
        <w:t>окреслення</w:t>
      </w:r>
      <w:r w:rsidRPr="00896E58">
        <w:rPr>
          <w:lang w:val="en-US"/>
        </w:rPr>
        <w:t></w:t>
      </w:r>
      <w:r w:rsidRPr="00896E58">
        <w:rPr>
          <w:rFonts w:hint="eastAsia"/>
          <w:lang w:val="en-US"/>
        </w:rPr>
        <w:t>суб’єкта</w:t>
      </w:r>
      <w:r w:rsidRPr="00896E58">
        <w:rPr>
          <w:lang w:val="en-US"/>
        </w:rPr>
        <w:t></w:t>
      </w:r>
      <w:r w:rsidRPr="00896E58">
        <w:rPr>
          <w:rFonts w:hint="eastAsia"/>
          <w:lang w:val="en-US"/>
        </w:rPr>
        <w:t>відповідного</w:t>
      </w:r>
    </w:p>
    <w:p w:rsidR="00896E58" w:rsidRPr="00896E58" w:rsidRDefault="00896E58" w:rsidP="00896E58">
      <w:pPr>
        <w:rPr>
          <w:lang w:val="en-US"/>
        </w:rPr>
      </w:pPr>
      <w:r w:rsidRPr="00896E58">
        <w:rPr>
          <w:rFonts w:hint="eastAsia"/>
          <w:lang w:val="en-US"/>
        </w:rPr>
        <w:t>суб’єктивного</w:t>
      </w:r>
      <w:r w:rsidRPr="00896E58">
        <w:rPr>
          <w:lang w:val="en-US"/>
        </w:rPr>
        <w:t></w:t>
      </w:r>
      <w:r w:rsidRPr="00896E58">
        <w:rPr>
          <w:rFonts w:hint="eastAsia"/>
          <w:lang w:val="en-US"/>
        </w:rPr>
        <w:t>права</w:t>
      </w:r>
      <w:r w:rsidRPr="00896E58">
        <w:rPr>
          <w:lang w:val="en-US"/>
        </w:rPr>
        <w:t></w:t>
      </w:r>
      <w:r w:rsidRPr="00896E58">
        <w:rPr>
          <w:lang w:val="en-US"/>
        </w:rPr>
        <w:t></w:t>
      </w:r>
      <w:r w:rsidRPr="00896E58">
        <w:rPr>
          <w:rFonts w:hint="eastAsia"/>
          <w:lang w:val="en-US"/>
        </w:rPr>
        <w:t>Загальність</w:t>
      </w:r>
      <w:r w:rsidRPr="00896E58">
        <w:rPr>
          <w:lang w:val="en-US"/>
        </w:rPr>
        <w:t></w:t>
      </w:r>
      <w:r w:rsidRPr="00896E58">
        <w:rPr>
          <w:rFonts w:hint="eastAsia"/>
          <w:lang w:val="en-US"/>
        </w:rPr>
        <w:t>відповідного</w:t>
      </w:r>
      <w:r w:rsidRPr="00896E58">
        <w:rPr>
          <w:lang w:val="en-US"/>
        </w:rPr>
        <w:t></w:t>
      </w:r>
      <w:r w:rsidRPr="00896E58">
        <w:rPr>
          <w:rFonts w:hint="eastAsia"/>
          <w:lang w:val="en-US"/>
        </w:rPr>
        <w:t>суб’єктивного</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rFonts w:hint="eastAsia"/>
          <w:lang w:val="en-US"/>
        </w:rPr>
        <w:t>означає</w:t>
      </w:r>
    </w:p>
    <w:p w:rsidR="00896E58" w:rsidRPr="00896E58" w:rsidRDefault="00896E58" w:rsidP="00896E58">
      <w:pPr>
        <w:rPr>
          <w:lang w:val="en-US"/>
        </w:rPr>
      </w:pPr>
      <w:r w:rsidRPr="00896E58">
        <w:rPr>
          <w:rFonts w:hint="eastAsia"/>
          <w:lang w:val="en-US"/>
        </w:rPr>
        <w:t>раціональне</w:t>
      </w:r>
      <w:r w:rsidRPr="00896E58">
        <w:rPr>
          <w:lang w:val="en-US"/>
        </w:rPr>
        <w:t></w:t>
      </w:r>
      <w:r w:rsidRPr="00896E58">
        <w:rPr>
          <w:rFonts w:hint="eastAsia"/>
          <w:lang w:val="en-US"/>
        </w:rPr>
        <w:t>поширення</w:t>
      </w:r>
      <w:r w:rsidRPr="00896E58">
        <w:rPr>
          <w:lang w:val="en-US"/>
        </w:rPr>
        <w:t></w:t>
      </w:r>
      <w:r w:rsidRPr="00896E58">
        <w:rPr>
          <w:rFonts w:hint="eastAsia"/>
          <w:lang w:val="en-US"/>
        </w:rPr>
        <w:t>кола</w:t>
      </w:r>
      <w:r w:rsidRPr="00896E58">
        <w:rPr>
          <w:lang w:val="en-US"/>
        </w:rPr>
        <w:t></w:t>
      </w:r>
      <w:r w:rsidRPr="00896E58">
        <w:rPr>
          <w:rFonts w:hint="eastAsia"/>
          <w:lang w:val="en-US"/>
        </w:rPr>
        <w:t>носіїв</w:t>
      </w:r>
      <w:r w:rsidRPr="00896E58">
        <w:rPr>
          <w:lang w:val="en-US"/>
        </w:rPr>
        <w:t></w:t>
      </w:r>
      <w:r w:rsidRPr="00896E58">
        <w:rPr>
          <w:rFonts w:hint="eastAsia"/>
          <w:lang w:val="en-US"/>
        </w:rPr>
        <w:t>цього</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rFonts w:hint="eastAsia"/>
          <w:lang w:val="en-US"/>
        </w:rPr>
        <w:t>і</w:t>
      </w:r>
      <w:r w:rsidRPr="00896E58">
        <w:rPr>
          <w:lang w:val="en-US"/>
        </w:rPr>
        <w:t></w:t>
      </w:r>
      <w:r w:rsidRPr="00896E58">
        <w:rPr>
          <w:rFonts w:hint="eastAsia"/>
          <w:lang w:val="en-US"/>
        </w:rPr>
        <w:t>встановлення</w:t>
      </w:r>
      <w:r w:rsidRPr="00896E58">
        <w:rPr>
          <w:lang w:val="en-US"/>
        </w:rPr>
        <w:t></w:t>
      </w:r>
      <w:r w:rsidRPr="00896E58">
        <w:rPr>
          <w:rFonts w:hint="eastAsia"/>
          <w:lang w:val="en-US"/>
        </w:rPr>
        <w:t>відповідних</w:t>
      </w:r>
    </w:p>
    <w:p w:rsidR="00896E58" w:rsidRPr="00896E58" w:rsidRDefault="00896E58" w:rsidP="00896E58">
      <w:pPr>
        <w:rPr>
          <w:lang w:val="en-US"/>
        </w:rPr>
      </w:pPr>
      <w:r w:rsidRPr="00896E58">
        <w:rPr>
          <w:rFonts w:hint="eastAsia"/>
          <w:lang w:val="en-US"/>
        </w:rPr>
        <w:t>кваліфікаційних</w:t>
      </w:r>
      <w:r w:rsidRPr="00896E58">
        <w:rPr>
          <w:lang w:val="en-US"/>
        </w:rPr>
        <w:t></w:t>
      </w:r>
      <w:r w:rsidRPr="00896E58">
        <w:rPr>
          <w:rFonts w:hint="eastAsia"/>
          <w:lang w:val="en-US"/>
        </w:rPr>
        <w:t>вимог</w:t>
      </w:r>
      <w:r w:rsidRPr="00896E58">
        <w:rPr>
          <w:lang w:val="en-US"/>
        </w:rPr>
        <w:t></w:t>
      </w:r>
      <w:r w:rsidRPr="00896E58">
        <w:rPr>
          <w:lang w:val="en-US"/>
        </w:rPr>
        <w:t></w:t>
      </w:r>
      <w:r w:rsidRPr="00896E58">
        <w:rPr>
          <w:rFonts w:hint="eastAsia"/>
          <w:lang w:val="en-US"/>
        </w:rPr>
        <w:t>виборчих</w:t>
      </w:r>
      <w:r w:rsidRPr="00896E58">
        <w:rPr>
          <w:lang w:val="en-US"/>
        </w:rPr>
        <w:t></w:t>
      </w:r>
      <w:r w:rsidRPr="00896E58">
        <w:rPr>
          <w:rFonts w:hint="eastAsia"/>
          <w:lang w:val="en-US"/>
        </w:rPr>
        <w:t>цензів</w:t>
      </w:r>
      <w:r w:rsidRPr="00896E58">
        <w:rPr>
          <w:lang w:val="en-US"/>
        </w:rPr>
        <w:t></w:t>
      </w:r>
      <w:r w:rsidRPr="00896E58">
        <w:rPr>
          <w:lang w:val="en-US"/>
        </w:rPr>
        <w:t></w:t>
      </w:r>
      <w:r w:rsidRPr="00896E58">
        <w:rPr>
          <w:rFonts w:hint="eastAsia"/>
          <w:lang w:val="en-US"/>
        </w:rPr>
        <w:t>для</w:t>
      </w:r>
      <w:r w:rsidRPr="00896E58">
        <w:rPr>
          <w:lang w:val="en-US"/>
        </w:rPr>
        <w:t></w:t>
      </w:r>
      <w:r w:rsidRPr="00896E58">
        <w:rPr>
          <w:rFonts w:hint="eastAsia"/>
          <w:lang w:val="en-US"/>
        </w:rPr>
        <w:t>володіння</w:t>
      </w:r>
      <w:r w:rsidRPr="00896E58">
        <w:rPr>
          <w:lang w:val="en-US"/>
        </w:rPr>
        <w:t></w:t>
      </w:r>
      <w:r w:rsidRPr="00896E58">
        <w:rPr>
          <w:rFonts w:hint="eastAsia"/>
          <w:lang w:val="en-US"/>
        </w:rPr>
        <w:t>відповідним</w:t>
      </w:r>
      <w:r w:rsidRPr="00896E58">
        <w:rPr>
          <w:lang w:val="en-US"/>
        </w:rPr>
        <w:t></w:t>
      </w:r>
      <w:r w:rsidRPr="00896E58">
        <w:rPr>
          <w:rFonts w:hint="eastAsia"/>
          <w:lang w:val="en-US"/>
        </w:rPr>
        <w:t>правом</w:t>
      </w:r>
      <w:r w:rsidRPr="00896E58">
        <w:rPr>
          <w:lang w:val="en-US"/>
        </w:rPr>
        <w:t></w:t>
      </w:r>
      <w:r w:rsidRPr="00896E58">
        <w:rPr>
          <w:lang w:val="en-US"/>
        </w:rPr>
        <w:t></w:t>
      </w:r>
      <w:r w:rsidRPr="00896E58">
        <w:rPr>
          <w:rFonts w:hint="eastAsia"/>
          <w:lang w:val="en-US"/>
        </w:rPr>
        <w:t>Активне</w:t>
      </w:r>
      <w:r w:rsidRPr="00896E58">
        <w:rPr>
          <w:lang w:val="en-US"/>
        </w:rPr>
        <w:t></w:t>
      </w:r>
      <w:r w:rsidRPr="00896E58">
        <w:rPr>
          <w:rFonts w:hint="eastAsia"/>
          <w:lang w:val="en-US"/>
        </w:rPr>
        <w:t>і</w:t>
      </w:r>
    </w:p>
    <w:p w:rsidR="00896E58" w:rsidRPr="00896E58" w:rsidRDefault="00896E58" w:rsidP="00896E58">
      <w:pPr>
        <w:rPr>
          <w:lang w:val="en-US"/>
        </w:rPr>
      </w:pPr>
      <w:r w:rsidRPr="00896E58">
        <w:rPr>
          <w:rFonts w:hint="eastAsia"/>
          <w:lang w:val="en-US"/>
        </w:rPr>
        <w:t>пасивне</w:t>
      </w:r>
      <w:r w:rsidRPr="00896E58">
        <w:rPr>
          <w:lang w:val="en-US"/>
        </w:rPr>
        <w:t></w:t>
      </w:r>
      <w:r w:rsidRPr="00896E58">
        <w:rPr>
          <w:rFonts w:hint="eastAsia"/>
          <w:lang w:val="en-US"/>
        </w:rPr>
        <w:t>виборчі</w:t>
      </w:r>
      <w:r w:rsidRPr="00896E58">
        <w:rPr>
          <w:lang w:val="en-US"/>
        </w:rPr>
        <w:t></w:t>
      </w:r>
      <w:r w:rsidRPr="00896E58">
        <w:rPr>
          <w:rFonts w:hint="eastAsia"/>
          <w:lang w:val="en-US"/>
        </w:rPr>
        <w:t>права</w:t>
      </w:r>
      <w:r w:rsidRPr="00896E58">
        <w:rPr>
          <w:lang w:val="en-US"/>
        </w:rPr>
        <w:t></w:t>
      </w:r>
      <w:r w:rsidRPr="00896E58">
        <w:rPr>
          <w:rFonts w:hint="eastAsia"/>
          <w:lang w:val="en-US"/>
        </w:rPr>
        <w:t>є</w:t>
      </w:r>
      <w:r w:rsidRPr="00896E58">
        <w:rPr>
          <w:lang w:val="en-US"/>
        </w:rPr>
        <w:t></w:t>
      </w:r>
      <w:r w:rsidRPr="00896E58">
        <w:rPr>
          <w:rFonts w:hint="eastAsia"/>
          <w:lang w:val="en-US"/>
        </w:rPr>
        <w:t>конституційними</w:t>
      </w:r>
      <w:r w:rsidRPr="00896E58">
        <w:rPr>
          <w:lang w:val="en-US"/>
        </w:rPr>
        <w:t></w:t>
      </w:r>
      <w:r w:rsidRPr="00896E58">
        <w:rPr>
          <w:rFonts w:hint="eastAsia"/>
          <w:lang w:val="en-US"/>
        </w:rPr>
        <w:t>суб’єктивними</w:t>
      </w:r>
      <w:r w:rsidRPr="00896E58">
        <w:rPr>
          <w:lang w:val="en-US"/>
        </w:rPr>
        <w:t></w:t>
      </w:r>
      <w:r w:rsidRPr="00896E58">
        <w:rPr>
          <w:rFonts w:hint="eastAsia"/>
          <w:lang w:val="en-US"/>
        </w:rPr>
        <w:t>правами</w:t>
      </w:r>
      <w:r w:rsidRPr="00896E58">
        <w:rPr>
          <w:lang w:val="en-US"/>
        </w:rPr>
        <w:t></w:t>
      </w:r>
      <w:r w:rsidRPr="00896E58">
        <w:rPr>
          <w:rFonts w:hint="eastAsia"/>
          <w:lang w:val="en-US"/>
        </w:rPr>
        <w:t>громадян</w:t>
      </w:r>
      <w:r w:rsidRPr="00896E58">
        <w:rPr>
          <w:lang w:val="en-US"/>
        </w:rPr>
        <w:t></w:t>
      </w:r>
      <w:r w:rsidRPr="00896E58">
        <w:rPr>
          <w:rFonts w:hint="eastAsia"/>
          <w:lang w:val="en-US"/>
        </w:rPr>
        <w:t>України</w:t>
      </w:r>
      <w:r w:rsidRPr="00896E58">
        <w:rPr>
          <w:lang w:val="en-US"/>
        </w:rPr>
        <w:t></w:t>
      </w:r>
      <w:r w:rsidRPr="00896E58">
        <w:rPr>
          <w:lang w:val="en-US"/>
        </w:rPr>
        <w:t></w:t>
      </w:r>
      <w:r w:rsidRPr="00896E58">
        <w:rPr>
          <w:rFonts w:hint="eastAsia"/>
          <w:lang w:val="en-US"/>
        </w:rPr>
        <w:t>їх</w:t>
      </w:r>
    </w:p>
    <w:p w:rsidR="00896E58" w:rsidRPr="00896E58" w:rsidRDefault="00896E58" w:rsidP="00896E58">
      <w:pPr>
        <w:rPr>
          <w:lang w:val="en-US"/>
        </w:rPr>
      </w:pPr>
      <w:r w:rsidRPr="00896E58">
        <w:rPr>
          <w:rFonts w:hint="eastAsia"/>
          <w:lang w:val="en-US"/>
        </w:rPr>
        <w:t>конституційні</w:t>
      </w:r>
      <w:r w:rsidRPr="00896E58">
        <w:rPr>
          <w:lang w:val="en-US"/>
        </w:rPr>
        <w:t></w:t>
      </w:r>
      <w:r w:rsidRPr="00896E58">
        <w:rPr>
          <w:rFonts w:hint="eastAsia"/>
          <w:lang w:val="en-US"/>
        </w:rPr>
        <w:t>зміст</w:t>
      </w:r>
      <w:r w:rsidRPr="00896E58">
        <w:rPr>
          <w:lang w:val="en-US"/>
        </w:rPr>
        <w:t></w:t>
      </w:r>
      <w:r w:rsidRPr="00896E58">
        <w:rPr>
          <w:rFonts w:hint="eastAsia"/>
          <w:lang w:val="en-US"/>
        </w:rPr>
        <w:t>та</w:t>
      </w:r>
      <w:r w:rsidRPr="00896E58">
        <w:rPr>
          <w:lang w:val="en-US"/>
        </w:rPr>
        <w:t></w:t>
      </w:r>
      <w:r w:rsidRPr="00896E58">
        <w:rPr>
          <w:rFonts w:hint="eastAsia"/>
          <w:lang w:val="en-US"/>
        </w:rPr>
        <w:t>обсяг</w:t>
      </w:r>
      <w:r w:rsidRPr="00896E58">
        <w:rPr>
          <w:lang w:val="en-US"/>
        </w:rPr>
        <w:t></w:t>
      </w:r>
      <w:r w:rsidRPr="00896E58">
        <w:rPr>
          <w:rFonts w:hint="eastAsia"/>
          <w:lang w:val="en-US"/>
        </w:rPr>
        <w:t>не</w:t>
      </w:r>
      <w:r w:rsidRPr="00896E58">
        <w:rPr>
          <w:lang w:val="en-US"/>
        </w:rPr>
        <w:t></w:t>
      </w:r>
      <w:r w:rsidRPr="00896E58">
        <w:rPr>
          <w:rFonts w:hint="eastAsia"/>
          <w:lang w:val="en-US"/>
        </w:rPr>
        <w:t>можуть</w:t>
      </w:r>
      <w:r w:rsidRPr="00896E58">
        <w:rPr>
          <w:lang w:val="en-US"/>
        </w:rPr>
        <w:t></w:t>
      </w:r>
      <w:r w:rsidRPr="00896E58">
        <w:rPr>
          <w:rFonts w:hint="eastAsia"/>
          <w:lang w:val="en-US"/>
        </w:rPr>
        <w:t>бути</w:t>
      </w:r>
      <w:r w:rsidRPr="00896E58">
        <w:rPr>
          <w:lang w:val="en-US"/>
        </w:rPr>
        <w:t></w:t>
      </w:r>
      <w:r w:rsidRPr="00896E58">
        <w:rPr>
          <w:rFonts w:hint="eastAsia"/>
          <w:lang w:val="en-US"/>
        </w:rPr>
        <w:t>обмежені</w:t>
      </w:r>
      <w:r w:rsidRPr="00896E58">
        <w:rPr>
          <w:lang w:val="en-US"/>
        </w:rPr>
        <w:t></w:t>
      </w:r>
      <w:r w:rsidRPr="00896E58">
        <w:rPr>
          <w:rFonts w:hint="eastAsia"/>
          <w:lang w:val="en-US"/>
        </w:rPr>
        <w:t>законом</w:t>
      </w:r>
      <w:r w:rsidRPr="00896E58">
        <w:rPr>
          <w:lang w:val="en-US"/>
        </w:rPr>
        <w:t></w:t>
      </w:r>
      <w:r w:rsidRPr="00896E58">
        <w:rPr>
          <w:lang w:val="en-US"/>
        </w:rPr>
        <w:t></w:t>
      </w:r>
      <w:r w:rsidRPr="00896E58">
        <w:rPr>
          <w:rFonts w:hint="eastAsia"/>
          <w:lang w:val="en-US"/>
        </w:rPr>
        <w:t>Таким</w:t>
      </w:r>
      <w:r w:rsidRPr="00896E58">
        <w:rPr>
          <w:lang w:val="en-US"/>
        </w:rPr>
        <w:t></w:t>
      </w:r>
      <w:r w:rsidRPr="00896E58">
        <w:rPr>
          <w:rFonts w:hint="eastAsia"/>
          <w:lang w:val="en-US"/>
        </w:rPr>
        <w:t>чином</w:t>
      </w:r>
      <w:r w:rsidRPr="00896E58">
        <w:rPr>
          <w:lang w:val="en-US"/>
        </w:rPr>
        <w:t></w:t>
      </w:r>
      <w:r w:rsidRPr="00896E58">
        <w:rPr>
          <w:lang w:val="en-US"/>
        </w:rPr>
        <w:t></w:t>
      </w:r>
      <w:r w:rsidRPr="00896E58">
        <w:rPr>
          <w:rFonts w:hint="eastAsia"/>
          <w:lang w:val="en-US"/>
        </w:rPr>
        <w:t>усі</w:t>
      </w:r>
      <w:r w:rsidRPr="00896E58">
        <w:rPr>
          <w:lang w:val="en-US"/>
        </w:rPr>
        <w:t></w:t>
      </w:r>
      <w:r w:rsidRPr="00896E58">
        <w:rPr>
          <w:rFonts w:hint="eastAsia"/>
          <w:lang w:val="en-US"/>
        </w:rPr>
        <w:t>кваліфікаційні</w:t>
      </w:r>
      <w:r w:rsidRPr="00896E58">
        <w:rPr>
          <w:lang w:val="en-US"/>
        </w:rPr>
        <w:t></w:t>
      </w:r>
      <w:r w:rsidRPr="00896E58">
        <w:rPr>
          <w:rFonts w:hint="eastAsia"/>
          <w:lang w:val="en-US"/>
        </w:rPr>
        <w:t>вимоги</w:t>
      </w:r>
      <w:r w:rsidRPr="00896E58">
        <w:rPr>
          <w:lang w:val="en-US"/>
        </w:rPr>
        <w:t></w:t>
      </w:r>
      <w:r w:rsidRPr="00896E58">
        <w:rPr>
          <w:lang w:val="en-US"/>
        </w:rPr>
        <w:t></w:t>
      </w:r>
      <w:r w:rsidRPr="00896E58">
        <w:rPr>
          <w:rFonts w:hint="eastAsia"/>
          <w:lang w:val="en-US"/>
        </w:rPr>
        <w:t>цензи</w:t>
      </w:r>
      <w:r w:rsidRPr="00896E58">
        <w:rPr>
          <w:lang w:val="en-US"/>
        </w:rPr>
        <w:t></w:t>
      </w:r>
      <w:r w:rsidRPr="00896E58">
        <w:rPr>
          <w:lang w:val="en-US"/>
        </w:rPr>
        <w:t></w:t>
      </w:r>
      <w:r w:rsidRPr="00896E58">
        <w:rPr>
          <w:lang w:val="en-US"/>
        </w:rPr>
        <w:t></w:t>
      </w:r>
      <w:r w:rsidRPr="00896E58">
        <w:rPr>
          <w:rFonts w:hint="eastAsia"/>
          <w:lang w:val="en-US"/>
        </w:rPr>
        <w:t>які</w:t>
      </w:r>
      <w:r w:rsidRPr="00896E58">
        <w:rPr>
          <w:lang w:val="en-US"/>
        </w:rPr>
        <w:t></w:t>
      </w:r>
      <w:r w:rsidRPr="00896E58">
        <w:rPr>
          <w:rFonts w:hint="eastAsia"/>
          <w:lang w:val="en-US"/>
        </w:rPr>
        <w:t>визначають</w:t>
      </w:r>
      <w:r w:rsidRPr="00896E58">
        <w:rPr>
          <w:lang w:val="en-US"/>
        </w:rPr>
        <w:t></w:t>
      </w:r>
      <w:r w:rsidRPr="00896E58">
        <w:rPr>
          <w:rFonts w:hint="eastAsia"/>
          <w:lang w:val="en-US"/>
        </w:rPr>
        <w:t>суб’єктів</w:t>
      </w:r>
      <w:r w:rsidRPr="00896E58">
        <w:rPr>
          <w:lang w:val="en-US"/>
        </w:rPr>
        <w:t></w:t>
      </w:r>
      <w:r w:rsidRPr="00896E58">
        <w:rPr>
          <w:rFonts w:hint="eastAsia"/>
          <w:lang w:val="en-US"/>
        </w:rPr>
        <w:t>цих</w:t>
      </w:r>
      <w:r w:rsidRPr="00896E58">
        <w:rPr>
          <w:lang w:val="en-US"/>
        </w:rPr>
        <w:t></w:t>
      </w:r>
      <w:r w:rsidRPr="00896E58">
        <w:rPr>
          <w:rFonts w:hint="eastAsia"/>
          <w:lang w:val="en-US"/>
        </w:rPr>
        <w:t>прав</w:t>
      </w:r>
      <w:r w:rsidRPr="00896E58">
        <w:rPr>
          <w:lang w:val="en-US"/>
        </w:rPr>
        <w:t></w:t>
      </w:r>
      <w:r w:rsidRPr="00896E58">
        <w:rPr>
          <w:lang w:val="en-US"/>
        </w:rPr>
        <w:t></w:t>
      </w:r>
      <w:r w:rsidRPr="00896E58">
        <w:rPr>
          <w:rFonts w:hint="eastAsia"/>
          <w:lang w:val="en-US"/>
        </w:rPr>
        <w:t>повинні</w:t>
      </w:r>
      <w:r w:rsidRPr="00896E58">
        <w:rPr>
          <w:lang w:val="en-US"/>
        </w:rPr>
        <w:t></w:t>
      </w:r>
      <w:r w:rsidRPr="00896E58">
        <w:rPr>
          <w:rFonts w:hint="eastAsia"/>
          <w:lang w:val="en-US"/>
        </w:rPr>
        <w:t>встановлюватися</w:t>
      </w:r>
    </w:p>
    <w:p w:rsidR="00896E58" w:rsidRPr="00896E58" w:rsidRDefault="00896E58" w:rsidP="00896E58">
      <w:pPr>
        <w:rPr>
          <w:lang w:val="en-US"/>
        </w:rPr>
      </w:pPr>
      <w:r w:rsidRPr="00896E58">
        <w:rPr>
          <w:rFonts w:hint="eastAsia"/>
          <w:lang w:val="en-US"/>
        </w:rPr>
        <w:t>виключно</w:t>
      </w:r>
      <w:r w:rsidRPr="00896E58">
        <w:rPr>
          <w:lang w:val="en-US"/>
        </w:rPr>
        <w:t></w:t>
      </w:r>
      <w:r w:rsidRPr="00896E58">
        <w:rPr>
          <w:rFonts w:hint="eastAsia"/>
          <w:lang w:val="en-US"/>
        </w:rPr>
        <w:t>Конституцією</w:t>
      </w:r>
      <w:r w:rsidRPr="00896E58">
        <w:rPr>
          <w:lang w:val="en-US"/>
        </w:rPr>
        <w:t></w:t>
      </w:r>
      <w:r w:rsidRPr="00896E58">
        <w:rPr>
          <w:lang w:val="en-US"/>
        </w:rPr>
        <w:t></w:t>
      </w:r>
      <w:r w:rsidRPr="00896E58">
        <w:rPr>
          <w:rFonts w:hint="eastAsia"/>
          <w:lang w:val="en-US"/>
        </w:rPr>
        <w:t>Номінаційне</w:t>
      </w:r>
      <w:r w:rsidRPr="00896E58">
        <w:rPr>
          <w:lang w:val="en-US"/>
        </w:rPr>
        <w:t></w:t>
      </w:r>
      <w:r w:rsidRPr="00896E58">
        <w:rPr>
          <w:rFonts w:hint="eastAsia"/>
          <w:lang w:val="en-US"/>
        </w:rPr>
        <w:t>виборче</w:t>
      </w:r>
      <w:r w:rsidRPr="00896E58">
        <w:rPr>
          <w:lang w:val="en-US"/>
        </w:rPr>
        <w:t></w:t>
      </w:r>
      <w:r w:rsidRPr="00896E58">
        <w:rPr>
          <w:rFonts w:hint="eastAsia"/>
          <w:lang w:val="en-US"/>
        </w:rPr>
        <w:t>право</w:t>
      </w:r>
      <w:r w:rsidRPr="00896E58">
        <w:rPr>
          <w:lang w:val="en-US"/>
        </w:rPr>
        <w:t></w:t>
      </w:r>
      <w:r w:rsidRPr="00896E58">
        <w:rPr>
          <w:rFonts w:hint="eastAsia"/>
          <w:lang w:val="en-US"/>
        </w:rPr>
        <w:t>не</w:t>
      </w:r>
      <w:r w:rsidRPr="00896E58">
        <w:rPr>
          <w:lang w:val="en-US"/>
        </w:rPr>
        <w:t></w:t>
      </w:r>
      <w:r w:rsidRPr="00896E58">
        <w:rPr>
          <w:rFonts w:hint="eastAsia"/>
          <w:lang w:val="en-US"/>
        </w:rPr>
        <w:t>є</w:t>
      </w:r>
      <w:r w:rsidRPr="00896E58">
        <w:rPr>
          <w:lang w:val="en-US"/>
        </w:rPr>
        <w:t></w:t>
      </w:r>
      <w:r w:rsidRPr="00896E58">
        <w:rPr>
          <w:rFonts w:hint="eastAsia"/>
          <w:lang w:val="en-US"/>
        </w:rPr>
        <w:t>конституційним</w:t>
      </w:r>
      <w:r w:rsidRPr="00896E58">
        <w:rPr>
          <w:lang w:val="en-US"/>
        </w:rPr>
        <w:t></w:t>
      </w:r>
      <w:r w:rsidRPr="00896E58">
        <w:rPr>
          <w:lang w:val="en-US"/>
        </w:rPr>
        <w:t></w:t>
      </w:r>
      <w:r w:rsidRPr="00896E58">
        <w:rPr>
          <w:rFonts w:hint="eastAsia"/>
          <w:lang w:val="en-US"/>
        </w:rPr>
        <w:t>його</w:t>
      </w:r>
      <w:r w:rsidRPr="00896E58">
        <w:rPr>
          <w:lang w:val="en-US"/>
        </w:rPr>
        <w:t></w:t>
      </w:r>
      <w:r w:rsidRPr="00896E58">
        <w:rPr>
          <w:rFonts w:hint="eastAsia"/>
          <w:lang w:val="en-US"/>
        </w:rPr>
        <w:t>суб’єкт</w:t>
      </w:r>
    </w:p>
    <w:p w:rsidR="00896E58" w:rsidRPr="00896E58" w:rsidRDefault="00896E58" w:rsidP="00896E58">
      <w:pPr>
        <w:rPr>
          <w:lang w:val="en-US"/>
        </w:rPr>
      </w:pPr>
      <w:r w:rsidRPr="00896E58">
        <w:rPr>
          <w:rFonts w:hint="eastAsia"/>
          <w:lang w:val="en-US"/>
        </w:rPr>
        <w:t>має</w:t>
      </w:r>
      <w:r w:rsidRPr="00896E58">
        <w:rPr>
          <w:lang w:val="en-US"/>
        </w:rPr>
        <w:t></w:t>
      </w:r>
      <w:r w:rsidRPr="00896E58">
        <w:rPr>
          <w:rFonts w:hint="eastAsia"/>
          <w:lang w:val="en-US"/>
        </w:rPr>
        <w:t>визначатися</w:t>
      </w:r>
      <w:r w:rsidRPr="00896E58">
        <w:rPr>
          <w:lang w:val="en-US"/>
        </w:rPr>
        <w:t></w:t>
      </w:r>
      <w:r w:rsidRPr="00896E58">
        <w:rPr>
          <w:rFonts w:hint="eastAsia"/>
          <w:lang w:val="en-US"/>
        </w:rPr>
        <w:t>законом</w:t>
      </w:r>
      <w:r w:rsidRPr="00896E58">
        <w:rPr>
          <w:lang w:val="en-US"/>
        </w:rPr>
        <w:t></w:t>
      </w:r>
    </w:p>
    <w:p w:rsidR="00896E58" w:rsidRPr="00896E58" w:rsidRDefault="00896E58" w:rsidP="00896E58">
      <w:pPr>
        <w:rPr>
          <w:lang w:val="en-US"/>
        </w:rPr>
      </w:pPr>
      <w:r w:rsidRPr="00896E58">
        <w:rPr>
          <w:rFonts w:hint="eastAsia"/>
          <w:lang w:val="en-US"/>
        </w:rPr>
        <w:t>Принцип</w:t>
      </w:r>
      <w:r w:rsidRPr="00896E58">
        <w:rPr>
          <w:lang w:val="en-US"/>
        </w:rPr>
        <w:t></w:t>
      </w:r>
      <w:r w:rsidRPr="00896E58">
        <w:rPr>
          <w:rFonts w:hint="eastAsia"/>
          <w:lang w:val="en-US"/>
        </w:rPr>
        <w:t>загального</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rFonts w:hint="eastAsia"/>
          <w:lang w:val="en-US"/>
        </w:rPr>
        <w:t>визначає</w:t>
      </w:r>
      <w:r w:rsidRPr="00896E58">
        <w:rPr>
          <w:lang w:val="en-US"/>
        </w:rPr>
        <w:t></w:t>
      </w:r>
      <w:r w:rsidRPr="00896E58">
        <w:rPr>
          <w:rFonts w:hint="eastAsia"/>
          <w:lang w:val="en-US"/>
        </w:rPr>
        <w:t>виборчі</w:t>
      </w:r>
      <w:r w:rsidRPr="00896E58">
        <w:rPr>
          <w:lang w:val="en-US"/>
        </w:rPr>
        <w:t></w:t>
      </w:r>
      <w:r w:rsidRPr="00896E58">
        <w:rPr>
          <w:rFonts w:hint="eastAsia"/>
          <w:lang w:val="en-US"/>
        </w:rPr>
        <w:t>цензи</w:t>
      </w:r>
      <w:r w:rsidRPr="00896E58">
        <w:rPr>
          <w:lang w:val="en-US"/>
        </w:rPr>
        <w:t></w:t>
      </w:r>
      <w:r w:rsidRPr="00896E58">
        <w:rPr>
          <w:lang w:val="en-US"/>
        </w:rPr>
        <w:t></w:t>
      </w:r>
      <w:r w:rsidRPr="00896E58">
        <w:rPr>
          <w:rFonts w:hint="eastAsia"/>
          <w:lang w:val="en-US"/>
        </w:rPr>
        <w:t>які</w:t>
      </w:r>
      <w:r w:rsidRPr="00896E58">
        <w:rPr>
          <w:lang w:val="en-US"/>
        </w:rPr>
        <w:t></w:t>
      </w:r>
      <w:r w:rsidRPr="00896E58">
        <w:rPr>
          <w:rFonts w:hint="eastAsia"/>
          <w:lang w:val="en-US"/>
        </w:rPr>
        <w:t>визнаються</w:t>
      </w:r>
      <w:r w:rsidRPr="00896E58">
        <w:rPr>
          <w:lang w:val="en-US"/>
        </w:rPr>
        <w:t></w:t>
      </w:r>
      <w:r w:rsidRPr="00896E58">
        <w:rPr>
          <w:rFonts w:hint="eastAsia"/>
          <w:lang w:val="en-US"/>
        </w:rPr>
        <w:t>природними</w:t>
      </w:r>
      <w:r w:rsidRPr="00896E58">
        <w:rPr>
          <w:lang w:val="en-US"/>
        </w:rPr>
        <w:t></w:t>
      </w:r>
      <w:r w:rsidRPr="00896E58">
        <w:rPr>
          <w:rFonts w:hint="eastAsia"/>
          <w:lang w:val="en-US"/>
        </w:rPr>
        <w:t>або</w:t>
      </w:r>
      <w:r w:rsidRPr="00896E58">
        <w:rPr>
          <w:lang w:val="en-US"/>
        </w:rPr>
        <w:t></w:t>
      </w:r>
      <w:r w:rsidRPr="00896E58">
        <w:rPr>
          <w:rFonts w:hint="eastAsia"/>
          <w:lang w:val="en-US"/>
        </w:rPr>
        <w:t>прийнятними</w:t>
      </w:r>
      <w:r w:rsidRPr="00896E58">
        <w:rPr>
          <w:lang w:val="en-US"/>
        </w:rPr>
        <w:t></w:t>
      </w:r>
      <w:r w:rsidRPr="00896E58">
        <w:rPr>
          <w:lang w:val="en-US"/>
        </w:rPr>
        <w:t></w:t>
      </w:r>
      <w:r w:rsidRPr="00896E58">
        <w:rPr>
          <w:rFonts w:hint="eastAsia"/>
          <w:lang w:val="en-US"/>
        </w:rPr>
        <w:t>Інші</w:t>
      </w:r>
      <w:r w:rsidRPr="00896E58">
        <w:rPr>
          <w:lang w:val="en-US"/>
        </w:rPr>
        <w:t></w:t>
      </w:r>
      <w:r w:rsidRPr="00896E58">
        <w:rPr>
          <w:rFonts w:hint="eastAsia"/>
          <w:lang w:val="en-US"/>
        </w:rPr>
        <w:t>цензи</w:t>
      </w:r>
      <w:r w:rsidRPr="00896E58">
        <w:rPr>
          <w:lang w:val="en-US"/>
        </w:rPr>
        <w:t></w:t>
      </w:r>
      <w:r w:rsidRPr="00896E58">
        <w:rPr>
          <w:lang w:val="en-US"/>
        </w:rPr>
        <w:t></w:t>
      </w:r>
      <w:r w:rsidRPr="00896E58">
        <w:rPr>
          <w:rFonts w:hint="eastAsia"/>
          <w:lang w:val="en-US"/>
        </w:rPr>
        <w:t>які</w:t>
      </w:r>
      <w:r w:rsidRPr="00896E58">
        <w:rPr>
          <w:lang w:val="en-US"/>
        </w:rPr>
        <w:t></w:t>
      </w:r>
      <w:r w:rsidRPr="00896E58">
        <w:rPr>
          <w:rFonts w:hint="eastAsia"/>
          <w:lang w:val="en-US"/>
        </w:rPr>
        <w:t>не</w:t>
      </w:r>
      <w:r w:rsidRPr="00896E58">
        <w:rPr>
          <w:lang w:val="en-US"/>
        </w:rPr>
        <w:t></w:t>
      </w:r>
      <w:r w:rsidRPr="00896E58">
        <w:rPr>
          <w:rFonts w:hint="eastAsia"/>
          <w:lang w:val="en-US"/>
        </w:rPr>
        <w:t>кваліфікуються</w:t>
      </w:r>
      <w:r w:rsidRPr="00896E58">
        <w:rPr>
          <w:lang w:val="en-US"/>
        </w:rPr>
        <w:t></w:t>
      </w:r>
      <w:r w:rsidRPr="00896E58">
        <w:rPr>
          <w:rFonts w:hint="eastAsia"/>
          <w:lang w:val="en-US"/>
        </w:rPr>
        <w:t>подібним</w:t>
      </w:r>
      <w:r w:rsidRPr="00896E58">
        <w:rPr>
          <w:lang w:val="en-US"/>
        </w:rPr>
        <w:t></w:t>
      </w:r>
      <w:r w:rsidRPr="00896E58">
        <w:rPr>
          <w:rFonts w:hint="eastAsia"/>
          <w:lang w:val="en-US"/>
        </w:rPr>
        <w:t>чином</w:t>
      </w:r>
      <w:r w:rsidRPr="00896E58">
        <w:rPr>
          <w:lang w:val="en-US"/>
        </w:rPr>
        <w:t></w:t>
      </w:r>
      <w:r w:rsidRPr="00896E58">
        <w:rPr>
          <w:lang w:val="en-US"/>
        </w:rPr>
        <w:t></w:t>
      </w:r>
      <w:r w:rsidRPr="00896E58">
        <w:rPr>
          <w:rFonts w:hint="eastAsia"/>
          <w:lang w:val="en-US"/>
        </w:rPr>
        <w:t>є</w:t>
      </w:r>
      <w:r w:rsidRPr="00896E58">
        <w:rPr>
          <w:lang w:val="en-US"/>
        </w:rPr>
        <w:t></w:t>
      </w:r>
      <w:r w:rsidRPr="00896E58">
        <w:rPr>
          <w:rFonts w:hint="eastAsia"/>
          <w:lang w:val="en-US"/>
        </w:rPr>
        <w:t>дискримінаційними</w:t>
      </w:r>
      <w:r w:rsidRPr="00896E58">
        <w:rPr>
          <w:lang w:val="en-US"/>
        </w:rPr>
        <w:t></w:t>
      </w:r>
      <w:r w:rsidRPr="00896E58">
        <w:rPr>
          <w:lang w:val="en-US"/>
        </w:rPr>
        <w:t></w:t>
      </w:r>
      <w:r w:rsidRPr="00896E58">
        <w:rPr>
          <w:rFonts w:hint="eastAsia"/>
          <w:lang w:val="en-US"/>
        </w:rPr>
        <w:t>їх</w:t>
      </w:r>
      <w:r w:rsidRPr="00896E58">
        <w:rPr>
          <w:lang w:val="en-US"/>
        </w:rPr>
        <w:t></w:t>
      </w:r>
      <w:r w:rsidRPr="00896E58">
        <w:rPr>
          <w:rFonts w:hint="eastAsia"/>
          <w:lang w:val="en-US"/>
        </w:rPr>
        <w:t>застосування</w:t>
      </w:r>
      <w:r w:rsidRPr="00896E58">
        <w:rPr>
          <w:lang w:val="en-US"/>
        </w:rPr>
        <w:t></w:t>
      </w:r>
      <w:r w:rsidRPr="00896E58">
        <w:rPr>
          <w:rFonts w:hint="eastAsia"/>
          <w:lang w:val="en-US"/>
        </w:rPr>
        <w:t>порушує</w:t>
      </w:r>
      <w:r w:rsidRPr="00896E58">
        <w:rPr>
          <w:lang w:val="en-US"/>
        </w:rPr>
        <w:t></w:t>
      </w:r>
      <w:r w:rsidRPr="00896E58">
        <w:rPr>
          <w:rFonts w:hint="eastAsia"/>
          <w:lang w:val="en-US"/>
        </w:rPr>
        <w:t>принцип</w:t>
      </w:r>
      <w:r w:rsidRPr="00896E58">
        <w:rPr>
          <w:lang w:val="en-US"/>
        </w:rPr>
        <w:t></w:t>
      </w:r>
      <w:r w:rsidRPr="00896E58">
        <w:rPr>
          <w:rFonts w:hint="eastAsia"/>
          <w:lang w:val="en-US"/>
        </w:rPr>
        <w:t>загального</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lang w:val="en-US"/>
        </w:rPr>
        <w:t></w:t>
      </w:r>
    </w:p>
    <w:p w:rsidR="00896E58" w:rsidRPr="00896E58" w:rsidRDefault="00896E58" w:rsidP="00896E58">
      <w:pPr>
        <w:rPr>
          <w:lang w:val="en-US"/>
        </w:rPr>
      </w:pPr>
      <w:r w:rsidRPr="00896E58">
        <w:rPr>
          <w:lang w:val="en-US"/>
        </w:rPr>
        <w:t></w:t>
      </w:r>
      <w:r w:rsidRPr="00896E58">
        <w:rPr>
          <w:lang w:val="en-US"/>
        </w:rPr>
        <w:t></w:t>
      </w:r>
      <w:r w:rsidRPr="00896E58">
        <w:rPr>
          <w:lang w:val="en-US"/>
        </w:rPr>
        <w:t></w:t>
      </w:r>
    </w:p>
    <w:p w:rsidR="00896E58" w:rsidRPr="00896E58" w:rsidRDefault="00896E58" w:rsidP="00896E58">
      <w:pPr>
        <w:rPr>
          <w:lang w:val="en-US"/>
        </w:rPr>
      </w:pPr>
      <w:r w:rsidRPr="00896E58">
        <w:rPr>
          <w:rFonts w:hint="eastAsia"/>
          <w:lang w:val="en-US"/>
        </w:rPr>
        <w:t>Принцип</w:t>
      </w:r>
      <w:r w:rsidRPr="00896E58">
        <w:rPr>
          <w:lang w:val="en-US"/>
        </w:rPr>
        <w:t></w:t>
      </w:r>
      <w:r w:rsidRPr="00896E58">
        <w:rPr>
          <w:rFonts w:hint="eastAsia"/>
          <w:lang w:val="en-US"/>
        </w:rPr>
        <w:t>загального</w:t>
      </w:r>
      <w:r w:rsidRPr="00896E58">
        <w:rPr>
          <w:lang w:val="en-US"/>
        </w:rPr>
        <w:t></w:t>
      </w: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rFonts w:hint="eastAsia"/>
          <w:lang w:val="en-US"/>
        </w:rPr>
        <w:t>стосовно</w:t>
      </w:r>
      <w:r w:rsidRPr="00896E58">
        <w:rPr>
          <w:lang w:val="en-US"/>
        </w:rPr>
        <w:t></w:t>
      </w:r>
      <w:r w:rsidRPr="00896E58">
        <w:rPr>
          <w:rFonts w:hint="eastAsia"/>
          <w:lang w:val="en-US"/>
        </w:rPr>
        <w:t>права</w:t>
      </w:r>
      <w:r w:rsidRPr="00896E58">
        <w:rPr>
          <w:lang w:val="en-US"/>
        </w:rPr>
        <w:t></w:t>
      </w:r>
      <w:r w:rsidRPr="00896E58">
        <w:rPr>
          <w:rFonts w:hint="eastAsia"/>
          <w:lang w:val="en-US"/>
        </w:rPr>
        <w:t>голосу</w:t>
      </w:r>
      <w:r w:rsidRPr="00896E58">
        <w:rPr>
          <w:lang w:val="en-US"/>
        </w:rPr>
        <w:t></w:t>
      </w:r>
      <w:r w:rsidRPr="00896E58">
        <w:rPr>
          <w:rFonts w:hint="eastAsia"/>
          <w:lang w:val="en-US"/>
        </w:rPr>
        <w:t>встановлює</w:t>
      </w:r>
      <w:r w:rsidRPr="00896E58">
        <w:rPr>
          <w:lang w:val="en-US"/>
        </w:rPr>
        <w:t></w:t>
      </w:r>
      <w:r w:rsidRPr="00896E58">
        <w:rPr>
          <w:rFonts w:hint="eastAsia"/>
          <w:lang w:val="en-US"/>
        </w:rPr>
        <w:t>природні</w:t>
      </w:r>
    </w:p>
    <w:p w:rsidR="00896E58" w:rsidRPr="00896E58" w:rsidRDefault="00896E58" w:rsidP="00896E58">
      <w:pPr>
        <w:rPr>
          <w:lang w:val="en-US"/>
        </w:rPr>
      </w:pPr>
      <w:r w:rsidRPr="00896E58">
        <w:rPr>
          <w:rFonts w:hint="eastAsia"/>
          <w:lang w:val="en-US"/>
        </w:rPr>
        <w:t>цензи</w:t>
      </w:r>
      <w:r w:rsidRPr="00896E58">
        <w:rPr>
          <w:lang w:val="en-US"/>
        </w:rPr>
        <w:t></w:t>
      </w:r>
      <w:r w:rsidRPr="00896E58">
        <w:rPr>
          <w:rFonts w:hint="eastAsia"/>
          <w:lang w:val="en-US"/>
        </w:rPr>
        <w:t>залежно</w:t>
      </w:r>
      <w:r w:rsidRPr="00896E58">
        <w:rPr>
          <w:lang w:val="en-US"/>
        </w:rPr>
        <w:t></w:t>
      </w:r>
      <w:r w:rsidRPr="00896E58">
        <w:rPr>
          <w:rFonts w:hint="eastAsia"/>
          <w:lang w:val="en-US"/>
        </w:rPr>
        <w:t>від</w:t>
      </w:r>
      <w:r w:rsidRPr="00896E58">
        <w:rPr>
          <w:lang w:val="en-US"/>
        </w:rPr>
        <w:t></w:t>
      </w:r>
      <w:r w:rsidRPr="00896E58">
        <w:rPr>
          <w:rFonts w:hint="eastAsia"/>
          <w:lang w:val="en-US"/>
        </w:rPr>
        <w:t>типу</w:t>
      </w:r>
      <w:r w:rsidRPr="00896E58">
        <w:rPr>
          <w:lang w:val="en-US"/>
        </w:rPr>
        <w:t></w:t>
      </w:r>
      <w:r w:rsidRPr="00896E58">
        <w:rPr>
          <w:rFonts w:hint="eastAsia"/>
          <w:lang w:val="en-US"/>
        </w:rPr>
        <w:t>виборів</w:t>
      </w:r>
      <w:r w:rsidRPr="00896E58">
        <w:rPr>
          <w:lang w:val="en-US"/>
        </w:rPr>
        <w:t></w:t>
      </w:r>
      <w:r w:rsidRPr="00896E58">
        <w:rPr>
          <w:lang w:val="en-US"/>
        </w:rPr>
        <w:t></w:t>
      </w:r>
      <w:r w:rsidRPr="00896E58">
        <w:rPr>
          <w:rFonts w:hint="eastAsia"/>
          <w:lang w:val="en-US"/>
        </w:rPr>
        <w:t>Для</w:t>
      </w:r>
      <w:r w:rsidRPr="00896E58">
        <w:rPr>
          <w:lang w:val="en-US"/>
        </w:rPr>
        <w:t></w:t>
      </w:r>
      <w:r w:rsidRPr="00896E58">
        <w:rPr>
          <w:rFonts w:hint="eastAsia"/>
          <w:lang w:val="en-US"/>
        </w:rPr>
        <w:t>загальнонаціональних</w:t>
      </w:r>
      <w:r w:rsidRPr="00896E58">
        <w:rPr>
          <w:lang w:val="en-US"/>
        </w:rPr>
        <w:t></w:t>
      </w:r>
      <w:r w:rsidRPr="00896E58">
        <w:rPr>
          <w:rFonts w:hint="eastAsia"/>
          <w:lang w:val="en-US"/>
        </w:rPr>
        <w:t>виборів</w:t>
      </w:r>
      <w:r w:rsidRPr="00896E58">
        <w:rPr>
          <w:lang w:val="en-US"/>
        </w:rPr>
        <w:t></w:t>
      </w:r>
      <w:r w:rsidRPr="00896E58">
        <w:rPr>
          <w:rFonts w:hint="eastAsia"/>
          <w:lang w:val="en-US"/>
        </w:rPr>
        <w:t>це</w:t>
      </w:r>
      <w:r w:rsidRPr="00896E58">
        <w:rPr>
          <w:lang w:val="en-US"/>
        </w:rPr>
        <w:t></w:t>
      </w:r>
      <w:r w:rsidRPr="00896E58">
        <w:rPr>
          <w:lang w:val="en-US"/>
        </w:rPr>
        <w:t></w:t>
      </w:r>
      <w:r w:rsidRPr="00896E58">
        <w:rPr>
          <w:rFonts w:hint="eastAsia"/>
          <w:lang w:val="en-US"/>
        </w:rPr>
        <w:t>ценз</w:t>
      </w:r>
      <w:r w:rsidRPr="00896E58">
        <w:rPr>
          <w:lang w:val="en-US"/>
        </w:rPr>
        <w:t></w:t>
      </w:r>
      <w:r w:rsidRPr="00896E58">
        <w:rPr>
          <w:rFonts w:hint="eastAsia"/>
          <w:lang w:val="en-US"/>
        </w:rPr>
        <w:t>громадянства</w:t>
      </w:r>
      <w:r w:rsidRPr="00896E58">
        <w:rPr>
          <w:lang w:val="en-US"/>
        </w:rPr>
        <w:t></w:t>
      </w:r>
    </w:p>
    <w:p w:rsidR="00896E58" w:rsidRPr="00896E58" w:rsidRDefault="00896E58" w:rsidP="00896E58">
      <w:pPr>
        <w:rPr>
          <w:lang w:val="en-US"/>
        </w:rPr>
      </w:pPr>
      <w:r w:rsidRPr="00896E58">
        <w:rPr>
          <w:rFonts w:hint="eastAsia"/>
          <w:lang w:val="en-US"/>
        </w:rPr>
        <w:t>віковий</w:t>
      </w:r>
      <w:r w:rsidRPr="00896E58">
        <w:rPr>
          <w:lang w:val="en-US"/>
        </w:rPr>
        <w:t></w:t>
      </w:r>
      <w:r w:rsidRPr="00896E58">
        <w:rPr>
          <w:rFonts w:hint="eastAsia"/>
          <w:lang w:val="en-US"/>
        </w:rPr>
        <w:t>ценз</w:t>
      </w:r>
      <w:r w:rsidRPr="00896E58">
        <w:rPr>
          <w:lang w:val="en-US"/>
        </w:rPr>
        <w:t></w:t>
      </w:r>
      <w:r w:rsidRPr="00896E58">
        <w:rPr>
          <w:lang w:val="en-US"/>
        </w:rPr>
        <w:t></w:t>
      </w:r>
      <w:r w:rsidRPr="00896E58">
        <w:rPr>
          <w:rFonts w:hint="eastAsia"/>
          <w:lang w:val="en-US"/>
        </w:rPr>
        <w:t>ценз</w:t>
      </w:r>
      <w:r w:rsidRPr="00896E58">
        <w:rPr>
          <w:lang w:val="en-US"/>
        </w:rPr>
        <w:t></w:t>
      </w:r>
      <w:r w:rsidRPr="00896E58">
        <w:rPr>
          <w:rFonts w:hint="eastAsia"/>
          <w:lang w:val="en-US"/>
        </w:rPr>
        <w:t>дієздатності</w:t>
      </w:r>
      <w:r w:rsidRPr="00896E58">
        <w:rPr>
          <w:lang w:val="en-US"/>
        </w:rPr>
        <w:t></w:t>
      </w:r>
      <w:r w:rsidRPr="00896E58">
        <w:rPr>
          <w:lang w:val="en-US"/>
        </w:rPr>
        <w:t></w:t>
      </w:r>
      <w:r w:rsidRPr="00896E58">
        <w:rPr>
          <w:rFonts w:hint="eastAsia"/>
          <w:lang w:val="en-US"/>
        </w:rPr>
        <w:t>Для</w:t>
      </w:r>
      <w:r w:rsidRPr="00896E58">
        <w:rPr>
          <w:lang w:val="en-US"/>
        </w:rPr>
        <w:t></w:t>
      </w:r>
      <w:r w:rsidRPr="00896E58">
        <w:rPr>
          <w:rFonts w:hint="eastAsia"/>
          <w:lang w:val="en-US"/>
        </w:rPr>
        <w:t>місцевих</w:t>
      </w:r>
      <w:r w:rsidRPr="00896E58">
        <w:rPr>
          <w:lang w:val="en-US"/>
        </w:rPr>
        <w:t></w:t>
      </w:r>
      <w:r w:rsidRPr="00896E58">
        <w:rPr>
          <w:rFonts w:hint="eastAsia"/>
          <w:lang w:val="en-US"/>
        </w:rPr>
        <w:t>виборів</w:t>
      </w:r>
      <w:r w:rsidRPr="00896E58">
        <w:rPr>
          <w:lang w:val="en-US"/>
        </w:rPr>
        <w:t></w:t>
      </w:r>
      <w:r w:rsidRPr="00896E58">
        <w:rPr>
          <w:rFonts w:hint="eastAsia"/>
          <w:lang w:val="en-US"/>
        </w:rPr>
        <w:t>з’являються</w:t>
      </w:r>
      <w:r w:rsidRPr="00896E58">
        <w:rPr>
          <w:lang w:val="en-US"/>
        </w:rPr>
        <w:t></w:t>
      </w:r>
      <w:r w:rsidRPr="00896E58">
        <w:rPr>
          <w:rFonts w:hint="eastAsia"/>
          <w:lang w:val="en-US"/>
        </w:rPr>
        <w:t>додаткові</w:t>
      </w:r>
      <w:r w:rsidRPr="00896E58">
        <w:rPr>
          <w:lang w:val="en-US"/>
        </w:rPr>
        <w:t></w:t>
      </w:r>
      <w:r w:rsidRPr="00896E58">
        <w:rPr>
          <w:rFonts w:hint="eastAsia"/>
          <w:lang w:val="en-US"/>
        </w:rPr>
        <w:t>пов’язані</w:t>
      </w:r>
    </w:p>
    <w:p w:rsidR="00896E58" w:rsidRPr="00896E58" w:rsidRDefault="00896E58" w:rsidP="00896E58">
      <w:pPr>
        <w:rPr>
          <w:lang w:val="en-US"/>
        </w:rPr>
      </w:pPr>
      <w:r w:rsidRPr="00896E58">
        <w:rPr>
          <w:rFonts w:hint="eastAsia"/>
          <w:lang w:val="en-US"/>
        </w:rPr>
        <w:t>цензи</w:t>
      </w:r>
      <w:r w:rsidRPr="00896E58">
        <w:rPr>
          <w:lang w:val="en-US"/>
        </w:rPr>
        <w:t></w:t>
      </w:r>
      <w:r w:rsidRPr="00896E58">
        <w:rPr>
          <w:lang w:val="en-US"/>
        </w:rPr>
        <w:t></w:t>
      </w:r>
      <w:r w:rsidRPr="00896E58">
        <w:rPr>
          <w:rFonts w:hint="eastAsia"/>
          <w:lang w:val="en-US"/>
        </w:rPr>
        <w:t>ценз</w:t>
      </w:r>
      <w:r w:rsidRPr="00896E58">
        <w:rPr>
          <w:lang w:val="en-US"/>
        </w:rPr>
        <w:t></w:t>
      </w:r>
      <w:r w:rsidRPr="00896E58">
        <w:rPr>
          <w:rFonts w:hint="eastAsia"/>
          <w:lang w:val="en-US"/>
        </w:rPr>
        <w:t>належності</w:t>
      </w:r>
      <w:r w:rsidRPr="00896E58">
        <w:rPr>
          <w:lang w:val="en-US"/>
        </w:rPr>
        <w:t></w:t>
      </w:r>
      <w:r w:rsidRPr="00896E58">
        <w:rPr>
          <w:rFonts w:hint="eastAsia"/>
          <w:lang w:val="en-US"/>
        </w:rPr>
        <w:t>до</w:t>
      </w:r>
      <w:r w:rsidRPr="00896E58">
        <w:rPr>
          <w:lang w:val="en-US"/>
        </w:rPr>
        <w:t></w:t>
      </w:r>
      <w:r w:rsidRPr="00896E58">
        <w:rPr>
          <w:rFonts w:hint="eastAsia"/>
          <w:lang w:val="en-US"/>
        </w:rPr>
        <w:t>територіальної</w:t>
      </w:r>
      <w:r w:rsidRPr="00896E58">
        <w:rPr>
          <w:lang w:val="en-US"/>
        </w:rPr>
        <w:t></w:t>
      </w:r>
      <w:r w:rsidRPr="00896E58">
        <w:rPr>
          <w:rFonts w:hint="eastAsia"/>
          <w:lang w:val="en-US"/>
        </w:rPr>
        <w:t>громади</w:t>
      </w:r>
      <w:r w:rsidRPr="00896E58">
        <w:rPr>
          <w:lang w:val="en-US"/>
        </w:rPr>
        <w:t></w:t>
      </w:r>
      <w:r w:rsidRPr="00896E58">
        <w:rPr>
          <w:lang w:val="en-US"/>
        </w:rPr>
        <w:t></w:t>
      </w:r>
      <w:r w:rsidRPr="00896E58">
        <w:rPr>
          <w:rFonts w:hint="eastAsia"/>
          <w:lang w:val="en-US"/>
        </w:rPr>
        <w:t>варіант</w:t>
      </w:r>
      <w:r w:rsidRPr="00896E58">
        <w:rPr>
          <w:lang w:val="en-US"/>
        </w:rPr>
        <w:t></w:t>
      </w:r>
      <w:r w:rsidRPr="00896E58">
        <w:rPr>
          <w:rFonts w:hint="eastAsia"/>
          <w:lang w:val="en-US"/>
        </w:rPr>
        <w:t>цензу</w:t>
      </w:r>
      <w:r w:rsidRPr="00896E58">
        <w:rPr>
          <w:lang w:val="en-US"/>
        </w:rPr>
        <w:t></w:t>
      </w:r>
      <w:r w:rsidRPr="00896E58">
        <w:rPr>
          <w:rFonts w:hint="eastAsia"/>
          <w:lang w:val="en-US"/>
        </w:rPr>
        <w:t>осілості</w:t>
      </w:r>
      <w:r w:rsidRPr="00896E58">
        <w:rPr>
          <w:lang w:val="en-US"/>
        </w:rPr>
        <w:t></w:t>
      </w:r>
      <w:r w:rsidRPr="00896E58">
        <w:rPr>
          <w:lang w:val="en-US"/>
        </w:rPr>
        <w:t></w:t>
      </w:r>
      <w:r w:rsidRPr="00896E58">
        <w:rPr>
          <w:rFonts w:hint="eastAsia"/>
          <w:lang w:val="en-US"/>
        </w:rPr>
        <w:t>та</w:t>
      </w:r>
      <w:r w:rsidRPr="00896E58">
        <w:rPr>
          <w:lang w:val="en-US"/>
        </w:rPr>
        <w:t></w:t>
      </w:r>
      <w:r w:rsidRPr="00896E58">
        <w:rPr>
          <w:rFonts w:hint="eastAsia"/>
          <w:lang w:val="en-US"/>
        </w:rPr>
        <w:t>ценз</w:t>
      </w:r>
      <w:r w:rsidRPr="00896E58">
        <w:rPr>
          <w:lang w:val="en-US"/>
        </w:rPr>
        <w:t></w:t>
      </w:r>
      <w:r w:rsidRPr="00896E58">
        <w:rPr>
          <w:rFonts w:hint="eastAsia"/>
          <w:lang w:val="en-US"/>
        </w:rPr>
        <w:t>перебування</w:t>
      </w:r>
      <w:r w:rsidRPr="00896E58">
        <w:rPr>
          <w:lang w:val="en-US"/>
        </w:rPr>
        <w:t></w:t>
      </w:r>
      <w:r w:rsidRPr="00896E58">
        <w:rPr>
          <w:rFonts w:hint="eastAsia"/>
          <w:lang w:val="en-US"/>
        </w:rPr>
        <w:t>на</w:t>
      </w:r>
      <w:r w:rsidRPr="00896E58">
        <w:rPr>
          <w:lang w:val="en-US"/>
        </w:rPr>
        <w:t></w:t>
      </w:r>
      <w:r w:rsidRPr="00896E58">
        <w:rPr>
          <w:rFonts w:hint="eastAsia"/>
          <w:lang w:val="en-US"/>
        </w:rPr>
        <w:t>території</w:t>
      </w:r>
      <w:r w:rsidRPr="00896E58">
        <w:rPr>
          <w:lang w:val="en-US"/>
        </w:rPr>
        <w:t></w:t>
      </w:r>
      <w:r w:rsidRPr="00896E58">
        <w:rPr>
          <w:rFonts w:hint="eastAsia"/>
          <w:lang w:val="en-US"/>
        </w:rPr>
        <w:t>громади</w:t>
      </w:r>
      <w:r w:rsidRPr="00896E58">
        <w:rPr>
          <w:lang w:val="en-US"/>
        </w:rPr>
        <w:t></w:t>
      </w:r>
      <w:r w:rsidRPr="00896E58">
        <w:rPr>
          <w:lang w:val="en-US"/>
        </w:rPr>
        <w:t></w:t>
      </w:r>
      <w:r w:rsidRPr="00896E58">
        <w:rPr>
          <w:rFonts w:hint="eastAsia"/>
          <w:lang w:val="en-US"/>
        </w:rPr>
        <w:t>в</w:t>
      </w:r>
      <w:r w:rsidRPr="00896E58">
        <w:rPr>
          <w:lang w:val="en-US"/>
        </w:rPr>
        <w:t></w:t>
      </w:r>
      <w:r w:rsidRPr="00896E58">
        <w:rPr>
          <w:rFonts w:hint="eastAsia"/>
          <w:lang w:val="en-US"/>
        </w:rPr>
        <w:t>якій</w:t>
      </w:r>
      <w:r w:rsidRPr="00896E58">
        <w:rPr>
          <w:lang w:val="en-US"/>
        </w:rPr>
        <w:t></w:t>
      </w:r>
      <w:r w:rsidRPr="00896E58">
        <w:rPr>
          <w:rFonts w:hint="eastAsia"/>
          <w:lang w:val="en-US"/>
        </w:rPr>
        <w:t>проводяться</w:t>
      </w:r>
      <w:r w:rsidRPr="00896E58">
        <w:rPr>
          <w:lang w:val="en-US"/>
        </w:rPr>
        <w:t></w:t>
      </w:r>
      <w:r w:rsidRPr="00896E58">
        <w:rPr>
          <w:rFonts w:hint="eastAsia"/>
          <w:lang w:val="en-US"/>
        </w:rPr>
        <w:t>вибори</w:t>
      </w:r>
      <w:r w:rsidRPr="00896E58">
        <w:rPr>
          <w:lang w:val="en-US"/>
        </w:rPr>
        <w:t></w:t>
      </w:r>
      <w:r w:rsidRPr="00896E58">
        <w:rPr>
          <w:lang w:val="en-US"/>
        </w:rPr>
        <w:t></w:t>
      </w:r>
      <w:r w:rsidRPr="00896E58">
        <w:rPr>
          <w:rFonts w:hint="eastAsia"/>
          <w:lang w:val="en-US"/>
        </w:rPr>
        <w:t>Таким</w:t>
      </w:r>
      <w:r w:rsidRPr="00896E58">
        <w:rPr>
          <w:lang w:val="en-US"/>
        </w:rPr>
        <w:t></w:t>
      </w:r>
      <w:r w:rsidRPr="00896E58">
        <w:rPr>
          <w:rFonts w:hint="eastAsia"/>
          <w:lang w:val="en-US"/>
        </w:rPr>
        <w:t>чином</w:t>
      </w:r>
      <w:r w:rsidRPr="00896E58">
        <w:rPr>
          <w:lang w:val="en-US"/>
        </w:rPr>
        <w:t></w:t>
      </w:r>
      <w:r w:rsidRPr="00896E58">
        <w:rPr>
          <w:lang w:val="en-US"/>
        </w:rPr>
        <w:t></w:t>
      </w:r>
      <w:r w:rsidRPr="00896E58">
        <w:rPr>
          <w:rFonts w:hint="eastAsia"/>
          <w:lang w:val="en-US"/>
        </w:rPr>
        <w:t>суб’єкт</w:t>
      </w:r>
      <w:r w:rsidRPr="00896E58">
        <w:rPr>
          <w:lang w:val="en-US"/>
        </w:rPr>
        <w:t></w:t>
      </w:r>
      <w:r w:rsidRPr="00896E58">
        <w:rPr>
          <w:rFonts w:hint="eastAsia"/>
          <w:lang w:val="en-US"/>
        </w:rPr>
        <w:t>права</w:t>
      </w:r>
    </w:p>
    <w:p w:rsidR="00896E58" w:rsidRPr="00896E58" w:rsidRDefault="00896E58" w:rsidP="00896E58">
      <w:pPr>
        <w:rPr>
          <w:lang w:val="en-US"/>
        </w:rPr>
      </w:pPr>
      <w:r w:rsidRPr="00896E58">
        <w:rPr>
          <w:rFonts w:hint="eastAsia"/>
          <w:lang w:val="en-US"/>
        </w:rPr>
        <w:t>голосу</w:t>
      </w:r>
      <w:r w:rsidRPr="00896E58">
        <w:rPr>
          <w:lang w:val="en-US"/>
        </w:rPr>
        <w:t></w:t>
      </w:r>
      <w:r w:rsidRPr="00896E58">
        <w:rPr>
          <w:lang w:val="en-US"/>
        </w:rPr>
        <w:t></w:t>
      </w:r>
      <w:r w:rsidRPr="00896E58">
        <w:rPr>
          <w:rFonts w:hint="eastAsia"/>
          <w:lang w:val="en-US"/>
        </w:rPr>
        <w:t>визначений</w:t>
      </w:r>
      <w:r w:rsidRPr="00896E58">
        <w:rPr>
          <w:lang w:val="en-US"/>
        </w:rPr>
        <w:t></w:t>
      </w:r>
      <w:r w:rsidRPr="00896E58">
        <w:rPr>
          <w:rFonts w:hint="eastAsia"/>
          <w:lang w:val="en-US"/>
        </w:rPr>
        <w:t>природними</w:t>
      </w:r>
      <w:r w:rsidRPr="00896E58">
        <w:rPr>
          <w:lang w:val="en-US"/>
        </w:rPr>
        <w:t></w:t>
      </w:r>
      <w:r w:rsidRPr="00896E58">
        <w:rPr>
          <w:rFonts w:hint="eastAsia"/>
          <w:lang w:val="en-US"/>
        </w:rPr>
        <w:t>цензами</w:t>
      </w:r>
      <w:r w:rsidRPr="00896E58">
        <w:rPr>
          <w:lang w:val="en-US"/>
        </w:rPr>
        <w:t></w:t>
      </w:r>
      <w:r w:rsidRPr="00896E58">
        <w:rPr>
          <w:rFonts w:hint="eastAsia"/>
          <w:lang w:val="en-US"/>
        </w:rPr>
        <w:t>відповідно</w:t>
      </w:r>
      <w:r w:rsidRPr="00896E58">
        <w:rPr>
          <w:lang w:val="en-US"/>
        </w:rPr>
        <w:t></w:t>
      </w:r>
      <w:r w:rsidRPr="00896E58">
        <w:rPr>
          <w:rFonts w:hint="eastAsia"/>
          <w:lang w:val="en-US"/>
        </w:rPr>
        <w:t>до</w:t>
      </w:r>
      <w:r w:rsidRPr="00896E58">
        <w:rPr>
          <w:lang w:val="en-US"/>
        </w:rPr>
        <w:t></w:t>
      </w:r>
      <w:r w:rsidRPr="00896E58">
        <w:rPr>
          <w:rFonts w:hint="eastAsia"/>
          <w:lang w:val="en-US"/>
        </w:rPr>
        <w:t>принципу</w:t>
      </w:r>
      <w:r w:rsidRPr="00896E58">
        <w:rPr>
          <w:lang w:val="en-US"/>
        </w:rPr>
        <w:t></w:t>
      </w:r>
      <w:r w:rsidRPr="00896E58">
        <w:rPr>
          <w:rFonts w:hint="eastAsia"/>
          <w:lang w:val="en-US"/>
        </w:rPr>
        <w:t>загального</w:t>
      </w:r>
      <w:r w:rsidRPr="00896E58">
        <w:rPr>
          <w:lang w:val="en-US"/>
        </w:rPr>
        <w:t></w:t>
      </w:r>
      <w:r w:rsidRPr="00896E58">
        <w:rPr>
          <w:rFonts w:hint="eastAsia"/>
          <w:lang w:val="en-US"/>
        </w:rPr>
        <w:t>виборчого</w:t>
      </w:r>
    </w:p>
    <w:p w:rsidR="00896E58" w:rsidRPr="00896E58" w:rsidRDefault="00896E58" w:rsidP="00896E58">
      <w:pPr>
        <w:rPr>
          <w:lang w:val="en-US"/>
        </w:rPr>
      </w:pPr>
      <w:r w:rsidRPr="00896E58">
        <w:rPr>
          <w:rFonts w:hint="eastAsia"/>
          <w:lang w:val="en-US"/>
        </w:rPr>
        <w:t>права</w:t>
      </w:r>
      <w:r w:rsidRPr="00896E58">
        <w:rPr>
          <w:lang w:val="en-US"/>
        </w:rPr>
        <w:t></w:t>
      </w:r>
      <w:r w:rsidRPr="00896E58">
        <w:rPr>
          <w:lang w:val="en-US"/>
        </w:rPr>
        <w:t></w:t>
      </w:r>
      <w:r w:rsidRPr="00896E58">
        <w:rPr>
          <w:rFonts w:hint="eastAsia"/>
          <w:lang w:val="en-US"/>
        </w:rPr>
        <w:t>залежить</w:t>
      </w:r>
      <w:r w:rsidRPr="00896E58">
        <w:rPr>
          <w:lang w:val="en-US"/>
        </w:rPr>
        <w:t></w:t>
      </w:r>
      <w:r w:rsidRPr="00896E58">
        <w:rPr>
          <w:rFonts w:hint="eastAsia"/>
          <w:lang w:val="en-US"/>
        </w:rPr>
        <w:t>від</w:t>
      </w:r>
      <w:r w:rsidRPr="00896E58">
        <w:rPr>
          <w:lang w:val="en-US"/>
        </w:rPr>
        <w:t></w:t>
      </w:r>
      <w:r w:rsidRPr="00896E58">
        <w:rPr>
          <w:rFonts w:hint="eastAsia"/>
          <w:lang w:val="en-US"/>
        </w:rPr>
        <w:t>типу</w:t>
      </w:r>
      <w:r w:rsidRPr="00896E58">
        <w:rPr>
          <w:lang w:val="en-US"/>
        </w:rPr>
        <w:t></w:t>
      </w:r>
      <w:r w:rsidRPr="00896E58">
        <w:rPr>
          <w:rFonts w:hint="eastAsia"/>
          <w:lang w:val="en-US"/>
        </w:rPr>
        <w:t>виборів</w:t>
      </w:r>
      <w:r w:rsidRPr="00896E58">
        <w:rPr>
          <w:lang w:val="en-US"/>
        </w:rPr>
        <w:t></w:t>
      </w:r>
    </w:p>
    <w:p w:rsidR="00896E58" w:rsidRPr="00896E58" w:rsidRDefault="00896E58" w:rsidP="00896E58">
      <w:pPr>
        <w:rPr>
          <w:lang w:val="en-US"/>
        </w:rPr>
      </w:pPr>
      <w:r w:rsidRPr="00896E58">
        <w:rPr>
          <w:rFonts w:hint="eastAsia"/>
          <w:lang w:val="en-US"/>
        </w:rPr>
        <w:t>У</w:t>
      </w:r>
      <w:r w:rsidRPr="00896E58">
        <w:rPr>
          <w:lang w:val="en-US"/>
        </w:rPr>
        <w:t></w:t>
      </w:r>
      <w:r w:rsidRPr="00896E58">
        <w:rPr>
          <w:rFonts w:hint="eastAsia"/>
          <w:lang w:val="en-US"/>
        </w:rPr>
        <w:t>контексті</w:t>
      </w:r>
      <w:r w:rsidRPr="00896E58">
        <w:rPr>
          <w:lang w:val="en-US"/>
        </w:rPr>
        <w:t></w:t>
      </w:r>
      <w:r w:rsidRPr="00896E58">
        <w:rPr>
          <w:rFonts w:hint="eastAsia"/>
          <w:lang w:val="en-US"/>
        </w:rPr>
        <w:t>цензу</w:t>
      </w:r>
      <w:r w:rsidRPr="00896E58">
        <w:rPr>
          <w:lang w:val="en-US"/>
        </w:rPr>
        <w:t></w:t>
      </w:r>
      <w:r w:rsidRPr="00896E58">
        <w:rPr>
          <w:rFonts w:hint="eastAsia"/>
          <w:lang w:val="en-US"/>
        </w:rPr>
        <w:t>громадянства</w:t>
      </w:r>
      <w:r w:rsidRPr="00896E58">
        <w:rPr>
          <w:lang w:val="en-US"/>
        </w:rPr>
        <w:t></w:t>
      </w:r>
      <w:r w:rsidRPr="00896E58">
        <w:rPr>
          <w:rFonts w:hint="eastAsia"/>
          <w:lang w:val="en-US"/>
        </w:rPr>
        <w:t>щодо</w:t>
      </w:r>
      <w:r w:rsidRPr="00896E58">
        <w:rPr>
          <w:lang w:val="en-US"/>
        </w:rPr>
        <w:t></w:t>
      </w:r>
      <w:r w:rsidRPr="00896E58">
        <w:rPr>
          <w:rFonts w:hint="eastAsia"/>
          <w:lang w:val="en-US"/>
        </w:rPr>
        <w:t>права</w:t>
      </w:r>
      <w:r w:rsidRPr="00896E58">
        <w:rPr>
          <w:lang w:val="en-US"/>
        </w:rPr>
        <w:t></w:t>
      </w:r>
      <w:r w:rsidRPr="00896E58">
        <w:rPr>
          <w:rFonts w:hint="eastAsia"/>
          <w:lang w:val="en-US"/>
        </w:rPr>
        <w:t>голосу</w:t>
      </w:r>
      <w:r w:rsidRPr="00896E58">
        <w:rPr>
          <w:lang w:val="en-US"/>
        </w:rPr>
        <w:t></w:t>
      </w:r>
      <w:r w:rsidRPr="00896E58">
        <w:rPr>
          <w:rFonts w:hint="eastAsia"/>
          <w:lang w:val="en-US"/>
        </w:rPr>
        <w:t>заслуговує</w:t>
      </w:r>
      <w:r w:rsidRPr="00896E58">
        <w:rPr>
          <w:lang w:val="en-US"/>
        </w:rPr>
        <w:t></w:t>
      </w:r>
      <w:r w:rsidRPr="00896E58">
        <w:rPr>
          <w:rFonts w:hint="eastAsia"/>
          <w:lang w:val="en-US"/>
        </w:rPr>
        <w:t>на</w:t>
      </w:r>
      <w:r w:rsidRPr="00896E58">
        <w:rPr>
          <w:lang w:val="en-US"/>
        </w:rPr>
        <w:t></w:t>
      </w:r>
      <w:r w:rsidRPr="00896E58">
        <w:rPr>
          <w:rFonts w:hint="eastAsia"/>
          <w:lang w:val="en-US"/>
        </w:rPr>
        <w:t>увагу</w:t>
      </w:r>
      <w:r w:rsidRPr="00896E58">
        <w:rPr>
          <w:lang w:val="en-US"/>
        </w:rPr>
        <w:t></w:t>
      </w:r>
      <w:r w:rsidRPr="00896E58">
        <w:rPr>
          <w:rFonts w:hint="eastAsia"/>
          <w:lang w:val="en-US"/>
        </w:rPr>
        <w:t>проблема</w:t>
      </w:r>
    </w:p>
    <w:p w:rsidR="00896E58" w:rsidRPr="00896E58" w:rsidRDefault="00896E58" w:rsidP="00896E58">
      <w:pPr>
        <w:rPr>
          <w:lang w:val="en-US"/>
        </w:rPr>
      </w:pPr>
      <w:r w:rsidRPr="00896E58">
        <w:rPr>
          <w:rFonts w:hint="eastAsia"/>
          <w:lang w:val="en-US"/>
        </w:rPr>
        <w:t>голосування</w:t>
      </w:r>
      <w:r w:rsidRPr="00896E58">
        <w:rPr>
          <w:lang w:val="en-US"/>
        </w:rPr>
        <w:t></w:t>
      </w:r>
      <w:r w:rsidRPr="00896E58">
        <w:rPr>
          <w:rFonts w:hint="eastAsia"/>
          <w:lang w:val="en-US"/>
        </w:rPr>
        <w:t>біпатридів</w:t>
      </w:r>
      <w:r w:rsidRPr="00896E58">
        <w:rPr>
          <w:lang w:val="en-US"/>
        </w:rPr>
        <w:t></w:t>
      </w:r>
      <w:r w:rsidRPr="00896E58">
        <w:rPr>
          <w:lang w:val="en-US"/>
        </w:rPr>
        <w:t></w:t>
      </w:r>
      <w:r w:rsidRPr="00896E58">
        <w:rPr>
          <w:rFonts w:hint="eastAsia"/>
          <w:lang w:val="en-US"/>
        </w:rPr>
        <w:t>На</w:t>
      </w:r>
      <w:r w:rsidRPr="00896E58">
        <w:rPr>
          <w:lang w:val="en-US"/>
        </w:rPr>
        <w:t></w:t>
      </w:r>
      <w:r w:rsidRPr="00896E58">
        <w:rPr>
          <w:rFonts w:hint="eastAsia"/>
          <w:lang w:val="en-US"/>
        </w:rPr>
        <w:t>відміну</w:t>
      </w:r>
      <w:r w:rsidRPr="00896E58">
        <w:rPr>
          <w:lang w:val="en-US"/>
        </w:rPr>
        <w:t></w:t>
      </w:r>
      <w:r w:rsidRPr="00896E58">
        <w:rPr>
          <w:rFonts w:hint="eastAsia"/>
          <w:lang w:val="en-US"/>
        </w:rPr>
        <w:t>від</w:t>
      </w:r>
      <w:r w:rsidRPr="00896E58">
        <w:rPr>
          <w:lang w:val="en-US"/>
        </w:rPr>
        <w:t></w:t>
      </w:r>
      <w:r w:rsidRPr="00896E58">
        <w:rPr>
          <w:rFonts w:hint="eastAsia"/>
          <w:lang w:val="en-US"/>
        </w:rPr>
        <w:t>регулювання</w:t>
      </w:r>
      <w:r w:rsidRPr="00896E58">
        <w:rPr>
          <w:lang w:val="en-US"/>
        </w:rPr>
        <w:t></w:t>
      </w:r>
      <w:r w:rsidRPr="00896E58">
        <w:rPr>
          <w:lang w:val="en-US"/>
        </w:rPr>
        <w:t></w:t>
      </w:r>
      <w:r w:rsidRPr="00896E58">
        <w:rPr>
          <w:rFonts w:hint="eastAsia"/>
          <w:lang w:val="en-US"/>
        </w:rPr>
        <w:t>передбаченого</w:t>
      </w:r>
      <w:r w:rsidRPr="00896E58">
        <w:rPr>
          <w:lang w:val="en-US"/>
        </w:rPr>
        <w:t></w:t>
      </w:r>
      <w:r w:rsidRPr="00896E58">
        <w:rPr>
          <w:rFonts w:hint="eastAsia"/>
          <w:lang w:val="en-US"/>
        </w:rPr>
        <w:t>Законом</w:t>
      </w:r>
      <w:r w:rsidRPr="00896E58">
        <w:rPr>
          <w:lang w:val="en-US"/>
        </w:rPr>
        <w:t></w:t>
      </w:r>
      <w:r w:rsidRPr="00896E58">
        <w:rPr>
          <w:lang w:val="en-US"/>
        </w:rPr>
        <w:t></w:t>
      </w:r>
      <w:r w:rsidRPr="00896E58">
        <w:rPr>
          <w:rFonts w:hint="eastAsia"/>
          <w:lang w:val="en-US"/>
        </w:rPr>
        <w:t>Про</w:t>
      </w:r>
      <w:r w:rsidRPr="00896E58">
        <w:rPr>
          <w:lang w:val="en-US"/>
        </w:rPr>
        <w:t></w:t>
      </w:r>
      <w:r w:rsidRPr="00896E58">
        <w:rPr>
          <w:rFonts w:hint="eastAsia"/>
          <w:lang w:val="en-US"/>
        </w:rPr>
        <w:t>громадянство</w:t>
      </w:r>
      <w:r w:rsidRPr="00896E58">
        <w:rPr>
          <w:lang w:val="en-US"/>
        </w:rPr>
        <w:t></w:t>
      </w:r>
      <w:r w:rsidRPr="00896E58">
        <w:rPr>
          <w:rFonts w:hint="eastAsia"/>
          <w:lang w:val="en-US"/>
        </w:rPr>
        <w:t>України</w:t>
      </w:r>
      <w:r w:rsidRPr="00896E58">
        <w:rPr>
          <w:lang w:val="en-US"/>
        </w:rPr>
        <w:t></w:t>
      </w:r>
      <w:r w:rsidRPr="00896E58">
        <w:rPr>
          <w:lang w:val="en-US"/>
        </w:rPr>
        <w:t></w:t>
      </w:r>
      <w:r w:rsidRPr="00896E58">
        <w:rPr>
          <w:lang w:val="en-US"/>
        </w:rPr>
        <w:t></w:t>
      </w:r>
      <w:r w:rsidRPr="00896E58">
        <w:rPr>
          <w:rFonts w:hint="eastAsia"/>
          <w:lang w:val="en-US"/>
        </w:rPr>
        <w:t>пропонується</w:t>
      </w:r>
      <w:r w:rsidRPr="00896E58">
        <w:rPr>
          <w:lang w:val="en-US"/>
        </w:rPr>
        <w:t></w:t>
      </w:r>
      <w:r w:rsidRPr="00896E58">
        <w:rPr>
          <w:rFonts w:hint="eastAsia"/>
          <w:lang w:val="en-US"/>
        </w:rPr>
        <w:t>застосовувати</w:t>
      </w:r>
      <w:r w:rsidRPr="00896E58">
        <w:rPr>
          <w:lang w:val="en-US"/>
        </w:rPr>
        <w:t></w:t>
      </w:r>
      <w:r w:rsidRPr="00896E58">
        <w:rPr>
          <w:rFonts w:hint="eastAsia"/>
          <w:lang w:val="en-US"/>
        </w:rPr>
        <w:t>норму</w:t>
      </w:r>
      <w:r w:rsidRPr="00896E58">
        <w:rPr>
          <w:lang w:val="en-US"/>
        </w:rPr>
        <w:t></w:t>
      </w:r>
      <w:r w:rsidRPr="00896E58">
        <w:rPr>
          <w:lang w:val="en-US"/>
        </w:rPr>
        <w:t></w:t>
      </w:r>
      <w:r w:rsidRPr="00896E58">
        <w:rPr>
          <w:rFonts w:hint="eastAsia"/>
          <w:lang w:val="en-US"/>
        </w:rPr>
        <w:t>передбачену</w:t>
      </w:r>
      <w:r w:rsidRPr="00896E58">
        <w:rPr>
          <w:lang w:val="en-US"/>
        </w:rPr>
        <w:t></w:t>
      </w:r>
      <w:r w:rsidRPr="00896E58">
        <w:rPr>
          <w:rFonts w:hint="eastAsia"/>
          <w:lang w:val="en-US"/>
        </w:rPr>
        <w:t>Європейською</w:t>
      </w:r>
    </w:p>
    <w:p w:rsidR="00896E58" w:rsidRPr="00896E58" w:rsidRDefault="00896E58" w:rsidP="00896E58">
      <w:pPr>
        <w:rPr>
          <w:lang w:val="en-US"/>
        </w:rPr>
      </w:pPr>
      <w:r w:rsidRPr="00896E58">
        <w:rPr>
          <w:rFonts w:hint="eastAsia"/>
          <w:lang w:val="en-US"/>
        </w:rPr>
        <w:t>конвенцією</w:t>
      </w:r>
      <w:r w:rsidRPr="00896E58">
        <w:rPr>
          <w:lang w:val="en-US"/>
        </w:rPr>
        <w:t></w:t>
      </w:r>
      <w:r w:rsidRPr="00896E58">
        <w:rPr>
          <w:rFonts w:hint="eastAsia"/>
          <w:lang w:val="en-US"/>
        </w:rPr>
        <w:t>про</w:t>
      </w:r>
      <w:r w:rsidRPr="00896E58">
        <w:rPr>
          <w:lang w:val="en-US"/>
        </w:rPr>
        <w:t></w:t>
      </w:r>
      <w:r w:rsidRPr="00896E58">
        <w:rPr>
          <w:rFonts w:hint="eastAsia"/>
          <w:lang w:val="en-US"/>
        </w:rPr>
        <w:t>громадянство</w:t>
      </w:r>
      <w:r w:rsidRPr="00896E58">
        <w:rPr>
          <w:lang w:val="en-US"/>
        </w:rPr>
        <w:t></w:t>
      </w:r>
      <w:r w:rsidRPr="00896E58">
        <w:rPr>
          <w:lang w:val="en-US"/>
        </w:rPr>
        <w:t></w:t>
      </w:r>
      <w:r w:rsidRPr="00896E58">
        <w:rPr>
          <w:rFonts w:hint="eastAsia"/>
          <w:lang w:val="en-US"/>
        </w:rPr>
        <w:t>згідно</w:t>
      </w:r>
      <w:r w:rsidRPr="00896E58">
        <w:rPr>
          <w:lang w:val="en-US"/>
        </w:rPr>
        <w:t></w:t>
      </w:r>
      <w:r w:rsidRPr="00896E58">
        <w:rPr>
          <w:rFonts w:hint="eastAsia"/>
          <w:lang w:val="en-US"/>
        </w:rPr>
        <w:t>з</w:t>
      </w:r>
      <w:r w:rsidRPr="00896E58">
        <w:rPr>
          <w:lang w:val="en-US"/>
        </w:rPr>
        <w:t></w:t>
      </w:r>
      <w:r w:rsidRPr="00896E58">
        <w:rPr>
          <w:rFonts w:hint="eastAsia"/>
          <w:lang w:val="en-US"/>
        </w:rPr>
        <w:t>якою</w:t>
      </w:r>
      <w:r w:rsidRPr="00896E58">
        <w:rPr>
          <w:lang w:val="en-US"/>
        </w:rPr>
        <w:t></w:t>
      </w:r>
      <w:r w:rsidRPr="00896E58">
        <w:rPr>
          <w:rFonts w:hint="eastAsia"/>
          <w:lang w:val="en-US"/>
        </w:rPr>
        <w:t>біпатрид</w:t>
      </w:r>
      <w:r w:rsidRPr="00896E58">
        <w:rPr>
          <w:lang w:val="en-US"/>
        </w:rPr>
        <w:t></w:t>
      </w:r>
      <w:r w:rsidRPr="00896E58">
        <w:rPr>
          <w:rFonts w:hint="eastAsia"/>
          <w:lang w:val="en-US"/>
        </w:rPr>
        <w:t>має</w:t>
      </w:r>
      <w:r w:rsidRPr="00896E58">
        <w:rPr>
          <w:lang w:val="en-US"/>
        </w:rPr>
        <w:t></w:t>
      </w:r>
      <w:r w:rsidRPr="00896E58">
        <w:rPr>
          <w:rFonts w:hint="eastAsia"/>
          <w:lang w:val="en-US"/>
        </w:rPr>
        <w:t>право</w:t>
      </w:r>
      <w:r w:rsidRPr="00896E58">
        <w:rPr>
          <w:lang w:val="en-US"/>
        </w:rPr>
        <w:t></w:t>
      </w:r>
      <w:r w:rsidRPr="00896E58">
        <w:rPr>
          <w:rFonts w:hint="eastAsia"/>
          <w:lang w:val="en-US"/>
        </w:rPr>
        <w:t>голосу</w:t>
      </w:r>
      <w:r w:rsidRPr="00896E58">
        <w:rPr>
          <w:lang w:val="en-US"/>
        </w:rPr>
        <w:t></w:t>
      </w:r>
      <w:r w:rsidRPr="00896E58">
        <w:rPr>
          <w:rFonts w:hint="eastAsia"/>
          <w:lang w:val="en-US"/>
        </w:rPr>
        <w:t>лише</w:t>
      </w:r>
      <w:r w:rsidRPr="00896E58">
        <w:rPr>
          <w:lang w:val="en-US"/>
        </w:rPr>
        <w:t></w:t>
      </w:r>
      <w:r w:rsidRPr="00896E58">
        <w:rPr>
          <w:rFonts w:hint="eastAsia"/>
          <w:lang w:val="en-US"/>
        </w:rPr>
        <w:t>за</w:t>
      </w:r>
      <w:r w:rsidRPr="00896E58">
        <w:rPr>
          <w:lang w:val="en-US"/>
        </w:rPr>
        <w:t></w:t>
      </w:r>
      <w:r w:rsidRPr="00896E58">
        <w:rPr>
          <w:rFonts w:hint="eastAsia"/>
          <w:lang w:val="en-US"/>
        </w:rPr>
        <w:t>умови</w:t>
      </w:r>
    </w:p>
    <w:p w:rsidR="00896E58" w:rsidRPr="00896E58" w:rsidRDefault="00896E58" w:rsidP="00896E58">
      <w:pPr>
        <w:rPr>
          <w:lang w:val="en-US"/>
        </w:rPr>
      </w:pPr>
      <w:r w:rsidRPr="00896E58">
        <w:rPr>
          <w:rFonts w:hint="eastAsia"/>
          <w:lang w:val="en-US"/>
        </w:rPr>
        <w:t>проживання</w:t>
      </w:r>
      <w:r w:rsidRPr="00896E58">
        <w:rPr>
          <w:lang w:val="en-US"/>
        </w:rPr>
        <w:t></w:t>
      </w:r>
      <w:r w:rsidRPr="00896E58">
        <w:rPr>
          <w:rFonts w:hint="eastAsia"/>
          <w:lang w:val="en-US"/>
        </w:rPr>
        <w:t>на</w:t>
      </w:r>
      <w:r w:rsidRPr="00896E58">
        <w:rPr>
          <w:lang w:val="en-US"/>
        </w:rPr>
        <w:t></w:t>
      </w:r>
      <w:r w:rsidRPr="00896E58">
        <w:rPr>
          <w:rFonts w:hint="eastAsia"/>
          <w:lang w:val="en-US"/>
        </w:rPr>
        <w:t>території</w:t>
      </w:r>
      <w:r w:rsidRPr="00896E58">
        <w:rPr>
          <w:lang w:val="en-US"/>
        </w:rPr>
        <w:t></w:t>
      </w:r>
      <w:r w:rsidRPr="00896E58">
        <w:rPr>
          <w:rFonts w:hint="eastAsia"/>
          <w:lang w:val="en-US"/>
        </w:rPr>
        <w:t>відповідної</w:t>
      </w:r>
      <w:r w:rsidRPr="00896E58">
        <w:rPr>
          <w:lang w:val="en-US"/>
        </w:rPr>
        <w:t></w:t>
      </w:r>
      <w:r w:rsidRPr="00896E58">
        <w:rPr>
          <w:rFonts w:hint="eastAsia"/>
          <w:lang w:val="en-US"/>
        </w:rPr>
        <w:t>держави</w:t>
      </w:r>
      <w:r w:rsidRPr="00896E58">
        <w:rPr>
          <w:lang w:val="en-US"/>
        </w:rPr>
        <w:t></w:t>
      </w:r>
    </w:p>
    <w:p w:rsidR="00896E58" w:rsidRPr="00896E58" w:rsidRDefault="00896E58" w:rsidP="00896E58">
      <w:pPr>
        <w:rPr>
          <w:lang w:val="en-US"/>
        </w:rPr>
      </w:pPr>
      <w:r w:rsidRPr="00896E58">
        <w:rPr>
          <w:rFonts w:hint="eastAsia"/>
          <w:lang w:val="en-US"/>
        </w:rPr>
        <w:t>Віковий</w:t>
      </w:r>
      <w:r w:rsidRPr="00896E58">
        <w:rPr>
          <w:lang w:val="en-US"/>
        </w:rPr>
        <w:t></w:t>
      </w:r>
      <w:r w:rsidRPr="00896E58">
        <w:rPr>
          <w:rFonts w:hint="eastAsia"/>
          <w:lang w:val="en-US"/>
        </w:rPr>
        <w:t>ценз</w:t>
      </w:r>
      <w:r w:rsidRPr="00896E58">
        <w:rPr>
          <w:lang w:val="en-US"/>
        </w:rPr>
        <w:t></w:t>
      </w:r>
      <w:r w:rsidRPr="00896E58">
        <w:rPr>
          <w:rFonts w:hint="eastAsia"/>
          <w:lang w:val="en-US"/>
        </w:rPr>
        <w:t>щодо</w:t>
      </w:r>
      <w:r w:rsidRPr="00896E58">
        <w:rPr>
          <w:lang w:val="en-US"/>
        </w:rPr>
        <w:t></w:t>
      </w:r>
      <w:r w:rsidRPr="00896E58">
        <w:rPr>
          <w:rFonts w:hint="eastAsia"/>
          <w:lang w:val="en-US"/>
        </w:rPr>
        <w:t>права</w:t>
      </w:r>
      <w:r w:rsidRPr="00896E58">
        <w:rPr>
          <w:lang w:val="en-US"/>
        </w:rPr>
        <w:t></w:t>
      </w:r>
      <w:r w:rsidRPr="00896E58">
        <w:rPr>
          <w:rFonts w:hint="eastAsia"/>
          <w:lang w:val="en-US"/>
        </w:rPr>
        <w:t>голосу</w:t>
      </w:r>
      <w:r w:rsidRPr="00896E58">
        <w:rPr>
          <w:lang w:val="en-US"/>
        </w:rPr>
        <w:t></w:t>
      </w:r>
      <w:r w:rsidRPr="00896E58">
        <w:rPr>
          <w:rFonts w:hint="eastAsia"/>
          <w:lang w:val="en-US"/>
        </w:rPr>
        <w:t>не</w:t>
      </w:r>
      <w:r w:rsidRPr="00896E58">
        <w:rPr>
          <w:lang w:val="en-US"/>
        </w:rPr>
        <w:t></w:t>
      </w:r>
      <w:r w:rsidRPr="00896E58">
        <w:rPr>
          <w:rFonts w:hint="eastAsia"/>
          <w:lang w:val="en-US"/>
        </w:rPr>
        <w:t>можна</w:t>
      </w:r>
      <w:r w:rsidRPr="00896E58">
        <w:rPr>
          <w:lang w:val="en-US"/>
        </w:rPr>
        <w:t></w:t>
      </w:r>
      <w:r w:rsidRPr="00896E58">
        <w:rPr>
          <w:rFonts w:hint="eastAsia"/>
          <w:lang w:val="en-US"/>
        </w:rPr>
        <w:t>пов’язувати</w:t>
      </w:r>
      <w:r w:rsidRPr="00896E58">
        <w:rPr>
          <w:lang w:val="en-US"/>
        </w:rPr>
        <w:t></w:t>
      </w:r>
      <w:r w:rsidRPr="00896E58">
        <w:rPr>
          <w:rFonts w:hint="eastAsia"/>
          <w:lang w:val="en-US"/>
        </w:rPr>
        <w:t>з</w:t>
      </w:r>
      <w:r w:rsidRPr="00896E58">
        <w:rPr>
          <w:lang w:val="en-US"/>
        </w:rPr>
        <w:t></w:t>
      </w:r>
      <w:r w:rsidRPr="00896E58">
        <w:rPr>
          <w:rFonts w:hint="eastAsia"/>
          <w:lang w:val="en-US"/>
        </w:rPr>
        <w:t>набуттям</w:t>
      </w:r>
      <w:r w:rsidRPr="00896E58">
        <w:rPr>
          <w:lang w:val="en-US"/>
        </w:rPr>
        <w:t></w:t>
      </w:r>
      <w:r w:rsidRPr="00896E58">
        <w:rPr>
          <w:rFonts w:hint="eastAsia"/>
          <w:lang w:val="en-US"/>
        </w:rPr>
        <w:t>повної</w:t>
      </w:r>
      <w:r w:rsidRPr="00896E58">
        <w:rPr>
          <w:lang w:val="en-US"/>
        </w:rPr>
        <w:t></w:t>
      </w:r>
      <w:r w:rsidRPr="00896E58">
        <w:rPr>
          <w:rFonts w:hint="eastAsia"/>
          <w:lang w:val="en-US"/>
        </w:rPr>
        <w:t>цивільної</w:t>
      </w:r>
    </w:p>
    <w:p w:rsidR="00896E58" w:rsidRPr="00896E58" w:rsidRDefault="00896E58" w:rsidP="00896E58">
      <w:pPr>
        <w:rPr>
          <w:lang w:val="en-US"/>
        </w:rPr>
      </w:pPr>
      <w:r w:rsidRPr="00896E58">
        <w:rPr>
          <w:rFonts w:hint="eastAsia"/>
          <w:lang w:val="en-US"/>
        </w:rPr>
        <w:t>дієздатності</w:t>
      </w:r>
      <w:r w:rsidRPr="00896E58">
        <w:rPr>
          <w:lang w:val="en-US"/>
        </w:rPr>
        <w:t></w:t>
      </w:r>
      <w:r w:rsidRPr="00896E58">
        <w:rPr>
          <w:lang w:val="en-US"/>
        </w:rPr>
        <w:t></w:t>
      </w:r>
      <w:r w:rsidRPr="00896E58">
        <w:rPr>
          <w:rFonts w:hint="eastAsia"/>
          <w:lang w:val="en-US"/>
        </w:rPr>
        <w:t>оскільки</w:t>
      </w:r>
      <w:r w:rsidRPr="00896E58">
        <w:rPr>
          <w:lang w:val="en-US"/>
        </w:rPr>
        <w:t></w:t>
      </w:r>
      <w:r w:rsidRPr="00896E58">
        <w:rPr>
          <w:rFonts w:hint="eastAsia"/>
          <w:lang w:val="en-US"/>
        </w:rPr>
        <w:t>при</w:t>
      </w:r>
      <w:r w:rsidRPr="00896E58">
        <w:rPr>
          <w:lang w:val="en-US"/>
        </w:rPr>
        <w:t></w:t>
      </w:r>
      <w:r w:rsidRPr="00896E58">
        <w:rPr>
          <w:rFonts w:hint="eastAsia"/>
          <w:lang w:val="en-US"/>
        </w:rPr>
        <w:t>достроковому</w:t>
      </w:r>
      <w:r w:rsidRPr="00896E58">
        <w:rPr>
          <w:lang w:val="en-US"/>
        </w:rPr>
        <w:t></w:t>
      </w:r>
      <w:r w:rsidRPr="00896E58">
        <w:rPr>
          <w:rFonts w:hint="eastAsia"/>
          <w:lang w:val="en-US"/>
        </w:rPr>
        <w:t>набутті</w:t>
      </w:r>
      <w:r w:rsidRPr="00896E58">
        <w:rPr>
          <w:lang w:val="en-US"/>
        </w:rPr>
        <w:t></w:t>
      </w:r>
      <w:r w:rsidRPr="00896E58">
        <w:rPr>
          <w:rFonts w:hint="eastAsia"/>
          <w:lang w:val="en-US"/>
        </w:rPr>
        <w:t>останньої</w:t>
      </w:r>
      <w:r w:rsidRPr="00896E58">
        <w:rPr>
          <w:lang w:val="en-US"/>
        </w:rPr>
        <w:t></w:t>
      </w:r>
      <w:r w:rsidRPr="00896E58">
        <w:rPr>
          <w:rFonts w:hint="eastAsia"/>
          <w:lang w:val="en-US"/>
        </w:rPr>
        <w:t>право</w:t>
      </w:r>
      <w:r w:rsidRPr="00896E58">
        <w:rPr>
          <w:lang w:val="en-US"/>
        </w:rPr>
        <w:t></w:t>
      </w:r>
      <w:r w:rsidRPr="00896E58">
        <w:rPr>
          <w:rFonts w:hint="eastAsia"/>
          <w:lang w:val="en-US"/>
        </w:rPr>
        <w:t>голосу</w:t>
      </w:r>
      <w:r w:rsidRPr="00896E58">
        <w:rPr>
          <w:lang w:val="en-US"/>
        </w:rPr>
        <w:t></w:t>
      </w:r>
      <w:r w:rsidRPr="00896E58">
        <w:rPr>
          <w:rFonts w:hint="eastAsia"/>
          <w:lang w:val="en-US"/>
        </w:rPr>
        <w:t>не</w:t>
      </w:r>
      <w:r w:rsidRPr="00896E58">
        <w:rPr>
          <w:lang w:val="en-US"/>
        </w:rPr>
        <w:t></w:t>
      </w:r>
      <w:r w:rsidRPr="00896E58">
        <w:rPr>
          <w:rFonts w:hint="eastAsia"/>
          <w:lang w:val="en-US"/>
        </w:rPr>
        <w:t>набувається</w:t>
      </w:r>
      <w:r w:rsidRPr="00896E58">
        <w:rPr>
          <w:lang w:val="en-US"/>
        </w:rPr>
        <w:t></w:t>
      </w:r>
    </w:p>
    <w:p w:rsidR="00896E58" w:rsidRPr="00896E58" w:rsidRDefault="00896E58" w:rsidP="00896E58">
      <w:pPr>
        <w:rPr>
          <w:lang w:val="en-US"/>
        </w:rPr>
      </w:pPr>
      <w:r w:rsidRPr="00896E58">
        <w:rPr>
          <w:rFonts w:hint="eastAsia"/>
          <w:lang w:val="en-US"/>
        </w:rPr>
        <w:t>Водночас</w:t>
      </w:r>
      <w:r w:rsidRPr="00896E58">
        <w:rPr>
          <w:lang w:val="en-US"/>
        </w:rPr>
        <w:t></w:t>
      </w:r>
      <w:r w:rsidRPr="00896E58">
        <w:rPr>
          <w:rFonts w:hint="eastAsia"/>
          <w:lang w:val="en-US"/>
        </w:rPr>
        <w:t>виборча</w:t>
      </w:r>
      <w:r w:rsidRPr="00896E58">
        <w:rPr>
          <w:lang w:val="en-US"/>
        </w:rPr>
        <w:t></w:t>
      </w:r>
      <w:r w:rsidRPr="00896E58">
        <w:rPr>
          <w:rFonts w:hint="eastAsia"/>
          <w:lang w:val="en-US"/>
        </w:rPr>
        <w:t>правосуб’єктність</w:t>
      </w:r>
      <w:r w:rsidRPr="00896E58">
        <w:rPr>
          <w:lang w:val="en-US"/>
        </w:rPr>
        <w:t></w:t>
      </w:r>
      <w:r w:rsidRPr="00896E58">
        <w:rPr>
          <w:lang w:val="en-US"/>
        </w:rPr>
        <w:t></w:t>
      </w:r>
      <w:r w:rsidRPr="00896E58">
        <w:rPr>
          <w:rFonts w:hint="eastAsia"/>
          <w:lang w:val="en-US"/>
        </w:rPr>
        <w:t>пов’язана</w:t>
      </w:r>
      <w:r w:rsidRPr="00896E58">
        <w:rPr>
          <w:lang w:val="en-US"/>
        </w:rPr>
        <w:t></w:t>
      </w:r>
      <w:r w:rsidRPr="00896E58">
        <w:rPr>
          <w:rFonts w:hint="eastAsia"/>
          <w:lang w:val="en-US"/>
        </w:rPr>
        <w:t>з</w:t>
      </w:r>
      <w:r w:rsidRPr="00896E58">
        <w:rPr>
          <w:lang w:val="en-US"/>
        </w:rPr>
        <w:t></w:t>
      </w:r>
      <w:r w:rsidRPr="00896E58">
        <w:rPr>
          <w:rFonts w:hint="eastAsia"/>
          <w:lang w:val="en-US"/>
        </w:rPr>
        <w:t>правом</w:t>
      </w:r>
      <w:r w:rsidRPr="00896E58">
        <w:rPr>
          <w:lang w:val="en-US"/>
        </w:rPr>
        <w:t></w:t>
      </w:r>
      <w:r w:rsidRPr="00896E58">
        <w:rPr>
          <w:rFonts w:hint="eastAsia"/>
          <w:lang w:val="en-US"/>
        </w:rPr>
        <w:t>голосу</w:t>
      </w:r>
      <w:r w:rsidRPr="00896E58">
        <w:rPr>
          <w:lang w:val="en-US"/>
        </w:rPr>
        <w:t></w:t>
      </w:r>
      <w:r w:rsidRPr="00896E58">
        <w:rPr>
          <w:lang w:val="en-US"/>
        </w:rPr>
        <w:t></w:t>
      </w:r>
      <w:r w:rsidRPr="00896E58">
        <w:rPr>
          <w:rFonts w:hint="eastAsia"/>
          <w:lang w:val="en-US"/>
        </w:rPr>
        <w:t>може</w:t>
      </w:r>
      <w:r w:rsidRPr="00896E58">
        <w:rPr>
          <w:lang w:val="en-US"/>
        </w:rPr>
        <w:t></w:t>
      </w:r>
      <w:r w:rsidRPr="00896E58">
        <w:rPr>
          <w:rFonts w:hint="eastAsia"/>
          <w:lang w:val="en-US"/>
        </w:rPr>
        <w:t>набуватися</w:t>
      </w:r>
      <w:r w:rsidRPr="00896E58">
        <w:rPr>
          <w:lang w:val="en-US"/>
        </w:rPr>
        <w:t></w:t>
      </w:r>
      <w:r w:rsidRPr="00896E58">
        <w:rPr>
          <w:rFonts w:hint="eastAsia"/>
          <w:lang w:val="en-US"/>
        </w:rPr>
        <w:t>достроково</w:t>
      </w:r>
      <w:r w:rsidRPr="00896E58">
        <w:rPr>
          <w:lang w:val="en-US"/>
        </w:rPr>
        <w:t></w:t>
      </w:r>
      <w:r w:rsidRPr="00896E58">
        <w:rPr>
          <w:rFonts w:hint="eastAsia"/>
          <w:lang w:val="en-US"/>
        </w:rPr>
        <w:t>–</w:t>
      </w:r>
      <w:r w:rsidRPr="00896E58">
        <w:rPr>
          <w:lang w:val="en-US"/>
        </w:rPr>
        <w:t></w:t>
      </w:r>
      <w:r w:rsidRPr="00896E58">
        <w:rPr>
          <w:rFonts w:hint="eastAsia"/>
          <w:lang w:val="en-US"/>
        </w:rPr>
        <w:t>з</w:t>
      </w:r>
      <w:r w:rsidRPr="00896E58">
        <w:rPr>
          <w:lang w:val="en-US"/>
        </w:rPr>
        <w:t></w:t>
      </w:r>
      <w:r w:rsidRPr="00896E58">
        <w:rPr>
          <w:rFonts w:hint="eastAsia"/>
          <w:lang w:val="en-US"/>
        </w:rPr>
        <w:t>початком</w:t>
      </w:r>
      <w:r w:rsidRPr="00896E58">
        <w:rPr>
          <w:lang w:val="en-US"/>
        </w:rPr>
        <w:t></w:t>
      </w:r>
      <w:r w:rsidRPr="00896E58">
        <w:rPr>
          <w:rFonts w:hint="eastAsia"/>
          <w:lang w:val="en-US"/>
        </w:rPr>
        <w:t>виборчого</w:t>
      </w:r>
      <w:r w:rsidRPr="00896E58">
        <w:rPr>
          <w:lang w:val="en-US"/>
        </w:rPr>
        <w:t></w:t>
      </w:r>
      <w:r w:rsidRPr="00896E58">
        <w:rPr>
          <w:rFonts w:hint="eastAsia"/>
          <w:lang w:val="en-US"/>
        </w:rPr>
        <w:t>процесу</w:t>
      </w:r>
      <w:r w:rsidRPr="00896E58">
        <w:rPr>
          <w:lang w:val="en-US"/>
        </w:rPr>
        <w:t></w:t>
      </w:r>
      <w:r w:rsidRPr="00896E58">
        <w:rPr>
          <w:lang w:val="en-US"/>
        </w:rPr>
        <w:t></w:t>
      </w:r>
      <w:r w:rsidRPr="00896E58">
        <w:rPr>
          <w:rFonts w:hint="eastAsia"/>
          <w:lang w:val="en-US"/>
        </w:rPr>
        <w:t>якщо</w:t>
      </w:r>
      <w:r w:rsidRPr="00896E58">
        <w:rPr>
          <w:lang w:val="en-US"/>
        </w:rPr>
        <w:t></w:t>
      </w:r>
      <w:r w:rsidRPr="00896E58">
        <w:rPr>
          <w:rFonts w:hint="eastAsia"/>
          <w:lang w:val="en-US"/>
        </w:rPr>
        <w:t>до</w:t>
      </w:r>
      <w:r w:rsidRPr="00896E58">
        <w:rPr>
          <w:lang w:val="en-US"/>
        </w:rPr>
        <w:t></w:t>
      </w:r>
      <w:r w:rsidRPr="00896E58">
        <w:rPr>
          <w:rFonts w:hint="eastAsia"/>
          <w:lang w:val="en-US"/>
        </w:rPr>
        <w:t>дня</w:t>
      </w:r>
      <w:r w:rsidRPr="00896E58">
        <w:rPr>
          <w:lang w:val="en-US"/>
        </w:rPr>
        <w:t></w:t>
      </w:r>
      <w:r w:rsidRPr="00896E58">
        <w:rPr>
          <w:rFonts w:hint="eastAsia"/>
          <w:lang w:val="en-US"/>
        </w:rPr>
        <w:t>голосування</w:t>
      </w:r>
      <w:r w:rsidRPr="00896E58">
        <w:rPr>
          <w:lang w:val="en-US"/>
        </w:rPr>
        <w:t></w:t>
      </w:r>
      <w:r w:rsidRPr="00896E58">
        <w:rPr>
          <w:rFonts w:hint="eastAsia"/>
          <w:lang w:val="en-US"/>
        </w:rPr>
        <w:t>особа</w:t>
      </w:r>
      <w:r w:rsidRPr="00896E58">
        <w:rPr>
          <w:lang w:val="en-US"/>
        </w:rPr>
        <w:t></w:t>
      </w:r>
      <w:r w:rsidRPr="00896E58">
        <w:rPr>
          <w:rFonts w:hint="eastAsia"/>
          <w:lang w:val="en-US"/>
        </w:rPr>
        <w:t>досягне</w:t>
      </w:r>
      <w:r w:rsidRPr="00896E58">
        <w:rPr>
          <w:lang w:val="en-US"/>
        </w:rPr>
        <w:t></w:t>
      </w:r>
      <w:r w:rsidRPr="00896E58">
        <w:rPr>
          <w:rFonts w:hint="eastAsia"/>
          <w:lang w:val="en-US"/>
        </w:rPr>
        <w:t>віку</w:t>
      </w:r>
      <w:r w:rsidRPr="00896E58">
        <w:rPr>
          <w:lang w:val="en-US"/>
        </w:rPr>
        <w:t></w:t>
      </w:r>
    </w:p>
    <w:p w:rsidR="00896E58" w:rsidRPr="00896E58" w:rsidRDefault="00896E58" w:rsidP="00896E58">
      <w:pPr>
        <w:rPr>
          <w:lang w:val="en-US"/>
        </w:rPr>
      </w:pPr>
      <w:r w:rsidRPr="00896E58">
        <w:rPr>
          <w:rFonts w:hint="eastAsia"/>
          <w:lang w:val="en-US"/>
        </w:rPr>
        <w:t>визначеного</w:t>
      </w:r>
      <w:r w:rsidRPr="00896E58">
        <w:rPr>
          <w:lang w:val="en-US"/>
        </w:rPr>
        <w:t></w:t>
      </w:r>
      <w:r w:rsidRPr="00896E58">
        <w:rPr>
          <w:rFonts w:hint="eastAsia"/>
          <w:lang w:val="en-US"/>
        </w:rPr>
        <w:t>віковим</w:t>
      </w:r>
      <w:r w:rsidRPr="00896E58">
        <w:rPr>
          <w:lang w:val="en-US"/>
        </w:rPr>
        <w:t></w:t>
      </w:r>
      <w:r w:rsidRPr="00896E58">
        <w:rPr>
          <w:rFonts w:hint="eastAsia"/>
          <w:lang w:val="en-US"/>
        </w:rPr>
        <w:t>цензом</w:t>
      </w:r>
      <w:r w:rsidRPr="00896E58">
        <w:rPr>
          <w:lang w:val="en-US"/>
        </w:rPr>
        <w:t></w:t>
      </w:r>
      <w:r w:rsidRPr="00896E58">
        <w:rPr>
          <w:lang w:val="en-US"/>
        </w:rPr>
        <w:t></w:t>
      </w:r>
      <w:r w:rsidRPr="00896E58">
        <w:rPr>
          <w:rFonts w:hint="eastAsia"/>
          <w:lang w:val="en-US"/>
        </w:rPr>
        <w:t>При</w:t>
      </w:r>
      <w:r w:rsidRPr="00896E58">
        <w:rPr>
          <w:lang w:val="en-US"/>
        </w:rPr>
        <w:t></w:t>
      </w:r>
      <w:r w:rsidRPr="00896E58">
        <w:rPr>
          <w:rFonts w:hint="eastAsia"/>
          <w:lang w:val="en-US"/>
        </w:rPr>
        <w:t>такому</w:t>
      </w:r>
      <w:r w:rsidRPr="00896E58">
        <w:rPr>
          <w:lang w:val="en-US"/>
        </w:rPr>
        <w:t></w:t>
      </w:r>
      <w:r w:rsidRPr="00896E58">
        <w:rPr>
          <w:rFonts w:hint="eastAsia"/>
          <w:lang w:val="en-US"/>
        </w:rPr>
        <w:t>достроковому</w:t>
      </w:r>
      <w:r w:rsidRPr="00896E58">
        <w:rPr>
          <w:lang w:val="en-US"/>
        </w:rPr>
        <w:t></w:t>
      </w:r>
      <w:r w:rsidRPr="00896E58">
        <w:rPr>
          <w:rFonts w:hint="eastAsia"/>
          <w:lang w:val="en-US"/>
        </w:rPr>
        <w:t>набутті</w:t>
      </w:r>
      <w:r w:rsidRPr="00896E58">
        <w:rPr>
          <w:lang w:val="en-US"/>
        </w:rPr>
        <w:t></w:t>
      </w:r>
      <w:r w:rsidRPr="00896E58">
        <w:rPr>
          <w:rFonts w:hint="eastAsia"/>
          <w:lang w:val="en-US"/>
        </w:rPr>
        <w:t>виборчої</w:t>
      </w:r>
      <w:r w:rsidRPr="00896E58">
        <w:rPr>
          <w:lang w:val="en-US"/>
        </w:rPr>
        <w:t></w:t>
      </w:r>
      <w:r w:rsidRPr="00896E58">
        <w:rPr>
          <w:rFonts w:hint="eastAsia"/>
          <w:lang w:val="en-US"/>
        </w:rPr>
        <w:t>правосуб’єктності</w:t>
      </w:r>
    </w:p>
    <w:p w:rsidR="00896E58" w:rsidRPr="00896E58" w:rsidRDefault="00896E58" w:rsidP="00896E58">
      <w:pPr>
        <w:rPr>
          <w:lang w:val="en-US"/>
        </w:rPr>
      </w:pPr>
      <w:r w:rsidRPr="00896E58">
        <w:rPr>
          <w:rFonts w:hint="eastAsia"/>
          <w:lang w:val="en-US"/>
        </w:rPr>
        <w:t>повна</w:t>
      </w:r>
      <w:r w:rsidRPr="00896E58">
        <w:rPr>
          <w:lang w:val="en-US"/>
        </w:rPr>
        <w:t></w:t>
      </w:r>
      <w:r w:rsidRPr="00896E58">
        <w:rPr>
          <w:rFonts w:hint="eastAsia"/>
          <w:lang w:val="en-US"/>
        </w:rPr>
        <w:t>цивільна</w:t>
      </w:r>
      <w:r w:rsidRPr="00896E58">
        <w:rPr>
          <w:lang w:val="en-US"/>
        </w:rPr>
        <w:t></w:t>
      </w:r>
      <w:r w:rsidRPr="00896E58">
        <w:rPr>
          <w:rFonts w:hint="eastAsia"/>
          <w:lang w:val="en-US"/>
        </w:rPr>
        <w:t>дієздатність</w:t>
      </w:r>
      <w:r w:rsidRPr="00896E58">
        <w:rPr>
          <w:lang w:val="en-US"/>
        </w:rPr>
        <w:t></w:t>
      </w:r>
      <w:r w:rsidRPr="00896E58">
        <w:rPr>
          <w:rFonts w:hint="eastAsia"/>
          <w:lang w:val="en-US"/>
        </w:rPr>
        <w:t>не</w:t>
      </w:r>
      <w:r w:rsidRPr="00896E58">
        <w:rPr>
          <w:lang w:val="en-US"/>
        </w:rPr>
        <w:t></w:t>
      </w:r>
      <w:r w:rsidRPr="00896E58">
        <w:rPr>
          <w:rFonts w:hint="eastAsia"/>
          <w:lang w:val="en-US"/>
        </w:rPr>
        <w:t>набувається</w:t>
      </w:r>
      <w:r w:rsidRPr="00896E58">
        <w:rPr>
          <w:lang w:val="en-US"/>
        </w:rPr>
        <w:t></w:t>
      </w:r>
    </w:p>
    <w:p w:rsidR="00896E58" w:rsidRPr="00896E58" w:rsidRDefault="00896E58" w:rsidP="00896E58">
      <w:pPr>
        <w:rPr>
          <w:lang w:val="en-US"/>
        </w:rPr>
      </w:pPr>
      <w:r w:rsidRPr="00896E58">
        <w:rPr>
          <w:rFonts w:hint="eastAsia"/>
          <w:lang w:val="en-US"/>
        </w:rPr>
        <w:t>Відсутність</w:t>
      </w:r>
      <w:r w:rsidRPr="00896E58">
        <w:rPr>
          <w:lang w:val="en-US"/>
        </w:rPr>
        <w:t></w:t>
      </w:r>
      <w:r w:rsidRPr="00896E58">
        <w:rPr>
          <w:rFonts w:hint="eastAsia"/>
          <w:lang w:val="en-US"/>
        </w:rPr>
        <w:t>права</w:t>
      </w:r>
      <w:r w:rsidRPr="00896E58">
        <w:rPr>
          <w:lang w:val="en-US"/>
        </w:rPr>
        <w:t></w:t>
      </w:r>
      <w:r w:rsidRPr="00896E58">
        <w:rPr>
          <w:rFonts w:hint="eastAsia"/>
          <w:lang w:val="en-US"/>
        </w:rPr>
        <w:t>голосу</w:t>
      </w:r>
      <w:r w:rsidRPr="00896E58">
        <w:rPr>
          <w:lang w:val="en-US"/>
        </w:rPr>
        <w:t></w:t>
      </w:r>
      <w:r w:rsidRPr="00896E58">
        <w:rPr>
          <w:rFonts w:hint="eastAsia"/>
          <w:lang w:val="en-US"/>
        </w:rPr>
        <w:t>в</w:t>
      </w:r>
      <w:r w:rsidRPr="00896E58">
        <w:rPr>
          <w:lang w:val="en-US"/>
        </w:rPr>
        <w:t></w:t>
      </w:r>
      <w:r w:rsidRPr="00896E58">
        <w:rPr>
          <w:rFonts w:hint="eastAsia"/>
          <w:lang w:val="en-US"/>
        </w:rPr>
        <w:t>осіб</w:t>
      </w:r>
      <w:r w:rsidRPr="00896E58">
        <w:rPr>
          <w:lang w:val="en-US"/>
        </w:rPr>
        <w:t></w:t>
      </w:r>
      <w:r w:rsidRPr="00896E58">
        <w:rPr>
          <w:lang w:val="en-US"/>
        </w:rPr>
        <w:t></w:t>
      </w:r>
      <w:r w:rsidRPr="00896E58">
        <w:rPr>
          <w:rFonts w:hint="eastAsia"/>
          <w:lang w:val="en-US"/>
        </w:rPr>
        <w:t>визнаних</w:t>
      </w:r>
      <w:r w:rsidRPr="00896E58">
        <w:rPr>
          <w:lang w:val="en-US"/>
        </w:rPr>
        <w:t></w:t>
      </w:r>
      <w:r w:rsidRPr="00896E58">
        <w:rPr>
          <w:rFonts w:hint="eastAsia"/>
          <w:lang w:val="en-US"/>
        </w:rPr>
        <w:t>недієздатними</w:t>
      </w:r>
      <w:r w:rsidRPr="00896E58">
        <w:rPr>
          <w:lang w:val="en-US"/>
        </w:rPr>
        <w:t></w:t>
      </w:r>
      <w:r w:rsidRPr="00896E58">
        <w:rPr>
          <w:lang w:val="en-US"/>
        </w:rPr>
        <w:t></w:t>
      </w:r>
      <w:r w:rsidRPr="00896E58">
        <w:rPr>
          <w:rFonts w:hint="eastAsia"/>
          <w:lang w:val="en-US"/>
        </w:rPr>
        <w:t>ценз</w:t>
      </w:r>
      <w:r w:rsidRPr="00896E58">
        <w:rPr>
          <w:lang w:val="en-US"/>
        </w:rPr>
        <w:t></w:t>
      </w:r>
      <w:r w:rsidRPr="00896E58">
        <w:rPr>
          <w:rFonts w:hint="eastAsia"/>
          <w:lang w:val="en-US"/>
        </w:rPr>
        <w:t>дієздатності</w:t>
      </w:r>
      <w:r w:rsidRPr="00896E58">
        <w:rPr>
          <w:lang w:val="en-US"/>
        </w:rPr>
        <w:t></w:t>
      </w:r>
      <w:r w:rsidRPr="00896E58">
        <w:rPr>
          <w:lang w:val="en-US"/>
        </w:rPr>
        <w:t></w:t>
      </w:r>
      <w:r w:rsidRPr="00896E58">
        <w:rPr>
          <w:lang w:val="en-US"/>
        </w:rPr>
        <w:t></w:t>
      </w:r>
      <w:r w:rsidRPr="00896E58">
        <w:rPr>
          <w:rFonts w:hint="eastAsia"/>
          <w:lang w:val="en-US"/>
        </w:rPr>
        <w:t>достатньо</w:t>
      </w:r>
    </w:p>
    <w:p w:rsidR="00896E58" w:rsidRPr="00896E58" w:rsidRDefault="00896E58" w:rsidP="00896E58">
      <w:pPr>
        <w:rPr>
          <w:lang w:val="en-US"/>
        </w:rPr>
      </w:pPr>
      <w:r w:rsidRPr="00896E58">
        <w:rPr>
          <w:rFonts w:hint="eastAsia"/>
          <w:lang w:val="en-US"/>
        </w:rPr>
        <w:t>поширена</w:t>
      </w:r>
      <w:r w:rsidRPr="00896E58">
        <w:rPr>
          <w:lang w:val="en-US"/>
        </w:rPr>
        <w:t></w:t>
      </w:r>
      <w:r w:rsidRPr="00896E58">
        <w:rPr>
          <w:lang w:val="en-US"/>
        </w:rPr>
        <w:t></w:t>
      </w:r>
      <w:r w:rsidRPr="00896E58">
        <w:rPr>
          <w:rFonts w:hint="eastAsia"/>
          <w:lang w:val="en-US"/>
        </w:rPr>
        <w:t>хоча</w:t>
      </w:r>
      <w:r w:rsidRPr="00896E58">
        <w:rPr>
          <w:lang w:val="en-US"/>
        </w:rPr>
        <w:t></w:t>
      </w:r>
      <w:r w:rsidRPr="00896E58">
        <w:rPr>
          <w:rFonts w:hint="eastAsia"/>
          <w:lang w:val="en-US"/>
        </w:rPr>
        <w:t>й</w:t>
      </w:r>
      <w:r w:rsidRPr="00896E58">
        <w:rPr>
          <w:lang w:val="en-US"/>
        </w:rPr>
        <w:t></w:t>
      </w:r>
      <w:r w:rsidRPr="00896E58">
        <w:rPr>
          <w:rFonts w:hint="eastAsia"/>
          <w:lang w:val="en-US"/>
        </w:rPr>
        <w:t>не</w:t>
      </w:r>
      <w:r w:rsidRPr="00896E58">
        <w:rPr>
          <w:lang w:val="en-US"/>
        </w:rPr>
        <w:t></w:t>
      </w:r>
      <w:r w:rsidRPr="00896E58">
        <w:rPr>
          <w:rFonts w:hint="eastAsia"/>
          <w:lang w:val="en-US"/>
        </w:rPr>
        <w:t>загальновизнана</w:t>
      </w:r>
      <w:r w:rsidRPr="00896E58">
        <w:rPr>
          <w:lang w:val="en-US"/>
        </w:rPr>
        <w:t></w:t>
      </w:r>
      <w:r w:rsidRPr="00896E58">
        <w:rPr>
          <w:lang w:val="en-US"/>
        </w:rPr>
        <w:t></w:t>
      </w:r>
      <w:r w:rsidRPr="00896E58">
        <w:rPr>
          <w:rFonts w:hint="eastAsia"/>
          <w:lang w:val="en-US"/>
        </w:rPr>
        <w:t>Відмову</w:t>
      </w:r>
      <w:r w:rsidRPr="00896E58">
        <w:rPr>
          <w:lang w:val="en-US"/>
        </w:rPr>
        <w:t></w:t>
      </w:r>
      <w:r w:rsidRPr="00896E58">
        <w:rPr>
          <w:rFonts w:hint="eastAsia"/>
          <w:lang w:val="en-US"/>
        </w:rPr>
        <w:t>у</w:t>
      </w:r>
      <w:r w:rsidRPr="00896E58">
        <w:rPr>
          <w:lang w:val="en-US"/>
        </w:rPr>
        <w:t></w:t>
      </w:r>
      <w:r w:rsidRPr="00896E58">
        <w:rPr>
          <w:rFonts w:hint="eastAsia"/>
          <w:lang w:val="en-US"/>
        </w:rPr>
        <w:t>праві</w:t>
      </w:r>
      <w:r w:rsidRPr="00896E58">
        <w:rPr>
          <w:lang w:val="en-US"/>
        </w:rPr>
        <w:t></w:t>
      </w:r>
      <w:r w:rsidRPr="00896E58">
        <w:rPr>
          <w:rFonts w:hint="eastAsia"/>
          <w:lang w:val="en-US"/>
        </w:rPr>
        <w:t>голосу</w:t>
      </w:r>
      <w:r w:rsidRPr="00896E58">
        <w:rPr>
          <w:lang w:val="en-US"/>
        </w:rPr>
        <w:t></w:t>
      </w:r>
      <w:r w:rsidRPr="00896E58">
        <w:rPr>
          <w:rFonts w:hint="eastAsia"/>
          <w:lang w:val="en-US"/>
        </w:rPr>
        <w:t>особам</w:t>
      </w:r>
      <w:r w:rsidRPr="00896E58">
        <w:rPr>
          <w:lang w:val="en-US"/>
        </w:rPr>
        <w:t></w:t>
      </w:r>
      <w:r w:rsidRPr="00896E58">
        <w:rPr>
          <w:lang w:val="en-US"/>
        </w:rPr>
        <w:t></w:t>
      </w:r>
      <w:r w:rsidRPr="00896E58">
        <w:rPr>
          <w:rFonts w:hint="eastAsia"/>
          <w:lang w:val="en-US"/>
        </w:rPr>
        <w:t>над</w:t>
      </w:r>
      <w:r w:rsidRPr="00896E58">
        <w:rPr>
          <w:lang w:val="en-US"/>
        </w:rPr>
        <w:t></w:t>
      </w:r>
      <w:r w:rsidRPr="00896E58">
        <w:rPr>
          <w:rFonts w:hint="eastAsia"/>
          <w:lang w:val="en-US"/>
        </w:rPr>
        <w:t>якими</w:t>
      </w:r>
      <w:r w:rsidRPr="00896E58">
        <w:rPr>
          <w:lang w:val="en-US"/>
        </w:rPr>
        <w:t></w:t>
      </w:r>
      <w:r w:rsidRPr="00896E58">
        <w:rPr>
          <w:rFonts w:hint="eastAsia"/>
          <w:lang w:val="en-US"/>
        </w:rPr>
        <w:t>у</w:t>
      </w:r>
      <w:r w:rsidRPr="00896E58">
        <w:rPr>
          <w:lang w:val="en-US"/>
        </w:rPr>
        <w:t></w:t>
      </w:r>
      <w:r w:rsidRPr="00896E58">
        <w:rPr>
          <w:rFonts w:hint="eastAsia"/>
          <w:lang w:val="en-US"/>
        </w:rPr>
        <w:t>зв’язку</w:t>
      </w:r>
    </w:p>
    <w:p w:rsidR="00896E58" w:rsidRPr="00896E58" w:rsidRDefault="00896E58" w:rsidP="00896E58">
      <w:pPr>
        <w:rPr>
          <w:lang w:val="en-US"/>
        </w:rPr>
      </w:pPr>
      <w:r w:rsidRPr="00896E58">
        <w:rPr>
          <w:rFonts w:hint="eastAsia"/>
          <w:lang w:val="en-US"/>
        </w:rPr>
        <w:t>з</w:t>
      </w:r>
      <w:r w:rsidRPr="00896E58">
        <w:rPr>
          <w:lang w:val="en-US"/>
        </w:rPr>
        <w:t></w:t>
      </w:r>
      <w:r w:rsidRPr="00896E58">
        <w:rPr>
          <w:rFonts w:hint="eastAsia"/>
          <w:lang w:val="en-US"/>
        </w:rPr>
        <w:t>їх</w:t>
      </w:r>
      <w:r w:rsidRPr="00896E58">
        <w:rPr>
          <w:lang w:val="en-US"/>
        </w:rPr>
        <w:t></w:t>
      </w:r>
      <w:r w:rsidRPr="00896E58">
        <w:rPr>
          <w:rFonts w:hint="eastAsia"/>
          <w:lang w:val="en-US"/>
        </w:rPr>
        <w:t>недієздатністю</w:t>
      </w:r>
      <w:r w:rsidRPr="00896E58">
        <w:rPr>
          <w:lang w:val="en-US"/>
        </w:rPr>
        <w:t></w:t>
      </w:r>
      <w:r w:rsidRPr="00896E58">
        <w:rPr>
          <w:rFonts w:hint="eastAsia"/>
          <w:lang w:val="en-US"/>
        </w:rPr>
        <w:t>встановлена</w:t>
      </w:r>
      <w:r w:rsidRPr="00896E58">
        <w:rPr>
          <w:lang w:val="en-US"/>
        </w:rPr>
        <w:t></w:t>
      </w:r>
      <w:r w:rsidRPr="00896E58">
        <w:rPr>
          <w:rFonts w:hint="eastAsia"/>
          <w:lang w:val="en-US"/>
        </w:rPr>
        <w:t>опіка</w:t>
      </w:r>
      <w:r w:rsidRPr="00896E58">
        <w:rPr>
          <w:lang w:val="en-US"/>
        </w:rPr>
        <w:t></w:t>
      </w:r>
      <w:r w:rsidRPr="00896E58">
        <w:rPr>
          <w:lang w:val="en-US"/>
        </w:rPr>
        <w:t></w:t>
      </w:r>
      <w:r w:rsidRPr="00896E58">
        <w:rPr>
          <w:rFonts w:hint="eastAsia"/>
          <w:lang w:val="en-US"/>
        </w:rPr>
        <w:t>слід</w:t>
      </w:r>
      <w:r w:rsidRPr="00896E58">
        <w:rPr>
          <w:lang w:val="en-US"/>
        </w:rPr>
        <w:t></w:t>
      </w:r>
      <w:r w:rsidRPr="00896E58">
        <w:rPr>
          <w:rFonts w:hint="eastAsia"/>
          <w:lang w:val="en-US"/>
        </w:rPr>
        <w:t>визнати</w:t>
      </w:r>
      <w:r w:rsidRPr="00896E58">
        <w:rPr>
          <w:lang w:val="en-US"/>
        </w:rPr>
        <w:t></w:t>
      </w:r>
      <w:r w:rsidRPr="00896E58">
        <w:rPr>
          <w:rFonts w:hint="eastAsia"/>
          <w:lang w:val="en-US"/>
        </w:rPr>
        <w:t>природним</w:t>
      </w:r>
      <w:r w:rsidRPr="00896E58">
        <w:rPr>
          <w:lang w:val="en-US"/>
        </w:rPr>
        <w:t></w:t>
      </w:r>
      <w:r w:rsidRPr="00896E58">
        <w:rPr>
          <w:rFonts w:hint="eastAsia"/>
          <w:lang w:val="en-US"/>
        </w:rPr>
        <w:t>обмеженням</w:t>
      </w:r>
      <w:r w:rsidRPr="00896E58">
        <w:rPr>
          <w:lang w:val="en-US"/>
        </w:rPr>
        <w:t></w:t>
      </w:r>
      <w:r w:rsidRPr="00896E58">
        <w:rPr>
          <w:lang w:val="en-US"/>
        </w:rPr>
        <w:t></w:t>
      </w:r>
      <w:r w:rsidRPr="00896E58">
        <w:rPr>
          <w:rFonts w:hint="eastAsia"/>
          <w:lang w:val="en-US"/>
        </w:rPr>
        <w:t>оскільки</w:t>
      </w:r>
    </w:p>
    <w:p w:rsidR="00896E58" w:rsidRPr="00896E58" w:rsidRDefault="00896E58" w:rsidP="00896E58">
      <w:pPr>
        <w:rPr>
          <w:lang w:val="en-US"/>
        </w:rPr>
      </w:pPr>
      <w:r w:rsidRPr="00896E58">
        <w:rPr>
          <w:rFonts w:hint="eastAsia"/>
          <w:lang w:val="en-US"/>
        </w:rPr>
        <w:t>характер</w:t>
      </w:r>
      <w:r w:rsidRPr="00896E58">
        <w:rPr>
          <w:lang w:val="en-US"/>
        </w:rPr>
        <w:t></w:t>
      </w:r>
      <w:r w:rsidRPr="00896E58">
        <w:rPr>
          <w:rFonts w:hint="eastAsia"/>
          <w:lang w:val="en-US"/>
        </w:rPr>
        <w:t>суб’єктивних</w:t>
      </w:r>
      <w:r w:rsidRPr="00896E58">
        <w:rPr>
          <w:lang w:val="en-US"/>
        </w:rPr>
        <w:t></w:t>
      </w:r>
      <w:r w:rsidRPr="00896E58">
        <w:rPr>
          <w:rFonts w:hint="eastAsia"/>
          <w:lang w:val="en-US"/>
        </w:rPr>
        <w:t>виборчих</w:t>
      </w:r>
      <w:r w:rsidRPr="00896E58">
        <w:rPr>
          <w:lang w:val="en-US"/>
        </w:rPr>
        <w:t></w:t>
      </w:r>
      <w:r w:rsidRPr="00896E58">
        <w:rPr>
          <w:rFonts w:hint="eastAsia"/>
          <w:lang w:val="en-US"/>
        </w:rPr>
        <w:t>прав</w:t>
      </w:r>
      <w:r w:rsidRPr="00896E58">
        <w:rPr>
          <w:lang w:val="en-US"/>
        </w:rPr>
        <w:t></w:t>
      </w:r>
      <w:r w:rsidRPr="00896E58">
        <w:rPr>
          <w:rFonts w:hint="eastAsia"/>
          <w:lang w:val="en-US"/>
        </w:rPr>
        <w:t>не</w:t>
      </w:r>
      <w:r w:rsidRPr="00896E58">
        <w:rPr>
          <w:lang w:val="en-US"/>
        </w:rPr>
        <w:t></w:t>
      </w:r>
      <w:r w:rsidRPr="00896E58">
        <w:rPr>
          <w:rFonts w:hint="eastAsia"/>
          <w:lang w:val="en-US"/>
        </w:rPr>
        <w:t>передбачає</w:t>
      </w:r>
      <w:r w:rsidRPr="00896E58">
        <w:rPr>
          <w:lang w:val="en-US"/>
        </w:rPr>
        <w:t></w:t>
      </w:r>
      <w:r w:rsidRPr="00896E58">
        <w:rPr>
          <w:rFonts w:hint="eastAsia"/>
          <w:lang w:val="en-US"/>
        </w:rPr>
        <w:t>можливості</w:t>
      </w:r>
      <w:r w:rsidRPr="00896E58">
        <w:rPr>
          <w:lang w:val="en-US"/>
        </w:rPr>
        <w:t></w:t>
      </w:r>
      <w:r w:rsidRPr="00896E58">
        <w:rPr>
          <w:rFonts w:hint="eastAsia"/>
          <w:lang w:val="en-US"/>
        </w:rPr>
        <w:t>здійснення</w:t>
      </w:r>
      <w:r w:rsidRPr="00896E58">
        <w:rPr>
          <w:lang w:val="en-US"/>
        </w:rPr>
        <w:t></w:t>
      </w:r>
      <w:r w:rsidRPr="00896E58">
        <w:rPr>
          <w:rFonts w:hint="eastAsia"/>
          <w:lang w:val="en-US"/>
        </w:rPr>
        <w:t>їх</w:t>
      </w:r>
      <w:r w:rsidRPr="00896E58">
        <w:rPr>
          <w:lang w:val="en-US"/>
        </w:rPr>
        <w:t></w:t>
      </w:r>
      <w:r w:rsidRPr="00896E58">
        <w:rPr>
          <w:rFonts w:hint="eastAsia"/>
          <w:lang w:val="en-US"/>
        </w:rPr>
        <w:t>опікуном</w:t>
      </w:r>
    </w:p>
    <w:p w:rsidR="00896E58" w:rsidRPr="00896E58" w:rsidRDefault="00896E58" w:rsidP="00896E58">
      <w:pPr>
        <w:rPr>
          <w:lang w:val="en-US"/>
        </w:rPr>
      </w:pPr>
      <w:r w:rsidRPr="00896E58">
        <w:rPr>
          <w:rFonts w:hint="eastAsia"/>
          <w:lang w:val="en-US"/>
        </w:rPr>
        <w:t>від</w:t>
      </w:r>
      <w:r w:rsidRPr="00896E58">
        <w:rPr>
          <w:lang w:val="en-US"/>
        </w:rPr>
        <w:t></w:t>
      </w:r>
      <w:r w:rsidRPr="00896E58">
        <w:rPr>
          <w:rFonts w:hint="eastAsia"/>
          <w:lang w:val="en-US"/>
        </w:rPr>
        <w:t>імені</w:t>
      </w:r>
      <w:r w:rsidRPr="00896E58">
        <w:rPr>
          <w:lang w:val="en-US"/>
        </w:rPr>
        <w:t></w:t>
      </w:r>
      <w:r w:rsidRPr="00896E58">
        <w:rPr>
          <w:rFonts w:hint="eastAsia"/>
          <w:lang w:val="en-US"/>
        </w:rPr>
        <w:t>недієздатної</w:t>
      </w:r>
      <w:r w:rsidRPr="00896E58">
        <w:rPr>
          <w:lang w:val="en-US"/>
        </w:rPr>
        <w:t></w:t>
      </w:r>
      <w:r w:rsidRPr="00896E58">
        <w:rPr>
          <w:rFonts w:hint="eastAsia"/>
          <w:lang w:val="en-US"/>
        </w:rPr>
        <w:t>особи</w:t>
      </w:r>
      <w:r w:rsidRPr="00896E58">
        <w:rPr>
          <w:lang w:val="en-US"/>
        </w:rPr>
        <w:t></w:t>
      </w:r>
      <w:r w:rsidRPr="00896E58">
        <w:rPr>
          <w:lang w:val="en-US"/>
        </w:rPr>
        <w:t></w:t>
      </w:r>
      <w:r w:rsidRPr="00896E58">
        <w:rPr>
          <w:rFonts w:hint="eastAsia"/>
          <w:lang w:val="en-US"/>
        </w:rPr>
        <w:t>Водночас</w:t>
      </w:r>
      <w:r w:rsidRPr="00896E58">
        <w:rPr>
          <w:lang w:val="en-US"/>
        </w:rPr>
        <w:t></w:t>
      </w:r>
      <w:r w:rsidRPr="00896E58">
        <w:rPr>
          <w:rFonts w:hint="eastAsia"/>
          <w:lang w:val="en-US"/>
        </w:rPr>
        <w:t>збереження</w:t>
      </w:r>
      <w:r w:rsidRPr="00896E58">
        <w:rPr>
          <w:lang w:val="en-US"/>
        </w:rPr>
        <w:t></w:t>
      </w:r>
      <w:r w:rsidRPr="00896E58">
        <w:rPr>
          <w:rFonts w:hint="eastAsia"/>
          <w:lang w:val="en-US"/>
        </w:rPr>
        <w:t>права</w:t>
      </w:r>
      <w:r w:rsidRPr="00896E58">
        <w:rPr>
          <w:lang w:val="en-US"/>
        </w:rPr>
        <w:t></w:t>
      </w:r>
      <w:r w:rsidRPr="00896E58">
        <w:rPr>
          <w:rFonts w:hint="eastAsia"/>
          <w:lang w:val="en-US"/>
        </w:rPr>
        <w:t>голосу</w:t>
      </w:r>
      <w:r w:rsidRPr="00896E58">
        <w:rPr>
          <w:lang w:val="en-US"/>
        </w:rPr>
        <w:t></w:t>
      </w:r>
      <w:r w:rsidRPr="00896E58">
        <w:rPr>
          <w:rFonts w:hint="eastAsia"/>
          <w:lang w:val="en-US"/>
        </w:rPr>
        <w:t>для</w:t>
      </w:r>
      <w:r w:rsidRPr="00896E58">
        <w:rPr>
          <w:lang w:val="en-US"/>
        </w:rPr>
        <w:t></w:t>
      </w:r>
      <w:r w:rsidRPr="00896E58">
        <w:rPr>
          <w:rFonts w:hint="eastAsia"/>
          <w:lang w:val="en-US"/>
        </w:rPr>
        <w:t>осіб</w:t>
      </w:r>
      <w:r w:rsidRPr="00896E58">
        <w:rPr>
          <w:lang w:val="en-US"/>
        </w:rPr>
        <w:t></w:t>
      </w:r>
      <w:r w:rsidRPr="00896E58">
        <w:rPr>
          <w:rFonts w:hint="eastAsia"/>
          <w:lang w:val="en-US"/>
        </w:rPr>
        <w:t>з</w:t>
      </w:r>
      <w:r w:rsidRPr="00896E58">
        <w:rPr>
          <w:lang w:val="en-US"/>
        </w:rPr>
        <w:t></w:t>
      </w:r>
      <w:r w:rsidRPr="00896E58">
        <w:rPr>
          <w:rFonts w:hint="eastAsia"/>
          <w:lang w:val="en-US"/>
        </w:rPr>
        <w:t>обмеженою</w:t>
      </w:r>
    </w:p>
    <w:p w:rsidR="00896E58" w:rsidRPr="00896E58" w:rsidRDefault="00896E58" w:rsidP="00896E58">
      <w:pPr>
        <w:rPr>
          <w:lang w:val="en-US"/>
        </w:rPr>
      </w:pPr>
      <w:r w:rsidRPr="00896E58">
        <w:rPr>
          <w:rFonts w:hint="eastAsia"/>
          <w:lang w:val="en-US"/>
        </w:rPr>
        <w:t>цивільною</w:t>
      </w:r>
      <w:r w:rsidRPr="00896E58">
        <w:rPr>
          <w:lang w:val="en-US"/>
        </w:rPr>
        <w:t></w:t>
      </w:r>
      <w:r w:rsidRPr="00896E58">
        <w:rPr>
          <w:rFonts w:hint="eastAsia"/>
          <w:lang w:val="en-US"/>
        </w:rPr>
        <w:t>дієздатністю</w:t>
      </w:r>
      <w:r w:rsidRPr="00896E58">
        <w:rPr>
          <w:lang w:val="en-US"/>
        </w:rPr>
        <w:t></w:t>
      </w:r>
      <w:r w:rsidRPr="00896E58">
        <w:rPr>
          <w:lang w:val="en-US"/>
        </w:rPr>
        <w:t></w:t>
      </w:r>
      <w:r w:rsidRPr="00896E58">
        <w:rPr>
          <w:rFonts w:hint="eastAsia"/>
          <w:lang w:val="en-US"/>
        </w:rPr>
        <w:t>щодо</w:t>
      </w:r>
      <w:r w:rsidRPr="00896E58">
        <w:rPr>
          <w:lang w:val="en-US"/>
        </w:rPr>
        <w:t></w:t>
      </w:r>
      <w:r w:rsidRPr="00896E58">
        <w:rPr>
          <w:rFonts w:hint="eastAsia"/>
          <w:lang w:val="en-US"/>
        </w:rPr>
        <w:t>яких</w:t>
      </w:r>
      <w:r w:rsidRPr="00896E58">
        <w:rPr>
          <w:lang w:val="en-US"/>
        </w:rPr>
        <w:t></w:t>
      </w:r>
      <w:r w:rsidRPr="00896E58">
        <w:rPr>
          <w:rFonts w:hint="eastAsia"/>
          <w:lang w:val="en-US"/>
        </w:rPr>
        <w:t>встановлюється</w:t>
      </w:r>
      <w:r w:rsidRPr="00896E58">
        <w:rPr>
          <w:lang w:val="en-US"/>
        </w:rPr>
        <w:t></w:t>
      </w:r>
      <w:r w:rsidRPr="00896E58">
        <w:rPr>
          <w:rFonts w:hint="eastAsia"/>
          <w:lang w:val="en-US"/>
        </w:rPr>
        <w:t>піклування</w:t>
      </w:r>
      <w:r w:rsidRPr="00896E58">
        <w:rPr>
          <w:lang w:val="en-US"/>
        </w:rPr>
        <w:t></w:t>
      </w:r>
      <w:r w:rsidRPr="00896E58">
        <w:rPr>
          <w:lang w:val="en-US"/>
        </w:rPr>
        <w:t></w:t>
      </w:r>
      <w:r w:rsidRPr="00896E58">
        <w:rPr>
          <w:rFonts w:hint="eastAsia"/>
          <w:lang w:val="en-US"/>
        </w:rPr>
        <w:t>з</w:t>
      </w:r>
      <w:r w:rsidRPr="00896E58">
        <w:rPr>
          <w:lang w:val="en-US"/>
        </w:rPr>
        <w:t></w:t>
      </w:r>
      <w:r w:rsidRPr="00896E58">
        <w:rPr>
          <w:rFonts w:hint="eastAsia"/>
          <w:lang w:val="en-US"/>
        </w:rPr>
        <w:t>підстав</w:t>
      </w:r>
      <w:r w:rsidRPr="00896E58">
        <w:rPr>
          <w:lang w:val="en-US"/>
        </w:rPr>
        <w:t></w:t>
      </w:r>
      <w:r w:rsidRPr="00896E58">
        <w:rPr>
          <w:rFonts w:hint="eastAsia"/>
          <w:lang w:val="en-US"/>
        </w:rPr>
        <w:t>психічного</w:t>
      </w:r>
    </w:p>
    <w:p w:rsidR="00896E58" w:rsidRPr="00896E58" w:rsidRDefault="00896E58" w:rsidP="00896E58">
      <w:pPr>
        <w:rPr>
          <w:lang w:val="en-US"/>
        </w:rPr>
      </w:pPr>
      <w:r w:rsidRPr="00896E58">
        <w:rPr>
          <w:rFonts w:hint="eastAsia"/>
          <w:lang w:val="en-US"/>
        </w:rPr>
        <w:t>розладу</w:t>
      </w:r>
      <w:r w:rsidRPr="00896E58">
        <w:rPr>
          <w:lang w:val="en-US"/>
        </w:rPr>
        <w:t></w:t>
      </w:r>
      <w:r w:rsidRPr="00896E58">
        <w:rPr>
          <w:lang w:val="en-US"/>
        </w:rPr>
        <w:t></w:t>
      </w:r>
      <w:r w:rsidRPr="00896E58">
        <w:rPr>
          <w:rFonts w:hint="eastAsia"/>
          <w:lang w:val="en-US"/>
        </w:rPr>
        <w:t>є</w:t>
      </w:r>
      <w:r w:rsidRPr="00896E58">
        <w:rPr>
          <w:lang w:val="en-US"/>
        </w:rPr>
        <w:t></w:t>
      </w:r>
      <w:r w:rsidRPr="00896E58">
        <w:rPr>
          <w:rFonts w:hint="eastAsia"/>
          <w:lang w:val="en-US"/>
        </w:rPr>
        <w:t>спірним</w:t>
      </w:r>
      <w:r w:rsidRPr="00896E58">
        <w:rPr>
          <w:lang w:val="en-US"/>
        </w:rPr>
        <w:t></w:t>
      </w:r>
      <w:r w:rsidRPr="00896E58">
        <w:rPr>
          <w:lang w:val="en-US"/>
        </w:rPr>
        <w:t></w:t>
      </w:r>
      <w:r w:rsidRPr="00896E58">
        <w:rPr>
          <w:rFonts w:hint="eastAsia"/>
          <w:lang w:val="en-US"/>
        </w:rPr>
        <w:t>Доцільно</w:t>
      </w:r>
      <w:r w:rsidRPr="00896E58">
        <w:rPr>
          <w:lang w:val="en-US"/>
        </w:rPr>
        <w:t></w:t>
      </w:r>
      <w:r w:rsidRPr="00896E58">
        <w:rPr>
          <w:rFonts w:hint="eastAsia"/>
          <w:lang w:val="en-US"/>
        </w:rPr>
        <w:t>запровадити</w:t>
      </w:r>
      <w:r w:rsidRPr="00896E58">
        <w:rPr>
          <w:lang w:val="en-US"/>
        </w:rPr>
        <w:t></w:t>
      </w:r>
      <w:r w:rsidRPr="00896E58">
        <w:rPr>
          <w:rFonts w:hint="eastAsia"/>
          <w:lang w:val="en-US"/>
        </w:rPr>
        <w:t>категорію</w:t>
      </w:r>
      <w:r w:rsidRPr="00896E58">
        <w:rPr>
          <w:lang w:val="en-US"/>
        </w:rPr>
        <w:t></w:t>
      </w:r>
      <w:r w:rsidRPr="00896E58">
        <w:rPr>
          <w:rFonts w:hint="eastAsia"/>
          <w:lang w:val="en-US"/>
        </w:rPr>
        <w:t>публічноправової</w:t>
      </w:r>
      <w:r w:rsidRPr="00896E58">
        <w:rPr>
          <w:lang w:val="en-US"/>
        </w:rPr>
        <w:t></w:t>
      </w:r>
      <w:r w:rsidRPr="00896E58">
        <w:rPr>
          <w:rFonts w:hint="eastAsia"/>
          <w:lang w:val="en-US"/>
        </w:rPr>
        <w:t>дієздатності</w:t>
      </w:r>
      <w:r w:rsidRPr="00896E58">
        <w:rPr>
          <w:lang w:val="en-US"/>
        </w:rPr>
        <w:t></w:t>
      </w:r>
      <w:r w:rsidRPr="00896E58">
        <w:rPr>
          <w:rFonts w:hint="eastAsia"/>
          <w:lang w:val="en-US"/>
        </w:rPr>
        <w:t>і</w:t>
      </w:r>
    </w:p>
    <w:p w:rsidR="00896E58" w:rsidRPr="00896E58" w:rsidRDefault="00896E58" w:rsidP="00896E58">
      <w:pPr>
        <w:rPr>
          <w:lang w:val="en-US"/>
        </w:rPr>
      </w:pPr>
      <w:r w:rsidRPr="00896E58">
        <w:rPr>
          <w:rFonts w:hint="eastAsia"/>
          <w:lang w:val="en-US"/>
        </w:rPr>
        <w:t>при</w:t>
      </w:r>
      <w:r w:rsidRPr="00896E58">
        <w:rPr>
          <w:lang w:val="en-US"/>
        </w:rPr>
        <w:t></w:t>
      </w:r>
      <w:r w:rsidRPr="00896E58">
        <w:rPr>
          <w:rFonts w:hint="eastAsia"/>
          <w:lang w:val="en-US"/>
        </w:rPr>
        <w:t>вирішення</w:t>
      </w:r>
      <w:r w:rsidRPr="00896E58">
        <w:rPr>
          <w:lang w:val="en-US"/>
        </w:rPr>
        <w:t></w:t>
      </w:r>
      <w:r w:rsidRPr="00896E58">
        <w:rPr>
          <w:rFonts w:hint="eastAsia"/>
          <w:lang w:val="en-US"/>
        </w:rPr>
        <w:t>обсягу</w:t>
      </w:r>
      <w:r w:rsidRPr="00896E58">
        <w:rPr>
          <w:lang w:val="en-US"/>
        </w:rPr>
        <w:t></w:t>
      </w:r>
      <w:r w:rsidRPr="00896E58">
        <w:rPr>
          <w:rFonts w:hint="eastAsia"/>
          <w:lang w:val="en-US"/>
        </w:rPr>
        <w:t>обмеження</w:t>
      </w:r>
      <w:r w:rsidRPr="00896E58">
        <w:rPr>
          <w:lang w:val="en-US"/>
        </w:rPr>
        <w:t></w:t>
      </w:r>
      <w:r w:rsidRPr="00896E58">
        <w:rPr>
          <w:rFonts w:hint="eastAsia"/>
          <w:lang w:val="en-US"/>
        </w:rPr>
        <w:t>цивільної</w:t>
      </w:r>
      <w:r w:rsidRPr="00896E58">
        <w:rPr>
          <w:lang w:val="en-US"/>
        </w:rPr>
        <w:t></w:t>
      </w:r>
      <w:r w:rsidRPr="00896E58">
        <w:rPr>
          <w:rFonts w:hint="eastAsia"/>
          <w:lang w:val="en-US"/>
        </w:rPr>
        <w:t>дієздатності</w:t>
      </w:r>
      <w:r w:rsidRPr="00896E58">
        <w:rPr>
          <w:lang w:val="en-US"/>
        </w:rPr>
        <w:t></w:t>
      </w:r>
      <w:r w:rsidRPr="00896E58">
        <w:rPr>
          <w:rFonts w:hint="eastAsia"/>
          <w:lang w:val="en-US"/>
        </w:rPr>
        <w:t>тим</w:t>
      </w:r>
      <w:r w:rsidRPr="00896E58">
        <w:rPr>
          <w:lang w:val="en-US"/>
        </w:rPr>
        <w:t></w:t>
      </w:r>
      <w:r w:rsidRPr="00896E58">
        <w:rPr>
          <w:rFonts w:hint="eastAsia"/>
          <w:lang w:val="en-US"/>
        </w:rPr>
        <w:t>же</w:t>
      </w:r>
      <w:r w:rsidRPr="00896E58">
        <w:rPr>
          <w:lang w:val="en-US"/>
        </w:rPr>
        <w:t></w:t>
      </w:r>
      <w:r w:rsidRPr="00896E58">
        <w:rPr>
          <w:rFonts w:hint="eastAsia"/>
          <w:lang w:val="en-US"/>
        </w:rPr>
        <w:t>судовим</w:t>
      </w:r>
      <w:r w:rsidRPr="00896E58">
        <w:rPr>
          <w:lang w:val="en-US"/>
        </w:rPr>
        <w:t></w:t>
      </w:r>
      <w:r w:rsidRPr="00896E58">
        <w:rPr>
          <w:rFonts w:hint="eastAsia"/>
          <w:lang w:val="en-US"/>
        </w:rPr>
        <w:t>рішенням</w:t>
      </w:r>
      <w:r w:rsidRPr="00896E58">
        <w:rPr>
          <w:lang w:val="en-US"/>
        </w:rPr>
        <w:t></w:t>
      </w:r>
      <w:r w:rsidRPr="00896E58">
        <w:rPr>
          <w:rFonts w:hint="eastAsia"/>
          <w:lang w:val="en-US"/>
        </w:rPr>
        <w:t>встановлювати</w:t>
      </w:r>
      <w:r w:rsidRPr="00896E58">
        <w:rPr>
          <w:lang w:val="en-US"/>
        </w:rPr>
        <w:t></w:t>
      </w:r>
      <w:r w:rsidRPr="00896E58">
        <w:rPr>
          <w:rFonts w:hint="eastAsia"/>
          <w:lang w:val="en-US"/>
        </w:rPr>
        <w:t>обсяг</w:t>
      </w:r>
      <w:r w:rsidRPr="00896E58">
        <w:rPr>
          <w:lang w:val="en-US"/>
        </w:rPr>
        <w:t></w:t>
      </w:r>
      <w:r w:rsidRPr="00896E58">
        <w:rPr>
          <w:rFonts w:hint="eastAsia"/>
          <w:lang w:val="en-US"/>
        </w:rPr>
        <w:t>публічної</w:t>
      </w:r>
      <w:r w:rsidRPr="00896E58">
        <w:rPr>
          <w:lang w:val="en-US"/>
        </w:rPr>
        <w:t></w:t>
      </w:r>
      <w:r w:rsidRPr="00896E58">
        <w:rPr>
          <w:rFonts w:hint="eastAsia"/>
          <w:lang w:val="en-US"/>
        </w:rPr>
        <w:t>дієздатності</w:t>
      </w:r>
      <w:r w:rsidRPr="00896E58">
        <w:rPr>
          <w:lang w:val="en-US"/>
        </w:rPr>
        <w:t></w:t>
      </w:r>
      <w:r w:rsidRPr="00896E58">
        <w:rPr>
          <w:lang w:val="en-US"/>
        </w:rPr>
        <w:t></w:t>
      </w:r>
      <w:r w:rsidRPr="00896E58">
        <w:rPr>
          <w:rFonts w:hint="eastAsia"/>
          <w:lang w:val="en-US"/>
        </w:rPr>
        <w:t>в</w:t>
      </w:r>
      <w:r w:rsidRPr="00896E58">
        <w:rPr>
          <w:lang w:val="en-US"/>
        </w:rPr>
        <w:t></w:t>
      </w:r>
      <w:r w:rsidRPr="00896E58">
        <w:rPr>
          <w:rFonts w:hint="eastAsia"/>
          <w:lang w:val="en-US"/>
        </w:rPr>
        <w:t>основі</w:t>
      </w:r>
      <w:r w:rsidRPr="00896E58">
        <w:rPr>
          <w:lang w:val="en-US"/>
        </w:rPr>
        <w:t></w:t>
      </w:r>
      <w:r w:rsidRPr="00896E58">
        <w:rPr>
          <w:rFonts w:hint="eastAsia"/>
          <w:lang w:val="en-US"/>
        </w:rPr>
        <w:t>якої</w:t>
      </w:r>
      <w:r w:rsidRPr="00896E58">
        <w:rPr>
          <w:lang w:val="en-US"/>
        </w:rPr>
        <w:t></w:t>
      </w:r>
      <w:r w:rsidRPr="00896E58">
        <w:rPr>
          <w:rFonts w:hint="eastAsia"/>
          <w:lang w:val="en-US"/>
        </w:rPr>
        <w:t>лежить</w:t>
      </w:r>
      <w:r w:rsidRPr="00896E58">
        <w:rPr>
          <w:lang w:val="en-US"/>
        </w:rPr>
        <w:t></w:t>
      </w:r>
      <w:r w:rsidRPr="00896E58">
        <w:rPr>
          <w:rFonts w:hint="eastAsia"/>
          <w:lang w:val="en-US"/>
        </w:rPr>
        <w:t>володіння</w:t>
      </w:r>
      <w:r w:rsidRPr="00896E58">
        <w:rPr>
          <w:lang w:val="en-US"/>
        </w:rPr>
        <w:t></w:t>
      </w:r>
      <w:r w:rsidRPr="00896E58">
        <w:rPr>
          <w:rFonts w:hint="eastAsia"/>
          <w:lang w:val="en-US"/>
        </w:rPr>
        <w:t>правом</w:t>
      </w:r>
      <w:r w:rsidRPr="00896E58">
        <w:rPr>
          <w:lang w:val="en-US"/>
        </w:rPr>
        <w:t></w:t>
      </w:r>
      <w:r w:rsidRPr="00896E58">
        <w:rPr>
          <w:rFonts w:hint="eastAsia"/>
          <w:lang w:val="en-US"/>
        </w:rPr>
        <w:t>голосу</w:t>
      </w:r>
      <w:r w:rsidRPr="00896E58">
        <w:rPr>
          <w:lang w:val="en-US"/>
        </w:rPr>
        <w:t></w:t>
      </w:r>
    </w:p>
    <w:p w:rsidR="00896E58" w:rsidRPr="00896E58" w:rsidRDefault="00896E58" w:rsidP="00896E58">
      <w:pPr>
        <w:rPr>
          <w:lang w:val="en-US"/>
        </w:rPr>
      </w:pPr>
      <w:r w:rsidRPr="00896E58">
        <w:rPr>
          <w:rFonts w:hint="eastAsia"/>
          <w:lang w:val="en-US"/>
        </w:rPr>
        <w:t>Ценз</w:t>
      </w:r>
      <w:r w:rsidRPr="00896E58">
        <w:rPr>
          <w:lang w:val="en-US"/>
        </w:rPr>
        <w:t></w:t>
      </w:r>
      <w:r w:rsidRPr="00896E58">
        <w:rPr>
          <w:rFonts w:hint="eastAsia"/>
          <w:lang w:val="en-US"/>
        </w:rPr>
        <w:t>осілості</w:t>
      </w:r>
      <w:r w:rsidRPr="00896E58">
        <w:rPr>
          <w:lang w:val="en-US"/>
        </w:rPr>
        <w:t></w:t>
      </w:r>
      <w:r w:rsidRPr="00896E58">
        <w:rPr>
          <w:rFonts w:hint="eastAsia"/>
          <w:lang w:val="en-US"/>
        </w:rPr>
        <w:t>може</w:t>
      </w:r>
      <w:r w:rsidRPr="00896E58">
        <w:rPr>
          <w:lang w:val="en-US"/>
        </w:rPr>
        <w:t></w:t>
      </w:r>
      <w:r w:rsidRPr="00896E58">
        <w:rPr>
          <w:rFonts w:hint="eastAsia"/>
          <w:lang w:val="en-US"/>
        </w:rPr>
        <w:t>застосовуватися</w:t>
      </w:r>
      <w:r w:rsidRPr="00896E58">
        <w:rPr>
          <w:lang w:val="en-US"/>
        </w:rPr>
        <w:t></w:t>
      </w:r>
      <w:r w:rsidRPr="00896E58">
        <w:rPr>
          <w:rFonts w:hint="eastAsia"/>
          <w:lang w:val="en-US"/>
        </w:rPr>
        <w:t>у</w:t>
      </w:r>
      <w:r w:rsidRPr="00896E58">
        <w:rPr>
          <w:lang w:val="en-US"/>
        </w:rPr>
        <w:t></w:t>
      </w:r>
      <w:r w:rsidRPr="00896E58">
        <w:rPr>
          <w:rFonts w:hint="eastAsia"/>
          <w:lang w:val="en-US"/>
        </w:rPr>
        <w:t>різних</w:t>
      </w:r>
      <w:r w:rsidRPr="00896E58">
        <w:rPr>
          <w:lang w:val="en-US"/>
        </w:rPr>
        <w:t></w:t>
      </w:r>
      <w:r w:rsidRPr="00896E58">
        <w:rPr>
          <w:rFonts w:hint="eastAsia"/>
          <w:lang w:val="en-US"/>
        </w:rPr>
        <w:t>формах</w:t>
      </w:r>
      <w:r w:rsidRPr="00896E58">
        <w:rPr>
          <w:lang w:val="en-US"/>
        </w:rPr>
        <w:t></w:t>
      </w:r>
      <w:r w:rsidRPr="00896E58">
        <w:rPr>
          <w:lang w:val="en-US"/>
        </w:rPr>
        <w:t></w:t>
      </w:r>
      <w:r w:rsidRPr="00896E58">
        <w:rPr>
          <w:rFonts w:hint="eastAsia"/>
          <w:lang w:val="en-US"/>
        </w:rPr>
        <w:t>У</w:t>
      </w:r>
      <w:r w:rsidRPr="00896E58">
        <w:rPr>
          <w:lang w:val="en-US"/>
        </w:rPr>
        <w:t></w:t>
      </w:r>
      <w:r w:rsidRPr="00896E58">
        <w:rPr>
          <w:rFonts w:hint="eastAsia"/>
          <w:lang w:val="en-US"/>
        </w:rPr>
        <w:t>сильній</w:t>
      </w:r>
      <w:r w:rsidRPr="00896E58">
        <w:rPr>
          <w:lang w:val="en-US"/>
        </w:rPr>
        <w:t></w:t>
      </w:r>
      <w:r w:rsidRPr="00896E58">
        <w:rPr>
          <w:rFonts w:hint="eastAsia"/>
          <w:lang w:val="en-US"/>
        </w:rPr>
        <w:t>формі</w:t>
      </w:r>
      <w:r w:rsidRPr="00896E58">
        <w:rPr>
          <w:lang w:val="en-US"/>
        </w:rPr>
        <w:t></w:t>
      </w:r>
      <w:r w:rsidRPr="00896E58">
        <w:rPr>
          <w:rFonts w:hint="eastAsia"/>
          <w:lang w:val="en-US"/>
        </w:rPr>
        <w:t>він</w:t>
      </w:r>
      <w:r w:rsidRPr="00896E58">
        <w:rPr>
          <w:lang w:val="en-US"/>
        </w:rPr>
        <w:t></w:t>
      </w:r>
      <w:r w:rsidRPr="00896E58">
        <w:rPr>
          <w:rFonts w:hint="eastAsia"/>
          <w:lang w:val="en-US"/>
        </w:rPr>
        <w:t>вимагає</w:t>
      </w:r>
    </w:p>
    <w:p w:rsidR="00896E58" w:rsidRPr="00896E58" w:rsidRDefault="00896E58" w:rsidP="00896E58">
      <w:pPr>
        <w:rPr>
          <w:lang w:val="en-US"/>
        </w:rPr>
      </w:pPr>
      <w:r w:rsidRPr="00896E58">
        <w:rPr>
          <w:rFonts w:hint="eastAsia"/>
          <w:lang w:val="en-US"/>
        </w:rPr>
        <w:t>для</w:t>
      </w:r>
      <w:r w:rsidRPr="00896E58">
        <w:rPr>
          <w:lang w:val="en-US"/>
        </w:rPr>
        <w:t></w:t>
      </w:r>
      <w:r w:rsidRPr="00896E58">
        <w:rPr>
          <w:rFonts w:hint="eastAsia"/>
          <w:lang w:val="en-US"/>
        </w:rPr>
        <w:t>користування</w:t>
      </w:r>
      <w:r w:rsidRPr="00896E58">
        <w:rPr>
          <w:lang w:val="en-US"/>
        </w:rPr>
        <w:t></w:t>
      </w:r>
      <w:r w:rsidRPr="00896E58">
        <w:rPr>
          <w:rFonts w:hint="eastAsia"/>
          <w:lang w:val="en-US"/>
        </w:rPr>
        <w:t>виборчим</w:t>
      </w:r>
      <w:r w:rsidRPr="00896E58">
        <w:rPr>
          <w:lang w:val="en-US"/>
        </w:rPr>
        <w:t></w:t>
      </w:r>
      <w:r w:rsidRPr="00896E58">
        <w:rPr>
          <w:rFonts w:hint="eastAsia"/>
          <w:lang w:val="en-US"/>
        </w:rPr>
        <w:t>правом</w:t>
      </w:r>
      <w:r w:rsidRPr="00896E58">
        <w:rPr>
          <w:lang w:val="en-US"/>
        </w:rPr>
        <w:t></w:t>
      </w:r>
      <w:r w:rsidRPr="00896E58">
        <w:rPr>
          <w:rFonts w:hint="eastAsia"/>
          <w:lang w:val="en-US"/>
        </w:rPr>
        <w:t>проживання</w:t>
      </w:r>
      <w:r w:rsidRPr="00896E58">
        <w:rPr>
          <w:lang w:val="en-US"/>
        </w:rPr>
        <w:t></w:t>
      </w:r>
      <w:r w:rsidRPr="00896E58">
        <w:rPr>
          <w:rFonts w:hint="eastAsia"/>
          <w:lang w:val="en-US"/>
        </w:rPr>
        <w:t>у</w:t>
      </w:r>
      <w:r w:rsidRPr="00896E58">
        <w:rPr>
          <w:lang w:val="en-US"/>
        </w:rPr>
        <w:t></w:t>
      </w:r>
      <w:r w:rsidRPr="00896E58">
        <w:rPr>
          <w:rFonts w:hint="eastAsia"/>
          <w:lang w:val="en-US"/>
        </w:rPr>
        <w:t>певній</w:t>
      </w:r>
      <w:r w:rsidRPr="00896E58">
        <w:rPr>
          <w:lang w:val="en-US"/>
        </w:rPr>
        <w:t></w:t>
      </w:r>
      <w:r w:rsidRPr="00896E58">
        <w:rPr>
          <w:rFonts w:hint="eastAsia"/>
          <w:lang w:val="en-US"/>
        </w:rPr>
        <w:t>адміністративно</w:t>
      </w:r>
      <w:r w:rsidRPr="00896E58">
        <w:rPr>
          <w:lang w:val="en-US"/>
        </w:rPr>
        <w:t></w:t>
      </w:r>
      <w:r w:rsidRPr="00896E58">
        <w:rPr>
          <w:rFonts w:hint="eastAsia"/>
          <w:lang w:val="en-US"/>
        </w:rPr>
        <w:t>територіальній</w:t>
      </w:r>
      <w:r w:rsidRPr="00896E58">
        <w:rPr>
          <w:lang w:val="en-US"/>
        </w:rPr>
        <w:t></w:t>
      </w:r>
      <w:r w:rsidRPr="00896E58">
        <w:rPr>
          <w:rFonts w:hint="eastAsia"/>
          <w:lang w:val="en-US"/>
        </w:rPr>
        <w:t>одиниці</w:t>
      </w:r>
      <w:r w:rsidRPr="00896E58">
        <w:rPr>
          <w:lang w:val="en-US"/>
        </w:rPr>
        <w:t></w:t>
      </w:r>
      <w:r w:rsidRPr="00896E58">
        <w:rPr>
          <w:rFonts w:hint="eastAsia"/>
          <w:lang w:val="en-US"/>
        </w:rPr>
        <w:t>протягом</w:t>
      </w:r>
      <w:r w:rsidRPr="00896E58">
        <w:rPr>
          <w:lang w:val="en-US"/>
        </w:rPr>
        <w:t></w:t>
      </w:r>
      <w:r w:rsidRPr="00896E58">
        <w:rPr>
          <w:rFonts w:hint="eastAsia"/>
          <w:lang w:val="en-US"/>
        </w:rPr>
        <w:t>встановленого</w:t>
      </w:r>
      <w:r w:rsidRPr="00896E58">
        <w:rPr>
          <w:lang w:val="en-US"/>
        </w:rPr>
        <w:t></w:t>
      </w:r>
      <w:r w:rsidRPr="00896E58">
        <w:rPr>
          <w:rFonts w:hint="eastAsia"/>
          <w:lang w:val="en-US"/>
        </w:rPr>
        <w:t>строку</w:t>
      </w:r>
      <w:r w:rsidRPr="00896E58">
        <w:rPr>
          <w:lang w:val="en-US"/>
        </w:rPr>
        <w:t></w:t>
      </w:r>
      <w:r w:rsidRPr="00896E58">
        <w:rPr>
          <w:lang w:val="en-US"/>
        </w:rPr>
        <w:t></w:t>
      </w:r>
      <w:r w:rsidRPr="00896E58">
        <w:rPr>
          <w:rFonts w:hint="eastAsia"/>
          <w:lang w:val="en-US"/>
        </w:rPr>
        <w:t>У</w:t>
      </w:r>
      <w:r w:rsidRPr="00896E58">
        <w:rPr>
          <w:lang w:val="en-US"/>
        </w:rPr>
        <w:t></w:t>
      </w:r>
      <w:r w:rsidRPr="00896E58">
        <w:rPr>
          <w:rFonts w:hint="eastAsia"/>
          <w:lang w:val="en-US"/>
        </w:rPr>
        <w:t>слабкій</w:t>
      </w:r>
      <w:r w:rsidRPr="00896E58">
        <w:rPr>
          <w:lang w:val="en-US"/>
        </w:rPr>
        <w:t></w:t>
      </w:r>
      <w:r w:rsidRPr="00896E58">
        <w:rPr>
          <w:rFonts w:hint="eastAsia"/>
          <w:lang w:val="en-US"/>
        </w:rPr>
        <w:t>формі</w:t>
      </w:r>
      <w:r w:rsidRPr="00896E58">
        <w:rPr>
          <w:lang w:val="en-US"/>
        </w:rPr>
        <w:t></w:t>
      </w:r>
      <w:r w:rsidRPr="00896E58">
        <w:rPr>
          <w:rFonts w:hint="eastAsia"/>
          <w:lang w:val="en-US"/>
        </w:rPr>
        <w:t>ценз</w:t>
      </w:r>
      <w:r w:rsidRPr="00896E58">
        <w:rPr>
          <w:lang w:val="en-US"/>
        </w:rPr>
        <w:t></w:t>
      </w:r>
      <w:r w:rsidRPr="00896E58">
        <w:rPr>
          <w:rFonts w:hint="eastAsia"/>
          <w:lang w:val="en-US"/>
        </w:rPr>
        <w:t>осілості</w:t>
      </w:r>
      <w:r w:rsidRPr="00896E58">
        <w:rPr>
          <w:lang w:val="en-US"/>
        </w:rPr>
        <w:t></w:t>
      </w:r>
      <w:r w:rsidRPr="00896E58">
        <w:rPr>
          <w:rFonts w:hint="eastAsia"/>
          <w:lang w:val="en-US"/>
        </w:rPr>
        <w:t>передбачає</w:t>
      </w:r>
    </w:p>
    <w:p w:rsidR="00896E58" w:rsidRPr="00896E58" w:rsidRDefault="00896E58" w:rsidP="00896E58">
      <w:pPr>
        <w:rPr>
          <w:lang w:val="en-US"/>
        </w:rPr>
      </w:pPr>
      <w:r w:rsidRPr="00896E58">
        <w:rPr>
          <w:rFonts w:hint="eastAsia"/>
          <w:lang w:val="en-US"/>
        </w:rPr>
        <w:t>передумовою</w:t>
      </w:r>
      <w:r w:rsidRPr="00896E58">
        <w:rPr>
          <w:lang w:val="en-US"/>
        </w:rPr>
        <w:t></w:t>
      </w:r>
      <w:r w:rsidRPr="00896E58">
        <w:rPr>
          <w:rFonts w:hint="eastAsia"/>
          <w:lang w:val="en-US"/>
        </w:rPr>
        <w:t>володіння</w:t>
      </w:r>
      <w:r w:rsidRPr="00896E58">
        <w:rPr>
          <w:lang w:val="en-US"/>
        </w:rPr>
        <w:t></w:t>
      </w:r>
      <w:r w:rsidRPr="00896E58">
        <w:rPr>
          <w:rFonts w:hint="eastAsia"/>
          <w:lang w:val="en-US"/>
        </w:rPr>
        <w:t>правом</w:t>
      </w:r>
      <w:r w:rsidRPr="00896E58">
        <w:rPr>
          <w:lang w:val="en-US"/>
        </w:rPr>
        <w:t></w:t>
      </w:r>
      <w:r w:rsidRPr="00896E58">
        <w:rPr>
          <w:rFonts w:hint="eastAsia"/>
          <w:lang w:val="en-US"/>
        </w:rPr>
        <w:t>голосу</w:t>
      </w:r>
      <w:r w:rsidRPr="00896E58">
        <w:rPr>
          <w:lang w:val="en-US"/>
        </w:rPr>
        <w:t></w:t>
      </w:r>
      <w:r w:rsidRPr="00896E58">
        <w:rPr>
          <w:rFonts w:hint="eastAsia"/>
          <w:lang w:val="en-US"/>
        </w:rPr>
        <w:t>лише</w:t>
      </w:r>
      <w:r w:rsidRPr="00896E58">
        <w:rPr>
          <w:lang w:val="en-US"/>
        </w:rPr>
        <w:t></w:t>
      </w:r>
      <w:r w:rsidRPr="00896E58">
        <w:rPr>
          <w:rFonts w:hint="eastAsia"/>
          <w:lang w:val="en-US"/>
        </w:rPr>
        <w:t>наявності</w:t>
      </w:r>
      <w:r w:rsidRPr="00896E58">
        <w:rPr>
          <w:lang w:val="en-US"/>
        </w:rPr>
        <w:t></w:t>
      </w:r>
      <w:r w:rsidRPr="00896E58">
        <w:rPr>
          <w:rFonts w:hint="eastAsia"/>
          <w:lang w:val="en-US"/>
        </w:rPr>
        <w:t>конкретного</w:t>
      </w:r>
      <w:r w:rsidRPr="00896E58">
        <w:rPr>
          <w:lang w:val="en-US"/>
        </w:rPr>
        <w:t></w:t>
      </w:r>
      <w:r w:rsidRPr="00896E58">
        <w:rPr>
          <w:rFonts w:hint="eastAsia"/>
          <w:lang w:val="en-US"/>
        </w:rPr>
        <w:t>місця</w:t>
      </w:r>
      <w:r w:rsidRPr="00896E58">
        <w:rPr>
          <w:lang w:val="en-US"/>
        </w:rPr>
        <w:t></w:t>
      </w:r>
      <w:r w:rsidRPr="00896E58">
        <w:rPr>
          <w:rFonts w:hint="eastAsia"/>
          <w:lang w:val="en-US"/>
        </w:rPr>
        <w:t>проживання</w:t>
      </w:r>
      <w:r w:rsidRPr="00896E58">
        <w:rPr>
          <w:lang w:val="en-US"/>
        </w:rPr>
        <w:t></w:t>
      </w:r>
    </w:p>
    <w:p w:rsidR="00896E58" w:rsidRPr="00896E58" w:rsidRDefault="00896E58" w:rsidP="00896E58">
      <w:pPr>
        <w:rPr>
          <w:lang w:val="en-US"/>
        </w:rPr>
      </w:pPr>
      <w:r w:rsidRPr="00896E58">
        <w:rPr>
          <w:rFonts w:hint="eastAsia"/>
          <w:lang w:val="en-US"/>
        </w:rPr>
        <w:t>На</w:t>
      </w:r>
      <w:r w:rsidRPr="00896E58">
        <w:rPr>
          <w:lang w:val="en-US"/>
        </w:rPr>
        <w:t></w:t>
      </w:r>
      <w:r w:rsidRPr="00896E58">
        <w:rPr>
          <w:rFonts w:hint="eastAsia"/>
          <w:lang w:val="en-US"/>
        </w:rPr>
        <w:t>відміну</w:t>
      </w:r>
      <w:r w:rsidRPr="00896E58">
        <w:rPr>
          <w:lang w:val="en-US"/>
        </w:rPr>
        <w:t></w:t>
      </w:r>
      <w:r w:rsidRPr="00896E58">
        <w:rPr>
          <w:rFonts w:hint="eastAsia"/>
          <w:lang w:val="en-US"/>
        </w:rPr>
        <w:t>від</w:t>
      </w:r>
      <w:r w:rsidRPr="00896E58">
        <w:rPr>
          <w:lang w:val="en-US"/>
        </w:rPr>
        <w:t></w:t>
      </w:r>
      <w:r w:rsidRPr="00896E58">
        <w:rPr>
          <w:rFonts w:hint="eastAsia"/>
          <w:lang w:val="en-US"/>
        </w:rPr>
        <w:t>цих</w:t>
      </w:r>
      <w:r w:rsidRPr="00896E58">
        <w:rPr>
          <w:lang w:val="en-US"/>
        </w:rPr>
        <w:t></w:t>
      </w:r>
      <w:r w:rsidRPr="00896E58">
        <w:rPr>
          <w:rFonts w:hint="eastAsia"/>
          <w:lang w:val="en-US"/>
        </w:rPr>
        <w:t>форм</w:t>
      </w:r>
      <w:r w:rsidRPr="00896E58">
        <w:rPr>
          <w:lang w:val="en-US"/>
        </w:rPr>
        <w:t></w:t>
      </w:r>
      <w:r w:rsidRPr="00896E58">
        <w:rPr>
          <w:lang w:val="en-US"/>
        </w:rPr>
        <w:t></w:t>
      </w:r>
      <w:r w:rsidRPr="00896E58">
        <w:rPr>
          <w:rFonts w:hint="eastAsia"/>
          <w:lang w:val="en-US"/>
        </w:rPr>
        <w:t>загальна</w:t>
      </w:r>
      <w:r w:rsidRPr="00896E58">
        <w:rPr>
          <w:lang w:val="en-US"/>
        </w:rPr>
        <w:t></w:t>
      </w:r>
      <w:r w:rsidRPr="00896E58">
        <w:rPr>
          <w:rFonts w:hint="eastAsia"/>
          <w:lang w:val="en-US"/>
        </w:rPr>
        <w:t>форма</w:t>
      </w:r>
      <w:r w:rsidRPr="00896E58">
        <w:rPr>
          <w:lang w:val="en-US"/>
        </w:rPr>
        <w:t></w:t>
      </w:r>
      <w:r w:rsidRPr="00896E58">
        <w:rPr>
          <w:rFonts w:hint="eastAsia"/>
          <w:lang w:val="en-US"/>
        </w:rPr>
        <w:t>цензу</w:t>
      </w:r>
      <w:r w:rsidRPr="00896E58">
        <w:rPr>
          <w:lang w:val="en-US"/>
        </w:rPr>
        <w:t></w:t>
      </w:r>
      <w:r w:rsidRPr="00896E58">
        <w:rPr>
          <w:rFonts w:hint="eastAsia"/>
          <w:lang w:val="en-US"/>
        </w:rPr>
        <w:t>осілості</w:t>
      </w:r>
      <w:r w:rsidRPr="00896E58">
        <w:rPr>
          <w:lang w:val="en-US"/>
        </w:rPr>
        <w:t></w:t>
      </w:r>
      <w:r w:rsidRPr="00896E58">
        <w:rPr>
          <w:rFonts w:hint="eastAsia"/>
          <w:lang w:val="en-US"/>
        </w:rPr>
        <w:t>вимагає</w:t>
      </w:r>
      <w:r w:rsidRPr="00896E58">
        <w:rPr>
          <w:lang w:val="en-US"/>
        </w:rPr>
        <w:t></w:t>
      </w:r>
      <w:r w:rsidRPr="00896E58">
        <w:rPr>
          <w:rFonts w:hint="eastAsia"/>
          <w:lang w:val="en-US"/>
        </w:rPr>
        <w:t>проживання</w:t>
      </w:r>
      <w:r w:rsidRPr="00896E58">
        <w:rPr>
          <w:lang w:val="en-US"/>
        </w:rPr>
        <w:t></w:t>
      </w:r>
      <w:r w:rsidRPr="00896E58">
        <w:rPr>
          <w:rFonts w:hint="eastAsia"/>
          <w:lang w:val="en-US"/>
        </w:rPr>
        <w:t>на</w:t>
      </w:r>
      <w:r w:rsidRPr="00896E58">
        <w:rPr>
          <w:lang w:val="en-US"/>
        </w:rPr>
        <w:t></w:t>
      </w:r>
      <w:r w:rsidRPr="00896E58">
        <w:rPr>
          <w:rFonts w:hint="eastAsia"/>
          <w:lang w:val="en-US"/>
        </w:rPr>
        <w:t>території</w:t>
      </w:r>
      <w:r w:rsidRPr="00896E58">
        <w:rPr>
          <w:lang w:val="en-US"/>
        </w:rPr>
        <w:t></w:t>
      </w:r>
      <w:r w:rsidRPr="00896E58">
        <w:rPr>
          <w:rFonts w:hint="eastAsia"/>
          <w:lang w:val="en-US"/>
        </w:rPr>
        <w:t>держави</w:t>
      </w:r>
      <w:r w:rsidRPr="00896E58">
        <w:rPr>
          <w:lang w:val="en-US"/>
        </w:rPr>
        <w:t></w:t>
      </w:r>
      <w:r w:rsidRPr="00896E58">
        <w:rPr>
          <w:lang w:val="en-US"/>
        </w:rPr>
        <w:t></w:t>
      </w:r>
      <w:r w:rsidRPr="00896E58">
        <w:rPr>
          <w:rFonts w:hint="eastAsia"/>
          <w:lang w:val="en-US"/>
        </w:rPr>
        <w:t>у</w:t>
      </w:r>
      <w:r w:rsidRPr="00896E58">
        <w:rPr>
          <w:lang w:val="en-US"/>
        </w:rPr>
        <w:t></w:t>
      </w:r>
      <w:r w:rsidRPr="00896E58">
        <w:rPr>
          <w:rFonts w:hint="eastAsia"/>
          <w:lang w:val="en-US"/>
        </w:rPr>
        <w:t>сильній</w:t>
      </w:r>
      <w:r w:rsidRPr="00896E58">
        <w:rPr>
          <w:lang w:val="en-US"/>
        </w:rPr>
        <w:t></w:t>
      </w:r>
      <w:r w:rsidRPr="00896E58">
        <w:rPr>
          <w:rFonts w:hint="eastAsia"/>
          <w:lang w:val="en-US"/>
        </w:rPr>
        <w:t>формі</w:t>
      </w:r>
      <w:r w:rsidRPr="00896E58">
        <w:rPr>
          <w:lang w:val="en-US"/>
        </w:rPr>
        <w:t></w:t>
      </w:r>
      <w:r w:rsidRPr="00896E58">
        <w:rPr>
          <w:rFonts w:hint="eastAsia"/>
          <w:lang w:val="en-US"/>
        </w:rPr>
        <w:t>–</w:t>
      </w:r>
      <w:r w:rsidRPr="00896E58">
        <w:rPr>
          <w:lang w:val="en-US"/>
        </w:rPr>
        <w:t></w:t>
      </w:r>
      <w:r w:rsidRPr="00896E58">
        <w:rPr>
          <w:rFonts w:hint="eastAsia"/>
          <w:lang w:val="en-US"/>
        </w:rPr>
        <w:t>протягом</w:t>
      </w:r>
      <w:r w:rsidRPr="00896E58">
        <w:rPr>
          <w:lang w:val="en-US"/>
        </w:rPr>
        <w:t></w:t>
      </w:r>
      <w:r w:rsidRPr="00896E58">
        <w:rPr>
          <w:rFonts w:hint="eastAsia"/>
          <w:lang w:val="en-US"/>
        </w:rPr>
        <w:t>певного</w:t>
      </w:r>
      <w:r w:rsidRPr="00896E58">
        <w:rPr>
          <w:lang w:val="en-US"/>
        </w:rPr>
        <w:t></w:t>
      </w:r>
      <w:r w:rsidRPr="00896E58">
        <w:rPr>
          <w:rFonts w:hint="eastAsia"/>
          <w:lang w:val="en-US"/>
        </w:rPr>
        <w:t>часу</w:t>
      </w:r>
      <w:r w:rsidRPr="00896E58">
        <w:rPr>
          <w:lang w:val="en-US"/>
        </w:rPr>
        <w:t></w:t>
      </w:r>
      <w:r w:rsidRPr="00896E58">
        <w:rPr>
          <w:lang w:val="en-US"/>
        </w:rPr>
        <w:t></w:t>
      </w:r>
      <w:r w:rsidRPr="00896E58">
        <w:rPr>
          <w:lang w:val="en-US"/>
        </w:rPr>
        <w:t></w:t>
      </w:r>
      <w:r w:rsidRPr="00896E58">
        <w:rPr>
          <w:rFonts w:hint="eastAsia"/>
          <w:lang w:val="en-US"/>
        </w:rPr>
        <w:t>Визнання</w:t>
      </w:r>
      <w:r w:rsidRPr="00896E58">
        <w:rPr>
          <w:lang w:val="en-US"/>
        </w:rPr>
        <w:t></w:t>
      </w:r>
      <w:r w:rsidRPr="00896E58">
        <w:rPr>
          <w:rFonts w:hint="eastAsia"/>
          <w:lang w:val="en-US"/>
        </w:rPr>
        <w:t>принципу</w:t>
      </w:r>
      <w:r w:rsidRPr="00896E58">
        <w:rPr>
          <w:lang w:val="en-US"/>
        </w:rPr>
        <w:t></w:t>
      </w:r>
      <w:r w:rsidRPr="00896E58">
        <w:rPr>
          <w:rFonts w:hint="eastAsia"/>
          <w:lang w:val="en-US"/>
        </w:rPr>
        <w:t>загального</w:t>
      </w:r>
    </w:p>
    <w:p w:rsidR="00896E58" w:rsidRPr="00896E58" w:rsidRDefault="00896E58" w:rsidP="00896E58">
      <w:pPr>
        <w:rPr>
          <w:lang w:val="en-US"/>
        </w:rPr>
      </w:pPr>
      <w:r w:rsidRPr="00896E58">
        <w:rPr>
          <w:rFonts w:hint="eastAsia"/>
          <w:lang w:val="en-US"/>
        </w:rPr>
        <w:t>виборчого</w:t>
      </w:r>
      <w:r w:rsidRPr="00896E58">
        <w:rPr>
          <w:lang w:val="en-US"/>
        </w:rPr>
        <w:t></w:t>
      </w:r>
      <w:r w:rsidRPr="00896E58">
        <w:rPr>
          <w:rFonts w:hint="eastAsia"/>
          <w:lang w:val="en-US"/>
        </w:rPr>
        <w:t>права</w:t>
      </w:r>
      <w:r w:rsidRPr="00896E58">
        <w:rPr>
          <w:lang w:val="en-US"/>
        </w:rPr>
        <w:t></w:t>
      </w:r>
      <w:r w:rsidRPr="00896E58">
        <w:rPr>
          <w:rFonts w:hint="eastAsia"/>
          <w:lang w:val="en-US"/>
        </w:rPr>
        <w:t>має</w:t>
      </w:r>
      <w:r w:rsidRPr="00896E58">
        <w:rPr>
          <w:lang w:val="en-US"/>
        </w:rPr>
        <w:t></w:t>
      </w:r>
      <w:r w:rsidRPr="00896E58">
        <w:rPr>
          <w:rFonts w:hint="eastAsia"/>
          <w:lang w:val="en-US"/>
        </w:rPr>
        <w:t>наслідком</w:t>
      </w:r>
      <w:r w:rsidRPr="00896E58">
        <w:rPr>
          <w:lang w:val="en-US"/>
        </w:rPr>
        <w:t></w:t>
      </w:r>
      <w:r w:rsidRPr="00896E58">
        <w:rPr>
          <w:rFonts w:hint="eastAsia"/>
          <w:lang w:val="en-US"/>
        </w:rPr>
        <w:t>кваліфікацію</w:t>
      </w:r>
      <w:r w:rsidRPr="00896E58">
        <w:rPr>
          <w:lang w:val="en-US"/>
        </w:rPr>
        <w:t></w:t>
      </w:r>
      <w:r w:rsidRPr="00896E58">
        <w:rPr>
          <w:rFonts w:hint="eastAsia"/>
          <w:lang w:val="en-US"/>
        </w:rPr>
        <w:t>цензу</w:t>
      </w:r>
      <w:r w:rsidRPr="00896E58">
        <w:rPr>
          <w:lang w:val="en-US"/>
        </w:rPr>
        <w:t></w:t>
      </w:r>
      <w:r w:rsidRPr="00896E58">
        <w:rPr>
          <w:rFonts w:hint="eastAsia"/>
          <w:lang w:val="en-US"/>
        </w:rPr>
        <w:t>осілості</w:t>
      </w:r>
      <w:r w:rsidRPr="00896E58">
        <w:rPr>
          <w:lang w:val="en-US"/>
        </w:rPr>
        <w:t></w:t>
      </w:r>
      <w:r w:rsidRPr="00896E58">
        <w:rPr>
          <w:rFonts w:hint="eastAsia"/>
          <w:lang w:val="en-US"/>
        </w:rPr>
        <w:t>у</w:t>
      </w:r>
      <w:r w:rsidRPr="00896E58">
        <w:rPr>
          <w:lang w:val="en-US"/>
        </w:rPr>
        <w:t></w:t>
      </w:r>
      <w:r w:rsidRPr="00896E58">
        <w:rPr>
          <w:rFonts w:hint="eastAsia"/>
          <w:lang w:val="en-US"/>
        </w:rPr>
        <w:t>будь</w:t>
      </w:r>
      <w:r w:rsidRPr="00896E58">
        <w:rPr>
          <w:lang w:val="en-US"/>
        </w:rPr>
        <w:t></w:t>
      </w:r>
      <w:r w:rsidRPr="00896E58">
        <w:rPr>
          <w:rFonts w:hint="eastAsia"/>
          <w:lang w:val="en-US"/>
        </w:rPr>
        <w:t>якій</w:t>
      </w:r>
      <w:r w:rsidRPr="00896E58">
        <w:rPr>
          <w:lang w:val="en-US"/>
        </w:rPr>
        <w:t></w:t>
      </w:r>
      <w:r w:rsidRPr="00896E58">
        <w:rPr>
          <w:rFonts w:hint="eastAsia"/>
          <w:lang w:val="en-US"/>
        </w:rPr>
        <w:t>формі</w:t>
      </w:r>
      <w:r w:rsidRPr="00896E58">
        <w:rPr>
          <w:lang w:val="en-US"/>
        </w:rPr>
        <w:t></w:t>
      </w:r>
      <w:r w:rsidRPr="00896E58">
        <w:rPr>
          <w:rFonts w:hint="eastAsia"/>
          <w:lang w:val="en-US"/>
        </w:rPr>
        <w:t>для</w:t>
      </w:r>
      <w:r w:rsidRPr="00896E58">
        <w:rPr>
          <w:lang w:val="en-US"/>
        </w:rPr>
        <w:t></w:t>
      </w:r>
      <w:r w:rsidRPr="00896E58">
        <w:rPr>
          <w:rFonts w:hint="eastAsia"/>
          <w:lang w:val="en-US"/>
        </w:rPr>
        <w:t>права</w:t>
      </w:r>
    </w:p>
    <w:p w:rsidR="00896E58" w:rsidRPr="00896E58" w:rsidRDefault="00896E58" w:rsidP="00896E58">
      <w:pPr>
        <w:rPr>
          <w:lang w:val="en-US"/>
        </w:rPr>
      </w:pPr>
      <w:r w:rsidRPr="00896E58">
        <w:rPr>
          <w:rFonts w:hint="eastAsia"/>
          <w:lang w:val="en-US"/>
        </w:rPr>
        <w:t>голосу</w:t>
      </w:r>
      <w:r w:rsidRPr="00896E58">
        <w:rPr>
          <w:lang w:val="en-US"/>
        </w:rPr>
        <w:t></w:t>
      </w:r>
      <w:r w:rsidRPr="00896E58">
        <w:rPr>
          <w:rFonts w:hint="eastAsia"/>
          <w:lang w:val="en-US"/>
        </w:rPr>
        <w:t>на</w:t>
      </w:r>
      <w:r w:rsidRPr="00896E58">
        <w:rPr>
          <w:lang w:val="en-US"/>
        </w:rPr>
        <w:t></w:t>
      </w:r>
      <w:r w:rsidRPr="00896E58">
        <w:rPr>
          <w:rFonts w:hint="eastAsia"/>
          <w:lang w:val="en-US"/>
        </w:rPr>
        <w:t>загальних</w:t>
      </w:r>
      <w:r w:rsidRPr="00896E58">
        <w:rPr>
          <w:lang w:val="en-US"/>
        </w:rPr>
        <w:t></w:t>
      </w:r>
      <w:r w:rsidRPr="00896E58">
        <w:rPr>
          <w:rFonts w:hint="eastAsia"/>
          <w:lang w:val="en-US"/>
        </w:rPr>
        <w:t>загальнонаціональних</w:t>
      </w:r>
      <w:r w:rsidRPr="00896E58">
        <w:rPr>
          <w:lang w:val="en-US"/>
        </w:rPr>
        <w:t></w:t>
      </w:r>
      <w:r w:rsidRPr="00896E58">
        <w:rPr>
          <w:rFonts w:hint="eastAsia"/>
          <w:lang w:val="en-US"/>
        </w:rPr>
        <w:t>виборах</w:t>
      </w:r>
      <w:r w:rsidRPr="00896E58">
        <w:rPr>
          <w:lang w:val="en-US"/>
        </w:rPr>
        <w:t></w:t>
      </w:r>
      <w:r w:rsidRPr="00896E58">
        <w:rPr>
          <w:rFonts w:hint="eastAsia"/>
          <w:lang w:val="en-US"/>
        </w:rPr>
        <w:t>як</w:t>
      </w:r>
      <w:r w:rsidRPr="00896E58">
        <w:rPr>
          <w:lang w:val="en-US"/>
        </w:rPr>
        <w:t></w:t>
      </w:r>
      <w:r w:rsidRPr="00896E58">
        <w:rPr>
          <w:rFonts w:hint="eastAsia"/>
          <w:lang w:val="en-US"/>
        </w:rPr>
        <w:t>дискримінаційного</w:t>
      </w:r>
      <w:r w:rsidRPr="00896E58">
        <w:rPr>
          <w:lang w:val="en-US"/>
        </w:rPr>
        <w:t></w:t>
      </w:r>
    </w:p>
    <w:sectPr w:rsidR="00896E58" w:rsidRPr="00896E5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896E58" w:rsidRPr="00896E58">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9CF46-045E-49C5-9D9D-D53D40F6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5381</Words>
  <Characters>30673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2021-09-27T17:39:00Z</dcterms:created>
  <dcterms:modified xsi:type="dcterms:W3CDTF">2021-09-27T17:39:00Z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