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3A2B" w14:textId="2A70F153" w:rsidR="00022D62" w:rsidRDefault="002A01EC" w:rsidP="002A01EC">
      <w:r w:rsidRPr="002A01EC">
        <w:rPr>
          <w:rFonts w:hint="eastAsia"/>
        </w:rPr>
        <w:t>Неряхин</w:t>
      </w:r>
      <w:r w:rsidRPr="002A01EC">
        <w:t xml:space="preserve"> </w:t>
      </w:r>
      <w:r w:rsidRPr="002A01EC">
        <w:rPr>
          <w:rFonts w:hint="eastAsia"/>
        </w:rPr>
        <w:t>Артем</w:t>
      </w:r>
      <w:r w:rsidRPr="002A01EC">
        <w:t xml:space="preserve"> </w:t>
      </w:r>
      <w:r w:rsidRPr="002A01EC">
        <w:rPr>
          <w:rFonts w:hint="eastAsia"/>
        </w:rPr>
        <w:t>Игоревич</w:t>
      </w:r>
      <w:r>
        <w:t xml:space="preserve"> </w:t>
      </w:r>
      <w:r w:rsidRPr="002A01EC">
        <w:rPr>
          <w:rFonts w:hint="eastAsia"/>
        </w:rPr>
        <w:t>Право</w:t>
      </w:r>
      <w:r w:rsidRPr="002A01EC">
        <w:t xml:space="preserve"> </w:t>
      </w:r>
      <w:r w:rsidRPr="002A01EC">
        <w:rPr>
          <w:rFonts w:hint="eastAsia"/>
        </w:rPr>
        <w:t>на</w:t>
      </w:r>
      <w:r w:rsidRPr="002A01EC">
        <w:t xml:space="preserve"> </w:t>
      </w:r>
      <w:r w:rsidRPr="002A01EC">
        <w:rPr>
          <w:rFonts w:hint="eastAsia"/>
        </w:rPr>
        <w:t>защиту</w:t>
      </w:r>
      <w:r w:rsidRPr="002A01EC">
        <w:t xml:space="preserve"> </w:t>
      </w:r>
      <w:r w:rsidRPr="002A01EC">
        <w:rPr>
          <w:rFonts w:hint="eastAsia"/>
        </w:rPr>
        <w:t>при</w:t>
      </w:r>
      <w:r w:rsidRPr="002A01EC">
        <w:t xml:space="preserve"> </w:t>
      </w:r>
      <w:r w:rsidRPr="002A01EC">
        <w:rPr>
          <w:rFonts w:hint="eastAsia"/>
        </w:rPr>
        <w:t>производстве</w:t>
      </w:r>
      <w:r w:rsidRPr="002A01EC">
        <w:t xml:space="preserve"> </w:t>
      </w:r>
      <w:r w:rsidRPr="002A01EC">
        <w:rPr>
          <w:rFonts w:hint="eastAsia"/>
        </w:rPr>
        <w:t>дознания</w:t>
      </w:r>
      <w:r w:rsidRPr="002A01EC">
        <w:t xml:space="preserve"> </w:t>
      </w:r>
      <w:r w:rsidRPr="002A01EC">
        <w:rPr>
          <w:rFonts w:hint="eastAsia"/>
        </w:rPr>
        <w:t>в</w:t>
      </w:r>
      <w:r w:rsidRPr="002A01EC">
        <w:t xml:space="preserve"> </w:t>
      </w:r>
      <w:r w:rsidRPr="002A01EC">
        <w:rPr>
          <w:rFonts w:hint="eastAsia"/>
        </w:rPr>
        <w:t>сокращенной</w:t>
      </w:r>
      <w:r w:rsidRPr="002A01EC">
        <w:t xml:space="preserve"> </w:t>
      </w:r>
      <w:r w:rsidRPr="002A01EC">
        <w:rPr>
          <w:rFonts w:hint="eastAsia"/>
        </w:rPr>
        <w:t>форме</w:t>
      </w:r>
      <w:r w:rsidRPr="002A01EC">
        <w:t xml:space="preserve">: </w:t>
      </w:r>
      <w:r w:rsidRPr="002A01EC">
        <w:rPr>
          <w:rFonts w:hint="eastAsia"/>
        </w:rPr>
        <w:t>международные</w:t>
      </w:r>
      <w:r w:rsidRPr="002A01EC">
        <w:t xml:space="preserve"> </w:t>
      </w:r>
      <w:r w:rsidRPr="002A01EC">
        <w:rPr>
          <w:rFonts w:hint="eastAsia"/>
        </w:rPr>
        <w:t>стандарты</w:t>
      </w:r>
      <w:r w:rsidRPr="002A01EC">
        <w:t xml:space="preserve"> </w:t>
      </w:r>
      <w:r w:rsidRPr="002A01EC">
        <w:rPr>
          <w:rFonts w:hint="eastAsia"/>
        </w:rPr>
        <w:t>и</w:t>
      </w:r>
      <w:r w:rsidRPr="002A01EC">
        <w:t xml:space="preserve"> </w:t>
      </w:r>
      <w:r w:rsidRPr="002A01EC">
        <w:rPr>
          <w:rFonts w:hint="eastAsia"/>
        </w:rPr>
        <w:t>современная</w:t>
      </w:r>
      <w:r w:rsidRPr="002A01EC">
        <w:t xml:space="preserve"> </w:t>
      </w:r>
      <w:r w:rsidRPr="002A01EC">
        <w:rPr>
          <w:rFonts w:hint="eastAsia"/>
        </w:rPr>
        <w:t>российская</w:t>
      </w:r>
      <w:r w:rsidRPr="002A01EC">
        <w:t xml:space="preserve"> </w:t>
      </w:r>
      <w:r w:rsidRPr="002A01EC">
        <w:rPr>
          <w:rFonts w:hint="eastAsia"/>
        </w:rPr>
        <w:t>практика</w:t>
      </w:r>
    </w:p>
    <w:p w14:paraId="33977B7C" w14:textId="77777777" w:rsidR="002A01EC" w:rsidRDefault="002A01EC" w:rsidP="002A01EC">
      <w:r>
        <w:rPr>
          <w:rFonts w:hint="eastAsia"/>
        </w:rPr>
        <w:t>ОГЛАВЛЕНИЕ</w:t>
      </w:r>
      <w:r>
        <w:t xml:space="preserve"> </w:t>
      </w:r>
      <w:r>
        <w:rPr>
          <w:rFonts w:hint="eastAsia"/>
        </w:rPr>
        <w:t>ДИССЕРТАЦИИ</w:t>
      </w:r>
    </w:p>
    <w:p w14:paraId="55690FB9" w14:textId="77777777" w:rsidR="002A01EC" w:rsidRDefault="002A01EC" w:rsidP="002A01EC">
      <w:r>
        <w:rPr>
          <w:rFonts w:hint="eastAsia"/>
        </w:rPr>
        <w:t>кандидат</w:t>
      </w:r>
      <w:r>
        <w:t xml:space="preserve"> </w:t>
      </w:r>
      <w:r>
        <w:rPr>
          <w:rFonts w:hint="eastAsia"/>
        </w:rPr>
        <w:t>наук</w:t>
      </w:r>
      <w:r>
        <w:t xml:space="preserve"> </w:t>
      </w:r>
      <w:r>
        <w:rPr>
          <w:rFonts w:hint="eastAsia"/>
        </w:rPr>
        <w:t>Неряхин</w:t>
      </w:r>
      <w:r>
        <w:t xml:space="preserve"> </w:t>
      </w:r>
      <w:r>
        <w:rPr>
          <w:rFonts w:hint="eastAsia"/>
        </w:rPr>
        <w:t>Артем</w:t>
      </w:r>
      <w:r>
        <w:t xml:space="preserve"> </w:t>
      </w:r>
      <w:r>
        <w:rPr>
          <w:rFonts w:hint="eastAsia"/>
        </w:rPr>
        <w:t>Игоревич</w:t>
      </w:r>
    </w:p>
    <w:p w14:paraId="3A8D1794" w14:textId="77777777" w:rsidR="002A01EC" w:rsidRDefault="002A01EC" w:rsidP="002A01EC">
      <w:r>
        <w:rPr>
          <w:rFonts w:hint="eastAsia"/>
        </w:rPr>
        <w:t>ВВЕДЕНИЕ</w:t>
      </w:r>
    </w:p>
    <w:p w14:paraId="51CE6DC5" w14:textId="77777777" w:rsidR="002A01EC" w:rsidRDefault="002A01EC" w:rsidP="002A01EC"/>
    <w:p w14:paraId="7755F2B5" w14:textId="77777777" w:rsidR="002A01EC" w:rsidRDefault="002A01EC" w:rsidP="002A01EC">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И</w:t>
      </w:r>
      <w:r>
        <w:t xml:space="preserve"> </w:t>
      </w:r>
      <w:r>
        <w:rPr>
          <w:rFonts w:hint="eastAsia"/>
        </w:rPr>
        <w:t>МЕЖДУНАРОДНЫЕ</w:t>
      </w:r>
      <w:r>
        <w:t xml:space="preserve"> </w:t>
      </w:r>
      <w:r>
        <w:rPr>
          <w:rFonts w:hint="eastAsia"/>
        </w:rPr>
        <w:t>СТАНДАРТЫ</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374D0948" w14:textId="77777777" w:rsidR="002A01EC" w:rsidRDefault="002A01EC" w:rsidP="002A01EC"/>
    <w:p w14:paraId="2169EEFE" w14:textId="77777777" w:rsidR="002A01EC" w:rsidRDefault="002A01EC" w:rsidP="002A01EC">
      <w:r>
        <w:t xml:space="preserve">1.1. </w:t>
      </w:r>
      <w:r>
        <w:rPr>
          <w:rFonts w:hint="eastAsia"/>
        </w:rPr>
        <w:t>Историко</w:t>
      </w:r>
      <w:r>
        <w:t>-</w:t>
      </w:r>
      <w:r>
        <w:rPr>
          <w:rFonts w:hint="eastAsia"/>
        </w:rPr>
        <w:t>правовые</w:t>
      </w:r>
      <w:r>
        <w:t xml:space="preserve"> </w:t>
      </w:r>
      <w:r>
        <w:rPr>
          <w:rFonts w:hint="eastAsia"/>
        </w:rPr>
        <w:t>аспекты</w:t>
      </w:r>
      <w:r>
        <w:t xml:space="preserve"> </w:t>
      </w:r>
      <w:r>
        <w:rPr>
          <w:rFonts w:hint="eastAsia"/>
        </w:rPr>
        <w:t>закрепления</w:t>
      </w:r>
      <w:r>
        <w:t xml:space="preserve"> </w:t>
      </w:r>
      <w:r>
        <w:rPr>
          <w:rFonts w:hint="eastAsia"/>
        </w:rPr>
        <w:t>в</w:t>
      </w:r>
      <w:r>
        <w:t xml:space="preserve"> </w:t>
      </w:r>
      <w:r>
        <w:rPr>
          <w:rFonts w:hint="eastAsia"/>
        </w:rPr>
        <w:t>отечественном</w:t>
      </w:r>
      <w:r>
        <w:t xml:space="preserve"> </w:t>
      </w:r>
      <w:r>
        <w:rPr>
          <w:rFonts w:hint="eastAsia"/>
        </w:rPr>
        <w:t>законодательстве</w:t>
      </w:r>
      <w:r>
        <w:t xml:space="preserve"> </w:t>
      </w:r>
      <w:r>
        <w:rPr>
          <w:rFonts w:hint="eastAsia"/>
        </w:rPr>
        <w:t>норм</w:t>
      </w:r>
      <w:r>
        <w:t xml:space="preserve">, </w:t>
      </w:r>
      <w:r>
        <w:rPr>
          <w:rFonts w:hint="eastAsia"/>
        </w:rPr>
        <w:t>обеспечивающих</w:t>
      </w:r>
      <w:r>
        <w:t xml:space="preserve"> </w:t>
      </w:r>
      <w:r>
        <w:rPr>
          <w:rFonts w:hint="eastAsia"/>
        </w:rPr>
        <w:t>право</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780245F6" w14:textId="77777777" w:rsidR="002A01EC" w:rsidRDefault="002A01EC" w:rsidP="002A01EC"/>
    <w:p w14:paraId="0A42D758" w14:textId="77777777" w:rsidR="002A01EC" w:rsidRDefault="002A01EC" w:rsidP="002A01EC">
      <w:r>
        <w:t xml:space="preserve">1.2.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контексте</w:t>
      </w:r>
      <w:r>
        <w:t xml:space="preserve"> </w:t>
      </w:r>
      <w:r>
        <w:rPr>
          <w:rFonts w:hint="eastAsia"/>
        </w:rPr>
        <w:t>дифференциации</w:t>
      </w:r>
      <w:r>
        <w:t xml:space="preserve"> </w:t>
      </w:r>
      <w:r>
        <w:rPr>
          <w:rFonts w:hint="eastAsia"/>
        </w:rPr>
        <w:t>упрощенных</w:t>
      </w:r>
      <w:r>
        <w:t xml:space="preserve"> </w:t>
      </w:r>
      <w:r>
        <w:rPr>
          <w:rFonts w:hint="eastAsia"/>
        </w:rPr>
        <w:t>процедур</w:t>
      </w:r>
      <w:r>
        <w:t xml:space="preserve"> </w:t>
      </w:r>
      <w:r>
        <w:rPr>
          <w:rFonts w:hint="eastAsia"/>
        </w:rPr>
        <w:t>досудебного</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p>
    <w:p w14:paraId="414C10E1" w14:textId="77777777" w:rsidR="002A01EC" w:rsidRDefault="002A01EC" w:rsidP="002A01EC"/>
    <w:p w14:paraId="1E304D46" w14:textId="77777777" w:rsidR="002A01EC" w:rsidRDefault="002A01EC" w:rsidP="002A01EC">
      <w:r>
        <w:t xml:space="preserve">1.3. </w:t>
      </w:r>
      <w:r>
        <w:rPr>
          <w:rFonts w:hint="eastAsia"/>
        </w:rPr>
        <w:t>Международно</w:t>
      </w:r>
      <w:r>
        <w:t>-</w:t>
      </w:r>
      <w:r>
        <w:rPr>
          <w:rFonts w:hint="eastAsia"/>
        </w:rPr>
        <w:t>правовые</w:t>
      </w:r>
      <w:r>
        <w:t xml:space="preserve">, </w:t>
      </w:r>
      <w:r>
        <w:rPr>
          <w:rFonts w:hint="eastAsia"/>
        </w:rPr>
        <w:t>конституционные</w:t>
      </w:r>
      <w:r>
        <w:t xml:space="preserve"> </w:t>
      </w:r>
      <w:r>
        <w:rPr>
          <w:rFonts w:hint="eastAsia"/>
        </w:rPr>
        <w:t>стандарты</w:t>
      </w:r>
      <w:r>
        <w:t xml:space="preserve"> </w:t>
      </w:r>
      <w:r>
        <w:rPr>
          <w:rFonts w:hint="eastAsia"/>
        </w:rPr>
        <w:t>и</w:t>
      </w:r>
      <w:r>
        <w:t xml:space="preserve"> </w:t>
      </w:r>
      <w:r>
        <w:rPr>
          <w:rFonts w:hint="eastAsia"/>
        </w:rPr>
        <w:t>уголовно</w:t>
      </w:r>
      <w:r>
        <w:t>-</w:t>
      </w:r>
      <w:r>
        <w:rPr>
          <w:rFonts w:hint="eastAsia"/>
        </w:rPr>
        <w:t>процессуальные</w:t>
      </w:r>
      <w:r>
        <w:t xml:space="preserve"> </w:t>
      </w:r>
      <w:r>
        <w:rPr>
          <w:rFonts w:hint="eastAsia"/>
        </w:rPr>
        <w:t>принципы</w:t>
      </w:r>
      <w:r>
        <w:t xml:space="preserve">, </w:t>
      </w:r>
      <w:r>
        <w:rPr>
          <w:rFonts w:hint="eastAsia"/>
        </w:rPr>
        <w:t>гарантирующие</w:t>
      </w:r>
      <w:r>
        <w:t xml:space="preserve"> </w:t>
      </w:r>
      <w:r>
        <w:rPr>
          <w:rFonts w:hint="eastAsia"/>
        </w:rPr>
        <w:t>право</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3E113F7C" w14:textId="77777777" w:rsidR="002A01EC" w:rsidRDefault="002A01EC" w:rsidP="002A01EC"/>
    <w:p w14:paraId="36BD55B5" w14:textId="77777777" w:rsidR="002A01EC" w:rsidRDefault="002A01EC" w:rsidP="002A01EC">
      <w:r>
        <w:t xml:space="preserve">1.4. </w:t>
      </w:r>
      <w:r>
        <w:rPr>
          <w:rFonts w:hint="eastAsia"/>
        </w:rPr>
        <w:t>Международный</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обеспечения</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упрощенных</w:t>
      </w:r>
      <w:r>
        <w:t xml:space="preserve"> </w:t>
      </w:r>
      <w:r>
        <w:rPr>
          <w:rFonts w:hint="eastAsia"/>
        </w:rPr>
        <w:t>процедурах</w:t>
      </w:r>
      <w:r>
        <w:t xml:space="preserve"> </w:t>
      </w:r>
      <w:r>
        <w:rPr>
          <w:rFonts w:hint="eastAsia"/>
        </w:rPr>
        <w:t>досудебного</w:t>
      </w:r>
      <w:r>
        <w:t xml:space="preserve"> </w:t>
      </w:r>
      <w:r>
        <w:rPr>
          <w:rFonts w:hint="eastAsia"/>
        </w:rPr>
        <w:t>производства</w:t>
      </w:r>
      <w:r>
        <w:t xml:space="preserve"> </w:t>
      </w:r>
      <w:r>
        <w:rPr>
          <w:rFonts w:hint="eastAsia"/>
        </w:rPr>
        <w:t>по</w:t>
      </w:r>
      <w:r>
        <w:t xml:space="preserve"> </w:t>
      </w:r>
      <w:r>
        <w:rPr>
          <w:rFonts w:hint="eastAsia"/>
        </w:rPr>
        <w:t>уголовному</w:t>
      </w:r>
      <w:r>
        <w:t xml:space="preserve"> </w:t>
      </w:r>
      <w:r>
        <w:rPr>
          <w:rFonts w:hint="eastAsia"/>
        </w:rPr>
        <w:t>делу</w:t>
      </w:r>
      <w:r>
        <w:t xml:space="preserve"> .... 81 </w:t>
      </w:r>
      <w:r>
        <w:rPr>
          <w:rFonts w:hint="eastAsia"/>
        </w:rPr>
        <w:t>Глава</w:t>
      </w:r>
      <w:r>
        <w:t xml:space="preserve"> 2. </w:t>
      </w:r>
      <w:r>
        <w:rPr>
          <w:rFonts w:hint="eastAsia"/>
        </w:rPr>
        <w:t>ПРАКТИКА</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ВО</w:t>
      </w:r>
      <w:r>
        <w:t xml:space="preserve"> </w:t>
      </w:r>
      <w:r>
        <w:rPr>
          <w:rFonts w:hint="eastAsia"/>
        </w:rPr>
        <w:t>ВРЕМЯ</w:t>
      </w:r>
      <w:r>
        <w:t xml:space="preserve"> </w:t>
      </w:r>
      <w:r>
        <w:rPr>
          <w:rFonts w:hint="eastAsia"/>
        </w:rPr>
        <w:t>ПРОИЗВОДСТВА</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И</w:t>
      </w:r>
      <w:r>
        <w:t xml:space="preserve"> </w:t>
      </w:r>
      <w:r>
        <w:rPr>
          <w:rFonts w:hint="eastAsia"/>
        </w:rPr>
        <w:t>НА</w:t>
      </w:r>
      <w:r>
        <w:t xml:space="preserve"> </w:t>
      </w:r>
      <w:r>
        <w:rPr>
          <w:rFonts w:hint="eastAsia"/>
        </w:rPr>
        <w:t>ПОСЛЕДУЮЩИХ</w:t>
      </w:r>
      <w:r>
        <w:t xml:space="preserve"> </w:t>
      </w:r>
      <w:r>
        <w:rPr>
          <w:rFonts w:hint="eastAsia"/>
        </w:rPr>
        <w:t>СТАДИЯХ</w:t>
      </w:r>
    </w:p>
    <w:p w14:paraId="188DDC8B" w14:textId="77777777" w:rsidR="002A01EC" w:rsidRDefault="002A01EC" w:rsidP="002A01EC"/>
    <w:p w14:paraId="15528788" w14:textId="77777777" w:rsidR="002A01EC" w:rsidRDefault="002A01EC" w:rsidP="002A01EC">
      <w:r>
        <w:t xml:space="preserve">2.1. </w:t>
      </w:r>
      <w:r>
        <w:rPr>
          <w:rFonts w:hint="eastAsia"/>
        </w:rPr>
        <w:t>Участие</w:t>
      </w:r>
      <w:r>
        <w:t xml:space="preserve"> </w:t>
      </w:r>
      <w:r>
        <w:rPr>
          <w:rFonts w:hint="eastAsia"/>
        </w:rPr>
        <w:t>защитника</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как</w:t>
      </w:r>
      <w:r>
        <w:t xml:space="preserve"> </w:t>
      </w:r>
      <w:r>
        <w:rPr>
          <w:rFonts w:hint="eastAsia"/>
        </w:rPr>
        <w:t>средство</w:t>
      </w:r>
      <w:r>
        <w:t xml:space="preserve"> </w:t>
      </w:r>
      <w:r>
        <w:rPr>
          <w:rFonts w:hint="eastAsia"/>
        </w:rPr>
        <w:t>реализации</w:t>
      </w:r>
      <w:r>
        <w:t xml:space="preserve"> </w:t>
      </w:r>
      <w:r>
        <w:rPr>
          <w:rFonts w:hint="eastAsia"/>
        </w:rPr>
        <w:t>принципа</w:t>
      </w:r>
      <w:r>
        <w:t xml:space="preserve"> </w:t>
      </w:r>
      <w:r>
        <w:rPr>
          <w:rFonts w:hint="eastAsia"/>
        </w:rPr>
        <w:t>состязательности</w:t>
      </w:r>
      <w:r>
        <w:t xml:space="preserve"> </w:t>
      </w:r>
      <w:r>
        <w:rPr>
          <w:rFonts w:hint="eastAsia"/>
        </w:rPr>
        <w:t>сторон</w:t>
      </w:r>
    </w:p>
    <w:p w14:paraId="1A262761" w14:textId="77777777" w:rsidR="002A01EC" w:rsidRDefault="002A01EC" w:rsidP="002A01EC"/>
    <w:p w14:paraId="44C165D7" w14:textId="77777777" w:rsidR="002A01EC" w:rsidRDefault="002A01EC" w:rsidP="002A01EC">
      <w:r>
        <w:t xml:space="preserve">2.2. </w:t>
      </w:r>
      <w:r>
        <w:rPr>
          <w:rFonts w:hint="eastAsia"/>
        </w:rPr>
        <w:t>Особенности</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производстве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до</w:t>
      </w:r>
      <w:r>
        <w:t xml:space="preserve"> </w:t>
      </w:r>
      <w:r>
        <w:rPr>
          <w:rFonts w:hint="eastAsia"/>
        </w:rPr>
        <w:t>направления</w:t>
      </w:r>
      <w:r>
        <w:t xml:space="preserve"> </w:t>
      </w:r>
      <w:r>
        <w:rPr>
          <w:rFonts w:hint="eastAsia"/>
        </w:rPr>
        <w:t>уголовного</w:t>
      </w:r>
      <w:r>
        <w:t xml:space="preserve"> </w:t>
      </w:r>
      <w:r>
        <w:rPr>
          <w:rFonts w:hint="eastAsia"/>
        </w:rPr>
        <w:t>дела</w:t>
      </w:r>
      <w:r>
        <w:t xml:space="preserve"> </w:t>
      </w:r>
      <w:r>
        <w:rPr>
          <w:rFonts w:hint="eastAsia"/>
        </w:rPr>
        <w:t>с</w:t>
      </w:r>
      <w:r>
        <w:t xml:space="preserve"> </w:t>
      </w:r>
      <w:r>
        <w:rPr>
          <w:rFonts w:hint="eastAsia"/>
        </w:rPr>
        <w:t>обвинительным</w:t>
      </w:r>
      <w:r>
        <w:t xml:space="preserve"> </w:t>
      </w:r>
      <w:r>
        <w:rPr>
          <w:rFonts w:hint="eastAsia"/>
        </w:rPr>
        <w:t>постановлени</w:t>
      </w:r>
      <w:r>
        <w:rPr>
          <w:rFonts w:hint="eastAsia"/>
        </w:rPr>
        <w:lastRenderedPageBreak/>
        <w:t>ем</w:t>
      </w:r>
      <w:r>
        <w:t xml:space="preserve"> </w:t>
      </w:r>
      <w:r>
        <w:rPr>
          <w:rFonts w:hint="eastAsia"/>
        </w:rPr>
        <w:t>прокурору</w:t>
      </w:r>
    </w:p>
    <w:p w14:paraId="4A6CCC63" w14:textId="77777777" w:rsidR="002A01EC" w:rsidRDefault="002A01EC" w:rsidP="002A01EC"/>
    <w:p w14:paraId="4AE9BF4A" w14:textId="77777777" w:rsidR="002A01EC" w:rsidRDefault="002A01EC" w:rsidP="002A01EC">
      <w:r>
        <w:t xml:space="preserve">2.3. </w:t>
      </w:r>
      <w:r>
        <w:rPr>
          <w:rFonts w:hint="eastAsia"/>
        </w:rPr>
        <w:t>Особенности</w:t>
      </w:r>
      <w:r>
        <w:t xml:space="preserve"> </w:t>
      </w:r>
      <w:r>
        <w:rPr>
          <w:rFonts w:hint="eastAsia"/>
        </w:rPr>
        <w:t>обеспечения</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принятии</w:t>
      </w:r>
      <w:r>
        <w:t xml:space="preserve"> </w:t>
      </w:r>
      <w:r>
        <w:rPr>
          <w:rFonts w:hint="eastAsia"/>
        </w:rPr>
        <w:t>прокурором</w:t>
      </w:r>
      <w:r>
        <w:t xml:space="preserve"> </w:t>
      </w:r>
      <w:r>
        <w:rPr>
          <w:rFonts w:hint="eastAsia"/>
        </w:rPr>
        <w:t>решения</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поступившему</w:t>
      </w:r>
      <w:r>
        <w:t xml:space="preserve"> </w:t>
      </w:r>
      <w:r>
        <w:rPr>
          <w:rFonts w:hint="eastAsia"/>
        </w:rPr>
        <w:t>с</w:t>
      </w:r>
      <w:r>
        <w:t xml:space="preserve"> </w:t>
      </w:r>
      <w:r>
        <w:rPr>
          <w:rFonts w:hint="eastAsia"/>
        </w:rPr>
        <w:t>обвинительным</w:t>
      </w:r>
      <w:r>
        <w:t xml:space="preserve"> </w:t>
      </w:r>
      <w:r>
        <w:rPr>
          <w:rFonts w:hint="eastAsia"/>
        </w:rPr>
        <w:t>постановлением</w:t>
      </w:r>
    </w:p>
    <w:p w14:paraId="045C651C" w14:textId="77777777" w:rsidR="002A01EC" w:rsidRDefault="002A01EC" w:rsidP="002A01EC"/>
    <w:p w14:paraId="679F93E0" w14:textId="77777777" w:rsidR="002A01EC" w:rsidRDefault="002A01EC" w:rsidP="002A01EC">
      <w:r>
        <w:t xml:space="preserve">2.4. </w:t>
      </w:r>
      <w:r>
        <w:rPr>
          <w:rFonts w:hint="eastAsia"/>
        </w:rPr>
        <w:t>Особенности</w:t>
      </w:r>
      <w:r>
        <w:t xml:space="preserve"> </w:t>
      </w:r>
      <w:r>
        <w:rPr>
          <w:rFonts w:hint="eastAsia"/>
        </w:rPr>
        <w:t>реализации</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ходе</w:t>
      </w:r>
      <w:r>
        <w:t xml:space="preserve"> </w:t>
      </w:r>
      <w:r>
        <w:rPr>
          <w:rFonts w:hint="eastAsia"/>
        </w:rPr>
        <w:t>судебного</w:t>
      </w:r>
      <w:r>
        <w:t xml:space="preserve"> </w:t>
      </w:r>
      <w:r>
        <w:rPr>
          <w:rFonts w:hint="eastAsia"/>
        </w:rPr>
        <w:t>разбирательства</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дознание</w:t>
      </w:r>
      <w:r>
        <w:t xml:space="preserve"> </w:t>
      </w:r>
      <w:r>
        <w:rPr>
          <w:rFonts w:hint="eastAsia"/>
        </w:rPr>
        <w:t>по</w:t>
      </w:r>
      <w:r>
        <w:t xml:space="preserve"> </w:t>
      </w:r>
      <w:r>
        <w:rPr>
          <w:rFonts w:hint="eastAsia"/>
        </w:rPr>
        <w:t>которому</w:t>
      </w:r>
      <w:r>
        <w:t xml:space="preserve"> </w:t>
      </w:r>
      <w:r>
        <w:rPr>
          <w:rFonts w:hint="eastAsia"/>
        </w:rPr>
        <w:t>осуществлялось</w:t>
      </w:r>
      <w:r>
        <w:t xml:space="preserve"> </w:t>
      </w:r>
      <w:r>
        <w:rPr>
          <w:rFonts w:hint="eastAsia"/>
        </w:rPr>
        <w:t>в</w:t>
      </w:r>
      <w:r>
        <w:t xml:space="preserve"> </w:t>
      </w:r>
      <w:r>
        <w:rPr>
          <w:rFonts w:hint="eastAsia"/>
        </w:rPr>
        <w:t>сокращенной</w:t>
      </w:r>
      <w:r>
        <w:t xml:space="preserve"> </w:t>
      </w:r>
      <w:r>
        <w:rPr>
          <w:rFonts w:hint="eastAsia"/>
        </w:rPr>
        <w:t>форме</w:t>
      </w:r>
    </w:p>
    <w:p w14:paraId="6FF8D4C2" w14:textId="77777777" w:rsidR="002A01EC" w:rsidRDefault="002A01EC" w:rsidP="002A01EC"/>
    <w:p w14:paraId="38071542" w14:textId="77777777" w:rsidR="002A01EC" w:rsidRDefault="002A01EC" w:rsidP="002A01EC">
      <w:r>
        <w:rPr>
          <w:rFonts w:hint="eastAsia"/>
        </w:rPr>
        <w:t>ЗАКЛЮЧЕНИЕ</w:t>
      </w:r>
    </w:p>
    <w:p w14:paraId="02C74558" w14:textId="77777777" w:rsidR="002A01EC" w:rsidRDefault="002A01EC" w:rsidP="002A01EC"/>
    <w:p w14:paraId="31BBF592" w14:textId="77777777" w:rsidR="002A01EC" w:rsidRDefault="002A01EC" w:rsidP="002A01EC">
      <w:r>
        <w:rPr>
          <w:rFonts w:hint="eastAsia"/>
        </w:rPr>
        <w:t>БИБЛИОГРАФИЧЕСКИЙ</w:t>
      </w:r>
      <w:r>
        <w:t xml:space="preserve"> </w:t>
      </w:r>
      <w:r>
        <w:rPr>
          <w:rFonts w:hint="eastAsia"/>
        </w:rPr>
        <w:t>СПИСОК</w:t>
      </w:r>
    </w:p>
    <w:p w14:paraId="12C8A927" w14:textId="77777777" w:rsidR="002A01EC" w:rsidRDefault="002A01EC" w:rsidP="002A01EC"/>
    <w:p w14:paraId="34C7A2FE" w14:textId="370DEFBF" w:rsidR="002A01EC" w:rsidRPr="002A01EC" w:rsidRDefault="002A01EC" w:rsidP="002A01EC">
      <w:r>
        <w:rPr>
          <w:rFonts w:hint="eastAsia"/>
        </w:rPr>
        <w:t>ПРИЛОЖЕНИЕ</w:t>
      </w:r>
    </w:p>
    <w:sectPr w:rsidR="002A01EC" w:rsidRPr="002A01EC" w:rsidSect="001149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A82D" w14:textId="77777777" w:rsidR="001149FB" w:rsidRDefault="001149FB">
      <w:pPr>
        <w:spacing w:after="0" w:line="240" w:lineRule="auto"/>
      </w:pPr>
      <w:r>
        <w:separator/>
      </w:r>
    </w:p>
  </w:endnote>
  <w:endnote w:type="continuationSeparator" w:id="0">
    <w:p w14:paraId="21A70B34" w14:textId="77777777" w:rsidR="001149FB" w:rsidRDefault="0011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37C7" w14:textId="77777777" w:rsidR="001149FB" w:rsidRDefault="001149FB"/>
    <w:p w14:paraId="19CB9F6B" w14:textId="77777777" w:rsidR="001149FB" w:rsidRDefault="001149FB"/>
    <w:p w14:paraId="33AF8258" w14:textId="77777777" w:rsidR="001149FB" w:rsidRDefault="001149FB"/>
    <w:p w14:paraId="6F2845D4" w14:textId="77777777" w:rsidR="001149FB" w:rsidRDefault="001149FB"/>
    <w:p w14:paraId="770BCA60" w14:textId="77777777" w:rsidR="001149FB" w:rsidRDefault="001149FB"/>
    <w:p w14:paraId="1A5FC887" w14:textId="77777777" w:rsidR="001149FB" w:rsidRDefault="001149FB"/>
    <w:p w14:paraId="679C9C10" w14:textId="77777777" w:rsidR="001149FB" w:rsidRDefault="001149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BF66B" wp14:editId="1D4955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0645" w14:textId="77777777" w:rsidR="001149FB" w:rsidRDefault="00114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BF6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360645" w14:textId="77777777" w:rsidR="001149FB" w:rsidRDefault="001149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BF46A" w14:textId="77777777" w:rsidR="001149FB" w:rsidRDefault="001149FB"/>
    <w:p w14:paraId="117C8836" w14:textId="77777777" w:rsidR="001149FB" w:rsidRDefault="001149FB"/>
    <w:p w14:paraId="71824346" w14:textId="77777777" w:rsidR="001149FB" w:rsidRDefault="001149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933A8" wp14:editId="5BEF6B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74F36" w14:textId="77777777" w:rsidR="001149FB" w:rsidRDefault="001149FB"/>
                          <w:p w14:paraId="2A267734" w14:textId="77777777" w:rsidR="001149FB" w:rsidRDefault="00114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933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774F36" w14:textId="77777777" w:rsidR="001149FB" w:rsidRDefault="001149FB"/>
                    <w:p w14:paraId="2A267734" w14:textId="77777777" w:rsidR="001149FB" w:rsidRDefault="001149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5BD575" w14:textId="77777777" w:rsidR="001149FB" w:rsidRDefault="001149FB"/>
    <w:p w14:paraId="3718BB40" w14:textId="77777777" w:rsidR="001149FB" w:rsidRDefault="001149FB">
      <w:pPr>
        <w:rPr>
          <w:sz w:val="2"/>
          <w:szCs w:val="2"/>
        </w:rPr>
      </w:pPr>
    </w:p>
    <w:p w14:paraId="4AD4669C" w14:textId="77777777" w:rsidR="001149FB" w:rsidRDefault="001149FB"/>
    <w:p w14:paraId="517138C6" w14:textId="77777777" w:rsidR="001149FB" w:rsidRDefault="001149FB">
      <w:pPr>
        <w:spacing w:after="0" w:line="240" w:lineRule="auto"/>
      </w:pPr>
    </w:p>
  </w:footnote>
  <w:footnote w:type="continuationSeparator" w:id="0">
    <w:p w14:paraId="47233CCE" w14:textId="77777777" w:rsidR="001149FB" w:rsidRDefault="0011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FB"/>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cp:revision>
  <cp:lastPrinted>2009-02-06T05:36:00Z</cp:lastPrinted>
  <dcterms:created xsi:type="dcterms:W3CDTF">2024-04-09T10:20:00Z</dcterms:created>
  <dcterms:modified xsi:type="dcterms:W3CDTF">2024-04-12T07:59:00Z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