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5505" w14:textId="1CF51CE5" w:rsidR="00DA764C" w:rsidRDefault="002A57ED" w:rsidP="002A57ED">
      <w:pPr>
        <w:rPr>
          <w:rFonts w:ascii="Times New Roman" w:eastAsia="Arial Unicode MS" w:hAnsi="Times New Roman" w:cs="Times New Roman"/>
          <w:b/>
          <w:bCs/>
          <w:color w:val="000000"/>
          <w:kern w:val="0"/>
          <w:sz w:val="28"/>
          <w:szCs w:val="28"/>
          <w:lang w:eastAsia="ru-RU" w:bidi="uk-UA"/>
        </w:rPr>
      </w:pPr>
      <w:r w:rsidRPr="002A57ED">
        <w:rPr>
          <w:rFonts w:ascii="Times New Roman" w:eastAsia="Arial Unicode MS" w:hAnsi="Times New Roman" w:cs="Times New Roman" w:hint="eastAsia"/>
          <w:b/>
          <w:bCs/>
          <w:color w:val="000000"/>
          <w:kern w:val="0"/>
          <w:sz w:val="28"/>
          <w:szCs w:val="28"/>
          <w:lang w:eastAsia="ru-RU" w:bidi="uk-UA"/>
        </w:rPr>
        <w:t>Брюхов</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Евгений</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Формирование</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профессиональной</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мобильности</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будущих</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специалистов</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в</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сфере</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безопасности</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жизнедеятельности</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на</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основе</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модульного</w:t>
      </w:r>
      <w:r w:rsidRPr="002A57ED">
        <w:rPr>
          <w:rFonts w:ascii="Times New Roman" w:eastAsia="Arial Unicode MS" w:hAnsi="Times New Roman" w:cs="Times New Roman"/>
          <w:b/>
          <w:bCs/>
          <w:color w:val="000000"/>
          <w:kern w:val="0"/>
          <w:sz w:val="28"/>
          <w:szCs w:val="28"/>
          <w:lang w:eastAsia="ru-RU" w:bidi="uk-UA"/>
        </w:rPr>
        <w:t xml:space="preserve"> </w:t>
      </w:r>
      <w:r w:rsidRPr="002A57ED">
        <w:rPr>
          <w:rFonts w:ascii="Times New Roman" w:eastAsia="Arial Unicode MS" w:hAnsi="Times New Roman" w:cs="Times New Roman" w:hint="eastAsia"/>
          <w:b/>
          <w:bCs/>
          <w:color w:val="000000"/>
          <w:kern w:val="0"/>
          <w:sz w:val="28"/>
          <w:szCs w:val="28"/>
          <w:lang w:eastAsia="ru-RU" w:bidi="uk-UA"/>
        </w:rPr>
        <w:t>обучения</w:t>
      </w:r>
    </w:p>
    <w:p w14:paraId="7C402196" w14:textId="77777777" w:rsidR="002A57ED" w:rsidRDefault="002A57ED" w:rsidP="002A57ED">
      <w:r>
        <w:rPr>
          <w:rFonts w:hint="eastAsia"/>
        </w:rPr>
        <w:t>ОГЛАВЛЕНИЕ</w:t>
      </w:r>
      <w:r>
        <w:t xml:space="preserve"> </w:t>
      </w:r>
      <w:r>
        <w:rPr>
          <w:rFonts w:hint="eastAsia"/>
        </w:rPr>
        <w:t>ДИССЕРТАЦИИ</w:t>
      </w:r>
    </w:p>
    <w:p w14:paraId="43555FF1" w14:textId="77777777" w:rsidR="002A57ED" w:rsidRDefault="002A57ED" w:rsidP="002A57ED">
      <w:r>
        <w:rPr>
          <w:rFonts w:hint="eastAsia"/>
        </w:rPr>
        <w:t>кандидат</w:t>
      </w:r>
      <w:r>
        <w:t xml:space="preserve"> </w:t>
      </w:r>
      <w:r>
        <w:rPr>
          <w:rFonts w:hint="eastAsia"/>
        </w:rPr>
        <w:t>наук</w:t>
      </w:r>
      <w:r>
        <w:t xml:space="preserve"> </w:t>
      </w:r>
      <w:r>
        <w:rPr>
          <w:rFonts w:hint="eastAsia"/>
        </w:rPr>
        <w:t>Брюхов</w:t>
      </w:r>
      <w:r>
        <w:t xml:space="preserve"> </w:t>
      </w:r>
      <w:r>
        <w:rPr>
          <w:rFonts w:hint="eastAsia"/>
        </w:rPr>
        <w:t>Евгений</w:t>
      </w:r>
      <w:r>
        <w:t xml:space="preserve"> </w:t>
      </w:r>
      <w:r>
        <w:rPr>
          <w:rFonts w:hint="eastAsia"/>
        </w:rPr>
        <w:t>Николаевич</w:t>
      </w:r>
    </w:p>
    <w:p w14:paraId="3D4E827C" w14:textId="77777777" w:rsidR="002A57ED" w:rsidRDefault="002A57ED" w:rsidP="002A57ED">
      <w:r>
        <w:rPr>
          <w:rFonts w:hint="eastAsia"/>
        </w:rPr>
        <w:t>ВВЕДЕНИЕ</w:t>
      </w:r>
    </w:p>
    <w:p w14:paraId="07F09209" w14:textId="77777777" w:rsidR="002A57ED" w:rsidRDefault="002A57ED" w:rsidP="002A57ED"/>
    <w:p w14:paraId="331F2595" w14:textId="77777777" w:rsidR="002A57ED" w:rsidRDefault="002A57ED" w:rsidP="002A57ED">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ПРОФЕССИОНАЛЬНОЙ</w:t>
      </w:r>
      <w:r>
        <w:t xml:space="preserve"> </w:t>
      </w:r>
      <w:r>
        <w:rPr>
          <w:rFonts w:hint="eastAsia"/>
        </w:rPr>
        <w:t>МОБИЛЬНОСТИ</w:t>
      </w:r>
      <w:r>
        <w:t xml:space="preserve"> </w:t>
      </w:r>
      <w:r>
        <w:rPr>
          <w:rFonts w:hint="eastAsia"/>
        </w:rPr>
        <w:t>КУРСАНТОВ</w:t>
      </w:r>
      <w:r>
        <w:t xml:space="preserve"> - </w:t>
      </w:r>
      <w:r>
        <w:rPr>
          <w:rFonts w:hint="eastAsia"/>
        </w:rPr>
        <w:t>БУДУЩИХ</w:t>
      </w:r>
      <w:r>
        <w:t xml:space="preserve"> </w:t>
      </w:r>
      <w:r>
        <w:rPr>
          <w:rFonts w:hint="eastAsia"/>
        </w:rPr>
        <w:t>СПЕЦИАЛИСТОВ</w:t>
      </w:r>
      <w:r>
        <w:t xml:space="preserve"> </w:t>
      </w:r>
      <w:r>
        <w:rPr>
          <w:rFonts w:hint="eastAsia"/>
        </w:rPr>
        <w:t>В</w:t>
      </w:r>
      <w:r>
        <w:t xml:space="preserve"> </w:t>
      </w:r>
      <w:r>
        <w:rPr>
          <w:rFonts w:hint="eastAsia"/>
        </w:rPr>
        <w:t>СФЕРЕ</w:t>
      </w:r>
      <w:r>
        <w:t xml:space="preserve"> </w:t>
      </w:r>
      <w:r>
        <w:rPr>
          <w:rFonts w:hint="eastAsia"/>
        </w:rPr>
        <w:t>БЕЗОПАСНОСТИ</w:t>
      </w:r>
      <w:r>
        <w:t xml:space="preserve"> </w:t>
      </w:r>
      <w:r>
        <w:rPr>
          <w:rFonts w:hint="eastAsia"/>
        </w:rPr>
        <w:t>ЖИЗНЕДЕЯТЕЛЬНОСТИ</w:t>
      </w:r>
      <w:r>
        <w:t xml:space="preserve"> </w:t>
      </w:r>
      <w:r>
        <w:rPr>
          <w:rFonts w:hint="eastAsia"/>
        </w:rPr>
        <w:t>НА</w:t>
      </w:r>
      <w:r>
        <w:t xml:space="preserve"> </w:t>
      </w:r>
      <w:r>
        <w:rPr>
          <w:rFonts w:hint="eastAsia"/>
        </w:rPr>
        <w:t>ОСНОВЕ</w:t>
      </w:r>
      <w:r>
        <w:t xml:space="preserve"> </w:t>
      </w:r>
      <w:r>
        <w:rPr>
          <w:rFonts w:hint="eastAsia"/>
        </w:rPr>
        <w:t>МОДУЛЬНОГО</w:t>
      </w:r>
      <w:r>
        <w:t xml:space="preserve"> </w:t>
      </w:r>
      <w:r>
        <w:rPr>
          <w:rFonts w:hint="eastAsia"/>
        </w:rPr>
        <w:t>ОБУЧЕНИЯ</w:t>
      </w:r>
    </w:p>
    <w:p w14:paraId="4CF19574" w14:textId="77777777" w:rsidR="002A57ED" w:rsidRDefault="002A57ED" w:rsidP="002A57ED"/>
    <w:p w14:paraId="6AFF5230" w14:textId="77777777" w:rsidR="002A57ED" w:rsidRDefault="002A57ED" w:rsidP="002A57ED">
      <w:r>
        <w:t xml:space="preserve">1.1 </w:t>
      </w:r>
      <w:r>
        <w:rPr>
          <w:rFonts w:hint="eastAsia"/>
        </w:rPr>
        <w:t>Проблемы</w:t>
      </w:r>
      <w:r>
        <w:t xml:space="preserve"> </w:t>
      </w:r>
      <w:r>
        <w:rPr>
          <w:rFonts w:hint="eastAsia"/>
        </w:rPr>
        <w:t>формирования</w:t>
      </w:r>
      <w:r>
        <w:t xml:space="preserve"> </w:t>
      </w:r>
      <w:r>
        <w:rPr>
          <w:rFonts w:hint="eastAsia"/>
        </w:rPr>
        <w:t>профессиональной</w:t>
      </w:r>
      <w:r>
        <w:t xml:space="preserve"> </w:t>
      </w:r>
      <w:r>
        <w:rPr>
          <w:rFonts w:hint="eastAsia"/>
        </w:rPr>
        <w:t>мобильности</w:t>
      </w:r>
      <w:r>
        <w:t xml:space="preserve"> </w:t>
      </w:r>
      <w:r>
        <w:rPr>
          <w:rFonts w:hint="eastAsia"/>
        </w:rPr>
        <w:t>будущих</w:t>
      </w:r>
      <w:r>
        <w:t xml:space="preserve"> </w:t>
      </w:r>
      <w:r>
        <w:rPr>
          <w:rFonts w:hint="eastAsia"/>
        </w:rPr>
        <w:t>специалистов</w:t>
      </w:r>
      <w:r>
        <w:t xml:space="preserve"> </w:t>
      </w:r>
      <w:r>
        <w:rPr>
          <w:rFonts w:hint="eastAsia"/>
        </w:rPr>
        <w:t>в</w:t>
      </w:r>
      <w:r>
        <w:t xml:space="preserve"> </w:t>
      </w:r>
      <w:r>
        <w:rPr>
          <w:rFonts w:hint="eastAsia"/>
        </w:rPr>
        <w:t>сфере</w:t>
      </w:r>
      <w:r>
        <w:t xml:space="preserve"> </w:t>
      </w:r>
      <w:r>
        <w:rPr>
          <w:rFonts w:hint="eastAsia"/>
        </w:rPr>
        <w:t>безопасности</w:t>
      </w:r>
      <w:r>
        <w:t xml:space="preserve"> </w:t>
      </w:r>
      <w:r>
        <w:rPr>
          <w:rFonts w:hint="eastAsia"/>
        </w:rPr>
        <w:t>жизнедеятельности</w:t>
      </w:r>
      <w:r>
        <w:t xml:space="preserve"> </w:t>
      </w:r>
      <w:r>
        <w:rPr>
          <w:rFonts w:hint="eastAsia"/>
        </w:rPr>
        <w:t>в</w:t>
      </w:r>
      <w:r>
        <w:t xml:space="preserve"> </w:t>
      </w:r>
      <w:r>
        <w:rPr>
          <w:rFonts w:hint="eastAsia"/>
        </w:rPr>
        <w:t>психолого</w:t>
      </w:r>
      <w:r>
        <w:t>-</w:t>
      </w:r>
      <w:r>
        <w:rPr>
          <w:rFonts w:hint="eastAsia"/>
        </w:rPr>
        <w:t>педагогической</w:t>
      </w:r>
      <w:r>
        <w:t xml:space="preserve"> </w:t>
      </w:r>
      <w:r>
        <w:rPr>
          <w:rFonts w:hint="eastAsia"/>
        </w:rPr>
        <w:t>литературе</w:t>
      </w:r>
    </w:p>
    <w:p w14:paraId="6000ED7A" w14:textId="77777777" w:rsidR="002A57ED" w:rsidRDefault="002A57ED" w:rsidP="002A57ED"/>
    <w:p w14:paraId="1EA34CD8" w14:textId="77777777" w:rsidR="002A57ED" w:rsidRDefault="002A57ED" w:rsidP="002A57ED">
      <w:r>
        <w:t xml:space="preserve">1.2 </w:t>
      </w:r>
      <w:r>
        <w:rPr>
          <w:rFonts w:hint="eastAsia"/>
        </w:rPr>
        <w:t>Сущность</w:t>
      </w:r>
      <w:r>
        <w:t xml:space="preserve"> </w:t>
      </w:r>
      <w:r>
        <w:rPr>
          <w:rFonts w:hint="eastAsia"/>
        </w:rPr>
        <w:t>и</w:t>
      </w:r>
      <w:r>
        <w:t xml:space="preserve"> </w:t>
      </w:r>
      <w:r>
        <w:rPr>
          <w:rFonts w:hint="eastAsia"/>
        </w:rPr>
        <w:t>специфика</w:t>
      </w:r>
      <w:r>
        <w:t xml:space="preserve"> </w:t>
      </w:r>
      <w:r>
        <w:rPr>
          <w:rFonts w:hint="eastAsia"/>
        </w:rPr>
        <w:t>модульного</w:t>
      </w:r>
      <w:r>
        <w:t xml:space="preserve"> </w:t>
      </w:r>
      <w:r>
        <w:rPr>
          <w:rFonts w:hint="eastAsia"/>
        </w:rPr>
        <w:t>обучения</w:t>
      </w:r>
      <w:r>
        <w:t xml:space="preserve"> </w:t>
      </w:r>
      <w:r>
        <w:rPr>
          <w:rFonts w:hint="eastAsia"/>
        </w:rPr>
        <w:t>как</w:t>
      </w:r>
      <w:r>
        <w:t xml:space="preserve"> </w:t>
      </w:r>
      <w:r>
        <w:rPr>
          <w:rFonts w:hint="eastAsia"/>
        </w:rPr>
        <w:t>средства</w:t>
      </w:r>
      <w:r>
        <w:t xml:space="preserve"> </w:t>
      </w:r>
      <w:r>
        <w:rPr>
          <w:rFonts w:hint="eastAsia"/>
        </w:rPr>
        <w:t>формирования</w:t>
      </w:r>
      <w:r>
        <w:t xml:space="preserve"> </w:t>
      </w:r>
      <w:r>
        <w:rPr>
          <w:rFonts w:hint="eastAsia"/>
        </w:rPr>
        <w:t>профессиональной</w:t>
      </w:r>
      <w:r>
        <w:t xml:space="preserve"> </w:t>
      </w:r>
      <w:r>
        <w:rPr>
          <w:rFonts w:hint="eastAsia"/>
        </w:rPr>
        <w:t>мобильности</w:t>
      </w:r>
      <w:r>
        <w:t xml:space="preserve"> </w:t>
      </w:r>
      <w:r>
        <w:rPr>
          <w:rFonts w:hint="eastAsia"/>
        </w:rPr>
        <w:t>будущих</w:t>
      </w:r>
      <w:r>
        <w:t xml:space="preserve"> </w:t>
      </w:r>
      <w:r>
        <w:rPr>
          <w:rFonts w:hint="eastAsia"/>
        </w:rPr>
        <w:t>специалистов</w:t>
      </w:r>
      <w:r>
        <w:t xml:space="preserve"> </w:t>
      </w:r>
      <w:r>
        <w:rPr>
          <w:rFonts w:hint="eastAsia"/>
        </w:rPr>
        <w:t>безопасности</w:t>
      </w:r>
      <w:r>
        <w:t xml:space="preserve"> </w:t>
      </w:r>
      <w:r>
        <w:rPr>
          <w:rFonts w:hint="eastAsia"/>
        </w:rPr>
        <w:t>жизнедеятельности</w:t>
      </w:r>
      <w:r>
        <w:t xml:space="preserve"> </w:t>
      </w:r>
      <w:r>
        <w:rPr>
          <w:rFonts w:hint="eastAsia"/>
        </w:rPr>
        <w:t>в</w:t>
      </w:r>
      <w:r>
        <w:t xml:space="preserve"> </w:t>
      </w:r>
      <w:r>
        <w:rPr>
          <w:rFonts w:hint="eastAsia"/>
        </w:rPr>
        <w:t>условиях</w:t>
      </w:r>
      <w:r>
        <w:t xml:space="preserve"> </w:t>
      </w:r>
      <w:r>
        <w:rPr>
          <w:rFonts w:hint="eastAsia"/>
        </w:rPr>
        <w:t>компетентностно</w:t>
      </w:r>
      <w:r>
        <w:t>-</w:t>
      </w:r>
      <w:r>
        <w:rPr>
          <w:rFonts w:hint="eastAsia"/>
        </w:rPr>
        <w:t>ориентированного</w:t>
      </w:r>
      <w:r>
        <w:t xml:space="preserve"> </w:t>
      </w:r>
      <w:r>
        <w:rPr>
          <w:rFonts w:hint="eastAsia"/>
        </w:rPr>
        <w:t>образования</w:t>
      </w:r>
    </w:p>
    <w:p w14:paraId="79C7C70B" w14:textId="77777777" w:rsidR="002A57ED" w:rsidRDefault="002A57ED" w:rsidP="002A57ED"/>
    <w:p w14:paraId="002BE344" w14:textId="77777777" w:rsidR="002A57ED" w:rsidRDefault="002A57ED" w:rsidP="002A57ED">
      <w:r>
        <w:t xml:space="preserve">1.3 </w:t>
      </w:r>
      <w:r>
        <w:rPr>
          <w:rFonts w:hint="eastAsia"/>
        </w:rPr>
        <w:t>Модель</w:t>
      </w:r>
      <w:r>
        <w:t xml:space="preserve"> </w:t>
      </w:r>
      <w:r>
        <w:rPr>
          <w:rFonts w:hint="eastAsia"/>
        </w:rPr>
        <w:t>формирования</w:t>
      </w:r>
      <w:r>
        <w:t xml:space="preserve"> </w:t>
      </w:r>
      <w:r>
        <w:rPr>
          <w:rFonts w:hint="eastAsia"/>
        </w:rPr>
        <w:t>профессиональной</w:t>
      </w:r>
      <w:r>
        <w:t xml:space="preserve"> </w:t>
      </w:r>
      <w:r>
        <w:rPr>
          <w:rFonts w:hint="eastAsia"/>
        </w:rPr>
        <w:t>мобильности</w:t>
      </w:r>
      <w:r>
        <w:t xml:space="preserve"> </w:t>
      </w:r>
      <w:r>
        <w:rPr>
          <w:rFonts w:hint="eastAsia"/>
        </w:rPr>
        <w:t>курсантов</w:t>
      </w:r>
      <w:r>
        <w:t xml:space="preserve"> -</w:t>
      </w:r>
      <w:r>
        <w:rPr>
          <w:rFonts w:hint="eastAsia"/>
        </w:rPr>
        <w:t>будущих</w:t>
      </w:r>
      <w:r>
        <w:t xml:space="preserve"> </w:t>
      </w:r>
      <w:r>
        <w:rPr>
          <w:rFonts w:hint="eastAsia"/>
        </w:rPr>
        <w:t>специалистов</w:t>
      </w:r>
      <w:r>
        <w:t xml:space="preserve"> </w:t>
      </w:r>
      <w:r>
        <w:rPr>
          <w:rFonts w:hint="eastAsia"/>
        </w:rPr>
        <w:t>в</w:t>
      </w:r>
      <w:r>
        <w:t xml:space="preserve"> </w:t>
      </w:r>
      <w:r>
        <w:rPr>
          <w:rFonts w:hint="eastAsia"/>
        </w:rPr>
        <w:t>сфере</w:t>
      </w:r>
      <w:r>
        <w:t xml:space="preserve"> </w:t>
      </w:r>
      <w:r>
        <w:rPr>
          <w:rFonts w:hint="eastAsia"/>
        </w:rPr>
        <w:t>безопасности</w:t>
      </w:r>
      <w:r>
        <w:t xml:space="preserve"> </w:t>
      </w:r>
      <w:r>
        <w:rPr>
          <w:rFonts w:hint="eastAsia"/>
        </w:rPr>
        <w:t>жизнедеятельности</w:t>
      </w:r>
      <w:r>
        <w:t xml:space="preserve"> </w:t>
      </w:r>
      <w:r>
        <w:rPr>
          <w:rFonts w:hint="eastAsia"/>
        </w:rPr>
        <w:t>на</w:t>
      </w:r>
      <w:r>
        <w:t xml:space="preserve"> </w:t>
      </w:r>
      <w:r>
        <w:rPr>
          <w:rFonts w:hint="eastAsia"/>
        </w:rPr>
        <w:t>основе</w:t>
      </w:r>
      <w:r>
        <w:t xml:space="preserve"> </w:t>
      </w:r>
      <w:r>
        <w:rPr>
          <w:rFonts w:hint="eastAsia"/>
        </w:rPr>
        <w:t>модульного</w:t>
      </w:r>
      <w:r>
        <w:t xml:space="preserve"> </w:t>
      </w:r>
      <w:r>
        <w:rPr>
          <w:rFonts w:hint="eastAsia"/>
        </w:rPr>
        <w:t>обучения</w:t>
      </w:r>
    </w:p>
    <w:p w14:paraId="2EBA5B55" w14:textId="77777777" w:rsidR="002A57ED" w:rsidRDefault="002A57ED" w:rsidP="002A57ED"/>
    <w:p w14:paraId="3E4E8520" w14:textId="77777777" w:rsidR="002A57ED" w:rsidRDefault="002A57ED" w:rsidP="002A57E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555FC28" w14:textId="77777777" w:rsidR="002A57ED" w:rsidRDefault="002A57ED" w:rsidP="002A57ED"/>
    <w:p w14:paraId="2EB77B13" w14:textId="77777777" w:rsidR="002A57ED" w:rsidRDefault="002A57ED" w:rsidP="002A57ED">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ПРОФЕССИОНАЛЬНОЙ</w:t>
      </w:r>
      <w:r>
        <w:t xml:space="preserve"> </w:t>
      </w:r>
      <w:r>
        <w:rPr>
          <w:rFonts w:hint="eastAsia"/>
        </w:rPr>
        <w:t>МОБИЛЬНОСТИ</w:t>
      </w:r>
      <w:r>
        <w:t xml:space="preserve"> </w:t>
      </w:r>
      <w:r>
        <w:rPr>
          <w:rFonts w:hint="eastAsia"/>
        </w:rPr>
        <w:t>КУРСАНТОВ</w:t>
      </w:r>
      <w:r>
        <w:t xml:space="preserve"> -</w:t>
      </w:r>
      <w:r>
        <w:rPr>
          <w:rFonts w:hint="eastAsia"/>
        </w:rPr>
        <w:t>БУДУЩИХ</w:t>
      </w:r>
      <w:r>
        <w:t xml:space="preserve"> </w:t>
      </w:r>
      <w:r>
        <w:rPr>
          <w:rFonts w:hint="eastAsia"/>
        </w:rPr>
        <w:t>СПЕЦИАЛИСТОВ</w:t>
      </w:r>
      <w:r>
        <w:t xml:space="preserve"> </w:t>
      </w:r>
      <w:r>
        <w:rPr>
          <w:rFonts w:hint="eastAsia"/>
        </w:rPr>
        <w:t>В</w:t>
      </w:r>
      <w:r>
        <w:t xml:space="preserve"> </w:t>
      </w:r>
      <w:r>
        <w:rPr>
          <w:rFonts w:hint="eastAsia"/>
        </w:rPr>
        <w:t>СФЕРЕ</w:t>
      </w:r>
      <w:r>
        <w:t xml:space="preserve"> </w:t>
      </w:r>
      <w:r>
        <w:rPr>
          <w:rFonts w:hint="eastAsia"/>
        </w:rPr>
        <w:t>БЕЗОПАСНОСТИ</w:t>
      </w:r>
      <w:r>
        <w:t xml:space="preserve"> </w:t>
      </w:r>
      <w:r>
        <w:rPr>
          <w:rFonts w:hint="eastAsia"/>
        </w:rPr>
        <w:t>ЖИЗНЕДЕЯТЕЛЬНОСТИ</w:t>
      </w:r>
    </w:p>
    <w:p w14:paraId="4FF95AFF" w14:textId="77777777" w:rsidR="002A57ED" w:rsidRDefault="002A57ED" w:rsidP="002A57ED"/>
    <w:p w14:paraId="2C24D356" w14:textId="77777777" w:rsidR="002A57ED" w:rsidRDefault="002A57ED" w:rsidP="002A57ED">
      <w:r>
        <w:t xml:space="preserve">2.1 </w:t>
      </w:r>
      <w:r>
        <w:rPr>
          <w:rFonts w:hint="eastAsia"/>
        </w:rPr>
        <w:t>Организация</w:t>
      </w:r>
      <w:r>
        <w:t xml:space="preserve"> </w:t>
      </w:r>
      <w:r>
        <w:rPr>
          <w:rFonts w:hint="eastAsia"/>
        </w:rPr>
        <w:t>и</w:t>
      </w:r>
      <w:r>
        <w:t xml:space="preserve"> </w:t>
      </w:r>
      <w:r>
        <w:rPr>
          <w:rFonts w:hint="eastAsia"/>
        </w:rPr>
        <w:t>содержательно</w:t>
      </w:r>
      <w:r>
        <w:t>-</w:t>
      </w:r>
      <w:r>
        <w:rPr>
          <w:rFonts w:hint="eastAsia"/>
        </w:rPr>
        <w:t>методическое</w:t>
      </w:r>
      <w:r>
        <w:t xml:space="preserve"> </w:t>
      </w:r>
      <w:r>
        <w:rPr>
          <w:rFonts w:hint="eastAsia"/>
        </w:rPr>
        <w:t>обеспечение</w:t>
      </w:r>
      <w:r>
        <w:t xml:space="preserve"> </w:t>
      </w:r>
      <w:r>
        <w:rPr>
          <w:rFonts w:hint="eastAsia"/>
        </w:rPr>
        <w:t>формирования</w:t>
      </w:r>
      <w:r>
        <w:t xml:space="preserve"> </w:t>
      </w:r>
      <w:r>
        <w:rPr>
          <w:rFonts w:hint="eastAsia"/>
        </w:rPr>
        <w:t>профессиональной</w:t>
      </w:r>
      <w:r>
        <w:t xml:space="preserve"> </w:t>
      </w:r>
      <w:r>
        <w:rPr>
          <w:rFonts w:hint="eastAsia"/>
        </w:rPr>
        <w:t>мобильно</w:t>
      </w:r>
      <w:r>
        <w:rPr>
          <w:rFonts w:hint="eastAsia"/>
        </w:rPr>
        <w:lastRenderedPageBreak/>
        <w:t>сти</w:t>
      </w:r>
      <w:r>
        <w:t xml:space="preserve"> </w:t>
      </w:r>
      <w:r>
        <w:rPr>
          <w:rFonts w:hint="eastAsia"/>
        </w:rPr>
        <w:t>будущих</w:t>
      </w:r>
      <w:r>
        <w:t xml:space="preserve"> </w:t>
      </w:r>
      <w:r>
        <w:rPr>
          <w:rFonts w:hint="eastAsia"/>
        </w:rPr>
        <w:t>специалистов</w:t>
      </w:r>
      <w:r>
        <w:t xml:space="preserve"> </w:t>
      </w:r>
      <w:r>
        <w:rPr>
          <w:rFonts w:hint="eastAsia"/>
        </w:rPr>
        <w:t>сферы</w:t>
      </w:r>
      <w:r>
        <w:t xml:space="preserve"> </w:t>
      </w:r>
      <w:r>
        <w:rPr>
          <w:rFonts w:hint="eastAsia"/>
        </w:rPr>
        <w:t>безопасности</w:t>
      </w:r>
      <w:r>
        <w:t xml:space="preserve"> </w:t>
      </w:r>
      <w:r>
        <w:rPr>
          <w:rFonts w:hint="eastAsia"/>
        </w:rPr>
        <w:t>жизнедеятельности</w:t>
      </w:r>
    </w:p>
    <w:p w14:paraId="1BCC56E5" w14:textId="77777777" w:rsidR="002A57ED" w:rsidRDefault="002A57ED" w:rsidP="002A57ED"/>
    <w:p w14:paraId="092E6211" w14:textId="77777777" w:rsidR="002A57ED" w:rsidRDefault="002A57ED" w:rsidP="002A57ED">
      <w:r>
        <w:t xml:space="preserve">2.2 </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профессиональной</w:t>
      </w:r>
      <w:r>
        <w:t xml:space="preserve"> </w:t>
      </w:r>
      <w:r>
        <w:rPr>
          <w:rFonts w:hint="eastAsia"/>
        </w:rPr>
        <w:t>мобильности</w:t>
      </w:r>
      <w:r>
        <w:t xml:space="preserve"> </w:t>
      </w:r>
      <w:r>
        <w:rPr>
          <w:rFonts w:hint="eastAsia"/>
        </w:rPr>
        <w:t>будущих</w:t>
      </w:r>
      <w:r>
        <w:t xml:space="preserve"> </w:t>
      </w:r>
      <w:r>
        <w:rPr>
          <w:rFonts w:hint="eastAsia"/>
        </w:rPr>
        <w:t>специалистов</w:t>
      </w:r>
      <w:r>
        <w:t xml:space="preserve"> </w:t>
      </w:r>
      <w:r>
        <w:rPr>
          <w:rFonts w:hint="eastAsia"/>
        </w:rPr>
        <w:t>в</w:t>
      </w:r>
      <w:r>
        <w:t xml:space="preserve"> </w:t>
      </w:r>
      <w:r>
        <w:rPr>
          <w:rFonts w:hint="eastAsia"/>
        </w:rPr>
        <w:t>сфере</w:t>
      </w:r>
      <w:r>
        <w:t xml:space="preserve"> </w:t>
      </w:r>
      <w:r>
        <w:rPr>
          <w:rFonts w:hint="eastAsia"/>
        </w:rPr>
        <w:t>безопасности</w:t>
      </w:r>
      <w:r>
        <w:t xml:space="preserve"> </w:t>
      </w:r>
      <w:r>
        <w:rPr>
          <w:rFonts w:hint="eastAsia"/>
        </w:rPr>
        <w:t>жизнедеятельности</w:t>
      </w:r>
    </w:p>
    <w:p w14:paraId="5374D59B" w14:textId="77777777" w:rsidR="002A57ED" w:rsidRDefault="002A57ED" w:rsidP="002A57ED"/>
    <w:p w14:paraId="44337453" w14:textId="77777777" w:rsidR="002A57ED" w:rsidRDefault="002A57ED" w:rsidP="002A57ED">
      <w:r>
        <w:t xml:space="preserve">2.3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профессиональной</w:t>
      </w:r>
      <w:r>
        <w:t xml:space="preserve"> </w:t>
      </w:r>
      <w:r>
        <w:rPr>
          <w:rFonts w:hint="eastAsia"/>
        </w:rPr>
        <w:t>мобильности</w:t>
      </w:r>
      <w:r>
        <w:t xml:space="preserve"> </w:t>
      </w:r>
      <w:r>
        <w:rPr>
          <w:rFonts w:hint="eastAsia"/>
        </w:rPr>
        <w:t>у</w:t>
      </w:r>
      <w:r>
        <w:t xml:space="preserve"> </w:t>
      </w:r>
      <w:r>
        <w:rPr>
          <w:rFonts w:hint="eastAsia"/>
        </w:rPr>
        <w:t>курсантов</w:t>
      </w:r>
    </w:p>
    <w:p w14:paraId="050265E7" w14:textId="77777777" w:rsidR="002A57ED" w:rsidRDefault="002A57ED" w:rsidP="002A57ED"/>
    <w:p w14:paraId="480C08EA" w14:textId="77777777" w:rsidR="002A57ED" w:rsidRDefault="002A57ED" w:rsidP="002A57E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0BEC31D" w14:textId="77777777" w:rsidR="002A57ED" w:rsidRDefault="002A57ED" w:rsidP="002A57ED"/>
    <w:p w14:paraId="014FFBAB" w14:textId="77777777" w:rsidR="002A57ED" w:rsidRDefault="002A57ED" w:rsidP="002A57ED">
      <w:r>
        <w:rPr>
          <w:rFonts w:hint="eastAsia"/>
        </w:rPr>
        <w:t>ЗАКЛЮЧЕНИЕ</w:t>
      </w:r>
    </w:p>
    <w:p w14:paraId="74767136" w14:textId="77777777" w:rsidR="002A57ED" w:rsidRDefault="002A57ED" w:rsidP="002A57ED"/>
    <w:p w14:paraId="7EE21741" w14:textId="77777777" w:rsidR="002A57ED" w:rsidRDefault="002A57ED" w:rsidP="002A57ED">
      <w:r>
        <w:rPr>
          <w:rFonts w:hint="eastAsia"/>
        </w:rPr>
        <w:t>СПИСОК</w:t>
      </w:r>
      <w:r>
        <w:t xml:space="preserve"> </w:t>
      </w:r>
      <w:r>
        <w:rPr>
          <w:rFonts w:hint="eastAsia"/>
        </w:rPr>
        <w:t>ЛИТЕРАТУРЫ</w:t>
      </w:r>
    </w:p>
    <w:p w14:paraId="42A320E8" w14:textId="77777777" w:rsidR="002A57ED" w:rsidRDefault="002A57ED" w:rsidP="002A57ED"/>
    <w:p w14:paraId="0BB58483" w14:textId="07324DB6" w:rsidR="002A57ED" w:rsidRPr="002A57ED" w:rsidRDefault="002A57ED" w:rsidP="002A57ED">
      <w:r>
        <w:rPr>
          <w:rFonts w:hint="eastAsia"/>
        </w:rPr>
        <w:t>Приложения</w:t>
      </w:r>
    </w:p>
    <w:sectPr w:rsidR="002A57ED" w:rsidRPr="002A57ED" w:rsidSect="000358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8610" w14:textId="77777777" w:rsidR="00035899" w:rsidRDefault="00035899">
      <w:pPr>
        <w:spacing w:after="0" w:line="240" w:lineRule="auto"/>
      </w:pPr>
      <w:r>
        <w:separator/>
      </w:r>
    </w:p>
  </w:endnote>
  <w:endnote w:type="continuationSeparator" w:id="0">
    <w:p w14:paraId="5B87C7BA" w14:textId="77777777" w:rsidR="00035899" w:rsidRDefault="0003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1233" w14:textId="77777777" w:rsidR="00035899" w:rsidRDefault="00035899"/>
    <w:p w14:paraId="65E2F9AE" w14:textId="77777777" w:rsidR="00035899" w:rsidRDefault="00035899"/>
    <w:p w14:paraId="4F91692B" w14:textId="77777777" w:rsidR="00035899" w:rsidRDefault="00035899"/>
    <w:p w14:paraId="187C721C" w14:textId="77777777" w:rsidR="00035899" w:rsidRDefault="00035899"/>
    <w:p w14:paraId="79326DB1" w14:textId="77777777" w:rsidR="00035899" w:rsidRDefault="00035899"/>
    <w:p w14:paraId="1EA7111F" w14:textId="77777777" w:rsidR="00035899" w:rsidRDefault="00035899"/>
    <w:p w14:paraId="0A488272" w14:textId="77777777" w:rsidR="00035899" w:rsidRDefault="000358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3BD92F" wp14:editId="3B07B5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FF839" w14:textId="77777777" w:rsidR="00035899" w:rsidRDefault="000358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3BD9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5FF839" w14:textId="77777777" w:rsidR="00035899" w:rsidRDefault="000358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C0FB06" w14:textId="77777777" w:rsidR="00035899" w:rsidRDefault="00035899"/>
    <w:p w14:paraId="786AE413" w14:textId="77777777" w:rsidR="00035899" w:rsidRDefault="00035899"/>
    <w:p w14:paraId="37BCB75F" w14:textId="77777777" w:rsidR="00035899" w:rsidRDefault="000358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B94016" wp14:editId="2ADC64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6F572" w14:textId="77777777" w:rsidR="00035899" w:rsidRDefault="00035899"/>
                          <w:p w14:paraId="6362E04B" w14:textId="77777777" w:rsidR="00035899" w:rsidRDefault="000358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940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E6F572" w14:textId="77777777" w:rsidR="00035899" w:rsidRDefault="00035899"/>
                    <w:p w14:paraId="6362E04B" w14:textId="77777777" w:rsidR="00035899" w:rsidRDefault="000358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D384C3" w14:textId="77777777" w:rsidR="00035899" w:rsidRDefault="00035899"/>
    <w:p w14:paraId="16991119" w14:textId="77777777" w:rsidR="00035899" w:rsidRDefault="00035899">
      <w:pPr>
        <w:rPr>
          <w:sz w:val="2"/>
          <w:szCs w:val="2"/>
        </w:rPr>
      </w:pPr>
    </w:p>
    <w:p w14:paraId="0931A0E9" w14:textId="77777777" w:rsidR="00035899" w:rsidRDefault="00035899"/>
    <w:p w14:paraId="4FF6C04B" w14:textId="77777777" w:rsidR="00035899" w:rsidRDefault="00035899">
      <w:pPr>
        <w:spacing w:after="0" w:line="240" w:lineRule="auto"/>
      </w:pPr>
    </w:p>
  </w:footnote>
  <w:footnote w:type="continuationSeparator" w:id="0">
    <w:p w14:paraId="60D98DC0" w14:textId="77777777" w:rsidR="00035899" w:rsidRDefault="0003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899"/>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8002</TotalTime>
  <Pages>2</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722</cp:revision>
  <cp:lastPrinted>2009-02-06T05:36:00Z</cp:lastPrinted>
  <dcterms:created xsi:type="dcterms:W3CDTF">2024-01-07T13:43:00Z</dcterms:created>
  <dcterms:modified xsi:type="dcterms:W3CDTF">2024-01-19T17:00:00Z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