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82615" w14:textId="77777777" w:rsidR="00D478A2" w:rsidRPr="00D478A2" w:rsidRDefault="00D478A2" w:rsidP="00D478A2">
      <w:pPr>
        <w:rPr>
          <w:rFonts w:ascii="Arial" w:hAnsi="Arial" w:cs="Arial"/>
          <w:caps/>
          <w:color w:val="333333"/>
          <w:sz w:val="27"/>
          <w:szCs w:val="27"/>
        </w:rPr>
      </w:pPr>
      <w:r w:rsidRPr="00D478A2">
        <w:rPr>
          <w:rFonts w:ascii="Arial" w:hAnsi="Arial" w:cs="Arial" w:hint="eastAsia"/>
          <w:caps/>
          <w:color w:val="333333"/>
          <w:sz w:val="27"/>
          <w:szCs w:val="27"/>
        </w:rPr>
        <w:t>Москвина</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Наталья</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Робертовна</w:t>
      </w:r>
      <w:r w:rsidRPr="00D478A2">
        <w:rPr>
          <w:rFonts w:ascii="Arial" w:hAnsi="Arial" w:cs="Arial"/>
          <w:caps/>
          <w:color w:val="333333"/>
          <w:sz w:val="27"/>
          <w:szCs w:val="27"/>
        </w:rPr>
        <w:t>.</w:t>
      </w:r>
    </w:p>
    <w:p w14:paraId="2A49AFB9" w14:textId="77777777" w:rsidR="00D478A2" w:rsidRPr="00D478A2" w:rsidRDefault="00D478A2" w:rsidP="00D478A2">
      <w:pPr>
        <w:rPr>
          <w:rFonts w:ascii="Arial" w:hAnsi="Arial" w:cs="Arial"/>
          <w:caps/>
          <w:color w:val="333333"/>
          <w:sz w:val="27"/>
          <w:szCs w:val="27"/>
        </w:rPr>
      </w:pPr>
      <w:r w:rsidRPr="00D478A2">
        <w:rPr>
          <w:rFonts w:ascii="Arial" w:hAnsi="Arial" w:cs="Arial" w:hint="eastAsia"/>
          <w:caps/>
          <w:color w:val="333333"/>
          <w:sz w:val="27"/>
          <w:szCs w:val="27"/>
        </w:rPr>
        <w:t>Нищенство</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в</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современной</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России</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социологический</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анализ</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на</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примере</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города</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Тюмени</w:t>
      </w:r>
      <w:r w:rsidRPr="00D478A2">
        <w:rPr>
          <w:rFonts w:ascii="Arial" w:hAnsi="Arial" w:cs="Arial"/>
          <w:caps/>
          <w:color w:val="333333"/>
          <w:sz w:val="27"/>
          <w:szCs w:val="27"/>
        </w:rPr>
        <w:t xml:space="preserve"> : </w:t>
      </w:r>
      <w:r w:rsidRPr="00D478A2">
        <w:rPr>
          <w:rFonts w:ascii="Arial" w:hAnsi="Arial" w:cs="Arial" w:hint="eastAsia"/>
          <w:caps/>
          <w:color w:val="333333"/>
          <w:sz w:val="27"/>
          <w:szCs w:val="27"/>
        </w:rPr>
        <w:t>диссертация</w:t>
      </w:r>
      <w:r w:rsidRPr="00D478A2">
        <w:rPr>
          <w:rFonts w:ascii="Arial" w:hAnsi="Arial" w:cs="Arial"/>
          <w:caps/>
          <w:color w:val="333333"/>
          <w:sz w:val="27"/>
          <w:szCs w:val="27"/>
        </w:rPr>
        <w:t xml:space="preserve"> ... </w:t>
      </w:r>
      <w:r w:rsidRPr="00D478A2">
        <w:rPr>
          <w:rFonts w:ascii="Arial" w:hAnsi="Arial" w:cs="Arial" w:hint="eastAsia"/>
          <w:caps/>
          <w:color w:val="333333"/>
          <w:sz w:val="27"/>
          <w:szCs w:val="27"/>
        </w:rPr>
        <w:t>кандидата</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социологических</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наук</w:t>
      </w:r>
      <w:r w:rsidRPr="00D478A2">
        <w:rPr>
          <w:rFonts w:ascii="Arial" w:hAnsi="Arial" w:cs="Arial"/>
          <w:caps/>
          <w:color w:val="333333"/>
          <w:sz w:val="27"/>
          <w:szCs w:val="27"/>
        </w:rPr>
        <w:t xml:space="preserve"> : 22.00.04. - </w:t>
      </w:r>
      <w:r w:rsidRPr="00D478A2">
        <w:rPr>
          <w:rFonts w:ascii="Arial" w:hAnsi="Arial" w:cs="Arial" w:hint="eastAsia"/>
          <w:caps/>
          <w:color w:val="333333"/>
          <w:sz w:val="27"/>
          <w:szCs w:val="27"/>
        </w:rPr>
        <w:t>Тюмень</w:t>
      </w:r>
      <w:r w:rsidRPr="00D478A2">
        <w:rPr>
          <w:rFonts w:ascii="Arial" w:hAnsi="Arial" w:cs="Arial"/>
          <w:caps/>
          <w:color w:val="333333"/>
          <w:sz w:val="27"/>
          <w:szCs w:val="27"/>
        </w:rPr>
        <w:t xml:space="preserve">, 2002. - 170 </w:t>
      </w:r>
      <w:r w:rsidRPr="00D478A2">
        <w:rPr>
          <w:rFonts w:ascii="Arial" w:hAnsi="Arial" w:cs="Arial" w:hint="eastAsia"/>
          <w:caps/>
          <w:color w:val="333333"/>
          <w:sz w:val="27"/>
          <w:szCs w:val="27"/>
        </w:rPr>
        <w:t>с</w:t>
      </w:r>
      <w:r w:rsidRPr="00D478A2">
        <w:rPr>
          <w:rFonts w:ascii="Arial" w:hAnsi="Arial" w:cs="Arial"/>
          <w:caps/>
          <w:color w:val="333333"/>
          <w:sz w:val="27"/>
          <w:szCs w:val="27"/>
        </w:rPr>
        <w:t xml:space="preserve">. : </w:t>
      </w:r>
      <w:r w:rsidRPr="00D478A2">
        <w:rPr>
          <w:rFonts w:ascii="Arial" w:hAnsi="Arial" w:cs="Arial" w:hint="eastAsia"/>
          <w:caps/>
          <w:color w:val="333333"/>
          <w:sz w:val="27"/>
          <w:szCs w:val="27"/>
        </w:rPr>
        <w:t>ил</w:t>
      </w:r>
      <w:r w:rsidRPr="00D478A2">
        <w:rPr>
          <w:rFonts w:ascii="Arial" w:hAnsi="Arial" w:cs="Arial"/>
          <w:caps/>
          <w:color w:val="333333"/>
          <w:sz w:val="27"/>
          <w:szCs w:val="27"/>
        </w:rPr>
        <w:t>.</w:t>
      </w:r>
    </w:p>
    <w:p w14:paraId="67E7199B" w14:textId="77777777" w:rsidR="00D478A2" w:rsidRPr="00D478A2" w:rsidRDefault="00D478A2" w:rsidP="00D478A2">
      <w:pPr>
        <w:rPr>
          <w:rFonts w:ascii="Arial" w:hAnsi="Arial" w:cs="Arial"/>
          <w:caps/>
          <w:color w:val="333333"/>
          <w:sz w:val="27"/>
          <w:szCs w:val="27"/>
        </w:rPr>
      </w:pPr>
      <w:r w:rsidRPr="00D478A2">
        <w:rPr>
          <w:rFonts w:ascii="Arial" w:hAnsi="Arial" w:cs="Arial" w:hint="eastAsia"/>
          <w:caps/>
          <w:color w:val="333333"/>
          <w:sz w:val="27"/>
          <w:szCs w:val="27"/>
        </w:rPr>
        <w:t>больше</w:t>
      </w:r>
    </w:p>
    <w:p w14:paraId="27CE4180" w14:textId="77777777" w:rsidR="00D478A2" w:rsidRPr="00D478A2" w:rsidRDefault="00D478A2" w:rsidP="00D478A2">
      <w:pPr>
        <w:rPr>
          <w:rFonts w:ascii="Arial" w:hAnsi="Arial" w:cs="Arial"/>
          <w:caps/>
          <w:color w:val="333333"/>
          <w:sz w:val="27"/>
          <w:szCs w:val="27"/>
        </w:rPr>
      </w:pPr>
      <w:r w:rsidRPr="00D478A2">
        <w:rPr>
          <w:rFonts w:ascii="Arial" w:hAnsi="Arial" w:cs="Arial" w:hint="eastAsia"/>
          <w:caps/>
          <w:color w:val="333333"/>
          <w:sz w:val="27"/>
          <w:szCs w:val="27"/>
        </w:rPr>
        <w:t>Цитаты</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из</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текста</w:t>
      </w:r>
      <w:r w:rsidRPr="00D478A2">
        <w:rPr>
          <w:rFonts w:ascii="Arial" w:hAnsi="Arial" w:cs="Arial"/>
          <w:caps/>
          <w:color w:val="333333"/>
          <w:sz w:val="27"/>
          <w:szCs w:val="27"/>
        </w:rPr>
        <w:t>:</w:t>
      </w:r>
    </w:p>
    <w:p w14:paraId="2EB39E72" w14:textId="77777777" w:rsidR="00D478A2" w:rsidRPr="00D478A2" w:rsidRDefault="00D478A2" w:rsidP="00D478A2">
      <w:pPr>
        <w:rPr>
          <w:rFonts w:ascii="Arial" w:hAnsi="Arial" w:cs="Arial"/>
          <w:caps/>
          <w:color w:val="333333"/>
          <w:sz w:val="27"/>
          <w:szCs w:val="27"/>
        </w:rPr>
      </w:pPr>
      <w:r w:rsidRPr="00D478A2">
        <w:rPr>
          <w:rFonts w:ascii="Arial" w:hAnsi="Arial" w:cs="Arial" w:hint="eastAsia"/>
          <w:caps/>
          <w:color w:val="333333"/>
          <w:sz w:val="27"/>
          <w:szCs w:val="27"/>
        </w:rPr>
        <w:t>стр</w:t>
      </w:r>
      <w:r w:rsidRPr="00D478A2">
        <w:rPr>
          <w:rFonts w:ascii="Arial" w:hAnsi="Arial" w:cs="Arial"/>
          <w:caps/>
          <w:color w:val="333333"/>
          <w:sz w:val="27"/>
          <w:szCs w:val="27"/>
        </w:rPr>
        <w:t>. 1</w:t>
      </w:r>
    </w:p>
    <w:p w14:paraId="3BD2582D" w14:textId="77777777" w:rsidR="00D478A2" w:rsidRPr="00D478A2" w:rsidRDefault="00D478A2" w:rsidP="00D478A2">
      <w:pPr>
        <w:rPr>
          <w:rFonts w:ascii="Arial" w:hAnsi="Arial" w:cs="Arial"/>
          <w:caps/>
          <w:color w:val="333333"/>
          <w:sz w:val="27"/>
          <w:szCs w:val="27"/>
        </w:rPr>
      </w:pPr>
      <w:r w:rsidRPr="00D478A2">
        <w:rPr>
          <w:rFonts w:ascii="Arial" w:hAnsi="Arial" w:cs="Arial" w:hint="eastAsia"/>
          <w:caps/>
          <w:color w:val="333333"/>
          <w:sz w:val="27"/>
          <w:szCs w:val="27"/>
        </w:rPr>
        <w:t>МИНИСТЕРСТ</w:t>
      </w:r>
      <w:r w:rsidRPr="00D478A2">
        <w:rPr>
          <w:rFonts w:ascii="Arial" w:hAnsi="Arial" w:cs="Arial"/>
          <w:caps/>
          <w:color w:val="333333"/>
          <w:sz w:val="27"/>
          <w:szCs w:val="27"/>
        </w:rPr>
        <w:t>/</w:t>
      </w:r>
      <w:r w:rsidRPr="00D478A2">
        <w:rPr>
          <w:rFonts w:ascii="Arial" w:hAnsi="Arial" w:cs="Arial" w:hint="eastAsia"/>
          <w:caps/>
          <w:color w:val="333333"/>
          <w:sz w:val="27"/>
          <w:szCs w:val="27"/>
        </w:rPr>
        <w:t>ВО</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ОБРАЗОВАНИЯ</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РОССИЙСКОЙ</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ФЕДЕРАЦИИ</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Тюменский</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Государственный</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университет</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На</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правах</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рукописи</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Москвина</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Наталья</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Робертовна</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Нищенство</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в</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современной</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России</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социологический</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анализ</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на</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примере</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города</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Тюмени</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Специальность</w:t>
      </w:r>
      <w:r w:rsidRPr="00D478A2">
        <w:rPr>
          <w:rFonts w:ascii="Arial" w:hAnsi="Arial" w:cs="Arial"/>
          <w:caps/>
          <w:color w:val="333333"/>
          <w:sz w:val="27"/>
          <w:szCs w:val="27"/>
        </w:rPr>
        <w:t xml:space="preserve"> 22.00.04. - </w:t>
      </w:r>
      <w:r w:rsidRPr="00D478A2">
        <w:rPr>
          <w:rFonts w:ascii="Arial" w:hAnsi="Arial" w:cs="Arial" w:hint="eastAsia"/>
          <w:caps/>
          <w:color w:val="333333"/>
          <w:sz w:val="27"/>
          <w:szCs w:val="27"/>
        </w:rPr>
        <w:t>социальная</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структура</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социальные</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институты</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и</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процессы</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Диссертация</w:t>
      </w:r>
    </w:p>
    <w:p w14:paraId="0F8D8B3F" w14:textId="77777777" w:rsidR="00D478A2" w:rsidRPr="00D478A2" w:rsidRDefault="00D478A2" w:rsidP="00D478A2">
      <w:pPr>
        <w:rPr>
          <w:rFonts w:ascii="Arial" w:hAnsi="Arial" w:cs="Arial"/>
          <w:caps/>
          <w:color w:val="333333"/>
          <w:sz w:val="27"/>
          <w:szCs w:val="27"/>
        </w:rPr>
      </w:pPr>
      <w:r w:rsidRPr="00D478A2">
        <w:rPr>
          <w:rFonts w:ascii="Arial" w:hAnsi="Arial" w:cs="Arial" w:hint="eastAsia"/>
          <w:caps/>
          <w:color w:val="333333"/>
          <w:sz w:val="27"/>
          <w:szCs w:val="27"/>
        </w:rPr>
        <w:t>стр</w:t>
      </w:r>
      <w:r w:rsidRPr="00D478A2">
        <w:rPr>
          <w:rFonts w:ascii="Arial" w:hAnsi="Arial" w:cs="Arial"/>
          <w:caps/>
          <w:color w:val="333333"/>
          <w:sz w:val="27"/>
          <w:szCs w:val="27"/>
        </w:rPr>
        <w:t>. 7</w:t>
      </w:r>
    </w:p>
    <w:p w14:paraId="44239BA5" w14:textId="77777777" w:rsidR="00D478A2" w:rsidRPr="00D478A2" w:rsidRDefault="00D478A2" w:rsidP="00D478A2">
      <w:pPr>
        <w:rPr>
          <w:rFonts w:ascii="Arial" w:hAnsi="Arial" w:cs="Arial"/>
          <w:caps/>
          <w:color w:val="333333"/>
          <w:sz w:val="27"/>
          <w:szCs w:val="27"/>
        </w:rPr>
      </w:pPr>
      <w:r w:rsidRPr="00D478A2">
        <w:rPr>
          <w:rFonts w:ascii="Arial" w:hAnsi="Arial" w:cs="Arial" w:hint="eastAsia"/>
          <w:caps/>
          <w:color w:val="333333"/>
          <w:sz w:val="27"/>
          <w:szCs w:val="27"/>
        </w:rPr>
        <w:t>практическая</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значимость</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проблемы</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недостаточная</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ее</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концептуальная</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разработанность</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в</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современной</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социологической</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науке</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и</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обусловили</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выбор</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данной</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темы</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Целью</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исследования</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является</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социологический</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анализ</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феномена</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нищенства</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в</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современной</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России</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направлений</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его</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социального</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регулирования</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Для</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достижения</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поставленной</w:t>
      </w:r>
    </w:p>
    <w:p w14:paraId="2516E5C8" w14:textId="77777777" w:rsidR="00D478A2" w:rsidRPr="00D478A2" w:rsidRDefault="00D478A2" w:rsidP="00D478A2">
      <w:pPr>
        <w:rPr>
          <w:rFonts w:ascii="Arial" w:hAnsi="Arial" w:cs="Arial"/>
          <w:caps/>
          <w:color w:val="333333"/>
          <w:sz w:val="27"/>
          <w:szCs w:val="27"/>
        </w:rPr>
      </w:pPr>
      <w:r w:rsidRPr="00D478A2">
        <w:rPr>
          <w:rFonts w:ascii="Arial" w:hAnsi="Arial" w:cs="Arial" w:hint="eastAsia"/>
          <w:caps/>
          <w:color w:val="333333"/>
          <w:sz w:val="27"/>
          <w:szCs w:val="27"/>
        </w:rPr>
        <w:lastRenderedPageBreak/>
        <w:t>стр</w:t>
      </w:r>
      <w:r w:rsidRPr="00D478A2">
        <w:rPr>
          <w:rFonts w:ascii="Arial" w:hAnsi="Arial" w:cs="Arial"/>
          <w:caps/>
          <w:color w:val="333333"/>
          <w:sz w:val="27"/>
          <w:szCs w:val="27"/>
        </w:rPr>
        <w:t>. 79</w:t>
      </w:r>
    </w:p>
    <w:p w14:paraId="7A79DF27" w14:textId="77777777" w:rsidR="00D478A2" w:rsidRPr="00D478A2" w:rsidRDefault="00D478A2" w:rsidP="00D478A2">
      <w:pPr>
        <w:rPr>
          <w:rFonts w:ascii="Arial" w:hAnsi="Arial" w:cs="Arial"/>
          <w:caps/>
          <w:color w:val="333333"/>
          <w:sz w:val="27"/>
          <w:szCs w:val="27"/>
        </w:rPr>
      </w:pPr>
      <w:r w:rsidRPr="00D478A2">
        <w:rPr>
          <w:rFonts w:ascii="Arial" w:hAnsi="Arial" w:cs="Arial" w:hint="eastAsia"/>
          <w:caps/>
          <w:color w:val="333333"/>
          <w:sz w:val="27"/>
          <w:szCs w:val="27"/>
        </w:rPr>
        <w:t>количественными</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обследованиями</w:t>
      </w:r>
      <w:r w:rsidRPr="00D478A2">
        <w:rPr>
          <w:rFonts w:ascii="Arial" w:hAnsi="Arial" w:cs="Arial"/>
          <w:caps/>
          <w:color w:val="333333"/>
          <w:sz w:val="27"/>
          <w:szCs w:val="27"/>
        </w:rPr>
        <w:t xml:space="preserve">. 80 </w:t>
      </w:r>
      <w:r w:rsidRPr="00D478A2">
        <w:rPr>
          <w:rFonts w:ascii="Arial" w:hAnsi="Arial" w:cs="Arial" w:hint="eastAsia"/>
          <w:caps/>
          <w:color w:val="333333"/>
          <w:sz w:val="27"/>
          <w:szCs w:val="27"/>
        </w:rPr>
        <w:t>Глава</w:t>
      </w:r>
      <w:r w:rsidRPr="00D478A2">
        <w:rPr>
          <w:rFonts w:ascii="Arial" w:hAnsi="Arial" w:cs="Arial"/>
          <w:caps/>
          <w:color w:val="333333"/>
          <w:sz w:val="27"/>
          <w:szCs w:val="27"/>
        </w:rPr>
        <w:t xml:space="preserve"> 2. </w:t>
      </w:r>
      <w:r w:rsidRPr="00D478A2">
        <w:rPr>
          <w:rFonts w:ascii="Arial" w:hAnsi="Arial" w:cs="Arial" w:hint="eastAsia"/>
          <w:caps/>
          <w:color w:val="333333"/>
          <w:sz w:val="27"/>
          <w:szCs w:val="27"/>
        </w:rPr>
        <w:t>Нищенство</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в</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современной</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России</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причины</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особенности</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проявления</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и</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условия</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преодоления</w:t>
      </w:r>
      <w:r w:rsidRPr="00D478A2">
        <w:rPr>
          <w:rFonts w:ascii="Arial" w:hAnsi="Arial" w:cs="Arial"/>
          <w:caps/>
          <w:color w:val="333333"/>
          <w:sz w:val="27"/>
          <w:szCs w:val="27"/>
        </w:rPr>
        <w:t xml:space="preserve"> 2.1 </w:t>
      </w:r>
      <w:r w:rsidRPr="00D478A2">
        <w:rPr>
          <w:rFonts w:ascii="Arial" w:hAnsi="Arial" w:cs="Arial" w:hint="eastAsia"/>
          <w:caps/>
          <w:color w:val="333333"/>
          <w:sz w:val="27"/>
          <w:szCs w:val="27"/>
        </w:rPr>
        <w:t>Современное</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нищенство</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в</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России</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причины</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и</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условия</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возникновения</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С</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начала</w:t>
      </w:r>
      <w:r w:rsidRPr="00D478A2">
        <w:rPr>
          <w:rFonts w:ascii="Arial" w:hAnsi="Arial" w:cs="Arial"/>
          <w:caps/>
          <w:color w:val="333333"/>
          <w:sz w:val="27"/>
          <w:szCs w:val="27"/>
        </w:rPr>
        <w:t xml:space="preserve"> 90-</w:t>
      </w:r>
      <w:r w:rsidRPr="00D478A2">
        <w:rPr>
          <w:rFonts w:ascii="Arial" w:hAnsi="Arial" w:cs="Arial" w:hint="eastAsia"/>
          <w:caps/>
          <w:color w:val="333333"/>
          <w:sz w:val="27"/>
          <w:szCs w:val="27"/>
        </w:rPr>
        <w:t>х</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годов</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в</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России</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стремительно</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нарастает</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процесс</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пауперизации</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населения</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вызванный</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целым</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рядом</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экономических</w:t>
      </w:r>
    </w:p>
    <w:p w14:paraId="3072CF88" w14:textId="77777777" w:rsidR="00D478A2" w:rsidRPr="00D478A2" w:rsidRDefault="00D478A2" w:rsidP="00D478A2">
      <w:pPr>
        <w:rPr>
          <w:rFonts w:ascii="Arial" w:hAnsi="Arial" w:cs="Arial"/>
          <w:caps/>
          <w:color w:val="333333"/>
          <w:sz w:val="27"/>
          <w:szCs w:val="27"/>
        </w:rPr>
      </w:pPr>
    </w:p>
    <w:p w14:paraId="3F9071B1" w14:textId="77777777" w:rsidR="00D478A2" w:rsidRPr="00D478A2" w:rsidRDefault="00D478A2" w:rsidP="00D478A2">
      <w:pPr>
        <w:rPr>
          <w:rFonts w:ascii="Arial" w:hAnsi="Arial" w:cs="Arial"/>
          <w:caps/>
          <w:color w:val="333333"/>
          <w:sz w:val="27"/>
          <w:szCs w:val="27"/>
        </w:rPr>
      </w:pPr>
      <w:r w:rsidRPr="00D478A2">
        <w:rPr>
          <w:rFonts w:ascii="Arial" w:hAnsi="Arial" w:cs="Arial" w:hint="eastAsia"/>
          <w:caps/>
          <w:color w:val="333333"/>
          <w:sz w:val="27"/>
          <w:szCs w:val="27"/>
        </w:rPr>
        <w:t>Оглавление</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диссертации</w:t>
      </w:r>
    </w:p>
    <w:p w14:paraId="2366729D" w14:textId="77777777" w:rsidR="00D478A2" w:rsidRPr="00D478A2" w:rsidRDefault="00D478A2" w:rsidP="00D478A2">
      <w:pPr>
        <w:rPr>
          <w:rFonts w:ascii="Arial" w:hAnsi="Arial" w:cs="Arial"/>
          <w:caps/>
          <w:color w:val="333333"/>
          <w:sz w:val="27"/>
          <w:szCs w:val="27"/>
        </w:rPr>
      </w:pPr>
      <w:r w:rsidRPr="00D478A2">
        <w:rPr>
          <w:rFonts w:ascii="Arial" w:hAnsi="Arial" w:cs="Arial" w:hint="eastAsia"/>
          <w:caps/>
          <w:color w:val="333333"/>
          <w:sz w:val="27"/>
          <w:szCs w:val="27"/>
        </w:rPr>
        <w:t>кандидат</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социологических</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наук</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Москвина</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Наталья</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Робертовна</w:t>
      </w:r>
    </w:p>
    <w:p w14:paraId="2C47A650" w14:textId="77777777" w:rsidR="00D478A2" w:rsidRPr="00D478A2" w:rsidRDefault="00D478A2" w:rsidP="00D478A2">
      <w:pPr>
        <w:rPr>
          <w:rFonts w:ascii="Arial" w:hAnsi="Arial" w:cs="Arial"/>
          <w:caps/>
          <w:color w:val="333333"/>
          <w:sz w:val="27"/>
          <w:szCs w:val="27"/>
        </w:rPr>
      </w:pPr>
      <w:r w:rsidRPr="00D478A2">
        <w:rPr>
          <w:rFonts w:ascii="Arial" w:hAnsi="Arial" w:cs="Arial" w:hint="eastAsia"/>
          <w:caps/>
          <w:color w:val="333333"/>
          <w:sz w:val="27"/>
          <w:szCs w:val="27"/>
        </w:rPr>
        <w:t>Введение</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w:t>
      </w:r>
      <w:r w:rsidRPr="00D478A2">
        <w:rPr>
          <w:rFonts w:ascii="Arial" w:hAnsi="Arial" w:cs="Arial"/>
          <w:caps/>
          <w:color w:val="333333"/>
          <w:sz w:val="27"/>
          <w:szCs w:val="27"/>
        </w:rPr>
        <w:t>.</w:t>
      </w:r>
    </w:p>
    <w:p w14:paraId="53C40428" w14:textId="77777777" w:rsidR="00D478A2" w:rsidRPr="00D478A2" w:rsidRDefault="00D478A2" w:rsidP="00D478A2">
      <w:pPr>
        <w:rPr>
          <w:rFonts w:ascii="Arial" w:hAnsi="Arial" w:cs="Arial"/>
          <w:caps/>
          <w:color w:val="333333"/>
          <w:sz w:val="27"/>
          <w:szCs w:val="27"/>
        </w:rPr>
      </w:pPr>
    </w:p>
    <w:p w14:paraId="21E05C1B" w14:textId="77777777" w:rsidR="00D478A2" w:rsidRPr="00D478A2" w:rsidRDefault="00D478A2" w:rsidP="00D478A2">
      <w:pPr>
        <w:rPr>
          <w:rFonts w:ascii="Arial" w:hAnsi="Arial" w:cs="Arial"/>
          <w:caps/>
          <w:color w:val="333333"/>
          <w:sz w:val="27"/>
          <w:szCs w:val="27"/>
        </w:rPr>
      </w:pPr>
      <w:r w:rsidRPr="00D478A2">
        <w:rPr>
          <w:rFonts w:ascii="Arial" w:hAnsi="Arial" w:cs="Arial" w:hint="eastAsia"/>
          <w:caps/>
          <w:color w:val="333333"/>
          <w:sz w:val="27"/>
          <w:szCs w:val="27"/>
        </w:rPr>
        <w:t>Глава</w:t>
      </w:r>
      <w:r w:rsidRPr="00D478A2">
        <w:rPr>
          <w:rFonts w:ascii="Arial" w:hAnsi="Arial" w:cs="Arial"/>
          <w:caps/>
          <w:color w:val="333333"/>
          <w:sz w:val="27"/>
          <w:szCs w:val="27"/>
        </w:rPr>
        <w:t xml:space="preserve"> 1. </w:t>
      </w:r>
      <w:r w:rsidRPr="00D478A2">
        <w:rPr>
          <w:rFonts w:ascii="Arial" w:hAnsi="Arial" w:cs="Arial" w:hint="eastAsia"/>
          <w:caps/>
          <w:color w:val="333333"/>
          <w:sz w:val="27"/>
          <w:szCs w:val="27"/>
        </w:rPr>
        <w:t>Понятие</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и</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проблема</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нищенства</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в</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социологии</w:t>
      </w:r>
    </w:p>
    <w:p w14:paraId="373A4F07" w14:textId="77777777" w:rsidR="00D478A2" w:rsidRPr="00D478A2" w:rsidRDefault="00D478A2" w:rsidP="00D478A2">
      <w:pPr>
        <w:rPr>
          <w:rFonts w:ascii="Arial" w:hAnsi="Arial" w:cs="Arial"/>
          <w:caps/>
          <w:color w:val="333333"/>
          <w:sz w:val="27"/>
          <w:szCs w:val="27"/>
        </w:rPr>
      </w:pPr>
    </w:p>
    <w:p w14:paraId="52F68381" w14:textId="77777777" w:rsidR="00D478A2" w:rsidRPr="00D478A2" w:rsidRDefault="00D478A2" w:rsidP="00D478A2">
      <w:pPr>
        <w:rPr>
          <w:rFonts w:ascii="Arial" w:hAnsi="Arial" w:cs="Arial"/>
          <w:caps/>
          <w:color w:val="333333"/>
          <w:sz w:val="27"/>
          <w:szCs w:val="27"/>
        </w:rPr>
      </w:pPr>
      <w:r w:rsidRPr="00D478A2">
        <w:rPr>
          <w:rFonts w:ascii="Arial" w:hAnsi="Arial" w:cs="Arial"/>
          <w:caps/>
          <w:color w:val="333333"/>
          <w:sz w:val="27"/>
          <w:szCs w:val="27"/>
        </w:rPr>
        <w:t xml:space="preserve">1.1. </w:t>
      </w:r>
      <w:r w:rsidRPr="00D478A2">
        <w:rPr>
          <w:rFonts w:ascii="Arial" w:hAnsi="Arial" w:cs="Arial" w:hint="eastAsia"/>
          <w:caps/>
          <w:color w:val="333333"/>
          <w:sz w:val="27"/>
          <w:szCs w:val="27"/>
        </w:rPr>
        <w:t>Возникновение</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и</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развитие</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понятий</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w:t>
      </w:r>
      <w:r w:rsidRPr="00D478A2">
        <w:rPr>
          <w:rFonts w:ascii="Arial" w:hAnsi="Arial" w:cs="Arial" w:hint="eastAsia"/>
          <w:caps/>
          <w:color w:val="333333"/>
          <w:sz w:val="27"/>
          <w:szCs w:val="27"/>
        </w:rPr>
        <w:t>нищие</w:t>
      </w:r>
      <w:r w:rsidRPr="00D478A2">
        <w:rPr>
          <w:rFonts w:ascii="Arial" w:hAnsi="Arial" w:cs="Arial" w:hint="eastAsia"/>
          <w:caps/>
          <w:color w:val="333333"/>
          <w:sz w:val="27"/>
          <w:szCs w:val="27"/>
        </w:rPr>
        <w:t>»</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w:t>
      </w:r>
      <w:r w:rsidRPr="00D478A2">
        <w:rPr>
          <w:rFonts w:ascii="Arial" w:hAnsi="Arial" w:cs="Arial" w:hint="eastAsia"/>
          <w:caps/>
          <w:color w:val="333333"/>
          <w:sz w:val="27"/>
          <w:szCs w:val="27"/>
        </w:rPr>
        <w:t>нищета</w:t>
      </w:r>
      <w:r w:rsidRPr="00D478A2">
        <w:rPr>
          <w:rFonts w:ascii="Arial" w:hAnsi="Arial" w:cs="Arial" w:hint="eastAsia"/>
          <w:caps/>
          <w:color w:val="333333"/>
          <w:sz w:val="27"/>
          <w:szCs w:val="27"/>
        </w:rPr>
        <w:t>»</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и</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w:t>
      </w:r>
      <w:r w:rsidRPr="00D478A2">
        <w:rPr>
          <w:rFonts w:ascii="Arial" w:hAnsi="Arial" w:cs="Arial" w:hint="eastAsia"/>
          <w:caps/>
          <w:color w:val="333333"/>
          <w:sz w:val="27"/>
          <w:szCs w:val="27"/>
        </w:rPr>
        <w:t>нищенство</w:t>
      </w:r>
      <w:r w:rsidRPr="00D478A2">
        <w:rPr>
          <w:rFonts w:ascii="Arial" w:hAnsi="Arial" w:cs="Arial" w:hint="eastAsia"/>
          <w:caps/>
          <w:color w:val="333333"/>
          <w:sz w:val="27"/>
          <w:szCs w:val="27"/>
        </w:rPr>
        <w:t>»</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в</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общественном</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сознании</w:t>
      </w:r>
    </w:p>
    <w:p w14:paraId="561FBC09" w14:textId="77777777" w:rsidR="00D478A2" w:rsidRPr="00D478A2" w:rsidRDefault="00D478A2" w:rsidP="00D478A2">
      <w:pPr>
        <w:rPr>
          <w:rFonts w:ascii="Arial" w:hAnsi="Arial" w:cs="Arial"/>
          <w:caps/>
          <w:color w:val="333333"/>
          <w:sz w:val="27"/>
          <w:szCs w:val="27"/>
        </w:rPr>
      </w:pPr>
    </w:p>
    <w:p w14:paraId="1A7D8CC0" w14:textId="77777777" w:rsidR="00D478A2" w:rsidRPr="00D478A2" w:rsidRDefault="00D478A2" w:rsidP="00D478A2">
      <w:pPr>
        <w:rPr>
          <w:rFonts w:ascii="Arial" w:hAnsi="Arial" w:cs="Arial"/>
          <w:caps/>
          <w:color w:val="333333"/>
          <w:sz w:val="27"/>
          <w:szCs w:val="27"/>
        </w:rPr>
      </w:pPr>
      <w:r w:rsidRPr="00D478A2">
        <w:rPr>
          <w:rFonts w:ascii="Arial" w:hAnsi="Arial" w:cs="Arial"/>
          <w:caps/>
          <w:color w:val="333333"/>
          <w:sz w:val="27"/>
          <w:szCs w:val="27"/>
        </w:rPr>
        <w:t xml:space="preserve">1.2. </w:t>
      </w:r>
      <w:r w:rsidRPr="00D478A2">
        <w:rPr>
          <w:rFonts w:ascii="Arial" w:hAnsi="Arial" w:cs="Arial" w:hint="eastAsia"/>
          <w:caps/>
          <w:color w:val="333333"/>
          <w:sz w:val="27"/>
          <w:szCs w:val="27"/>
        </w:rPr>
        <w:t>Проблема</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нищенства</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в</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мировой</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и</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отечественной</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социологии</w:t>
      </w:r>
    </w:p>
    <w:p w14:paraId="5D8D4F4E" w14:textId="77777777" w:rsidR="00D478A2" w:rsidRPr="00D478A2" w:rsidRDefault="00D478A2" w:rsidP="00D478A2">
      <w:pPr>
        <w:rPr>
          <w:rFonts w:ascii="Arial" w:hAnsi="Arial" w:cs="Arial"/>
          <w:caps/>
          <w:color w:val="333333"/>
          <w:sz w:val="27"/>
          <w:szCs w:val="27"/>
        </w:rPr>
      </w:pPr>
    </w:p>
    <w:p w14:paraId="11284DF6" w14:textId="77777777" w:rsidR="00D478A2" w:rsidRPr="00D478A2" w:rsidRDefault="00D478A2" w:rsidP="00D478A2">
      <w:pPr>
        <w:rPr>
          <w:rFonts w:ascii="Arial" w:hAnsi="Arial" w:cs="Arial"/>
          <w:caps/>
          <w:color w:val="333333"/>
          <w:sz w:val="27"/>
          <w:szCs w:val="27"/>
        </w:rPr>
      </w:pPr>
      <w:r w:rsidRPr="00D478A2">
        <w:rPr>
          <w:rFonts w:ascii="Arial" w:hAnsi="Arial" w:cs="Arial" w:hint="eastAsia"/>
          <w:caps/>
          <w:color w:val="333333"/>
          <w:sz w:val="27"/>
          <w:szCs w:val="27"/>
        </w:rPr>
        <w:lastRenderedPageBreak/>
        <w:t>Глава</w:t>
      </w:r>
      <w:r w:rsidRPr="00D478A2">
        <w:rPr>
          <w:rFonts w:ascii="Arial" w:hAnsi="Arial" w:cs="Arial"/>
          <w:caps/>
          <w:color w:val="333333"/>
          <w:sz w:val="27"/>
          <w:szCs w:val="27"/>
        </w:rPr>
        <w:t xml:space="preserve"> 2. </w:t>
      </w:r>
      <w:r w:rsidRPr="00D478A2">
        <w:rPr>
          <w:rFonts w:ascii="Arial" w:hAnsi="Arial" w:cs="Arial" w:hint="eastAsia"/>
          <w:caps/>
          <w:color w:val="333333"/>
          <w:sz w:val="27"/>
          <w:szCs w:val="27"/>
        </w:rPr>
        <w:t>Нищенство</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в</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современной</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России</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причины</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особенности</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проявления</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и</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условия</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преодоления</w:t>
      </w:r>
    </w:p>
    <w:p w14:paraId="52439C0D" w14:textId="77777777" w:rsidR="00D478A2" w:rsidRPr="00D478A2" w:rsidRDefault="00D478A2" w:rsidP="00D478A2">
      <w:pPr>
        <w:rPr>
          <w:rFonts w:ascii="Arial" w:hAnsi="Arial" w:cs="Arial"/>
          <w:caps/>
          <w:color w:val="333333"/>
          <w:sz w:val="27"/>
          <w:szCs w:val="27"/>
        </w:rPr>
      </w:pPr>
    </w:p>
    <w:p w14:paraId="06C675B8" w14:textId="77777777" w:rsidR="00D478A2" w:rsidRPr="00D478A2" w:rsidRDefault="00D478A2" w:rsidP="00D478A2">
      <w:pPr>
        <w:rPr>
          <w:rFonts w:ascii="Arial" w:hAnsi="Arial" w:cs="Arial"/>
          <w:caps/>
          <w:color w:val="333333"/>
          <w:sz w:val="27"/>
          <w:szCs w:val="27"/>
        </w:rPr>
      </w:pPr>
      <w:r w:rsidRPr="00D478A2">
        <w:rPr>
          <w:rFonts w:ascii="Arial" w:hAnsi="Arial" w:cs="Arial"/>
          <w:caps/>
          <w:color w:val="333333"/>
          <w:sz w:val="27"/>
          <w:szCs w:val="27"/>
        </w:rPr>
        <w:t xml:space="preserve">2.1 </w:t>
      </w:r>
      <w:r w:rsidRPr="00D478A2">
        <w:rPr>
          <w:rFonts w:ascii="Arial" w:hAnsi="Arial" w:cs="Arial" w:hint="eastAsia"/>
          <w:caps/>
          <w:color w:val="333333"/>
          <w:sz w:val="27"/>
          <w:szCs w:val="27"/>
        </w:rPr>
        <w:t>Современное</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нищенство</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в</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России</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причины</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и</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условия</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возникновения</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w:t>
      </w:r>
    </w:p>
    <w:p w14:paraId="069EC2E7" w14:textId="77777777" w:rsidR="00D478A2" w:rsidRPr="00D478A2" w:rsidRDefault="00D478A2" w:rsidP="00D478A2">
      <w:pPr>
        <w:rPr>
          <w:rFonts w:ascii="Arial" w:hAnsi="Arial" w:cs="Arial"/>
          <w:caps/>
          <w:color w:val="333333"/>
          <w:sz w:val="27"/>
          <w:szCs w:val="27"/>
        </w:rPr>
      </w:pPr>
    </w:p>
    <w:p w14:paraId="13A7CE18" w14:textId="77777777" w:rsidR="00D478A2" w:rsidRPr="00D478A2" w:rsidRDefault="00D478A2" w:rsidP="00D478A2">
      <w:pPr>
        <w:rPr>
          <w:rFonts w:ascii="Arial" w:hAnsi="Arial" w:cs="Arial"/>
          <w:caps/>
          <w:color w:val="333333"/>
          <w:sz w:val="27"/>
          <w:szCs w:val="27"/>
        </w:rPr>
      </w:pPr>
      <w:r w:rsidRPr="00D478A2">
        <w:rPr>
          <w:rFonts w:ascii="Arial" w:hAnsi="Arial" w:cs="Arial"/>
          <w:caps/>
          <w:color w:val="333333"/>
          <w:sz w:val="27"/>
          <w:szCs w:val="27"/>
        </w:rPr>
        <w:t xml:space="preserve">2.2 </w:t>
      </w:r>
      <w:r w:rsidRPr="00D478A2">
        <w:rPr>
          <w:rFonts w:ascii="Arial" w:hAnsi="Arial" w:cs="Arial" w:hint="eastAsia"/>
          <w:caps/>
          <w:color w:val="333333"/>
          <w:sz w:val="27"/>
          <w:szCs w:val="27"/>
        </w:rPr>
        <w:t>Типы</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нищих</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и</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классификация</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нищенства</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в</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России</w:t>
      </w:r>
    </w:p>
    <w:p w14:paraId="279A2EB6" w14:textId="77777777" w:rsidR="00D478A2" w:rsidRPr="00D478A2" w:rsidRDefault="00D478A2" w:rsidP="00D478A2">
      <w:pPr>
        <w:rPr>
          <w:rFonts w:ascii="Arial" w:hAnsi="Arial" w:cs="Arial"/>
          <w:caps/>
          <w:color w:val="333333"/>
          <w:sz w:val="27"/>
          <w:szCs w:val="27"/>
        </w:rPr>
      </w:pPr>
    </w:p>
    <w:p w14:paraId="60FEB43D" w14:textId="77777777" w:rsidR="00D478A2" w:rsidRPr="00D478A2" w:rsidRDefault="00D478A2" w:rsidP="00D478A2">
      <w:pPr>
        <w:rPr>
          <w:rFonts w:ascii="Arial" w:hAnsi="Arial" w:cs="Arial"/>
          <w:caps/>
          <w:color w:val="333333"/>
          <w:sz w:val="27"/>
          <w:szCs w:val="27"/>
        </w:rPr>
      </w:pPr>
      <w:r w:rsidRPr="00D478A2">
        <w:rPr>
          <w:rFonts w:ascii="Arial" w:hAnsi="Arial" w:cs="Arial"/>
          <w:caps/>
          <w:color w:val="333333"/>
          <w:sz w:val="27"/>
          <w:szCs w:val="27"/>
        </w:rPr>
        <w:t xml:space="preserve">2.3. </w:t>
      </w:r>
      <w:r w:rsidRPr="00D478A2">
        <w:rPr>
          <w:rFonts w:ascii="Arial" w:hAnsi="Arial" w:cs="Arial" w:hint="eastAsia"/>
          <w:caps/>
          <w:color w:val="333333"/>
          <w:sz w:val="27"/>
          <w:szCs w:val="27"/>
        </w:rPr>
        <w:t>Нищие</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в</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структуре</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современного</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российского</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общества</w:t>
      </w:r>
    </w:p>
    <w:p w14:paraId="265563E0" w14:textId="77777777" w:rsidR="00D478A2" w:rsidRPr="00D478A2" w:rsidRDefault="00D478A2" w:rsidP="00D478A2">
      <w:pPr>
        <w:rPr>
          <w:rFonts w:ascii="Arial" w:hAnsi="Arial" w:cs="Arial"/>
          <w:caps/>
          <w:color w:val="333333"/>
          <w:sz w:val="27"/>
          <w:szCs w:val="27"/>
        </w:rPr>
      </w:pPr>
    </w:p>
    <w:p w14:paraId="34E54871" w14:textId="77777777" w:rsidR="00D478A2" w:rsidRPr="00D478A2" w:rsidRDefault="00D478A2" w:rsidP="00D478A2">
      <w:pPr>
        <w:rPr>
          <w:rFonts w:ascii="Arial" w:hAnsi="Arial" w:cs="Arial"/>
          <w:caps/>
          <w:color w:val="333333"/>
          <w:sz w:val="27"/>
          <w:szCs w:val="27"/>
        </w:rPr>
      </w:pPr>
      <w:r w:rsidRPr="00D478A2">
        <w:rPr>
          <w:rFonts w:ascii="Arial" w:hAnsi="Arial" w:cs="Arial"/>
          <w:caps/>
          <w:color w:val="333333"/>
          <w:sz w:val="27"/>
          <w:szCs w:val="27"/>
        </w:rPr>
        <w:t xml:space="preserve">2.4 </w:t>
      </w:r>
      <w:r w:rsidRPr="00D478A2">
        <w:rPr>
          <w:rFonts w:ascii="Arial" w:hAnsi="Arial" w:cs="Arial" w:hint="eastAsia"/>
          <w:caps/>
          <w:color w:val="333333"/>
          <w:sz w:val="27"/>
          <w:szCs w:val="27"/>
        </w:rPr>
        <w:t>Особенности</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субкультуры</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нищих</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в</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современных</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российских</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условиях</w:t>
      </w:r>
    </w:p>
    <w:p w14:paraId="5B18D624" w14:textId="77777777" w:rsidR="00D478A2" w:rsidRPr="00D478A2" w:rsidRDefault="00D478A2" w:rsidP="00D478A2">
      <w:pPr>
        <w:rPr>
          <w:rFonts w:ascii="Arial" w:hAnsi="Arial" w:cs="Arial"/>
          <w:caps/>
          <w:color w:val="333333"/>
          <w:sz w:val="27"/>
          <w:szCs w:val="27"/>
        </w:rPr>
      </w:pPr>
    </w:p>
    <w:p w14:paraId="4A7ADEAA" w14:textId="62DBFAAB" w:rsidR="00967B66" w:rsidRPr="00D478A2" w:rsidRDefault="00D478A2" w:rsidP="00D478A2">
      <w:r w:rsidRPr="00D478A2">
        <w:rPr>
          <w:rFonts w:ascii="Arial" w:hAnsi="Arial" w:cs="Arial"/>
          <w:caps/>
          <w:color w:val="333333"/>
          <w:sz w:val="27"/>
          <w:szCs w:val="27"/>
        </w:rPr>
        <w:t xml:space="preserve">2.5 </w:t>
      </w:r>
      <w:r w:rsidRPr="00D478A2">
        <w:rPr>
          <w:rFonts w:ascii="Arial" w:hAnsi="Arial" w:cs="Arial" w:hint="eastAsia"/>
          <w:caps/>
          <w:color w:val="333333"/>
          <w:sz w:val="27"/>
          <w:szCs w:val="27"/>
        </w:rPr>
        <w:t>Преодоление</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нищенства</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в</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России</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условия</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и</w:t>
      </w:r>
      <w:r w:rsidRPr="00D478A2">
        <w:rPr>
          <w:rFonts w:ascii="Arial" w:hAnsi="Arial" w:cs="Arial"/>
          <w:caps/>
          <w:color w:val="333333"/>
          <w:sz w:val="27"/>
          <w:szCs w:val="27"/>
        </w:rPr>
        <w:t xml:space="preserve"> </w:t>
      </w:r>
      <w:r w:rsidRPr="00D478A2">
        <w:rPr>
          <w:rFonts w:ascii="Arial" w:hAnsi="Arial" w:cs="Arial" w:hint="eastAsia"/>
          <w:caps/>
          <w:color w:val="333333"/>
          <w:sz w:val="27"/>
          <w:szCs w:val="27"/>
        </w:rPr>
        <w:t>подходы</w:t>
      </w:r>
    </w:p>
    <w:sectPr w:rsidR="00967B66" w:rsidRPr="00D478A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B21D4" w14:textId="77777777" w:rsidR="00B353DD" w:rsidRDefault="00B353DD">
      <w:pPr>
        <w:spacing w:after="0" w:line="240" w:lineRule="auto"/>
      </w:pPr>
      <w:r>
        <w:separator/>
      </w:r>
    </w:p>
  </w:endnote>
  <w:endnote w:type="continuationSeparator" w:id="0">
    <w:p w14:paraId="7E4F4B81" w14:textId="77777777" w:rsidR="00B353DD" w:rsidRDefault="00B35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C0B26" w14:textId="77777777" w:rsidR="00B353DD" w:rsidRDefault="00B353DD"/>
    <w:p w14:paraId="6864B234" w14:textId="77777777" w:rsidR="00B353DD" w:rsidRDefault="00B353DD"/>
    <w:p w14:paraId="7A156953" w14:textId="77777777" w:rsidR="00B353DD" w:rsidRDefault="00B353DD"/>
    <w:p w14:paraId="22769FB2" w14:textId="77777777" w:rsidR="00B353DD" w:rsidRDefault="00B353DD"/>
    <w:p w14:paraId="3BD943F5" w14:textId="77777777" w:rsidR="00B353DD" w:rsidRDefault="00B353DD"/>
    <w:p w14:paraId="1910F51C" w14:textId="77777777" w:rsidR="00B353DD" w:rsidRDefault="00B353DD"/>
    <w:p w14:paraId="3A97E440" w14:textId="77777777" w:rsidR="00B353DD" w:rsidRDefault="00B353D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F7B5F5" wp14:editId="480C6EC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8DCDC" w14:textId="77777777" w:rsidR="00B353DD" w:rsidRDefault="00B353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F7B5F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3D8DCDC" w14:textId="77777777" w:rsidR="00B353DD" w:rsidRDefault="00B353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1C441D" w14:textId="77777777" w:rsidR="00B353DD" w:rsidRDefault="00B353DD"/>
    <w:p w14:paraId="076DF6B6" w14:textId="77777777" w:rsidR="00B353DD" w:rsidRDefault="00B353DD"/>
    <w:p w14:paraId="209E666E" w14:textId="77777777" w:rsidR="00B353DD" w:rsidRDefault="00B353D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022B39" wp14:editId="0E40F14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35C53" w14:textId="77777777" w:rsidR="00B353DD" w:rsidRDefault="00B353DD"/>
                          <w:p w14:paraId="1E69A18A" w14:textId="77777777" w:rsidR="00B353DD" w:rsidRDefault="00B353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022B3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5335C53" w14:textId="77777777" w:rsidR="00B353DD" w:rsidRDefault="00B353DD"/>
                    <w:p w14:paraId="1E69A18A" w14:textId="77777777" w:rsidR="00B353DD" w:rsidRDefault="00B353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CC5A48" w14:textId="77777777" w:rsidR="00B353DD" w:rsidRDefault="00B353DD"/>
    <w:p w14:paraId="75B07191" w14:textId="77777777" w:rsidR="00B353DD" w:rsidRDefault="00B353DD">
      <w:pPr>
        <w:rPr>
          <w:sz w:val="2"/>
          <w:szCs w:val="2"/>
        </w:rPr>
      </w:pPr>
    </w:p>
    <w:p w14:paraId="0D01B9CC" w14:textId="77777777" w:rsidR="00B353DD" w:rsidRDefault="00B353DD"/>
    <w:p w14:paraId="16416CCD" w14:textId="77777777" w:rsidR="00B353DD" w:rsidRDefault="00B353DD">
      <w:pPr>
        <w:spacing w:after="0" w:line="240" w:lineRule="auto"/>
      </w:pPr>
    </w:p>
  </w:footnote>
  <w:footnote w:type="continuationSeparator" w:id="0">
    <w:p w14:paraId="4CD5C479" w14:textId="77777777" w:rsidR="00B353DD" w:rsidRDefault="00B35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3DD"/>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57273</TotalTime>
  <Pages>3</Pages>
  <Words>281</Words>
  <Characters>1607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2609</cp:revision>
  <cp:lastPrinted>2009-02-06T05:36:00Z</cp:lastPrinted>
  <dcterms:created xsi:type="dcterms:W3CDTF">2025-11-25T20:19:00Z</dcterms:created>
  <dcterms:modified xsi:type="dcterms:W3CDTF">2026-01-31T00:05:00Z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