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D363C" w:rsidRDefault="003D363C" w:rsidP="003D363C">
      <w:r w:rsidRPr="008D3ADA">
        <w:rPr>
          <w:rFonts w:ascii="Times New Roman" w:eastAsia="Times New Roman" w:hAnsi="Times New Roman" w:cs="Times New Roman"/>
          <w:b/>
          <w:kern w:val="24"/>
          <w:sz w:val="24"/>
          <w:szCs w:val="24"/>
          <w:lang w:eastAsia="ru-RU"/>
        </w:rPr>
        <w:t>Коровчук Юрій Іванович</w:t>
      </w:r>
      <w:r w:rsidRPr="008D3ADA">
        <w:rPr>
          <w:rFonts w:ascii="Times New Roman" w:eastAsia="Times New Roman" w:hAnsi="Times New Roman" w:cs="Times New Roman"/>
          <w:kern w:val="24"/>
          <w:sz w:val="24"/>
          <w:szCs w:val="24"/>
          <w:lang w:eastAsia="ru-RU"/>
        </w:rPr>
        <w:t xml:space="preserve">, </w:t>
      </w:r>
      <w:r w:rsidRPr="008D3ADA">
        <w:rPr>
          <w:rFonts w:ascii="Times New Roman" w:eastAsia="Times New Roman" w:hAnsi="Times New Roman" w:cs="Times New Roman"/>
          <w:kern w:val="24"/>
          <w:sz w:val="24"/>
          <w:szCs w:val="24"/>
          <w:shd w:val="clear" w:color="auto" w:fill="FFFFFF"/>
          <w:lang w:eastAsia="ru-RU"/>
        </w:rPr>
        <w:t>старший викладач кафедри міжнародних економічних відносин, Державний вищий навчальний заклад «Прикарпатський національний університет імені Василя Стефаника»</w:t>
      </w:r>
      <w:r w:rsidRPr="008D3ADA">
        <w:rPr>
          <w:rFonts w:ascii="Times New Roman" w:eastAsia="Times New Roman" w:hAnsi="Times New Roman" w:cs="Times New Roman"/>
          <w:kern w:val="24"/>
          <w:sz w:val="24"/>
          <w:szCs w:val="24"/>
          <w:lang w:eastAsia="ru-RU"/>
        </w:rPr>
        <w:t>. Назва дисертації: «Трансформація трудоресурсного забезпечення світової економіки в умовах глобалізації». Шифр та назва спеціальності – 08.00.02 – світове господарство і міжнародні економічні відносини. Спецрада К 12.093.03 Маріупольського державного університету</w:t>
      </w:r>
    </w:p>
    <w:sectPr w:rsidR="00706318" w:rsidRPr="003D363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3D363C" w:rsidRPr="003D363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5EB35-B451-4C64-AEEC-38893AEE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3882</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590</cp:revision>
  <cp:lastPrinted>2009-02-06T05:36:00Z</cp:lastPrinted>
  <dcterms:created xsi:type="dcterms:W3CDTF">2020-11-12T19:39:00Z</dcterms:created>
  <dcterms:modified xsi:type="dcterms:W3CDTF">2020-11-29T12:35:00Z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