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7B32C" w14:textId="2553ED36" w:rsidR="00F76873" w:rsidRDefault="00964B12" w:rsidP="00964B12">
      <w:r w:rsidRPr="00964B12">
        <w:rPr>
          <w:rFonts w:hint="eastAsia"/>
        </w:rPr>
        <w:t>Экспериментальные</w:t>
      </w:r>
      <w:r w:rsidRPr="00964B12">
        <w:t xml:space="preserve"> </w:t>
      </w:r>
      <w:r w:rsidRPr="00964B12">
        <w:rPr>
          <w:rFonts w:hint="eastAsia"/>
        </w:rPr>
        <w:t>подходы</w:t>
      </w:r>
      <w:r w:rsidRPr="00964B12">
        <w:t xml:space="preserve"> </w:t>
      </w:r>
      <w:r w:rsidRPr="00964B12">
        <w:rPr>
          <w:rFonts w:hint="eastAsia"/>
        </w:rPr>
        <w:t>к</w:t>
      </w:r>
      <w:r w:rsidRPr="00964B12">
        <w:t xml:space="preserve"> </w:t>
      </w:r>
      <w:r w:rsidRPr="00964B12">
        <w:rPr>
          <w:rFonts w:hint="eastAsia"/>
        </w:rPr>
        <w:t>регенерации</w:t>
      </w:r>
      <w:r w:rsidRPr="00964B12">
        <w:t xml:space="preserve"> </w:t>
      </w:r>
      <w:r w:rsidRPr="00964B12">
        <w:rPr>
          <w:rFonts w:hint="eastAsia"/>
        </w:rPr>
        <w:t>и</w:t>
      </w:r>
      <w:r w:rsidRPr="00964B12">
        <w:t xml:space="preserve"> </w:t>
      </w:r>
      <w:r w:rsidRPr="00964B12">
        <w:rPr>
          <w:rFonts w:hint="eastAsia"/>
        </w:rPr>
        <w:t>тканевой</w:t>
      </w:r>
      <w:r w:rsidRPr="00964B12">
        <w:t xml:space="preserve"> </w:t>
      </w:r>
      <w:r w:rsidRPr="00964B12">
        <w:rPr>
          <w:rFonts w:hint="eastAsia"/>
        </w:rPr>
        <w:t>инженерии</w:t>
      </w:r>
      <w:r w:rsidRPr="00964B12">
        <w:t xml:space="preserve"> </w:t>
      </w:r>
      <w:r w:rsidRPr="00964B12">
        <w:rPr>
          <w:rFonts w:hint="eastAsia"/>
        </w:rPr>
        <w:t>суставного</w:t>
      </w:r>
      <w:r w:rsidRPr="00964B12">
        <w:t xml:space="preserve"> </w:t>
      </w:r>
      <w:r w:rsidRPr="00964B12">
        <w:rPr>
          <w:rFonts w:hint="eastAsia"/>
        </w:rPr>
        <w:t>хряща</w:t>
      </w:r>
      <w:r w:rsidRPr="00964B12">
        <w:t xml:space="preserve"> </w:t>
      </w:r>
      <w:r w:rsidRPr="00964B12">
        <w:rPr>
          <w:rFonts w:hint="eastAsia"/>
        </w:rPr>
        <w:t>с</w:t>
      </w:r>
      <w:r w:rsidRPr="00964B12">
        <w:t xml:space="preserve"> </w:t>
      </w:r>
      <w:r w:rsidRPr="00964B12">
        <w:rPr>
          <w:rFonts w:hint="eastAsia"/>
        </w:rPr>
        <w:t>использованием</w:t>
      </w:r>
      <w:r w:rsidRPr="00964B12">
        <w:t xml:space="preserve"> </w:t>
      </w:r>
      <w:r w:rsidRPr="00964B12">
        <w:rPr>
          <w:rFonts w:hint="eastAsia"/>
        </w:rPr>
        <w:t>клеточно</w:t>
      </w:r>
      <w:r w:rsidRPr="00964B12">
        <w:t>-</w:t>
      </w:r>
      <w:r w:rsidRPr="00964B12">
        <w:rPr>
          <w:rFonts w:hint="eastAsia"/>
        </w:rPr>
        <w:t>инженерных</w:t>
      </w:r>
      <w:r w:rsidRPr="00964B12">
        <w:t xml:space="preserve"> </w:t>
      </w:r>
      <w:r w:rsidRPr="00964B12">
        <w:rPr>
          <w:rFonts w:hint="eastAsia"/>
        </w:rPr>
        <w:t>конструкций</w:t>
      </w:r>
      <w:r>
        <w:t xml:space="preserve"> </w:t>
      </w:r>
      <w:r w:rsidRPr="00964B12">
        <w:rPr>
          <w:rFonts w:hint="eastAsia"/>
        </w:rPr>
        <w:t>Басок</w:t>
      </w:r>
      <w:r w:rsidRPr="00964B12">
        <w:t xml:space="preserve"> </w:t>
      </w:r>
      <w:r w:rsidRPr="00964B12">
        <w:rPr>
          <w:rFonts w:hint="eastAsia"/>
        </w:rPr>
        <w:t>Юлия</w:t>
      </w:r>
      <w:r w:rsidRPr="00964B12">
        <w:t xml:space="preserve"> </w:t>
      </w:r>
      <w:r w:rsidRPr="00964B12">
        <w:rPr>
          <w:rFonts w:hint="eastAsia"/>
        </w:rPr>
        <w:t>Борисовна</w:t>
      </w:r>
    </w:p>
    <w:p w14:paraId="75DB7217" w14:textId="77777777" w:rsidR="00964B12" w:rsidRDefault="00964B12" w:rsidP="00964B12">
      <w:r>
        <w:rPr>
          <w:rFonts w:hint="eastAsia"/>
        </w:rPr>
        <w:t>ОГЛАВЛЕНИЕ</w:t>
      </w:r>
      <w:r>
        <w:t xml:space="preserve"> </w:t>
      </w:r>
      <w:r>
        <w:rPr>
          <w:rFonts w:hint="eastAsia"/>
        </w:rPr>
        <w:t>ДИССЕРТАЦИИ</w:t>
      </w:r>
    </w:p>
    <w:p w14:paraId="7EB4C686" w14:textId="77777777" w:rsidR="00964B12" w:rsidRDefault="00964B12" w:rsidP="00964B12">
      <w:r>
        <w:rPr>
          <w:rFonts w:hint="eastAsia"/>
        </w:rPr>
        <w:t>доктор</w:t>
      </w:r>
      <w:r>
        <w:t xml:space="preserve"> </w:t>
      </w:r>
      <w:r>
        <w:rPr>
          <w:rFonts w:hint="eastAsia"/>
        </w:rPr>
        <w:t>наук</w:t>
      </w:r>
      <w:r>
        <w:t xml:space="preserve"> </w:t>
      </w:r>
      <w:r>
        <w:rPr>
          <w:rFonts w:hint="eastAsia"/>
        </w:rPr>
        <w:t>Басок</w:t>
      </w:r>
      <w:r>
        <w:t xml:space="preserve"> </w:t>
      </w:r>
      <w:r>
        <w:rPr>
          <w:rFonts w:hint="eastAsia"/>
        </w:rPr>
        <w:t>Юлия</w:t>
      </w:r>
      <w:r>
        <w:t xml:space="preserve"> </w:t>
      </w:r>
      <w:r>
        <w:rPr>
          <w:rFonts w:hint="eastAsia"/>
        </w:rPr>
        <w:t>Борисовна</w:t>
      </w:r>
    </w:p>
    <w:p w14:paraId="783111B7" w14:textId="77777777" w:rsidR="00964B12" w:rsidRDefault="00964B12" w:rsidP="00964B12">
      <w:r>
        <w:rPr>
          <w:rFonts w:hint="eastAsia"/>
        </w:rPr>
        <w:t>ВВЕДЕНИЕ</w:t>
      </w:r>
    </w:p>
    <w:p w14:paraId="0D81903F" w14:textId="77777777" w:rsidR="00964B12" w:rsidRDefault="00964B12" w:rsidP="00964B12"/>
    <w:p w14:paraId="3E87709E" w14:textId="77777777" w:rsidR="00964B12" w:rsidRDefault="00964B12" w:rsidP="00964B1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РЕГЕНЕРАЦИИ</w:t>
      </w:r>
      <w:r>
        <w:t xml:space="preserve"> </w:t>
      </w:r>
      <w:r>
        <w:rPr>
          <w:rFonts w:hint="eastAsia"/>
        </w:rPr>
        <w:t>ПОВРЕЖДЕННОГО</w:t>
      </w:r>
      <w:r>
        <w:t xml:space="preserve"> </w:t>
      </w:r>
      <w:r>
        <w:rPr>
          <w:rFonts w:hint="eastAsia"/>
        </w:rPr>
        <w:t>ХРЯЩА</w:t>
      </w:r>
      <w:r>
        <w:t xml:space="preserve"> (</w:t>
      </w:r>
      <w:r>
        <w:rPr>
          <w:rFonts w:hint="eastAsia"/>
        </w:rPr>
        <w:t>ОБЗОР</w:t>
      </w:r>
      <w:r>
        <w:t xml:space="preserve"> </w:t>
      </w:r>
      <w:r>
        <w:rPr>
          <w:rFonts w:hint="eastAsia"/>
        </w:rPr>
        <w:t>ЛИТЕРАТУРЫ</w:t>
      </w:r>
      <w:r>
        <w:t>)</w:t>
      </w:r>
    </w:p>
    <w:p w14:paraId="6CF82BEC" w14:textId="77777777" w:rsidR="00964B12" w:rsidRDefault="00964B12" w:rsidP="00964B12"/>
    <w:p w14:paraId="07B9E45D" w14:textId="77777777" w:rsidR="00964B12" w:rsidRDefault="00964B12" w:rsidP="00964B12">
      <w:r>
        <w:t xml:space="preserve">1.1 </w:t>
      </w:r>
      <w:r>
        <w:rPr>
          <w:rFonts w:hint="eastAsia"/>
        </w:rPr>
        <w:t>Актуальность</w:t>
      </w:r>
      <w:r>
        <w:t xml:space="preserve">, </w:t>
      </w:r>
      <w:r>
        <w:rPr>
          <w:rFonts w:hint="eastAsia"/>
        </w:rPr>
        <w:t>мировая</w:t>
      </w:r>
      <w:r>
        <w:t xml:space="preserve"> </w:t>
      </w:r>
      <w:r>
        <w:rPr>
          <w:rFonts w:hint="eastAsia"/>
        </w:rPr>
        <w:t>потребность</w:t>
      </w:r>
      <w:r>
        <w:t xml:space="preserve"> </w:t>
      </w:r>
      <w:r>
        <w:rPr>
          <w:rFonts w:hint="eastAsia"/>
        </w:rPr>
        <w:t>и</w:t>
      </w:r>
      <w:r>
        <w:t xml:space="preserve"> </w:t>
      </w:r>
      <w:r>
        <w:rPr>
          <w:rFonts w:hint="eastAsia"/>
        </w:rPr>
        <w:t>обзор</w:t>
      </w:r>
      <w:r>
        <w:t xml:space="preserve"> </w:t>
      </w:r>
      <w:r>
        <w:rPr>
          <w:rFonts w:hint="eastAsia"/>
        </w:rPr>
        <w:t>основных</w:t>
      </w:r>
      <w:r>
        <w:t xml:space="preserve"> </w:t>
      </w:r>
      <w:r>
        <w:rPr>
          <w:rFonts w:hint="eastAsia"/>
        </w:rPr>
        <w:t>существующих</w:t>
      </w:r>
      <w:r>
        <w:t xml:space="preserve"> </w:t>
      </w:r>
      <w:r>
        <w:rPr>
          <w:rFonts w:hint="eastAsia"/>
        </w:rPr>
        <w:t>технологий</w:t>
      </w:r>
      <w:r>
        <w:t xml:space="preserve"> </w:t>
      </w:r>
      <w:r>
        <w:rPr>
          <w:rFonts w:hint="eastAsia"/>
        </w:rPr>
        <w:t>тканевой</w:t>
      </w:r>
      <w:r>
        <w:t xml:space="preserve"> </w:t>
      </w:r>
      <w:r>
        <w:rPr>
          <w:rFonts w:hint="eastAsia"/>
        </w:rPr>
        <w:t>инженерии</w:t>
      </w:r>
      <w:r>
        <w:t xml:space="preserve"> </w:t>
      </w:r>
      <w:r>
        <w:rPr>
          <w:rFonts w:hint="eastAsia"/>
        </w:rPr>
        <w:t>для</w:t>
      </w:r>
      <w:r>
        <w:t xml:space="preserve"> </w:t>
      </w:r>
      <w:r>
        <w:rPr>
          <w:rFonts w:hint="eastAsia"/>
        </w:rPr>
        <w:t>регенерации</w:t>
      </w:r>
      <w:r>
        <w:t xml:space="preserve"> </w:t>
      </w:r>
      <w:r>
        <w:rPr>
          <w:rFonts w:hint="eastAsia"/>
        </w:rPr>
        <w:t>хрящевой</w:t>
      </w:r>
      <w:r>
        <w:t xml:space="preserve"> </w:t>
      </w:r>
      <w:r>
        <w:rPr>
          <w:rFonts w:hint="eastAsia"/>
        </w:rPr>
        <w:t>ткани</w:t>
      </w:r>
    </w:p>
    <w:p w14:paraId="017A7F5B" w14:textId="77777777" w:rsidR="00964B12" w:rsidRDefault="00964B12" w:rsidP="00964B12"/>
    <w:p w14:paraId="5374890B" w14:textId="77777777" w:rsidR="00964B12" w:rsidRDefault="00964B12" w:rsidP="00964B12">
      <w:r>
        <w:t xml:space="preserve">1.2 </w:t>
      </w:r>
      <w:r>
        <w:rPr>
          <w:rFonts w:hint="eastAsia"/>
        </w:rPr>
        <w:t>Источники</w:t>
      </w:r>
      <w:r>
        <w:t xml:space="preserve"> </w:t>
      </w:r>
      <w:r>
        <w:rPr>
          <w:rFonts w:hint="eastAsia"/>
        </w:rPr>
        <w:t>клеток</w:t>
      </w:r>
      <w:r>
        <w:t xml:space="preserve"> </w:t>
      </w:r>
      <w:r>
        <w:rPr>
          <w:rFonts w:hint="eastAsia"/>
        </w:rPr>
        <w:t>для</w:t>
      </w:r>
      <w:r>
        <w:t xml:space="preserve"> </w:t>
      </w:r>
      <w:r>
        <w:rPr>
          <w:rFonts w:hint="eastAsia"/>
        </w:rPr>
        <w:t>создания</w:t>
      </w:r>
      <w:r>
        <w:t xml:space="preserve"> </w:t>
      </w:r>
      <w:r>
        <w:rPr>
          <w:rFonts w:hint="eastAsia"/>
        </w:rPr>
        <w:t>клеточно</w:t>
      </w:r>
      <w:r>
        <w:t>-</w:t>
      </w:r>
      <w:r>
        <w:rPr>
          <w:rFonts w:hint="eastAsia"/>
        </w:rPr>
        <w:t>инженерных</w:t>
      </w:r>
      <w:r>
        <w:t xml:space="preserve"> </w:t>
      </w:r>
      <w:r>
        <w:rPr>
          <w:rFonts w:hint="eastAsia"/>
        </w:rPr>
        <w:t>конструкций</w:t>
      </w:r>
      <w:r>
        <w:t xml:space="preserve"> </w:t>
      </w:r>
      <w:r>
        <w:rPr>
          <w:rFonts w:hint="eastAsia"/>
        </w:rPr>
        <w:t>хрящевой</w:t>
      </w:r>
      <w:r>
        <w:t xml:space="preserve"> </w:t>
      </w:r>
      <w:r>
        <w:rPr>
          <w:rFonts w:hint="eastAsia"/>
        </w:rPr>
        <w:t>ткани</w:t>
      </w:r>
    </w:p>
    <w:p w14:paraId="38BA53AC" w14:textId="77777777" w:rsidR="00964B12" w:rsidRDefault="00964B12" w:rsidP="00964B12"/>
    <w:p w14:paraId="5F28C945" w14:textId="77777777" w:rsidR="00964B12" w:rsidRDefault="00964B12" w:rsidP="00964B12">
      <w:r>
        <w:t xml:space="preserve">1.3 </w:t>
      </w:r>
      <w:r>
        <w:rPr>
          <w:rFonts w:hint="eastAsia"/>
        </w:rPr>
        <w:t>Миметики</w:t>
      </w:r>
      <w:r>
        <w:t xml:space="preserve"> </w:t>
      </w:r>
      <w:r>
        <w:rPr>
          <w:rFonts w:hint="eastAsia"/>
        </w:rPr>
        <w:t>внеклеточного</w:t>
      </w:r>
      <w:r>
        <w:t xml:space="preserve"> </w:t>
      </w:r>
      <w:r>
        <w:rPr>
          <w:rFonts w:hint="eastAsia"/>
        </w:rPr>
        <w:t>матрикса</w:t>
      </w:r>
    </w:p>
    <w:p w14:paraId="3ABE4976" w14:textId="77777777" w:rsidR="00964B12" w:rsidRDefault="00964B12" w:rsidP="00964B12"/>
    <w:p w14:paraId="31151533" w14:textId="77777777" w:rsidR="00964B12" w:rsidRDefault="00964B12" w:rsidP="00964B12">
      <w:r>
        <w:t xml:space="preserve">1.3.1 </w:t>
      </w:r>
      <w:r>
        <w:rPr>
          <w:rFonts w:hint="eastAsia"/>
        </w:rPr>
        <w:t>Биополимерные</w:t>
      </w:r>
      <w:r>
        <w:t xml:space="preserve"> </w:t>
      </w:r>
      <w:r>
        <w:rPr>
          <w:rFonts w:hint="eastAsia"/>
        </w:rPr>
        <w:t>гидрогели</w:t>
      </w:r>
    </w:p>
    <w:p w14:paraId="10DB1D7F" w14:textId="77777777" w:rsidR="00964B12" w:rsidRDefault="00964B12" w:rsidP="00964B12"/>
    <w:p w14:paraId="41074E0E" w14:textId="77777777" w:rsidR="00964B12" w:rsidRDefault="00964B12" w:rsidP="00964B12">
      <w:r>
        <w:t xml:space="preserve">1.3.2 </w:t>
      </w:r>
      <w:r>
        <w:rPr>
          <w:rFonts w:hint="eastAsia"/>
        </w:rPr>
        <w:t>Тканеспецифические</w:t>
      </w:r>
      <w:r>
        <w:t xml:space="preserve"> </w:t>
      </w:r>
      <w:r>
        <w:rPr>
          <w:rFonts w:hint="eastAsia"/>
        </w:rPr>
        <w:t>матриксы</w:t>
      </w:r>
      <w:r>
        <w:t xml:space="preserve"> </w:t>
      </w:r>
      <w:r>
        <w:rPr>
          <w:rFonts w:hint="eastAsia"/>
        </w:rPr>
        <w:t>из</w:t>
      </w:r>
      <w:r>
        <w:t xml:space="preserve"> </w:t>
      </w:r>
      <w:r>
        <w:rPr>
          <w:rFonts w:hint="eastAsia"/>
        </w:rPr>
        <w:t>децеллюляризованных</w:t>
      </w:r>
      <w:r>
        <w:t xml:space="preserve"> </w:t>
      </w:r>
      <w:r>
        <w:rPr>
          <w:rFonts w:hint="eastAsia"/>
        </w:rPr>
        <w:t>тканей</w:t>
      </w:r>
    </w:p>
    <w:p w14:paraId="504A3C69" w14:textId="77777777" w:rsidR="00964B12" w:rsidRDefault="00964B12" w:rsidP="00964B12"/>
    <w:p w14:paraId="4AFC735E" w14:textId="77777777" w:rsidR="00964B12" w:rsidRDefault="00964B12" w:rsidP="00964B12">
      <w:r>
        <w:t xml:space="preserve">1.4 </w:t>
      </w:r>
      <w:r>
        <w:rPr>
          <w:rFonts w:hint="eastAsia"/>
        </w:rPr>
        <w:t>Методы</w:t>
      </w:r>
      <w:r>
        <w:t xml:space="preserve"> </w:t>
      </w:r>
      <w:r>
        <w:rPr>
          <w:rFonts w:hint="eastAsia"/>
        </w:rPr>
        <w:t>получения</w:t>
      </w:r>
      <w:r>
        <w:t xml:space="preserve"> </w:t>
      </w:r>
      <w:r>
        <w:rPr>
          <w:rFonts w:hint="eastAsia"/>
        </w:rPr>
        <w:t>миметиков</w:t>
      </w:r>
      <w:r>
        <w:t xml:space="preserve"> </w:t>
      </w:r>
      <w:r>
        <w:rPr>
          <w:rFonts w:hint="eastAsia"/>
        </w:rPr>
        <w:t>внеклеточного</w:t>
      </w:r>
      <w:r>
        <w:t xml:space="preserve"> </w:t>
      </w:r>
      <w:r>
        <w:rPr>
          <w:rFonts w:hint="eastAsia"/>
        </w:rPr>
        <w:t>матрикса</w:t>
      </w:r>
      <w:r>
        <w:t xml:space="preserve"> </w:t>
      </w:r>
      <w:r>
        <w:rPr>
          <w:rFonts w:hint="eastAsia"/>
        </w:rPr>
        <w:t>для</w:t>
      </w:r>
      <w:r>
        <w:t xml:space="preserve"> </w:t>
      </w:r>
      <w:r>
        <w:rPr>
          <w:rFonts w:hint="eastAsia"/>
        </w:rPr>
        <w:t>тканевой</w:t>
      </w:r>
      <w:r>
        <w:t xml:space="preserve"> </w:t>
      </w:r>
      <w:r>
        <w:rPr>
          <w:rFonts w:hint="eastAsia"/>
        </w:rPr>
        <w:t>инженерии</w:t>
      </w:r>
      <w:r>
        <w:t xml:space="preserve"> </w:t>
      </w:r>
      <w:r>
        <w:rPr>
          <w:rFonts w:hint="eastAsia"/>
        </w:rPr>
        <w:t>хряща</w:t>
      </w:r>
    </w:p>
    <w:p w14:paraId="51E2B437" w14:textId="77777777" w:rsidR="00964B12" w:rsidRDefault="00964B12" w:rsidP="00964B12"/>
    <w:p w14:paraId="01287E5F" w14:textId="77777777" w:rsidR="00964B12" w:rsidRDefault="00964B12" w:rsidP="00964B12">
      <w:r>
        <w:t xml:space="preserve">1.4.1 </w:t>
      </w:r>
      <w:r>
        <w:rPr>
          <w:rFonts w:hint="eastAsia"/>
        </w:rPr>
        <w:t>Способы</w:t>
      </w:r>
      <w:r>
        <w:t xml:space="preserve"> </w:t>
      </w:r>
      <w:r>
        <w:rPr>
          <w:rFonts w:hint="eastAsia"/>
        </w:rPr>
        <w:t>получения</w:t>
      </w:r>
      <w:r>
        <w:t xml:space="preserve"> </w:t>
      </w:r>
      <w:r>
        <w:rPr>
          <w:rFonts w:hint="eastAsia"/>
        </w:rPr>
        <w:t>гидрогелей</w:t>
      </w:r>
      <w:r>
        <w:t xml:space="preserve"> </w:t>
      </w:r>
      <w:r>
        <w:rPr>
          <w:rFonts w:hint="eastAsia"/>
        </w:rPr>
        <w:t>из</w:t>
      </w:r>
      <w:r>
        <w:t xml:space="preserve"> </w:t>
      </w:r>
      <w:r>
        <w:rPr>
          <w:rFonts w:hint="eastAsia"/>
        </w:rPr>
        <w:t>полимеров</w:t>
      </w:r>
      <w:r>
        <w:t xml:space="preserve"> </w:t>
      </w:r>
      <w:r>
        <w:rPr>
          <w:rFonts w:hint="eastAsia"/>
        </w:rPr>
        <w:t>природного</w:t>
      </w:r>
      <w:r>
        <w:t xml:space="preserve"> </w:t>
      </w:r>
      <w:r>
        <w:rPr>
          <w:rFonts w:hint="eastAsia"/>
        </w:rPr>
        <w:t>происхождения</w:t>
      </w:r>
    </w:p>
    <w:p w14:paraId="0984B491" w14:textId="77777777" w:rsidR="00964B12" w:rsidRDefault="00964B12" w:rsidP="00964B12"/>
    <w:p w14:paraId="430FDF0A" w14:textId="77777777" w:rsidR="00964B12" w:rsidRDefault="00964B12" w:rsidP="00964B12">
      <w:r>
        <w:t xml:space="preserve">1.4.2 </w:t>
      </w:r>
      <w:r>
        <w:rPr>
          <w:rFonts w:hint="eastAsia"/>
        </w:rPr>
        <w:t>Физические</w:t>
      </w:r>
      <w:r>
        <w:t xml:space="preserve">, </w:t>
      </w:r>
      <w:r>
        <w:rPr>
          <w:rFonts w:hint="eastAsia"/>
        </w:rPr>
        <w:t>химические</w:t>
      </w:r>
      <w:r>
        <w:t xml:space="preserve"> </w:t>
      </w:r>
      <w:r>
        <w:rPr>
          <w:rFonts w:hint="eastAsia"/>
        </w:rPr>
        <w:t>и</w:t>
      </w:r>
      <w:r>
        <w:t xml:space="preserve"> </w:t>
      </w:r>
      <w:r>
        <w:rPr>
          <w:rFonts w:hint="eastAsia"/>
        </w:rPr>
        <w:t>биологические</w:t>
      </w:r>
      <w:r>
        <w:t xml:space="preserve"> </w:t>
      </w:r>
      <w:r>
        <w:rPr>
          <w:rFonts w:hint="eastAsia"/>
        </w:rPr>
        <w:t>методы</w:t>
      </w:r>
      <w:r>
        <w:t xml:space="preserve"> </w:t>
      </w:r>
      <w:r>
        <w:rPr>
          <w:rFonts w:hint="eastAsia"/>
        </w:rPr>
        <w:t>децеллюляризации</w:t>
      </w:r>
      <w:r>
        <w:t xml:space="preserve"> </w:t>
      </w:r>
      <w:r>
        <w:rPr>
          <w:rFonts w:hint="eastAsia"/>
        </w:rPr>
        <w:t>хрящевой</w:t>
      </w:r>
      <w:r>
        <w:t xml:space="preserve"> </w:t>
      </w:r>
      <w:r>
        <w:rPr>
          <w:rFonts w:hint="eastAsia"/>
        </w:rPr>
        <w:t>ткани</w:t>
      </w:r>
    </w:p>
    <w:p w14:paraId="52EC6919" w14:textId="77777777" w:rsidR="00964B12" w:rsidRDefault="00964B12" w:rsidP="00964B12"/>
    <w:p w14:paraId="5288B9CD" w14:textId="77777777" w:rsidR="00964B12" w:rsidRDefault="00964B12" w:rsidP="00964B12">
      <w:r>
        <w:t xml:space="preserve">1.5 </w:t>
      </w:r>
      <w:r>
        <w:rPr>
          <w:rFonts w:hint="eastAsia"/>
        </w:rPr>
        <w:t>Биореакторы</w:t>
      </w:r>
      <w:r>
        <w:t xml:space="preserve"> </w:t>
      </w:r>
      <w:r>
        <w:rPr>
          <w:rFonts w:hint="eastAsia"/>
        </w:rPr>
        <w:t>для</w:t>
      </w:r>
      <w:r>
        <w:t xml:space="preserve"> </w:t>
      </w:r>
      <w:r>
        <w:rPr>
          <w:rFonts w:hint="eastAsia"/>
        </w:rPr>
        <w:t>создания</w:t>
      </w:r>
      <w:r>
        <w:t xml:space="preserve"> </w:t>
      </w:r>
      <w:r>
        <w:rPr>
          <w:rFonts w:hint="eastAsia"/>
        </w:rPr>
        <w:t>тканевых</w:t>
      </w:r>
      <w:r>
        <w:t xml:space="preserve"> </w:t>
      </w:r>
      <w:r>
        <w:rPr>
          <w:rFonts w:hint="eastAsia"/>
        </w:rPr>
        <w:t>эквивалентов</w:t>
      </w:r>
      <w:r>
        <w:t xml:space="preserve"> </w:t>
      </w:r>
      <w:r>
        <w:rPr>
          <w:rFonts w:hint="eastAsia"/>
        </w:rPr>
        <w:t>хрящевой</w:t>
      </w:r>
      <w:r>
        <w:t xml:space="preserve"> </w:t>
      </w:r>
      <w:r>
        <w:rPr>
          <w:rFonts w:hint="eastAsia"/>
        </w:rPr>
        <w:t>ткани</w:t>
      </w:r>
    </w:p>
    <w:p w14:paraId="624CBF84" w14:textId="77777777" w:rsidR="00964B12" w:rsidRDefault="00964B12" w:rsidP="00964B12"/>
    <w:p w14:paraId="355C272F" w14:textId="77777777" w:rsidR="00964B12" w:rsidRDefault="00964B12" w:rsidP="00964B12">
      <w:r>
        <w:rPr>
          <w:rFonts w:hint="eastAsia"/>
        </w:rPr>
        <w:lastRenderedPageBreak/>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B58160F" w14:textId="77777777" w:rsidR="00964B12" w:rsidRDefault="00964B12" w:rsidP="00964B12"/>
    <w:p w14:paraId="6D530B13" w14:textId="77777777" w:rsidR="00964B12" w:rsidRDefault="00964B12" w:rsidP="00964B12">
      <w:r>
        <w:t xml:space="preserve">2.1 </w:t>
      </w:r>
      <w:r>
        <w:rPr>
          <w:rFonts w:hint="eastAsia"/>
        </w:rPr>
        <w:t>Объекты</w:t>
      </w:r>
      <w:r>
        <w:t xml:space="preserve"> </w:t>
      </w:r>
      <w:r>
        <w:rPr>
          <w:rFonts w:hint="eastAsia"/>
        </w:rPr>
        <w:t>исследования</w:t>
      </w:r>
    </w:p>
    <w:p w14:paraId="25DCB8A3" w14:textId="77777777" w:rsidR="00964B12" w:rsidRDefault="00964B12" w:rsidP="00964B12"/>
    <w:p w14:paraId="1FA40BE0" w14:textId="77777777" w:rsidR="00964B12" w:rsidRDefault="00964B12" w:rsidP="00964B12">
      <w:r>
        <w:t xml:space="preserve">2.2 </w:t>
      </w:r>
      <w:r>
        <w:rPr>
          <w:rFonts w:hint="eastAsia"/>
        </w:rPr>
        <w:t>Методы</w:t>
      </w:r>
      <w:r>
        <w:t xml:space="preserve"> </w:t>
      </w:r>
      <w:r>
        <w:rPr>
          <w:rFonts w:hint="eastAsia"/>
        </w:rPr>
        <w:t>получения</w:t>
      </w:r>
      <w:r>
        <w:t xml:space="preserve"> </w:t>
      </w:r>
      <w:r>
        <w:rPr>
          <w:rFonts w:hint="eastAsia"/>
        </w:rPr>
        <w:t>микродисперсного</w:t>
      </w:r>
      <w:r>
        <w:t xml:space="preserve"> </w:t>
      </w:r>
      <w:r>
        <w:rPr>
          <w:rFonts w:hint="eastAsia"/>
        </w:rPr>
        <w:t>тканеспецифического</w:t>
      </w:r>
      <w:r>
        <w:t xml:space="preserve"> </w:t>
      </w:r>
      <w:r>
        <w:rPr>
          <w:rFonts w:hint="eastAsia"/>
        </w:rPr>
        <w:t>матрикса</w:t>
      </w:r>
      <w:r>
        <w:t xml:space="preserve"> </w:t>
      </w:r>
      <w:r>
        <w:rPr>
          <w:rFonts w:hint="eastAsia"/>
        </w:rPr>
        <w:t>из</w:t>
      </w:r>
      <w:r>
        <w:t xml:space="preserve"> </w:t>
      </w:r>
      <w:r>
        <w:rPr>
          <w:rFonts w:hint="eastAsia"/>
        </w:rPr>
        <w:t>децеллюляризованного</w:t>
      </w:r>
      <w:r>
        <w:t xml:space="preserve"> </w:t>
      </w:r>
      <w:r>
        <w:rPr>
          <w:rFonts w:hint="eastAsia"/>
        </w:rPr>
        <w:t>суставного</w:t>
      </w:r>
      <w:r>
        <w:t xml:space="preserve"> </w:t>
      </w:r>
      <w:r>
        <w:rPr>
          <w:rFonts w:hint="eastAsia"/>
        </w:rPr>
        <w:t>хряща</w:t>
      </w:r>
      <w:r>
        <w:t xml:space="preserve"> </w:t>
      </w:r>
      <w:r>
        <w:rPr>
          <w:rFonts w:hint="eastAsia"/>
        </w:rPr>
        <w:t>свиньи</w:t>
      </w:r>
    </w:p>
    <w:p w14:paraId="73684EDD" w14:textId="77777777" w:rsidR="00964B12" w:rsidRDefault="00964B12" w:rsidP="00964B12"/>
    <w:p w14:paraId="03A660DC" w14:textId="77777777" w:rsidR="00964B12" w:rsidRDefault="00964B12" w:rsidP="00964B12">
      <w:r>
        <w:t xml:space="preserve">2.2.1 </w:t>
      </w:r>
      <w:r>
        <w:rPr>
          <w:rFonts w:hint="eastAsia"/>
        </w:rPr>
        <w:t>Метод</w:t>
      </w:r>
      <w:r>
        <w:t xml:space="preserve"> </w:t>
      </w:r>
      <w:r>
        <w:rPr>
          <w:rFonts w:hint="eastAsia"/>
        </w:rPr>
        <w:t>криопомола</w:t>
      </w:r>
      <w:r>
        <w:t xml:space="preserve"> </w:t>
      </w:r>
      <w:r>
        <w:rPr>
          <w:rFonts w:hint="eastAsia"/>
        </w:rPr>
        <w:t>для</w:t>
      </w:r>
      <w:r>
        <w:t xml:space="preserve"> </w:t>
      </w:r>
      <w:r>
        <w:rPr>
          <w:rFonts w:hint="eastAsia"/>
        </w:rPr>
        <w:t>получения</w:t>
      </w:r>
      <w:r>
        <w:t xml:space="preserve"> </w:t>
      </w:r>
      <w:r>
        <w:rPr>
          <w:rFonts w:hint="eastAsia"/>
        </w:rPr>
        <w:t>микрочастиц</w:t>
      </w:r>
      <w:r>
        <w:t xml:space="preserve"> </w:t>
      </w:r>
      <w:r>
        <w:rPr>
          <w:rFonts w:hint="eastAsia"/>
        </w:rPr>
        <w:t>свиного</w:t>
      </w:r>
      <w:r>
        <w:t xml:space="preserve"> </w:t>
      </w:r>
      <w:r>
        <w:rPr>
          <w:rFonts w:hint="eastAsia"/>
        </w:rPr>
        <w:t>хряща</w:t>
      </w:r>
    </w:p>
    <w:p w14:paraId="20DE930B" w14:textId="77777777" w:rsidR="00964B12" w:rsidRDefault="00964B12" w:rsidP="00964B12"/>
    <w:p w14:paraId="15BBCC8A" w14:textId="77777777" w:rsidR="00964B12" w:rsidRDefault="00964B12" w:rsidP="00964B12">
      <w:r>
        <w:t xml:space="preserve">2.2.2 </w:t>
      </w:r>
      <w:r>
        <w:rPr>
          <w:rFonts w:hint="eastAsia"/>
        </w:rPr>
        <w:t>Обработка</w:t>
      </w:r>
      <w:r>
        <w:t xml:space="preserve"> </w:t>
      </w:r>
      <w:r>
        <w:rPr>
          <w:rFonts w:hint="eastAsia"/>
        </w:rPr>
        <w:t>растворами</w:t>
      </w:r>
      <w:r>
        <w:t xml:space="preserve"> </w:t>
      </w:r>
      <w:r>
        <w:rPr>
          <w:rFonts w:hint="eastAsia"/>
        </w:rPr>
        <w:t>поверхностно</w:t>
      </w:r>
      <w:r>
        <w:t>-</w:t>
      </w:r>
      <w:r>
        <w:rPr>
          <w:rFonts w:hint="eastAsia"/>
        </w:rPr>
        <w:t>активных</w:t>
      </w:r>
      <w:r>
        <w:t xml:space="preserve"> </w:t>
      </w:r>
      <w:r>
        <w:rPr>
          <w:rFonts w:hint="eastAsia"/>
        </w:rPr>
        <w:t>веществ</w:t>
      </w:r>
    </w:p>
    <w:p w14:paraId="60A27ECE" w14:textId="77777777" w:rsidR="00964B12" w:rsidRDefault="00964B12" w:rsidP="00964B12"/>
    <w:p w14:paraId="54E79946" w14:textId="77777777" w:rsidR="00964B12" w:rsidRDefault="00964B12" w:rsidP="00964B12">
      <w:r>
        <w:t xml:space="preserve">2.2.3 </w:t>
      </w:r>
      <w:r>
        <w:rPr>
          <w:rFonts w:hint="eastAsia"/>
        </w:rPr>
        <w:t>Инкубация</w:t>
      </w:r>
      <w:r>
        <w:t xml:space="preserve"> </w:t>
      </w:r>
      <w:r>
        <w:rPr>
          <w:rFonts w:hint="eastAsia"/>
        </w:rPr>
        <w:t>в</w:t>
      </w:r>
      <w:r>
        <w:t xml:space="preserve"> </w:t>
      </w:r>
      <w:r>
        <w:rPr>
          <w:rFonts w:hint="eastAsia"/>
        </w:rPr>
        <w:t>гипо</w:t>
      </w:r>
      <w:r>
        <w:t xml:space="preserve">- </w:t>
      </w:r>
      <w:r>
        <w:rPr>
          <w:rFonts w:hint="eastAsia"/>
        </w:rPr>
        <w:t>и</w:t>
      </w:r>
      <w:r>
        <w:t xml:space="preserve"> </w:t>
      </w:r>
      <w:r>
        <w:rPr>
          <w:rFonts w:hint="eastAsia"/>
        </w:rPr>
        <w:t>гипертоничных</w:t>
      </w:r>
      <w:r>
        <w:t xml:space="preserve"> </w:t>
      </w:r>
      <w:r>
        <w:rPr>
          <w:rFonts w:hint="eastAsia"/>
        </w:rPr>
        <w:t>растворах</w:t>
      </w:r>
      <w:r>
        <w:t xml:space="preserve"> </w:t>
      </w:r>
      <w:r>
        <w:rPr>
          <w:rFonts w:hint="eastAsia"/>
        </w:rPr>
        <w:t>поверхностно</w:t>
      </w:r>
      <w:r>
        <w:t>-</w:t>
      </w:r>
      <w:r>
        <w:rPr>
          <w:rFonts w:hint="eastAsia"/>
        </w:rPr>
        <w:t>активных</w:t>
      </w:r>
      <w:r>
        <w:t xml:space="preserve"> </w:t>
      </w:r>
      <w:r>
        <w:rPr>
          <w:rFonts w:hint="eastAsia"/>
        </w:rPr>
        <w:t>веществ</w:t>
      </w:r>
    </w:p>
    <w:p w14:paraId="53EFF69C" w14:textId="77777777" w:rsidR="00964B12" w:rsidRDefault="00964B12" w:rsidP="00964B12"/>
    <w:p w14:paraId="37D492E4" w14:textId="77777777" w:rsidR="00964B12" w:rsidRDefault="00964B12" w:rsidP="00964B12">
      <w:r>
        <w:t xml:space="preserve">2.2.4 </w:t>
      </w:r>
      <w:r>
        <w:rPr>
          <w:rFonts w:hint="eastAsia"/>
        </w:rPr>
        <w:t>Лиофилизация</w:t>
      </w:r>
    </w:p>
    <w:p w14:paraId="711414F5" w14:textId="77777777" w:rsidR="00964B12" w:rsidRDefault="00964B12" w:rsidP="00964B12"/>
    <w:p w14:paraId="2A74FCEE" w14:textId="77777777" w:rsidR="00964B12" w:rsidRDefault="00964B12" w:rsidP="00964B12">
      <w:r>
        <w:t xml:space="preserve">2.2.5 </w:t>
      </w:r>
      <w:r>
        <w:rPr>
          <w:rFonts w:hint="eastAsia"/>
        </w:rPr>
        <w:t>Замораживание</w:t>
      </w:r>
      <w:r>
        <w:t xml:space="preserve"> </w:t>
      </w:r>
      <w:r>
        <w:rPr>
          <w:rFonts w:hint="eastAsia"/>
        </w:rPr>
        <w:t>и</w:t>
      </w:r>
      <w:r>
        <w:t xml:space="preserve"> </w:t>
      </w:r>
      <w:r>
        <w:rPr>
          <w:rFonts w:hint="eastAsia"/>
        </w:rPr>
        <w:t>оттаивание</w:t>
      </w:r>
    </w:p>
    <w:p w14:paraId="65180F19" w14:textId="77777777" w:rsidR="00964B12" w:rsidRDefault="00964B12" w:rsidP="00964B12"/>
    <w:p w14:paraId="67082DB6" w14:textId="77777777" w:rsidR="00964B12" w:rsidRDefault="00964B12" w:rsidP="00964B12">
      <w:r>
        <w:t xml:space="preserve">2.2.6 </w:t>
      </w:r>
      <w:r>
        <w:rPr>
          <w:rFonts w:hint="eastAsia"/>
        </w:rPr>
        <w:t>Обработка</w:t>
      </w:r>
      <w:r>
        <w:t xml:space="preserve"> </w:t>
      </w:r>
      <w:r>
        <w:rPr>
          <w:rFonts w:hint="eastAsia"/>
        </w:rPr>
        <w:t>в</w:t>
      </w:r>
      <w:r>
        <w:t xml:space="preserve"> </w:t>
      </w:r>
      <w:r>
        <w:rPr>
          <w:rFonts w:hint="eastAsia"/>
        </w:rPr>
        <w:t>среде</w:t>
      </w:r>
      <w:r>
        <w:t xml:space="preserve"> </w:t>
      </w:r>
      <w:r>
        <w:rPr>
          <w:rFonts w:hint="eastAsia"/>
        </w:rPr>
        <w:t>сверхкритического</w:t>
      </w:r>
      <w:r>
        <w:t xml:space="preserve"> </w:t>
      </w:r>
      <w:r>
        <w:rPr>
          <w:rFonts w:hint="eastAsia"/>
        </w:rPr>
        <w:t>С</w:t>
      </w:r>
      <w:r>
        <w:t>O2</w:t>
      </w:r>
    </w:p>
    <w:p w14:paraId="3FCE9415" w14:textId="77777777" w:rsidR="00964B12" w:rsidRDefault="00964B12" w:rsidP="00964B12"/>
    <w:p w14:paraId="7313B1DB" w14:textId="77777777" w:rsidR="00964B12" w:rsidRDefault="00964B12" w:rsidP="00964B12">
      <w:r>
        <w:t xml:space="preserve">2.2.7 </w:t>
      </w:r>
      <w:r>
        <w:rPr>
          <w:rFonts w:hint="eastAsia"/>
        </w:rPr>
        <w:t>Обработка</w:t>
      </w:r>
      <w:r>
        <w:t xml:space="preserve"> </w:t>
      </w:r>
      <w:r>
        <w:rPr>
          <w:rFonts w:hint="eastAsia"/>
        </w:rPr>
        <w:t>ультразвуком</w:t>
      </w:r>
    </w:p>
    <w:p w14:paraId="559B22A8" w14:textId="77777777" w:rsidR="00964B12" w:rsidRDefault="00964B12" w:rsidP="00964B12"/>
    <w:p w14:paraId="3B8D69DD" w14:textId="77777777" w:rsidR="00964B12" w:rsidRDefault="00964B12" w:rsidP="00964B12">
      <w:r>
        <w:t xml:space="preserve">2.2.8 </w:t>
      </w:r>
      <w:r>
        <w:rPr>
          <w:rFonts w:hint="eastAsia"/>
        </w:rPr>
        <w:t>Обработка</w:t>
      </w:r>
      <w:r>
        <w:t xml:space="preserve"> </w:t>
      </w:r>
      <w:r>
        <w:rPr>
          <w:rFonts w:hint="eastAsia"/>
        </w:rPr>
        <w:t>ДНКазой</w:t>
      </w:r>
    </w:p>
    <w:p w14:paraId="3B230D2A" w14:textId="77777777" w:rsidR="00964B12" w:rsidRDefault="00964B12" w:rsidP="00964B12"/>
    <w:p w14:paraId="4ABCE1D8" w14:textId="77777777" w:rsidR="00964B12" w:rsidRDefault="00964B12" w:rsidP="00964B12">
      <w:r>
        <w:t xml:space="preserve">2.3 </w:t>
      </w:r>
      <w:r>
        <w:rPr>
          <w:rFonts w:hint="eastAsia"/>
        </w:rPr>
        <w:t>Метод</w:t>
      </w:r>
      <w:r>
        <w:t xml:space="preserve"> </w:t>
      </w:r>
      <w:r>
        <w:rPr>
          <w:rFonts w:hint="eastAsia"/>
        </w:rPr>
        <w:t>лазерной</w:t>
      </w:r>
      <w:r>
        <w:t xml:space="preserve"> </w:t>
      </w:r>
      <w:r>
        <w:rPr>
          <w:rFonts w:hint="eastAsia"/>
        </w:rPr>
        <w:t>дифракции</w:t>
      </w:r>
    </w:p>
    <w:p w14:paraId="4B30F04A" w14:textId="77777777" w:rsidR="00964B12" w:rsidRDefault="00964B12" w:rsidP="00964B12"/>
    <w:p w14:paraId="2F7F120A" w14:textId="77777777" w:rsidR="00964B12" w:rsidRDefault="00964B12" w:rsidP="00964B12">
      <w:r>
        <w:t xml:space="preserve">2.4 </w:t>
      </w:r>
      <w:r>
        <w:rPr>
          <w:rFonts w:hint="eastAsia"/>
        </w:rPr>
        <w:t>Сканирующая</w:t>
      </w:r>
      <w:r>
        <w:t xml:space="preserve"> </w:t>
      </w:r>
      <w:r>
        <w:rPr>
          <w:rFonts w:hint="eastAsia"/>
        </w:rPr>
        <w:t>электронная</w:t>
      </w:r>
      <w:r>
        <w:t xml:space="preserve"> </w:t>
      </w:r>
      <w:r>
        <w:rPr>
          <w:rFonts w:hint="eastAsia"/>
        </w:rPr>
        <w:t>микроскопия</w:t>
      </w:r>
    </w:p>
    <w:p w14:paraId="38E3C43A" w14:textId="77777777" w:rsidR="00964B12" w:rsidRDefault="00964B12" w:rsidP="00964B12"/>
    <w:p w14:paraId="14EBC090" w14:textId="77777777" w:rsidR="00964B12" w:rsidRDefault="00964B12" w:rsidP="00964B12">
      <w:r>
        <w:t xml:space="preserve">2.5 </w:t>
      </w:r>
      <w:r>
        <w:rPr>
          <w:rFonts w:hint="eastAsia"/>
        </w:rPr>
        <w:t>Гистологическое</w:t>
      </w:r>
      <w:r>
        <w:t xml:space="preserve"> </w:t>
      </w:r>
      <w:r>
        <w:rPr>
          <w:rFonts w:hint="eastAsia"/>
        </w:rPr>
        <w:t>исследование</w:t>
      </w:r>
    </w:p>
    <w:p w14:paraId="3346FF79" w14:textId="77777777" w:rsidR="00964B12" w:rsidRDefault="00964B12" w:rsidP="00964B12"/>
    <w:p w14:paraId="45C39069" w14:textId="77777777" w:rsidR="00964B12" w:rsidRDefault="00964B12" w:rsidP="00964B12">
      <w:r>
        <w:t xml:space="preserve">2.6 </w:t>
      </w:r>
      <w:r>
        <w:rPr>
          <w:rFonts w:hint="eastAsia"/>
        </w:rPr>
        <w:t>Иммуногистохимическое</w:t>
      </w:r>
      <w:r>
        <w:t xml:space="preserve"> </w:t>
      </w:r>
      <w:r>
        <w:rPr>
          <w:rFonts w:hint="eastAsia"/>
        </w:rPr>
        <w:t>исследование</w:t>
      </w:r>
    </w:p>
    <w:p w14:paraId="7A87E29C" w14:textId="77777777" w:rsidR="00964B12" w:rsidRDefault="00964B12" w:rsidP="00964B12"/>
    <w:p w14:paraId="4A0D6C0A" w14:textId="77777777" w:rsidR="00964B12" w:rsidRDefault="00964B12" w:rsidP="00964B12">
      <w:r>
        <w:t xml:space="preserve">2.7 </w:t>
      </w:r>
      <w:r>
        <w:rPr>
          <w:rFonts w:hint="eastAsia"/>
        </w:rPr>
        <w:t>Флуоресцентное</w:t>
      </w:r>
      <w:r>
        <w:t xml:space="preserve"> </w:t>
      </w:r>
      <w:r>
        <w:rPr>
          <w:rFonts w:hint="eastAsia"/>
        </w:rPr>
        <w:t>окрашивание</w:t>
      </w:r>
      <w:r>
        <w:t xml:space="preserve"> </w:t>
      </w:r>
      <w:r>
        <w:rPr>
          <w:rFonts w:hint="eastAsia"/>
        </w:rPr>
        <w:t>двуцепочечной</w:t>
      </w:r>
      <w:r>
        <w:t xml:space="preserve"> </w:t>
      </w:r>
      <w:r>
        <w:rPr>
          <w:rFonts w:hint="eastAsia"/>
        </w:rPr>
        <w:t>ДНК</w:t>
      </w:r>
      <w:r>
        <w:t xml:space="preserve"> </w:t>
      </w:r>
      <w:r>
        <w:rPr>
          <w:rFonts w:hint="eastAsia"/>
        </w:rPr>
        <w:t>для</w:t>
      </w:r>
      <w:r>
        <w:t xml:space="preserve"> </w:t>
      </w:r>
      <w:r>
        <w:rPr>
          <w:rFonts w:hint="eastAsia"/>
        </w:rPr>
        <w:t>оценки</w:t>
      </w:r>
      <w:r>
        <w:t xml:space="preserve"> </w:t>
      </w:r>
      <w:r>
        <w:rPr>
          <w:rFonts w:hint="eastAsia"/>
        </w:rPr>
        <w:t>полноты</w:t>
      </w:r>
      <w:r>
        <w:t xml:space="preserve"> </w:t>
      </w:r>
      <w:r>
        <w:rPr>
          <w:rFonts w:hint="eastAsia"/>
        </w:rPr>
        <w:t>децеллюляризации</w:t>
      </w:r>
    </w:p>
    <w:p w14:paraId="7FF68EBA" w14:textId="77777777" w:rsidR="00964B12" w:rsidRDefault="00964B12" w:rsidP="00964B12"/>
    <w:p w14:paraId="30CE6045" w14:textId="77777777" w:rsidR="00964B12" w:rsidRDefault="00964B12" w:rsidP="00964B12">
      <w:r>
        <w:t xml:space="preserve">2.8 </w:t>
      </w:r>
      <w:r>
        <w:rPr>
          <w:rFonts w:hint="eastAsia"/>
        </w:rPr>
        <w:t>Биохимические</w:t>
      </w:r>
      <w:r>
        <w:t xml:space="preserve"> </w:t>
      </w:r>
      <w:r>
        <w:rPr>
          <w:rFonts w:hint="eastAsia"/>
        </w:rPr>
        <w:t>методы</w:t>
      </w:r>
      <w:r>
        <w:t xml:space="preserve"> </w:t>
      </w:r>
      <w:r>
        <w:rPr>
          <w:rFonts w:hint="eastAsia"/>
        </w:rPr>
        <w:t>анализа</w:t>
      </w:r>
    </w:p>
    <w:p w14:paraId="785003B7" w14:textId="77777777" w:rsidR="00964B12" w:rsidRDefault="00964B12" w:rsidP="00964B12"/>
    <w:p w14:paraId="30AB7CB7" w14:textId="77777777" w:rsidR="00964B12" w:rsidRDefault="00964B12" w:rsidP="00964B12">
      <w:r>
        <w:t xml:space="preserve">2.8.1 </w:t>
      </w:r>
      <w:r>
        <w:rPr>
          <w:rFonts w:hint="eastAsia"/>
        </w:rPr>
        <w:t>ДНК</w:t>
      </w:r>
    </w:p>
    <w:p w14:paraId="3DDC4E6C" w14:textId="77777777" w:rsidR="00964B12" w:rsidRDefault="00964B12" w:rsidP="00964B12"/>
    <w:p w14:paraId="47B96C30" w14:textId="77777777" w:rsidR="00964B12" w:rsidRDefault="00964B12" w:rsidP="00964B12">
      <w:r>
        <w:t xml:space="preserve">2.8.2 </w:t>
      </w:r>
      <w:r>
        <w:rPr>
          <w:rFonts w:hint="eastAsia"/>
        </w:rPr>
        <w:t>Гликозаминогликаны</w:t>
      </w:r>
    </w:p>
    <w:p w14:paraId="2F7836F2" w14:textId="77777777" w:rsidR="00964B12" w:rsidRDefault="00964B12" w:rsidP="00964B12"/>
    <w:p w14:paraId="31E09CA9" w14:textId="77777777" w:rsidR="00964B12" w:rsidRDefault="00964B12" w:rsidP="00964B12">
      <w:r>
        <w:t xml:space="preserve">2.8.3 </w:t>
      </w:r>
      <w:r>
        <w:rPr>
          <w:rFonts w:hint="eastAsia"/>
        </w:rPr>
        <w:t>Фибриллярный</w:t>
      </w:r>
      <w:r>
        <w:t xml:space="preserve"> </w:t>
      </w:r>
      <w:r>
        <w:rPr>
          <w:rFonts w:hint="eastAsia"/>
        </w:rPr>
        <w:t>коллаген</w:t>
      </w:r>
      <w:r>
        <w:t xml:space="preserve"> (</w:t>
      </w:r>
      <w:r>
        <w:rPr>
          <w:rFonts w:hint="eastAsia"/>
        </w:rPr>
        <w:t>коллаген</w:t>
      </w:r>
      <w:r>
        <w:t xml:space="preserve"> I, II, III, V </w:t>
      </w:r>
      <w:r>
        <w:rPr>
          <w:rFonts w:hint="eastAsia"/>
        </w:rPr>
        <w:t>типов</w:t>
      </w:r>
      <w:r>
        <w:t>)</w:t>
      </w:r>
    </w:p>
    <w:p w14:paraId="10E6C275" w14:textId="77777777" w:rsidR="00964B12" w:rsidRDefault="00964B12" w:rsidP="00964B12"/>
    <w:p w14:paraId="7FBECBC8" w14:textId="77777777" w:rsidR="00964B12" w:rsidRDefault="00964B12" w:rsidP="00964B12">
      <w:r>
        <w:t xml:space="preserve">2.9 </w:t>
      </w:r>
      <w:r>
        <w:rPr>
          <w:rFonts w:hint="eastAsia"/>
        </w:rPr>
        <w:t>Методы</w:t>
      </w:r>
      <w:r>
        <w:t xml:space="preserve"> </w:t>
      </w:r>
      <w:r>
        <w:rPr>
          <w:rFonts w:hint="eastAsia"/>
        </w:rPr>
        <w:t>исследования</w:t>
      </w:r>
      <w:r>
        <w:t xml:space="preserve"> </w:t>
      </w:r>
      <w:r>
        <w:rPr>
          <w:rFonts w:hint="eastAsia"/>
        </w:rPr>
        <w:t>биологической</w:t>
      </w:r>
      <w:r>
        <w:t xml:space="preserve"> </w:t>
      </w:r>
      <w:r>
        <w:rPr>
          <w:rFonts w:hint="eastAsia"/>
        </w:rPr>
        <w:t>безопасности</w:t>
      </w:r>
      <w:r>
        <w:t xml:space="preserve"> </w:t>
      </w:r>
      <w:r>
        <w:rPr>
          <w:rFonts w:hint="eastAsia"/>
        </w:rPr>
        <w:t>микродисперсного</w:t>
      </w:r>
      <w:r>
        <w:t xml:space="preserve"> </w:t>
      </w:r>
      <w:r>
        <w:rPr>
          <w:rFonts w:hint="eastAsia"/>
        </w:rPr>
        <w:t>тканеспецифического</w:t>
      </w:r>
      <w:r>
        <w:t xml:space="preserve"> </w:t>
      </w:r>
      <w:r>
        <w:rPr>
          <w:rFonts w:hint="eastAsia"/>
        </w:rPr>
        <w:t>матрикса</w:t>
      </w:r>
      <w:r>
        <w:t xml:space="preserve"> </w:t>
      </w:r>
      <w:r>
        <w:rPr>
          <w:rFonts w:hint="eastAsia"/>
        </w:rPr>
        <w:t>из</w:t>
      </w:r>
      <w:r>
        <w:t xml:space="preserve"> </w:t>
      </w:r>
      <w:r>
        <w:rPr>
          <w:rFonts w:hint="eastAsia"/>
        </w:rPr>
        <w:t>децеллюляризованного</w:t>
      </w:r>
      <w:r>
        <w:t xml:space="preserve"> </w:t>
      </w:r>
      <w:r>
        <w:rPr>
          <w:rFonts w:hint="eastAsia"/>
        </w:rPr>
        <w:t>суставного</w:t>
      </w:r>
      <w:r>
        <w:t xml:space="preserve"> </w:t>
      </w:r>
      <w:r>
        <w:rPr>
          <w:rFonts w:hint="eastAsia"/>
        </w:rPr>
        <w:t>хряща</w:t>
      </w:r>
      <w:r>
        <w:t xml:space="preserve"> </w:t>
      </w:r>
      <w:r>
        <w:rPr>
          <w:rFonts w:hint="eastAsia"/>
        </w:rPr>
        <w:t>свиньи</w:t>
      </w:r>
    </w:p>
    <w:p w14:paraId="559CAA38" w14:textId="77777777" w:rsidR="00964B12" w:rsidRDefault="00964B12" w:rsidP="00964B12"/>
    <w:p w14:paraId="763B1C34" w14:textId="77777777" w:rsidR="00964B12" w:rsidRDefault="00964B12" w:rsidP="00964B12">
      <w:r>
        <w:t xml:space="preserve">2.9.1 </w:t>
      </w:r>
      <w:r>
        <w:rPr>
          <w:rFonts w:hint="eastAsia"/>
        </w:rPr>
        <w:t>Цитотоксичность</w:t>
      </w:r>
    </w:p>
    <w:p w14:paraId="54B5EC61" w14:textId="77777777" w:rsidR="00964B12" w:rsidRDefault="00964B12" w:rsidP="00964B12"/>
    <w:p w14:paraId="623A17E2" w14:textId="77777777" w:rsidR="00964B12" w:rsidRDefault="00964B12" w:rsidP="00964B12">
      <w:r>
        <w:t xml:space="preserve">2.9.2 </w:t>
      </w:r>
      <w:r>
        <w:rPr>
          <w:rFonts w:hint="eastAsia"/>
        </w:rPr>
        <w:t>Гемолиз</w:t>
      </w:r>
      <w:r>
        <w:t xml:space="preserve">, </w:t>
      </w:r>
      <w:r>
        <w:rPr>
          <w:rFonts w:hint="eastAsia"/>
        </w:rPr>
        <w:t>индуцированный</w:t>
      </w:r>
      <w:r>
        <w:t xml:space="preserve"> </w:t>
      </w:r>
      <w:r>
        <w:rPr>
          <w:rFonts w:hint="eastAsia"/>
        </w:rPr>
        <w:t>поверхностью</w:t>
      </w:r>
      <w:r>
        <w:t xml:space="preserve"> </w:t>
      </w:r>
      <w:r>
        <w:rPr>
          <w:rFonts w:hint="eastAsia"/>
        </w:rPr>
        <w:t>материала</w:t>
      </w:r>
    </w:p>
    <w:p w14:paraId="69B3205A" w14:textId="77777777" w:rsidR="00964B12" w:rsidRDefault="00964B12" w:rsidP="00964B12"/>
    <w:p w14:paraId="17ED0213" w14:textId="77777777" w:rsidR="00964B12" w:rsidRDefault="00964B12" w:rsidP="00964B12">
      <w:r>
        <w:t xml:space="preserve">2.9.3 </w:t>
      </w:r>
      <w:r>
        <w:rPr>
          <w:rFonts w:hint="eastAsia"/>
        </w:rPr>
        <w:t>Исследование</w:t>
      </w:r>
      <w:r>
        <w:t xml:space="preserve"> </w:t>
      </w:r>
      <w:r>
        <w:rPr>
          <w:rFonts w:hint="eastAsia"/>
        </w:rPr>
        <w:t>местного</w:t>
      </w:r>
      <w:r>
        <w:t xml:space="preserve"> </w:t>
      </w:r>
      <w:r>
        <w:rPr>
          <w:rFonts w:hint="eastAsia"/>
        </w:rPr>
        <w:t>действия</w:t>
      </w:r>
      <w:r>
        <w:t xml:space="preserve"> in vivo</w:t>
      </w:r>
    </w:p>
    <w:p w14:paraId="7A756386" w14:textId="77777777" w:rsidR="00964B12" w:rsidRDefault="00964B12" w:rsidP="00964B12"/>
    <w:p w14:paraId="0477F69B" w14:textId="77777777" w:rsidR="00964B12" w:rsidRDefault="00964B12" w:rsidP="00964B12">
      <w:r>
        <w:t xml:space="preserve">2.9.4 </w:t>
      </w:r>
      <w:r>
        <w:rPr>
          <w:rFonts w:hint="eastAsia"/>
        </w:rPr>
        <w:t>Исследование</w:t>
      </w:r>
      <w:r>
        <w:t xml:space="preserve"> </w:t>
      </w:r>
      <w:r>
        <w:rPr>
          <w:rFonts w:hint="eastAsia"/>
        </w:rPr>
        <w:t>общетоксического</w:t>
      </w:r>
      <w:r>
        <w:t xml:space="preserve"> </w:t>
      </w:r>
      <w:r>
        <w:rPr>
          <w:rFonts w:hint="eastAsia"/>
        </w:rPr>
        <w:t>действия</w:t>
      </w:r>
    </w:p>
    <w:p w14:paraId="093C5395" w14:textId="77777777" w:rsidR="00964B12" w:rsidRDefault="00964B12" w:rsidP="00964B12"/>
    <w:p w14:paraId="6A5F223D" w14:textId="77777777" w:rsidR="00964B12" w:rsidRDefault="00964B12" w:rsidP="00964B12">
      <w:r>
        <w:t xml:space="preserve">2.9.5 </w:t>
      </w:r>
      <w:r>
        <w:rPr>
          <w:rFonts w:hint="eastAsia"/>
        </w:rPr>
        <w:t>Генотоксичность</w:t>
      </w:r>
    </w:p>
    <w:p w14:paraId="5EB17751" w14:textId="77777777" w:rsidR="00964B12" w:rsidRDefault="00964B12" w:rsidP="00964B12"/>
    <w:p w14:paraId="593B539D" w14:textId="77777777" w:rsidR="00964B12" w:rsidRDefault="00964B12" w:rsidP="00964B12">
      <w:r>
        <w:t xml:space="preserve">2.9.6 </w:t>
      </w:r>
      <w:r>
        <w:rPr>
          <w:rFonts w:hint="eastAsia"/>
        </w:rPr>
        <w:t>Репродуктивная</w:t>
      </w:r>
      <w:r>
        <w:t xml:space="preserve">/ </w:t>
      </w:r>
      <w:r>
        <w:rPr>
          <w:rFonts w:hint="eastAsia"/>
        </w:rPr>
        <w:t>эмбриональная</w:t>
      </w:r>
      <w:r>
        <w:t xml:space="preserve"> </w:t>
      </w:r>
      <w:r>
        <w:rPr>
          <w:rFonts w:hint="eastAsia"/>
        </w:rPr>
        <w:t>токсичность</w:t>
      </w:r>
    </w:p>
    <w:p w14:paraId="54038B2C" w14:textId="77777777" w:rsidR="00964B12" w:rsidRDefault="00964B12" w:rsidP="00964B12"/>
    <w:p w14:paraId="26FEE85C" w14:textId="77777777" w:rsidR="00964B12" w:rsidRDefault="00964B12" w:rsidP="00964B12">
      <w:r>
        <w:t xml:space="preserve">2.10 </w:t>
      </w:r>
      <w:r>
        <w:rPr>
          <w:rFonts w:hint="eastAsia"/>
        </w:rPr>
        <w:t>Оценка</w:t>
      </w:r>
      <w:r>
        <w:t xml:space="preserve"> </w:t>
      </w:r>
      <w:r>
        <w:rPr>
          <w:rFonts w:hint="eastAsia"/>
        </w:rPr>
        <w:t>качества</w:t>
      </w:r>
      <w:r>
        <w:t xml:space="preserve"> </w:t>
      </w:r>
      <w:r>
        <w:rPr>
          <w:rFonts w:hint="eastAsia"/>
        </w:rPr>
        <w:t>мезенхимальных</w:t>
      </w:r>
      <w:r>
        <w:t xml:space="preserve"> </w:t>
      </w:r>
      <w:r>
        <w:rPr>
          <w:rFonts w:hint="eastAsia"/>
        </w:rPr>
        <w:t>стромальных</w:t>
      </w:r>
      <w:r>
        <w:t xml:space="preserve"> </w:t>
      </w:r>
      <w:r>
        <w:rPr>
          <w:rFonts w:hint="eastAsia"/>
        </w:rPr>
        <w:t>клеток</w:t>
      </w:r>
    </w:p>
    <w:p w14:paraId="1C24CEF1" w14:textId="77777777" w:rsidR="00964B12" w:rsidRDefault="00964B12" w:rsidP="00964B12"/>
    <w:p w14:paraId="4B23ABE6" w14:textId="77777777" w:rsidR="00964B12" w:rsidRDefault="00964B12" w:rsidP="00964B12">
      <w:r>
        <w:t xml:space="preserve">2.11 </w:t>
      </w:r>
      <w:r>
        <w:rPr>
          <w:rFonts w:hint="eastAsia"/>
        </w:rPr>
        <w:t>Оценка</w:t>
      </w:r>
      <w:r>
        <w:t xml:space="preserve"> </w:t>
      </w:r>
      <w:r>
        <w:rPr>
          <w:rFonts w:hint="eastAsia"/>
        </w:rPr>
        <w:t>действия</w:t>
      </w:r>
      <w:r>
        <w:t xml:space="preserve"> </w:t>
      </w:r>
      <w:r>
        <w:rPr>
          <w:rFonts w:hint="eastAsia"/>
        </w:rPr>
        <w:t>мезенхимальных</w:t>
      </w:r>
      <w:r>
        <w:t xml:space="preserve"> </w:t>
      </w:r>
      <w:r>
        <w:rPr>
          <w:rFonts w:hint="eastAsia"/>
        </w:rPr>
        <w:t>стромальных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человека</w:t>
      </w:r>
      <w:r>
        <w:t xml:space="preserve"> </w:t>
      </w:r>
      <w:r>
        <w:rPr>
          <w:rFonts w:hint="eastAsia"/>
        </w:rPr>
        <w:t>из</w:t>
      </w:r>
      <w:r>
        <w:t xml:space="preserve"> </w:t>
      </w:r>
      <w:r>
        <w:rPr>
          <w:rFonts w:hint="eastAsia"/>
        </w:rPr>
        <w:t>различных</w:t>
      </w:r>
      <w:r>
        <w:t xml:space="preserve"> </w:t>
      </w:r>
      <w:r>
        <w:rPr>
          <w:rFonts w:hint="eastAsia"/>
        </w:rPr>
        <w:t>источник</w:t>
      </w:r>
      <w:r>
        <w:rPr>
          <w:rFonts w:hint="eastAsia"/>
        </w:rPr>
        <w:lastRenderedPageBreak/>
        <w:t>ов</w:t>
      </w:r>
      <w:r>
        <w:t xml:space="preserve"> </w:t>
      </w:r>
      <w:r>
        <w:rPr>
          <w:rFonts w:hint="eastAsia"/>
        </w:rPr>
        <w:t>на</w:t>
      </w:r>
      <w:r>
        <w:t xml:space="preserve"> </w:t>
      </w:r>
      <w:r>
        <w:rPr>
          <w:rFonts w:hint="eastAsia"/>
        </w:rPr>
        <w:t>пролиферацию</w:t>
      </w:r>
      <w:r>
        <w:t xml:space="preserve"> </w:t>
      </w:r>
      <w:r>
        <w:rPr>
          <w:rFonts w:hint="eastAsia"/>
        </w:rPr>
        <w:t>хондробластов</w:t>
      </w:r>
      <w:r>
        <w:t xml:space="preserve"> </w:t>
      </w:r>
      <w:r>
        <w:rPr>
          <w:rFonts w:hint="eastAsia"/>
        </w:rPr>
        <w:t>человека</w:t>
      </w:r>
    </w:p>
    <w:p w14:paraId="328660CF" w14:textId="77777777" w:rsidR="00964B12" w:rsidRDefault="00964B12" w:rsidP="00964B12"/>
    <w:p w14:paraId="683CBF43" w14:textId="77777777" w:rsidR="00964B12" w:rsidRDefault="00964B12" w:rsidP="00964B12">
      <w:r>
        <w:t xml:space="preserve">2.11.1 </w:t>
      </w:r>
      <w:r>
        <w:rPr>
          <w:rFonts w:hint="eastAsia"/>
        </w:rPr>
        <w:t>Культивирование</w:t>
      </w:r>
      <w:r>
        <w:t xml:space="preserve"> </w:t>
      </w:r>
      <w:r>
        <w:rPr>
          <w:rFonts w:hint="eastAsia"/>
        </w:rPr>
        <w:t>хондробластов</w:t>
      </w:r>
      <w:r>
        <w:t xml:space="preserve"> </w:t>
      </w:r>
      <w:r>
        <w:rPr>
          <w:rFonts w:hint="eastAsia"/>
        </w:rPr>
        <w:t>в</w:t>
      </w:r>
      <w:r>
        <w:t xml:space="preserve"> </w:t>
      </w:r>
      <w:r>
        <w:rPr>
          <w:rFonts w:hint="eastAsia"/>
        </w:rPr>
        <w:t>кондиционированной</w:t>
      </w:r>
      <w:r>
        <w:t xml:space="preserve"> </w:t>
      </w:r>
      <w:r>
        <w:rPr>
          <w:rFonts w:hint="eastAsia"/>
        </w:rPr>
        <w:t>среде</w:t>
      </w:r>
    </w:p>
    <w:p w14:paraId="7D8253EA" w14:textId="77777777" w:rsidR="00964B12" w:rsidRDefault="00964B12" w:rsidP="00964B12"/>
    <w:p w14:paraId="0BDA2B67" w14:textId="77777777" w:rsidR="00964B12" w:rsidRDefault="00964B12" w:rsidP="00964B12">
      <w:r>
        <w:t xml:space="preserve">2.11.2 </w:t>
      </w:r>
      <w:r>
        <w:rPr>
          <w:rFonts w:hint="eastAsia"/>
        </w:rPr>
        <w:t>Непрямое</w:t>
      </w:r>
      <w:r>
        <w:t xml:space="preserve"> </w:t>
      </w:r>
      <w:r>
        <w:rPr>
          <w:rFonts w:hint="eastAsia"/>
        </w:rPr>
        <w:t>сокультивирование</w:t>
      </w:r>
      <w:r>
        <w:t xml:space="preserve"> </w:t>
      </w:r>
      <w:r>
        <w:rPr>
          <w:rFonts w:hint="eastAsia"/>
        </w:rPr>
        <w:t>хондробластов</w:t>
      </w:r>
      <w:r>
        <w:t xml:space="preserve"> </w:t>
      </w:r>
      <w:r>
        <w:rPr>
          <w:rFonts w:hint="eastAsia"/>
        </w:rPr>
        <w:t>с</w:t>
      </w:r>
      <w:r>
        <w:t xml:space="preserve"> </w:t>
      </w:r>
      <w:r>
        <w:rPr>
          <w:rFonts w:hint="eastAsia"/>
        </w:rPr>
        <w:t>мезенхимальными</w:t>
      </w:r>
      <w:r>
        <w:t xml:space="preserve"> </w:t>
      </w:r>
      <w:r>
        <w:rPr>
          <w:rFonts w:hint="eastAsia"/>
        </w:rPr>
        <w:t>стромальными</w:t>
      </w:r>
      <w:r>
        <w:t xml:space="preserve"> </w:t>
      </w:r>
      <w:r>
        <w:rPr>
          <w:rFonts w:hint="eastAsia"/>
        </w:rPr>
        <w:t>клетками</w:t>
      </w:r>
    </w:p>
    <w:p w14:paraId="4BBFB767" w14:textId="77777777" w:rsidR="00964B12" w:rsidRDefault="00964B12" w:rsidP="00964B12"/>
    <w:p w14:paraId="14EBD1F9" w14:textId="77777777" w:rsidR="00964B12" w:rsidRDefault="00964B12" w:rsidP="00964B12">
      <w:r>
        <w:t xml:space="preserve">2.12 </w:t>
      </w:r>
      <w:r>
        <w:rPr>
          <w:rFonts w:hint="eastAsia"/>
        </w:rPr>
        <w:t>Сравнительное</w:t>
      </w:r>
      <w:r>
        <w:t xml:space="preserve"> </w:t>
      </w:r>
      <w:r>
        <w:rPr>
          <w:rFonts w:hint="eastAsia"/>
        </w:rPr>
        <w:t>исследование</w:t>
      </w:r>
      <w:r>
        <w:t xml:space="preserve"> </w:t>
      </w:r>
      <w:r>
        <w:rPr>
          <w:rFonts w:hint="eastAsia"/>
        </w:rPr>
        <w:t>матриксных</w:t>
      </w:r>
      <w:r>
        <w:t xml:space="preserve"> </w:t>
      </w:r>
      <w:r>
        <w:rPr>
          <w:rFonts w:hint="eastAsia"/>
        </w:rPr>
        <w:t>и</w:t>
      </w:r>
      <w:r>
        <w:t xml:space="preserve"> </w:t>
      </w:r>
      <w:r>
        <w:rPr>
          <w:rFonts w:hint="eastAsia"/>
        </w:rPr>
        <w:t>функциональных</w:t>
      </w:r>
      <w:r>
        <w:t xml:space="preserve"> </w:t>
      </w:r>
      <w:r>
        <w:rPr>
          <w:rFonts w:hint="eastAsia"/>
        </w:rPr>
        <w:t>свойств</w:t>
      </w:r>
      <w:r>
        <w:t xml:space="preserve"> </w:t>
      </w:r>
      <w:r>
        <w:rPr>
          <w:rFonts w:hint="eastAsia"/>
        </w:rPr>
        <w:t>инъекционных</w:t>
      </w:r>
      <w:r>
        <w:t xml:space="preserve"> </w:t>
      </w:r>
      <w:r>
        <w:rPr>
          <w:rFonts w:hint="eastAsia"/>
        </w:rPr>
        <w:t>форм</w:t>
      </w:r>
      <w:r>
        <w:t xml:space="preserve"> </w:t>
      </w:r>
      <w:r>
        <w:rPr>
          <w:rFonts w:hint="eastAsia"/>
        </w:rPr>
        <w:t>коллагенсодержащих</w:t>
      </w:r>
      <w:r>
        <w:t xml:space="preserve"> </w:t>
      </w:r>
      <w:r>
        <w:rPr>
          <w:rFonts w:hint="eastAsia"/>
        </w:rPr>
        <w:t>клеточных</w:t>
      </w:r>
      <w:r>
        <w:t xml:space="preserve"> </w:t>
      </w:r>
      <w:r>
        <w:rPr>
          <w:rFonts w:hint="eastAsia"/>
        </w:rPr>
        <w:t>носителей</w:t>
      </w:r>
    </w:p>
    <w:p w14:paraId="35E2F1FC" w14:textId="77777777" w:rsidR="00964B12" w:rsidRDefault="00964B12" w:rsidP="00964B12"/>
    <w:p w14:paraId="5E6A10AF" w14:textId="77777777" w:rsidR="00964B12" w:rsidRDefault="00964B12" w:rsidP="00964B12">
      <w:r>
        <w:t xml:space="preserve">2.12.1 </w:t>
      </w:r>
      <w:r>
        <w:rPr>
          <w:rFonts w:hint="eastAsia"/>
        </w:rPr>
        <w:t>Пролиферативная</w:t>
      </w:r>
      <w:r>
        <w:t xml:space="preserve"> </w:t>
      </w:r>
      <w:r>
        <w:rPr>
          <w:rFonts w:hint="eastAsia"/>
        </w:rPr>
        <w:t>активность</w:t>
      </w:r>
      <w:r>
        <w:t xml:space="preserve"> </w:t>
      </w:r>
      <w:r>
        <w:rPr>
          <w:rFonts w:hint="eastAsia"/>
        </w:rPr>
        <w:t>клеток</w:t>
      </w:r>
      <w:r>
        <w:t xml:space="preserve"> </w:t>
      </w:r>
      <w:r>
        <w:rPr>
          <w:rFonts w:hint="eastAsia"/>
        </w:rPr>
        <w:t>при</w:t>
      </w:r>
      <w:r>
        <w:t xml:space="preserve"> </w:t>
      </w:r>
      <w:r>
        <w:rPr>
          <w:rFonts w:hint="eastAsia"/>
        </w:rPr>
        <w:t>культивировании</w:t>
      </w:r>
      <w:r>
        <w:t xml:space="preserve"> </w:t>
      </w:r>
      <w:r>
        <w:rPr>
          <w:rFonts w:hint="eastAsia"/>
        </w:rPr>
        <w:t>на</w:t>
      </w:r>
      <w:r>
        <w:t xml:space="preserve"> </w:t>
      </w:r>
      <w:r>
        <w:rPr>
          <w:rFonts w:hint="eastAsia"/>
        </w:rPr>
        <w:t>инъекционных</w:t>
      </w:r>
      <w:r>
        <w:t xml:space="preserve"> </w:t>
      </w:r>
      <w:r>
        <w:rPr>
          <w:rFonts w:hint="eastAsia"/>
        </w:rPr>
        <w:t>формах</w:t>
      </w:r>
      <w:r>
        <w:t xml:space="preserve"> </w:t>
      </w:r>
      <w:r>
        <w:rPr>
          <w:rFonts w:hint="eastAsia"/>
        </w:rPr>
        <w:t>коллагенсодержащих</w:t>
      </w:r>
      <w:r>
        <w:t xml:space="preserve"> </w:t>
      </w:r>
      <w:r>
        <w:rPr>
          <w:rFonts w:hint="eastAsia"/>
        </w:rPr>
        <w:t>клеточных</w:t>
      </w:r>
      <w:r>
        <w:t xml:space="preserve"> </w:t>
      </w:r>
      <w:r>
        <w:rPr>
          <w:rFonts w:hint="eastAsia"/>
        </w:rPr>
        <w:t>носителей</w:t>
      </w:r>
    </w:p>
    <w:p w14:paraId="260EF5FF" w14:textId="77777777" w:rsidR="00964B12" w:rsidRDefault="00964B12" w:rsidP="00964B12"/>
    <w:p w14:paraId="27000B1C" w14:textId="77777777" w:rsidR="00964B12" w:rsidRDefault="00964B12" w:rsidP="00964B12">
      <w:r>
        <w:t xml:space="preserve">2.12.2 </w:t>
      </w:r>
      <w:r>
        <w:rPr>
          <w:rFonts w:hint="eastAsia"/>
        </w:rPr>
        <w:t>Исследование</w:t>
      </w:r>
      <w:r>
        <w:t xml:space="preserve"> </w:t>
      </w:r>
      <w:r>
        <w:rPr>
          <w:rFonts w:hint="eastAsia"/>
        </w:rPr>
        <w:t>жизнеспособности</w:t>
      </w:r>
      <w:r>
        <w:t xml:space="preserve"> </w:t>
      </w:r>
      <w:r>
        <w:rPr>
          <w:rFonts w:hint="eastAsia"/>
        </w:rPr>
        <w:t>клеток</w:t>
      </w:r>
      <w:r>
        <w:t xml:space="preserve"> </w:t>
      </w:r>
      <w:r>
        <w:rPr>
          <w:rFonts w:hint="eastAsia"/>
        </w:rPr>
        <w:t>методом</w:t>
      </w:r>
      <w:r>
        <w:t xml:space="preserve"> </w:t>
      </w:r>
      <w:r>
        <w:rPr>
          <w:rFonts w:hint="eastAsia"/>
        </w:rPr>
        <w:t>флуоресцентной</w:t>
      </w:r>
      <w:r>
        <w:t xml:space="preserve"> </w:t>
      </w:r>
      <w:r>
        <w:rPr>
          <w:rFonts w:hint="eastAsia"/>
        </w:rPr>
        <w:t>микроскопии</w:t>
      </w:r>
    </w:p>
    <w:p w14:paraId="47B6F1FC" w14:textId="77777777" w:rsidR="00964B12" w:rsidRDefault="00964B12" w:rsidP="00964B12"/>
    <w:p w14:paraId="506E2EF5" w14:textId="77777777" w:rsidR="00964B12" w:rsidRDefault="00964B12" w:rsidP="00964B12">
      <w:r>
        <w:t xml:space="preserve">2.12.3 </w:t>
      </w:r>
      <w:r>
        <w:rPr>
          <w:rFonts w:hint="eastAsia"/>
        </w:rPr>
        <w:t>Формирование</w:t>
      </w:r>
      <w:r>
        <w:t xml:space="preserve"> </w:t>
      </w:r>
      <w:r>
        <w:rPr>
          <w:rFonts w:hint="eastAsia"/>
        </w:rPr>
        <w:t>клеточно</w:t>
      </w:r>
      <w:r>
        <w:t>-</w:t>
      </w:r>
      <w:r>
        <w:rPr>
          <w:rFonts w:hint="eastAsia"/>
        </w:rPr>
        <w:t>инженерных</w:t>
      </w:r>
      <w:r>
        <w:t xml:space="preserve"> </w:t>
      </w:r>
      <w:r>
        <w:rPr>
          <w:rFonts w:hint="eastAsia"/>
        </w:rPr>
        <w:t>конструкций</w:t>
      </w:r>
      <w:r>
        <w:t xml:space="preserve"> </w:t>
      </w:r>
      <w:r>
        <w:rPr>
          <w:rFonts w:hint="eastAsia"/>
        </w:rPr>
        <w:t>хряща</w:t>
      </w:r>
      <w:r>
        <w:t xml:space="preserve"> </w:t>
      </w:r>
      <w:r>
        <w:rPr>
          <w:rFonts w:hint="eastAsia"/>
        </w:rPr>
        <w:t>в</w:t>
      </w:r>
      <w:r>
        <w:t xml:space="preserve"> </w:t>
      </w:r>
      <w:r>
        <w:rPr>
          <w:rFonts w:hint="eastAsia"/>
        </w:rPr>
        <w:t>статических</w:t>
      </w:r>
      <w:r>
        <w:t xml:space="preserve"> </w:t>
      </w:r>
      <w:r>
        <w:rPr>
          <w:rFonts w:hint="eastAsia"/>
        </w:rPr>
        <w:t>условиях</w:t>
      </w:r>
    </w:p>
    <w:p w14:paraId="2E0C41C0" w14:textId="77777777" w:rsidR="00964B12" w:rsidRDefault="00964B12" w:rsidP="00964B12"/>
    <w:p w14:paraId="274326F0" w14:textId="77777777" w:rsidR="00964B12" w:rsidRDefault="00964B12" w:rsidP="00964B12">
      <w:r>
        <w:t xml:space="preserve">2.12.4 </w:t>
      </w:r>
      <w:r>
        <w:rPr>
          <w:rFonts w:hint="eastAsia"/>
        </w:rPr>
        <w:t>Исследования</w:t>
      </w:r>
      <w:r>
        <w:t xml:space="preserve"> </w:t>
      </w:r>
      <w:r>
        <w:rPr>
          <w:rFonts w:hint="eastAsia"/>
        </w:rPr>
        <w:t>функциональных</w:t>
      </w:r>
      <w:r>
        <w:t xml:space="preserve"> </w:t>
      </w:r>
      <w:r>
        <w:rPr>
          <w:rFonts w:hint="eastAsia"/>
        </w:rPr>
        <w:t>свойств</w:t>
      </w:r>
      <w:r>
        <w:t xml:space="preserve"> </w:t>
      </w:r>
      <w:r>
        <w:rPr>
          <w:rFonts w:hint="eastAsia"/>
        </w:rPr>
        <w:t>созданных</w:t>
      </w:r>
      <w:r>
        <w:t xml:space="preserve"> </w:t>
      </w:r>
      <w:r>
        <w:rPr>
          <w:rFonts w:hint="eastAsia"/>
        </w:rPr>
        <w:t>клеточно</w:t>
      </w:r>
      <w:r>
        <w:t>-</w:t>
      </w:r>
      <w:r>
        <w:rPr>
          <w:rFonts w:hint="eastAsia"/>
        </w:rPr>
        <w:t>инженерных</w:t>
      </w:r>
      <w:r>
        <w:t xml:space="preserve"> </w:t>
      </w:r>
      <w:r>
        <w:rPr>
          <w:rFonts w:hint="eastAsia"/>
        </w:rPr>
        <w:t>конструкций</w:t>
      </w:r>
      <w:r>
        <w:t xml:space="preserve"> </w:t>
      </w:r>
      <w:r>
        <w:rPr>
          <w:rFonts w:hint="eastAsia"/>
        </w:rPr>
        <w:t>на</w:t>
      </w:r>
      <w:r>
        <w:t xml:space="preserve"> </w:t>
      </w:r>
      <w:r>
        <w:rPr>
          <w:rFonts w:hint="eastAsia"/>
        </w:rPr>
        <w:t>экспериментальной</w:t>
      </w:r>
      <w:r>
        <w:t xml:space="preserve"> </w:t>
      </w:r>
      <w:r>
        <w:rPr>
          <w:rFonts w:hint="eastAsia"/>
        </w:rPr>
        <w:t>модели</w:t>
      </w:r>
      <w:r>
        <w:t xml:space="preserve"> </w:t>
      </w:r>
      <w:r>
        <w:rPr>
          <w:rFonts w:hint="eastAsia"/>
        </w:rPr>
        <w:t>остеоартроза</w:t>
      </w:r>
      <w:r>
        <w:t xml:space="preserve"> in vivo</w:t>
      </w:r>
    </w:p>
    <w:p w14:paraId="563983E7" w14:textId="77777777" w:rsidR="00964B12" w:rsidRDefault="00964B12" w:rsidP="00964B12"/>
    <w:p w14:paraId="77861007" w14:textId="77777777" w:rsidR="00964B12" w:rsidRDefault="00964B12" w:rsidP="00964B12">
      <w:r>
        <w:t xml:space="preserve">2.13 </w:t>
      </w:r>
      <w:r>
        <w:rPr>
          <w:rFonts w:hint="eastAsia"/>
        </w:rPr>
        <w:t>Формирование</w:t>
      </w:r>
      <w:r>
        <w:t xml:space="preserve"> </w:t>
      </w:r>
      <w:r>
        <w:rPr>
          <w:rFonts w:hint="eastAsia"/>
        </w:rPr>
        <w:t>клеточно</w:t>
      </w:r>
      <w:r>
        <w:t>-</w:t>
      </w:r>
      <w:r>
        <w:rPr>
          <w:rFonts w:hint="eastAsia"/>
        </w:rPr>
        <w:t>инженерных</w:t>
      </w:r>
      <w:r>
        <w:t xml:space="preserve"> </w:t>
      </w:r>
      <w:r>
        <w:rPr>
          <w:rFonts w:hint="eastAsia"/>
        </w:rPr>
        <w:t>конструкций</w:t>
      </w:r>
      <w:r>
        <w:t xml:space="preserve"> </w:t>
      </w:r>
      <w:r>
        <w:rPr>
          <w:rFonts w:hint="eastAsia"/>
        </w:rPr>
        <w:t>хряща</w:t>
      </w:r>
      <w:r>
        <w:t xml:space="preserve"> </w:t>
      </w:r>
      <w:r>
        <w:rPr>
          <w:rFonts w:hint="eastAsia"/>
        </w:rPr>
        <w:t>в</w:t>
      </w:r>
      <w:r>
        <w:t xml:space="preserve"> </w:t>
      </w:r>
      <w:r>
        <w:rPr>
          <w:rFonts w:hint="eastAsia"/>
        </w:rPr>
        <w:t>динамических</w:t>
      </w:r>
      <w:r>
        <w:t xml:space="preserve"> </w:t>
      </w:r>
      <w:r>
        <w:rPr>
          <w:rFonts w:hint="eastAsia"/>
        </w:rPr>
        <w:t>условиях</w:t>
      </w:r>
    </w:p>
    <w:p w14:paraId="6D21D7F3" w14:textId="77777777" w:rsidR="00964B12" w:rsidRDefault="00964B12" w:rsidP="00964B12"/>
    <w:p w14:paraId="46666569" w14:textId="77777777" w:rsidR="00964B12" w:rsidRDefault="00964B12" w:rsidP="00964B12">
      <w:r>
        <w:t xml:space="preserve">2.14 </w:t>
      </w:r>
      <w:r>
        <w:rPr>
          <w:rFonts w:hint="eastAsia"/>
        </w:rPr>
        <w:t>Статистические</w:t>
      </w:r>
      <w:r>
        <w:t xml:space="preserve"> </w:t>
      </w:r>
      <w:r>
        <w:rPr>
          <w:rFonts w:hint="eastAsia"/>
        </w:rPr>
        <w:t>методы</w:t>
      </w:r>
      <w:r>
        <w:t xml:space="preserve"> </w:t>
      </w:r>
      <w:r>
        <w:rPr>
          <w:rFonts w:hint="eastAsia"/>
        </w:rPr>
        <w:t>анализа</w:t>
      </w:r>
      <w:r>
        <w:t xml:space="preserve"> </w:t>
      </w:r>
      <w:r>
        <w:rPr>
          <w:rFonts w:hint="eastAsia"/>
        </w:rPr>
        <w:t>результатов</w:t>
      </w:r>
    </w:p>
    <w:p w14:paraId="614D48C8" w14:textId="77777777" w:rsidR="00964B12" w:rsidRDefault="00964B12" w:rsidP="00964B12"/>
    <w:p w14:paraId="6CEE001D" w14:textId="77777777" w:rsidR="00964B12" w:rsidRDefault="00964B12" w:rsidP="00964B12">
      <w:r>
        <w:rPr>
          <w:rFonts w:hint="eastAsia"/>
        </w:rPr>
        <w:t>ГЛАВА</w:t>
      </w:r>
      <w:r>
        <w:t xml:space="preserve"> 3. </w:t>
      </w:r>
      <w:r>
        <w:rPr>
          <w:rFonts w:hint="eastAsia"/>
        </w:rPr>
        <w:t>РАЗРАБОТКА</w:t>
      </w:r>
      <w:r>
        <w:t xml:space="preserve"> </w:t>
      </w:r>
      <w:r>
        <w:rPr>
          <w:rFonts w:hint="eastAsia"/>
        </w:rPr>
        <w:t>ТЕХНОЛОГИИ</w:t>
      </w:r>
      <w:r>
        <w:t xml:space="preserve"> </w:t>
      </w:r>
      <w:r>
        <w:rPr>
          <w:rFonts w:hint="eastAsia"/>
        </w:rPr>
        <w:t>ИЗГОТОВЛЕНИЯ</w:t>
      </w:r>
      <w:r>
        <w:t xml:space="preserve"> </w:t>
      </w:r>
      <w:r>
        <w:rPr>
          <w:rFonts w:hint="eastAsia"/>
        </w:rPr>
        <w:t>МИКРОДИСПЕРСНОГО</w:t>
      </w:r>
      <w:r>
        <w:t xml:space="preserve"> </w:t>
      </w:r>
      <w:r>
        <w:rPr>
          <w:rFonts w:hint="eastAsia"/>
        </w:rPr>
        <w:t>ТКАНЕСПЕЦИФИЧЕСКОГО</w:t>
      </w:r>
      <w:r>
        <w:t xml:space="preserve"> </w:t>
      </w:r>
      <w:r>
        <w:rPr>
          <w:rFonts w:hint="eastAsia"/>
        </w:rPr>
        <w:t>МАТРИКСА</w:t>
      </w:r>
      <w:r>
        <w:t xml:space="preserve"> </w:t>
      </w:r>
      <w:r>
        <w:rPr>
          <w:rFonts w:hint="eastAsia"/>
        </w:rPr>
        <w:t>ИЗ</w:t>
      </w:r>
      <w:r>
        <w:t xml:space="preserve"> </w:t>
      </w:r>
      <w:r>
        <w:rPr>
          <w:rFonts w:hint="eastAsia"/>
        </w:rPr>
        <w:t>ДЕЦЕЛЛЮЛЯРИЗОВАННОГО</w:t>
      </w:r>
      <w:r>
        <w:t xml:space="preserve"> </w:t>
      </w:r>
      <w:r>
        <w:rPr>
          <w:rFonts w:hint="eastAsia"/>
        </w:rPr>
        <w:t>СУСТАВНОГО</w:t>
      </w:r>
      <w:r>
        <w:t xml:space="preserve"> </w:t>
      </w:r>
      <w:r>
        <w:rPr>
          <w:rFonts w:hint="eastAsia"/>
        </w:rPr>
        <w:t>ХРЯЩА</w:t>
      </w:r>
      <w:r>
        <w:t xml:space="preserve"> </w:t>
      </w:r>
      <w:r>
        <w:rPr>
          <w:rFonts w:hint="eastAsia"/>
        </w:rPr>
        <w:t>СВИНЬИ</w:t>
      </w:r>
    </w:p>
    <w:p w14:paraId="0187421D" w14:textId="77777777" w:rsidR="00964B12" w:rsidRDefault="00964B12" w:rsidP="00964B12"/>
    <w:p w14:paraId="3D000377" w14:textId="77777777" w:rsidR="00964B12" w:rsidRDefault="00964B12" w:rsidP="00964B12">
      <w:r>
        <w:t xml:space="preserve">3.1 </w:t>
      </w:r>
      <w:r>
        <w:rPr>
          <w:rFonts w:hint="eastAsia"/>
        </w:rPr>
        <w:t>Микронизация</w:t>
      </w:r>
      <w:r>
        <w:t xml:space="preserve"> </w:t>
      </w:r>
      <w:r>
        <w:rPr>
          <w:rFonts w:hint="eastAsia"/>
        </w:rPr>
        <w:t>суставного</w:t>
      </w:r>
      <w:r>
        <w:t xml:space="preserve"> </w:t>
      </w:r>
      <w:r>
        <w:rPr>
          <w:rFonts w:hint="eastAsia"/>
        </w:rPr>
        <w:t>хряща</w:t>
      </w:r>
      <w:r>
        <w:t xml:space="preserve"> </w:t>
      </w:r>
      <w:r>
        <w:rPr>
          <w:rFonts w:hint="eastAsia"/>
        </w:rPr>
        <w:t>свиньи</w:t>
      </w:r>
    </w:p>
    <w:p w14:paraId="4491B729" w14:textId="77777777" w:rsidR="00964B12" w:rsidRDefault="00964B12" w:rsidP="00964B12"/>
    <w:p w14:paraId="252C776A" w14:textId="77777777" w:rsidR="00964B12" w:rsidRDefault="00964B12" w:rsidP="00964B12">
      <w:r>
        <w:lastRenderedPageBreak/>
        <w:t xml:space="preserve">3.2 </w:t>
      </w:r>
      <w:r>
        <w:rPr>
          <w:rFonts w:hint="eastAsia"/>
        </w:rPr>
        <w:t>Разработка</w:t>
      </w:r>
      <w:r>
        <w:t xml:space="preserve"> </w:t>
      </w:r>
      <w:r>
        <w:rPr>
          <w:rFonts w:hint="eastAsia"/>
        </w:rPr>
        <w:t>способа</w:t>
      </w:r>
      <w:r>
        <w:t xml:space="preserve"> </w:t>
      </w:r>
      <w:r>
        <w:rPr>
          <w:rFonts w:hint="eastAsia"/>
        </w:rPr>
        <w:t>децеллюляризации</w:t>
      </w:r>
      <w:r>
        <w:t xml:space="preserve"> </w:t>
      </w:r>
      <w:r>
        <w:rPr>
          <w:rFonts w:hint="eastAsia"/>
        </w:rPr>
        <w:t>микрочастиц</w:t>
      </w:r>
      <w:r>
        <w:t xml:space="preserve"> </w:t>
      </w:r>
      <w:r>
        <w:rPr>
          <w:rFonts w:hint="eastAsia"/>
        </w:rPr>
        <w:t>суставного</w:t>
      </w:r>
      <w:r>
        <w:t xml:space="preserve"> </w:t>
      </w:r>
      <w:r>
        <w:rPr>
          <w:rFonts w:hint="eastAsia"/>
        </w:rPr>
        <w:t>хряща</w:t>
      </w:r>
      <w:r>
        <w:t xml:space="preserve"> </w:t>
      </w:r>
      <w:r>
        <w:rPr>
          <w:rFonts w:hint="eastAsia"/>
        </w:rPr>
        <w:t>свиньи</w:t>
      </w:r>
      <w:r>
        <w:t xml:space="preserve"> </w:t>
      </w:r>
      <w:r>
        <w:rPr>
          <w:rFonts w:hint="eastAsia"/>
        </w:rPr>
        <w:t>с</w:t>
      </w:r>
      <w:r>
        <w:t xml:space="preserve"> </w:t>
      </w:r>
      <w:r>
        <w:rPr>
          <w:rFonts w:hint="eastAsia"/>
        </w:rPr>
        <w:t>дополнительным</w:t>
      </w:r>
      <w:r>
        <w:t xml:space="preserve"> </w:t>
      </w:r>
      <w:r>
        <w:rPr>
          <w:rFonts w:hint="eastAsia"/>
        </w:rPr>
        <w:t>включением</w:t>
      </w:r>
      <w:r>
        <w:t xml:space="preserve"> </w:t>
      </w:r>
      <w:r>
        <w:rPr>
          <w:rFonts w:hint="eastAsia"/>
        </w:rPr>
        <w:t>этапов</w:t>
      </w:r>
      <w:r>
        <w:t xml:space="preserve"> </w:t>
      </w:r>
      <w:r>
        <w:rPr>
          <w:rFonts w:hint="eastAsia"/>
        </w:rPr>
        <w:t>физических</w:t>
      </w:r>
      <w:r>
        <w:t xml:space="preserve"> </w:t>
      </w:r>
      <w:r>
        <w:rPr>
          <w:rFonts w:hint="eastAsia"/>
        </w:rPr>
        <w:t>и</w:t>
      </w:r>
      <w:r>
        <w:t xml:space="preserve"> </w:t>
      </w:r>
      <w:r>
        <w:rPr>
          <w:rFonts w:hint="eastAsia"/>
        </w:rPr>
        <w:t>биологических</w:t>
      </w:r>
      <w:r>
        <w:t xml:space="preserve"> </w:t>
      </w:r>
      <w:r>
        <w:rPr>
          <w:rFonts w:hint="eastAsia"/>
        </w:rPr>
        <w:t>воздействий</w:t>
      </w:r>
    </w:p>
    <w:p w14:paraId="35EDD6FB" w14:textId="77777777" w:rsidR="00964B12" w:rsidRDefault="00964B12" w:rsidP="00964B12"/>
    <w:p w14:paraId="005D1AE0" w14:textId="77777777" w:rsidR="00964B12" w:rsidRDefault="00964B12" w:rsidP="00964B12">
      <w:r>
        <w:t xml:space="preserve">3.2.1 </w:t>
      </w:r>
      <w:r>
        <w:rPr>
          <w:rFonts w:hint="eastAsia"/>
        </w:rPr>
        <w:t>Резкие</w:t>
      </w:r>
      <w:r>
        <w:t xml:space="preserve"> </w:t>
      </w:r>
      <w:r>
        <w:rPr>
          <w:rFonts w:hint="eastAsia"/>
        </w:rPr>
        <w:t>изменения</w:t>
      </w:r>
      <w:r>
        <w:t xml:space="preserve"> </w:t>
      </w:r>
      <w:r>
        <w:rPr>
          <w:rFonts w:hint="eastAsia"/>
        </w:rPr>
        <w:t>температуры</w:t>
      </w:r>
      <w:r>
        <w:t xml:space="preserve"> </w:t>
      </w:r>
      <w:r>
        <w:rPr>
          <w:rFonts w:hint="eastAsia"/>
        </w:rPr>
        <w:t>с</w:t>
      </w:r>
      <w:r>
        <w:t xml:space="preserve"> </w:t>
      </w:r>
      <w:r>
        <w:rPr>
          <w:rFonts w:hint="eastAsia"/>
        </w:rPr>
        <w:t>обработкой</w:t>
      </w:r>
      <w:r>
        <w:t xml:space="preserve"> </w:t>
      </w:r>
      <w:r>
        <w:rPr>
          <w:rFonts w:hint="eastAsia"/>
        </w:rPr>
        <w:t>ДНКазой</w:t>
      </w:r>
    </w:p>
    <w:p w14:paraId="0EDCC5FD" w14:textId="77777777" w:rsidR="00964B12" w:rsidRDefault="00964B12" w:rsidP="00964B12"/>
    <w:p w14:paraId="46A440BF" w14:textId="77777777" w:rsidR="00964B12" w:rsidRDefault="00964B12" w:rsidP="00964B12">
      <w:r>
        <w:t xml:space="preserve">3.2.2 </w:t>
      </w:r>
      <w:r>
        <w:rPr>
          <w:rFonts w:hint="eastAsia"/>
        </w:rPr>
        <w:t>Сверхкритический</w:t>
      </w:r>
      <w:r>
        <w:t xml:space="preserve"> </w:t>
      </w:r>
      <w:r>
        <w:rPr>
          <w:rFonts w:hint="eastAsia"/>
        </w:rPr>
        <w:t>СО</w:t>
      </w:r>
      <w:r>
        <w:t xml:space="preserve">2 </w:t>
      </w:r>
      <w:r>
        <w:rPr>
          <w:rFonts w:hint="eastAsia"/>
        </w:rPr>
        <w:t>с</w:t>
      </w:r>
      <w:r>
        <w:t xml:space="preserve"> </w:t>
      </w:r>
      <w:r>
        <w:rPr>
          <w:rFonts w:hint="eastAsia"/>
        </w:rPr>
        <w:t>обработкой</w:t>
      </w:r>
      <w:r>
        <w:t xml:space="preserve"> </w:t>
      </w:r>
      <w:r>
        <w:rPr>
          <w:rFonts w:hint="eastAsia"/>
        </w:rPr>
        <w:t>ДНКазой</w:t>
      </w:r>
    </w:p>
    <w:p w14:paraId="2654AC52" w14:textId="77777777" w:rsidR="00964B12" w:rsidRDefault="00964B12" w:rsidP="00964B12"/>
    <w:p w14:paraId="1963960A" w14:textId="77777777" w:rsidR="00964B12" w:rsidRDefault="00964B12" w:rsidP="00964B12">
      <w:r>
        <w:t xml:space="preserve">3.2.3 </w:t>
      </w:r>
      <w:r>
        <w:rPr>
          <w:rFonts w:hint="eastAsia"/>
        </w:rPr>
        <w:t>Ультразвук</w:t>
      </w:r>
      <w:r>
        <w:t xml:space="preserve"> </w:t>
      </w:r>
      <w:r>
        <w:rPr>
          <w:rFonts w:hint="eastAsia"/>
        </w:rPr>
        <w:t>с</w:t>
      </w:r>
      <w:r>
        <w:t xml:space="preserve"> </w:t>
      </w:r>
      <w:r>
        <w:rPr>
          <w:rFonts w:hint="eastAsia"/>
        </w:rPr>
        <w:t>обработкой</w:t>
      </w:r>
      <w:r>
        <w:t xml:space="preserve"> </w:t>
      </w:r>
      <w:r>
        <w:rPr>
          <w:rFonts w:hint="eastAsia"/>
        </w:rPr>
        <w:t>ДНКазой</w:t>
      </w:r>
    </w:p>
    <w:p w14:paraId="1C7FC5B7" w14:textId="77777777" w:rsidR="00964B12" w:rsidRDefault="00964B12" w:rsidP="00964B12"/>
    <w:p w14:paraId="6CD0CD47" w14:textId="77777777" w:rsidR="00964B12" w:rsidRDefault="00964B12" w:rsidP="00964B12">
      <w:r>
        <w:t xml:space="preserve">3.3 </w:t>
      </w:r>
      <w:r>
        <w:rPr>
          <w:rFonts w:hint="eastAsia"/>
        </w:rPr>
        <w:t>Определение</w:t>
      </w:r>
      <w:r>
        <w:t xml:space="preserve"> </w:t>
      </w:r>
      <w:r>
        <w:rPr>
          <w:rFonts w:hint="eastAsia"/>
        </w:rPr>
        <w:t>оптимального</w:t>
      </w:r>
      <w:r>
        <w:t xml:space="preserve"> </w:t>
      </w:r>
      <w:r>
        <w:rPr>
          <w:rFonts w:hint="eastAsia"/>
        </w:rPr>
        <w:t>способа</w:t>
      </w:r>
      <w:r>
        <w:t xml:space="preserve"> </w:t>
      </w:r>
      <w:r>
        <w:rPr>
          <w:rFonts w:hint="eastAsia"/>
        </w:rPr>
        <w:t>децеллюляризации</w:t>
      </w:r>
      <w:r>
        <w:t xml:space="preserve"> </w:t>
      </w:r>
      <w:r>
        <w:rPr>
          <w:rFonts w:hint="eastAsia"/>
        </w:rPr>
        <w:t>относительно</w:t>
      </w:r>
      <w:r>
        <w:t xml:space="preserve"> </w:t>
      </w:r>
      <w:r>
        <w:rPr>
          <w:rFonts w:hint="eastAsia"/>
        </w:rPr>
        <w:t>сохранения</w:t>
      </w:r>
      <w:r>
        <w:t xml:space="preserve"> </w:t>
      </w:r>
      <w:r>
        <w:rPr>
          <w:rFonts w:hint="eastAsia"/>
        </w:rPr>
        <w:t>состава</w:t>
      </w:r>
    </w:p>
    <w:p w14:paraId="216007CB" w14:textId="77777777" w:rsidR="00964B12" w:rsidRDefault="00964B12" w:rsidP="00964B12"/>
    <w:p w14:paraId="7C17B8E8" w14:textId="77777777" w:rsidR="00964B12" w:rsidRDefault="00964B12" w:rsidP="00964B12">
      <w:r>
        <w:rPr>
          <w:rFonts w:hint="eastAsia"/>
        </w:rPr>
        <w:t>исходного</w:t>
      </w:r>
      <w:r>
        <w:t xml:space="preserve"> </w:t>
      </w:r>
      <w:r>
        <w:rPr>
          <w:rFonts w:hint="eastAsia"/>
        </w:rPr>
        <w:t>внеклеточного</w:t>
      </w:r>
      <w:r>
        <w:t xml:space="preserve"> </w:t>
      </w:r>
      <w:r>
        <w:rPr>
          <w:rFonts w:hint="eastAsia"/>
        </w:rPr>
        <w:t>матрикса</w:t>
      </w:r>
    </w:p>
    <w:p w14:paraId="351D8508" w14:textId="77777777" w:rsidR="00964B12" w:rsidRDefault="00964B12" w:rsidP="00964B12"/>
    <w:p w14:paraId="48855B59" w14:textId="77777777" w:rsidR="00964B12" w:rsidRDefault="00964B12" w:rsidP="00964B12">
      <w:r>
        <w:rPr>
          <w:rFonts w:hint="eastAsia"/>
        </w:rPr>
        <w:t>ГЛАВА</w:t>
      </w:r>
      <w:r>
        <w:t xml:space="preserve"> 4. </w:t>
      </w:r>
      <w:r>
        <w:rPr>
          <w:rFonts w:hint="eastAsia"/>
        </w:rPr>
        <w:t>БИОЛОГИЧЕСКИЕ</w:t>
      </w:r>
      <w:r>
        <w:t xml:space="preserve"> </w:t>
      </w:r>
      <w:r>
        <w:rPr>
          <w:rFonts w:hint="eastAsia"/>
        </w:rPr>
        <w:t>СВОЙСТВА</w:t>
      </w:r>
      <w:r>
        <w:t xml:space="preserve"> </w:t>
      </w:r>
      <w:r>
        <w:rPr>
          <w:rFonts w:hint="eastAsia"/>
        </w:rPr>
        <w:t>МИКРОДИСПЕРСНОГО</w:t>
      </w:r>
      <w:r>
        <w:t xml:space="preserve"> </w:t>
      </w:r>
      <w:r>
        <w:rPr>
          <w:rFonts w:hint="eastAsia"/>
        </w:rPr>
        <w:t>ТКАНЕСПЕЦИФИЧЕСКОГО</w:t>
      </w:r>
      <w:r>
        <w:t xml:space="preserve"> </w:t>
      </w:r>
      <w:r>
        <w:rPr>
          <w:rFonts w:hint="eastAsia"/>
        </w:rPr>
        <w:t>МАТРИКСА</w:t>
      </w:r>
      <w:r>
        <w:t xml:space="preserve"> </w:t>
      </w:r>
      <w:r>
        <w:rPr>
          <w:rFonts w:hint="eastAsia"/>
        </w:rPr>
        <w:t>ИЗ</w:t>
      </w:r>
      <w:r>
        <w:t xml:space="preserve"> </w:t>
      </w:r>
      <w:r>
        <w:rPr>
          <w:rFonts w:hint="eastAsia"/>
        </w:rPr>
        <w:t>ДЕЦЕЛЛЮЛЯРИЗОВАННОГО</w:t>
      </w:r>
      <w:r>
        <w:t xml:space="preserve"> </w:t>
      </w:r>
      <w:r>
        <w:rPr>
          <w:rFonts w:hint="eastAsia"/>
        </w:rPr>
        <w:t>СУСТАВНОГО</w:t>
      </w:r>
      <w:r>
        <w:t xml:space="preserve"> </w:t>
      </w:r>
      <w:r>
        <w:rPr>
          <w:rFonts w:hint="eastAsia"/>
        </w:rPr>
        <w:t>ХРЯЩА</w:t>
      </w:r>
      <w:r>
        <w:t xml:space="preserve"> </w:t>
      </w:r>
      <w:r>
        <w:rPr>
          <w:rFonts w:hint="eastAsia"/>
        </w:rPr>
        <w:t>СВИНЬИ</w:t>
      </w:r>
    </w:p>
    <w:p w14:paraId="3F0E3E33" w14:textId="77777777" w:rsidR="00964B12" w:rsidRDefault="00964B12" w:rsidP="00964B12"/>
    <w:p w14:paraId="2074EE57" w14:textId="77777777" w:rsidR="00964B12" w:rsidRDefault="00964B12" w:rsidP="00964B12">
      <w:r>
        <w:t xml:space="preserve">4.1 </w:t>
      </w:r>
      <w:r>
        <w:rPr>
          <w:rFonts w:hint="eastAsia"/>
        </w:rPr>
        <w:t>Биологическая</w:t>
      </w:r>
      <w:r>
        <w:t xml:space="preserve"> </w:t>
      </w:r>
      <w:r>
        <w:rPr>
          <w:rFonts w:hint="eastAsia"/>
        </w:rPr>
        <w:t>безопасность</w:t>
      </w:r>
      <w:r>
        <w:t xml:space="preserve"> </w:t>
      </w:r>
      <w:r>
        <w:rPr>
          <w:rFonts w:hint="eastAsia"/>
        </w:rPr>
        <w:t>экспериментальных</w:t>
      </w:r>
      <w:r>
        <w:t xml:space="preserve"> </w:t>
      </w:r>
      <w:r>
        <w:rPr>
          <w:rFonts w:hint="eastAsia"/>
        </w:rPr>
        <w:t>образцов</w:t>
      </w:r>
      <w:r>
        <w:t xml:space="preserve"> in vitro </w:t>
      </w:r>
      <w:r>
        <w:rPr>
          <w:rFonts w:hint="eastAsia"/>
        </w:rPr>
        <w:t>и</w:t>
      </w:r>
      <w:r>
        <w:t xml:space="preserve"> in vivo</w:t>
      </w:r>
    </w:p>
    <w:p w14:paraId="40E841D8" w14:textId="77777777" w:rsidR="00964B12" w:rsidRDefault="00964B12" w:rsidP="00964B12"/>
    <w:p w14:paraId="2932C4D3" w14:textId="77777777" w:rsidR="00964B12" w:rsidRDefault="00964B12" w:rsidP="00964B12">
      <w:r>
        <w:t xml:space="preserve">4.1.1 </w:t>
      </w:r>
      <w:r>
        <w:rPr>
          <w:rFonts w:hint="eastAsia"/>
        </w:rPr>
        <w:t>Цитотоксичность</w:t>
      </w:r>
      <w:r>
        <w:t xml:space="preserve"> in vitro</w:t>
      </w:r>
    </w:p>
    <w:p w14:paraId="1BB5A5D3" w14:textId="77777777" w:rsidR="00964B12" w:rsidRDefault="00964B12" w:rsidP="00964B12"/>
    <w:p w14:paraId="22A75AF5" w14:textId="77777777" w:rsidR="00964B12" w:rsidRDefault="00964B12" w:rsidP="00964B12">
      <w:r>
        <w:t xml:space="preserve">4.1.2 </w:t>
      </w:r>
      <w:r>
        <w:rPr>
          <w:rFonts w:hint="eastAsia"/>
        </w:rPr>
        <w:t>Гемосовместимость</w:t>
      </w:r>
      <w:r>
        <w:t xml:space="preserve"> in vitro</w:t>
      </w:r>
    </w:p>
    <w:p w14:paraId="0959318A" w14:textId="77777777" w:rsidR="00964B12" w:rsidRDefault="00964B12" w:rsidP="00964B12"/>
    <w:p w14:paraId="3DCE2804" w14:textId="77777777" w:rsidR="00964B12" w:rsidRDefault="00964B12" w:rsidP="00964B12">
      <w:r>
        <w:t xml:space="preserve">4.1.3 </w:t>
      </w:r>
      <w:r>
        <w:rPr>
          <w:rFonts w:hint="eastAsia"/>
        </w:rPr>
        <w:t>Местное</w:t>
      </w:r>
      <w:r>
        <w:t xml:space="preserve"> </w:t>
      </w:r>
      <w:r>
        <w:rPr>
          <w:rFonts w:hint="eastAsia"/>
        </w:rPr>
        <w:t>действие</w:t>
      </w:r>
      <w:r>
        <w:t xml:space="preserve"> (</w:t>
      </w:r>
      <w:r>
        <w:rPr>
          <w:rFonts w:hint="eastAsia"/>
        </w:rPr>
        <w:t>имплантационный</w:t>
      </w:r>
      <w:r>
        <w:t xml:space="preserve"> </w:t>
      </w:r>
      <w:r>
        <w:rPr>
          <w:rFonts w:hint="eastAsia"/>
        </w:rPr>
        <w:t>тест</w:t>
      </w:r>
      <w:r>
        <w:t xml:space="preserve"> 6 </w:t>
      </w:r>
      <w:r>
        <w:rPr>
          <w:rFonts w:hint="eastAsia"/>
        </w:rPr>
        <w:t>месяцев</w:t>
      </w:r>
      <w:r>
        <w:t>)</w:t>
      </w:r>
    </w:p>
    <w:p w14:paraId="28E1F3BA" w14:textId="77777777" w:rsidR="00964B12" w:rsidRDefault="00964B12" w:rsidP="00964B12"/>
    <w:p w14:paraId="7F4FEAFA" w14:textId="77777777" w:rsidR="00964B12" w:rsidRDefault="00964B12" w:rsidP="00964B12">
      <w:r>
        <w:t xml:space="preserve">4.1.4 </w:t>
      </w:r>
      <w:r>
        <w:rPr>
          <w:rFonts w:hint="eastAsia"/>
        </w:rPr>
        <w:t>Общетоксическое</w:t>
      </w:r>
      <w:r>
        <w:t xml:space="preserve"> </w:t>
      </w:r>
      <w:r>
        <w:rPr>
          <w:rFonts w:hint="eastAsia"/>
        </w:rPr>
        <w:t>действие</w:t>
      </w:r>
      <w:r>
        <w:t xml:space="preserve"> (</w:t>
      </w:r>
      <w:r>
        <w:rPr>
          <w:rFonts w:hint="eastAsia"/>
        </w:rPr>
        <w:t>имплантационный</w:t>
      </w:r>
      <w:r>
        <w:t xml:space="preserve"> </w:t>
      </w:r>
      <w:r>
        <w:rPr>
          <w:rFonts w:hint="eastAsia"/>
        </w:rPr>
        <w:t>тест</w:t>
      </w:r>
      <w:r>
        <w:t xml:space="preserve"> 2 </w:t>
      </w:r>
      <w:r>
        <w:rPr>
          <w:rFonts w:hint="eastAsia"/>
        </w:rPr>
        <w:t>месяца</w:t>
      </w:r>
      <w:r>
        <w:t>)</w:t>
      </w:r>
    </w:p>
    <w:p w14:paraId="37F672CE" w14:textId="77777777" w:rsidR="00964B12" w:rsidRDefault="00964B12" w:rsidP="00964B12"/>
    <w:p w14:paraId="049F1797" w14:textId="77777777" w:rsidR="00964B12" w:rsidRDefault="00964B12" w:rsidP="00964B12">
      <w:r>
        <w:t xml:space="preserve">4.1.5 </w:t>
      </w:r>
      <w:r>
        <w:rPr>
          <w:rFonts w:hint="eastAsia"/>
        </w:rPr>
        <w:t>Генотоксичность</w:t>
      </w:r>
    </w:p>
    <w:p w14:paraId="6658ABA8" w14:textId="77777777" w:rsidR="00964B12" w:rsidRDefault="00964B12" w:rsidP="00964B12"/>
    <w:p w14:paraId="72BE47E3" w14:textId="77777777" w:rsidR="00964B12" w:rsidRDefault="00964B12" w:rsidP="00964B12">
      <w:r>
        <w:lastRenderedPageBreak/>
        <w:t xml:space="preserve">4.1.6 </w:t>
      </w:r>
      <w:r>
        <w:rPr>
          <w:rFonts w:hint="eastAsia"/>
        </w:rPr>
        <w:t>Репродуктивная</w:t>
      </w:r>
      <w:r>
        <w:t>/</w:t>
      </w:r>
      <w:r>
        <w:rPr>
          <w:rFonts w:hint="eastAsia"/>
        </w:rPr>
        <w:t>эмбриональная</w:t>
      </w:r>
      <w:r>
        <w:t xml:space="preserve"> </w:t>
      </w:r>
      <w:r>
        <w:rPr>
          <w:rFonts w:hint="eastAsia"/>
        </w:rPr>
        <w:t>токсичность</w:t>
      </w:r>
    </w:p>
    <w:p w14:paraId="08D8B2F9" w14:textId="77777777" w:rsidR="00964B12" w:rsidRDefault="00964B12" w:rsidP="00964B12"/>
    <w:p w14:paraId="7C56B652" w14:textId="77777777" w:rsidR="00964B12" w:rsidRDefault="00964B12" w:rsidP="00964B12">
      <w:r>
        <w:t xml:space="preserve">4.2 </w:t>
      </w:r>
      <w:r>
        <w:rPr>
          <w:rFonts w:hint="eastAsia"/>
        </w:rPr>
        <w:t>Матриксные</w:t>
      </w:r>
      <w:r>
        <w:t xml:space="preserve"> </w:t>
      </w:r>
      <w:r>
        <w:rPr>
          <w:rFonts w:hint="eastAsia"/>
        </w:rPr>
        <w:t>свойства</w:t>
      </w:r>
      <w:r>
        <w:t xml:space="preserve"> </w:t>
      </w:r>
      <w:r>
        <w:rPr>
          <w:rFonts w:hint="eastAsia"/>
        </w:rPr>
        <w:t>экспериментальных</w:t>
      </w:r>
      <w:r>
        <w:t xml:space="preserve"> </w:t>
      </w:r>
      <w:r>
        <w:rPr>
          <w:rFonts w:hint="eastAsia"/>
        </w:rPr>
        <w:t>образцов</w:t>
      </w:r>
      <w:r>
        <w:t xml:space="preserve"> in vitro</w:t>
      </w:r>
    </w:p>
    <w:p w14:paraId="259D6D03" w14:textId="77777777" w:rsidR="00964B12" w:rsidRDefault="00964B12" w:rsidP="00964B12"/>
    <w:p w14:paraId="236BE46F" w14:textId="77777777" w:rsidR="00964B12" w:rsidRDefault="00964B12" w:rsidP="00964B12">
      <w:r>
        <w:t xml:space="preserve">4.2.1 </w:t>
      </w:r>
      <w:r>
        <w:rPr>
          <w:rFonts w:hint="eastAsia"/>
        </w:rPr>
        <w:t>Исследование</w:t>
      </w:r>
      <w:r>
        <w:t xml:space="preserve"> </w:t>
      </w:r>
      <w:r>
        <w:rPr>
          <w:rFonts w:hint="eastAsia"/>
        </w:rPr>
        <w:t>адгезии</w:t>
      </w:r>
      <w:r>
        <w:t xml:space="preserve"> </w:t>
      </w:r>
      <w:r>
        <w:rPr>
          <w:rFonts w:hint="eastAsia"/>
        </w:rPr>
        <w:t>мезенхимальных</w:t>
      </w:r>
      <w:r>
        <w:t xml:space="preserve"> </w:t>
      </w:r>
      <w:r>
        <w:rPr>
          <w:rFonts w:hint="eastAsia"/>
        </w:rPr>
        <w:t>стромальных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и</w:t>
      </w:r>
      <w:r>
        <w:t xml:space="preserve"> </w:t>
      </w:r>
      <w:r>
        <w:rPr>
          <w:rFonts w:hint="eastAsia"/>
        </w:rPr>
        <w:t>хондробластов</w:t>
      </w:r>
      <w:r>
        <w:t xml:space="preserve"> </w:t>
      </w:r>
      <w:r>
        <w:rPr>
          <w:rFonts w:hint="eastAsia"/>
        </w:rPr>
        <w:t>человека</w:t>
      </w:r>
      <w:r>
        <w:t xml:space="preserve"> </w:t>
      </w:r>
      <w:r>
        <w:rPr>
          <w:rFonts w:hint="eastAsia"/>
        </w:rPr>
        <w:t>на</w:t>
      </w:r>
      <w:r>
        <w:t xml:space="preserve"> </w:t>
      </w:r>
      <w:r>
        <w:rPr>
          <w:rFonts w:hint="eastAsia"/>
        </w:rPr>
        <w:t>микродисперсном</w:t>
      </w:r>
      <w:r>
        <w:t xml:space="preserve"> </w:t>
      </w:r>
      <w:r>
        <w:rPr>
          <w:rFonts w:hint="eastAsia"/>
        </w:rPr>
        <w:t>тканеспецифическом</w:t>
      </w:r>
      <w:r>
        <w:t xml:space="preserve"> </w:t>
      </w:r>
      <w:r>
        <w:rPr>
          <w:rFonts w:hint="eastAsia"/>
        </w:rPr>
        <w:t>матриксе</w:t>
      </w:r>
    </w:p>
    <w:p w14:paraId="7D272FB7" w14:textId="77777777" w:rsidR="00964B12" w:rsidRDefault="00964B12" w:rsidP="00964B12"/>
    <w:p w14:paraId="635E84ED" w14:textId="77777777" w:rsidR="00964B12" w:rsidRDefault="00964B12" w:rsidP="00964B12">
      <w:r>
        <w:t xml:space="preserve">4.2.2 </w:t>
      </w:r>
      <w:r>
        <w:rPr>
          <w:rFonts w:hint="eastAsia"/>
        </w:rPr>
        <w:t>Культивирование</w:t>
      </w:r>
      <w:r>
        <w:t xml:space="preserve"> </w:t>
      </w:r>
      <w:r>
        <w:rPr>
          <w:rFonts w:hint="eastAsia"/>
        </w:rPr>
        <w:t>хондробластов</w:t>
      </w:r>
      <w:r>
        <w:t xml:space="preserve"> </w:t>
      </w:r>
      <w:r>
        <w:rPr>
          <w:rFonts w:hint="eastAsia"/>
        </w:rPr>
        <w:t>человека</w:t>
      </w:r>
      <w:r>
        <w:t xml:space="preserve"> </w:t>
      </w:r>
      <w:r>
        <w:rPr>
          <w:rFonts w:hint="eastAsia"/>
        </w:rPr>
        <w:t>на</w:t>
      </w:r>
      <w:r>
        <w:t xml:space="preserve"> </w:t>
      </w:r>
      <w:r>
        <w:rPr>
          <w:rFonts w:hint="eastAsia"/>
        </w:rPr>
        <w:t>микродисперсном</w:t>
      </w:r>
      <w:r>
        <w:t xml:space="preserve"> </w:t>
      </w:r>
      <w:r>
        <w:rPr>
          <w:rFonts w:hint="eastAsia"/>
        </w:rPr>
        <w:t>тканеспецифическом</w:t>
      </w:r>
      <w:r>
        <w:t xml:space="preserve"> </w:t>
      </w:r>
      <w:r>
        <w:rPr>
          <w:rFonts w:hint="eastAsia"/>
        </w:rPr>
        <w:t>матриксе</w:t>
      </w:r>
    </w:p>
    <w:p w14:paraId="3C1E6545" w14:textId="77777777" w:rsidR="00964B12" w:rsidRDefault="00964B12" w:rsidP="00964B12"/>
    <w:p w14:paraId="751FD47E" w14:textId="77777777" w:rsidR="00964B12" w:rsidRDefault="00964B12" w:rsidP="00964B12">
      <w:r>
        <w:t xml:space="preserve">4.2.3 </w:t>
      </w:r>
      <w:r>
        <w:rPr>
          <w:rFonts w:hint="eastAsia"/>
        </w:rPr>
        <w:t>Культивирование</w:t>
      </w:r>
      <w:r>
        <w:t xml:space="preserve"> </w:t>
      </w:r>
      <w:r>
        <w:rPr>
          <w:rFonts w:hint="eastAsia"/>
        </w:rPr>
        <w:t>мезенхимальных</w:t>
      </w:r>
      <w:r>
        <w:t xml:space="preserve"> </w:t>
      </w:r>
      <w:r>
        <w:rPr>
          <w:rFonts w:hint="eastAsia"/>
        </w:rPr>
        <w:t>стромальных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человека</w:t>
      </w:r>
      <w:r>
        <w:t xml:space="preserve"> </w:t>
      </w:r>
      <w:r>
        <w:rPr>
          <w:rFonts w:hint="eastAsia"/>
        </w:rPr>
        <w:t>на</w:t>
      </w:r>
    </w:p>
    <w:p w14:paraId="6127CA1A" w14:textId="77777777" w:rsidR="00964B12" w:rsidRDefault="00964B12" w:rsidP="00964B12"/>
    <w:p w14:paraId="4E8129AD" w14:textId="77777777" w:rsidR="00964B12" w:rsidRDefault="00964B12" w:rsidP="00964B12">
      <w:r>
        <w:rPr>
          <w:rFonts w:hint="eastAsia"/>
        </w:rPr>
        <w:t>микродисперсном</w:t>
      </w:r>
      <w:r>
        <w:t xml:space="preserve"> </w:t>
      </w:r>
      <w:r>
        <w:rPr>
          <w:rFonts w:hint="eastAsia"/>
        </w:rPr>
        <w:t>тканеспецифическом</w:t>
      </w:r>
      <w:r>
        <w:t xml:space="preserve"> </w:t>
      </w:r>
      <w:r>
        <w:rPr>
          <w:rFonts w:hint="eastAsia"/>
        </w:rPr>
        <w:t>матриксе</w:t>
      </w:r>
    </w:p>
    <w:p w14:paraId="4C28B0B5" w14:textId="77777777" w:rsidR="00964B12" w:rsidRDefault="00964B12" w:rsidP="00964B12"/>
    <w:p w14:paraId="500FE7F2" w14:textId="77777777" w:rsidR="00964B12" w:rsidRDefault="00964B12" w:rsidP="00964B12">
      <w:r>
        <w:rPr>
          <w:rFonts w:hint="eastAsia"/>
        </w:rPr>
        <w:t>ГЛАВА</w:t>
      </w:r>
      <w:r>
        <w:t xml:space="preserve"> 5. </w:t>
      </w:r>
      <w:r>
        <w:rPr>
          <w:rFonts w:hint="eastAsia"/>
        </w:rPr>
        <w:t>ВЫБОР</w:t>
      </w:r>
      <w:r>
        <w:t xml:space="preserve"> </w:t>
      </w:r>
      <w:r>
        <w:rPr>
          <w:rFonts w:hint="eastAsia"/>
        </w:rPr>
        <w:t>КЛЕТОЧНОЙ</w:t>
      </w:r>
      <w:r>
        <w:t xml:space="preserve"> </w:t>
      </w:r>
      <w:r>
        <w:rPr>
          <w:rFonts w:hint="eastAsia"/>
        </w:rPr>
        <w:t>КОМПОНЕНТЫ</w:t>
      </w:r>
      <w:r>
        <w:t xml:space="preserve"> </w:t>
      </w:r>
      <w:r>
        <w:rPr>
          <w:rFonts w:hint="eastAsia"/>
        </w:rPr>
        <w:t>КЛЕТОЧНО</w:t>
      </w:r>
      <w:r>
        <w:t>-</w:t>
      </w:r>
      <w:r>
        <w:rPr>
          <w:rFonts w:hint="eastAsia"/>
        </w:rPr>
        <w:t>ИНЖЕНЕРНЫХ</w:t>
      </w:r>
      <w:r>
        <w:t xml:space="preserve"> </w:t>
      </w:r>
      <w:r>
        <w:rPr>
          <w:rFonts w:hint="eastAsia"/>
        </w:rPr>
        <w:t>КОНСТРУКЦИЙ</w:t>
      </w:r>
      <w:r>
        <w:t xml:space="preserve"> </w:t>
      </w:r>
      <w:r>
        <w:rPr>
          <w:rFonts w:hint="eastAsia"/>
        </w:rPr>
        <w:t>ДЛЯ</w:t>
      </w:r>
      <w:r>
        <w:t xml:space="preserve"> </w:t>
      </w:r>
      <w:r>
        <w:rPr>
          <w:rFonts w:hint="eastAsia"/>
        </w:rPr>
        <w:t>РЕГЕНЕРАЦИИ</w:t>
      </w:r>
      <w:r>
        <w:t xml:space="preserve"> </w:t>
      </w:r>
      <w:r>
        <w:rPr>
          <w:rFonts w:hint="eastAsia"/>
        </w:rPr>
        <w:t>ХРЯЩЕВОЙ</w:t>
      </w:r>
      <w:r>
        <w:t xml:space="preserve"> </w:t>
      </w:r>
      <w:r>
        <w:rPr>
          <w:rFonts w:hint="eastAsia"/>
        </w:rPr>
        <w:t>ТКАНИ</w:t>
      </w:r>
    </w:p>
    <w:p w14:paraId="0D4200BD" w14:textId="77777777" w:rsidR="00964B12" w:rsidRDefault="00964B12" w:rsidP="00964B12"/>
    <w:p w14:paraId="382313A0" w14:textId="77777777" w:rsidR="00964B12" w:rsidRDefault="00964B12" w:rsidP="00964B12">
      <w:r>
        <w:t xml:space="preserve">5.1 </w:t>
      </w:r>
      <w:r>
        <w:rPr>
          <w:rFonts w:hint="eastAsia"/>
        </w:rPr>
        <w:t>Сравнительный</w:t>
      </w:r>
      <w:r>
        <w:t xml:space="preserve"> </w:t>
      </w:r>
      <w:r>
        <w:rPr>
          <w:rFonts w:hint="eastAsia"/>
        </w:rPr>
        <w:t>анализ</w:t>
      </w:r>
      <w:r>
        <w:t xml:space="preserve"> </w:t>
      </w:r>
      <w:r>
        <w:rPr>
          <w:rFonts w:hint="eastAsia"/>
        </w:rPr>
        <w:t>хондрогенного</w:t>
      </w:r>
      <w:r>
        <w:t xml:space="preserve"> </w:t>
      </w:r>
      <w:r>
        <w:rPr>
          <w:rFonts w:hint="eastAsia"/>
        </w:rPr>
        <w:t>потенциала</w:t>
      </w:r>
      <w:r>
        <w:t xml:space="preserve"> </w:t>
      </w:r>
      <w:r>
        <w:rPr>
          <w:rFonts w:hint="eastAsia"/>
        </w:rPr>
        <w:t>мезенхимальных</w:t>
      </w:r>
      <w:r>
        <w:t xml:space="preserve"> </w:t>
      </w:r>
      <w:r>
        <w:rPr>
          <w:rFonts w:hint="eastAsia"/>
        </w:rPr>
        <w:t>стромальных</w:t>
      </w:r>
      <w:r>
        <w:t xml:space="preserve"> </w:t>
      </w:r>
      <w:r>
        <w:rPr>
          <w:rFonts w:hint="eastAsia"/>
        </w:rPr>
        <w:t>клеток</w:t>
      </w:r>
      <w:r>
        <w:t xml:space="preserve"> </w:t>
      </w:r>
      <w:r>
        <w:rPr>
          <w:rFonts w:hint="eastAsia"/>
        </w:rPr>
        <w:t>человека</w:t>
      </w:r>
      <w:r>
        <w:t xml:space="preserve">, </w:t>
      </w:r>
      <w:r>
        <w:rPr>
          <w:rFonts w:hint="eastAsia"/>
        </w:rPr>
        <w:t>полученных</w:t>
      </w:r>
      <w:r>
        <w:t xml:space="preserve"> </w:t>
      </w:r>
      <w:r>
        <w:rPr>
          <w:rFonts w:hint="eastAsia"/>
        </w:rPr>
        <w:t>из</w:t>
      </w:r>
      <w:r>
        <w:t xml:space="preserve"> </w:t>
      </w:r>
      <w:r>
        <w:rPr>
          <w:rFonts w:hint="eastAsia"/>
        </w:rPr>
        <w:t>различных</w:t>
      </w:r>
      <w:r>
        <w:t xml:space="preserve"> </w:t>
      </w:r>
      <w:r>
        <w:rPr>
          <w:rFonts w:hint="eastAsia"/>
        </w:rPr>
        <w:t>источников</w:t>
      </w:r>
      <w:r>
        <w:t xml:space="preserve"> </w:t>
      </w:r>
      <w:r>
        <w:rPr>
          <w:rFonts w:hint="eastAsia"/>
        </w:rPr>
        <w:t>при</w:t>
      </w:r>
      <w:r>
        <w:t xml:space="preserve"> </w:t>
      </w:r>
      <w:r>
        <w:rPr>
          <w:rFonts w:hint="eastAsia"/>
        </w:rPr>
        <w:t>культивировании</w:t>
      </w:r>
      <w:r>
        <w:t xml:space="preserve"> </w:t>
      </w:r>
      <w:r>
        <w:rPr>
          <w:rFonts w:hint="eastAsia"/>
        </w:rPr>
        <w:t>в</w:t>
      </w:r>
      <w:r>
        <w:t xml:space="preserve"> </w:t>
      </w:r>
      <w:r>
        <w:rPr>
          <w:rFonts w:hint="eastAsia"/>
        </w:rPr>
        <w:t>составе</w:t>
      </w:r>
      <w:r>
        <w:t xml:space="preserve"> </w:t>
      </w:r>
      <w:r>
        <w:rPr>
          <w:rFonts w:hint="eastAsia"/>
        </w:rPr>
        <w:t>микросфер</w:t>
      </w:r>
    </w:p>
    <w:p w14:paraId="34B4A71C" w14:textId="77777777" w:rsidR="00964B12" w:rsidRDefault="00964B12" w:rsidP="00964B12"/>
    <w:p w14:paraId="117BA9AD" w14:textId="77777777" w:rsidR="00964B12" w:rsidRDefault="00964B12" w:rsidP="00964B12">
      <w:r>
        <w:t xml:space="preserve">5.2 </w:t>
      </w:r>
      <w:r>
        <w:rPr>
          <w:rFonts w:hint="eastAsia"/>
        </w:rPr>
        <w:t>Исследование</w:t>
      </w:r>
      <w:r>
        <w:t xml:space="preserve"> </w:t>
      </w:r>
      <w:r>
        <w:rPr>
          <w:rFonts w:hint="eastAsia"/>
        </w:rPr>
        <w:t>влияния</w:t>
      </w:r>
      <w:r>
        <w:t xml:space="preserve"> </w:t>
      </w:r>
      <w:r>
        <w:rPr>
          <w:rFonts w:hint="eastAsia"/>
        </w:rPr>
        <w:t>клеточного</w:t>
      </w:r>
      <w:r>
        <w:t xml:space="preserve"> </w:t>
      </w:r>
      <w:r>
        <w:rPr>
          <w:rFonts w:hint="eastAsia"/>
        </w:rPr>
        <w:t>состава</w:t>
      </w:r>
      <w:r>
        <w:t xml:space="preserve"> </w:t>
      </w:r>
      <w:r>
        <w:rPr>
          <w:rFonts w:hint="eastAsia"/>
        </w:rPr>
        <w:t>на</w:t>
      </w:r>
      <w:r>
        <w:t xml:space="preserve"> </w:t>
      </w:r>
      <w:r>
        <w:rPr>
          <w:rFonts w:hint="eastAsia"/>
        </w:rPr>
        <w:t>формирование</w:t>
      </w:r>
      <w:r>
        <w:t xml:space="preserve"> </w:t>
      </w:r>
      <w:r>
        <w:rPr>
          <w:rFonts w:hint="eastAsia"/>
        </w:rPr>
        <w:t>клеточно</w:t>
      </w:r>
      <w:r>
        <w:t>-</w:t>
      </w:r>
      <w:r>
        <w:rPr>
          <w:rFonts w:hint="eastAsia"/>
        </w:rPr>
        <w:t>инженерной</w:t>
      </w:r>
      <w:r>
        <w:t xml:space="preserve"> </w:t>
      </w:r>
      <w:r>
        <w:rPr>
          <w:rFonts w:hint="eastAsia"/>
        </w:rPr>
        <w:t>конструкции</w:t>
      </w:r>
      <w:r>
        <w:t xml:space="preserve"> </w:t>
      </w:r>
      <w:r>
        <w:rPr>
          <w:rFonts w:hint="eastAsia"/>
        </w:rPr>
        <w:t>хряща</w:t>
      </w:r>
    </w:p>
    <w:p w14:paraId="502916C8" w14:textId="77777777" w:rsidR="00964B12" w:rsidRDefault="00964B12" w:rsidP="00964B12"/>
    <w:p w14:paraId="535BD4B1" w14:textId="77777777" w:rsidR="00964B12" w:rsidRDefault="00964B12" w:rsidP="00964B12">
      <w:r>
        <w:t xml:space="preserve">5.3 </w:t>
      </w:r>
      <w:r>
        <w:rPr>
          <w:rFonts w:hint="eastAsia"/>
        </w:rPr>
        <w:t>Сравнительная</w:t>
      </w:r>
      <w:r>
        <w:t xml:space="preserve"> </w:t>
      </w:r>
      <w:r>
        <w:rPr>
          <w:rFonts w:hint="eastAsia"/>
        </w:rPr>
        <w:t>характеристика</w:t>
      </w:r>
      <w:r>
        <w:t xml:space="preserve"> </w:t>
      </w:r>
      <w:r>
        <w:rPr>
          <w:rFonts w:hint="eastAsia"/>
        </w:rPr>
        <w:t>стимулирующего</w:t>
      </w:r>
      <w:r>
        <w:t xml:space="preserve"> </w:t>
      </w:r>
      <w:r>
        <w:rPr>
          <w:rFonts w:hint="eastAsia"/>
        </w:rPr>
        <w:t>действия</w:t>
      </w:r>
      <w:r>
        <w:t xml:space="preserve"> </w:t>
      </w:r>
      <w:r>
        <w:rPr>
          <w:rFonts w:hint="eastAsia"/>
        </w:rPr>
        <w:t>мезенхимальных</w:t>
      </w:r>
      <w:r>
        <w:t xml:space="preserve"> </w:t>
      </w:r>
      <w:r>
        <w:rPr>
          <w:rFonts w:hint="eastAsia"/>
        </w:rPr>
        <w:t>стромальных</w:t>
      </w:r>
    </w:p>
    <w:p w14:paraId="04FB6292" w14:textId="77777777" w:rsidR="00964B12" w:rsidRDefault="00964B12" w:rsidP="00964B12"/>
    <w:p w14:paraId="3B012D77" w14:textId="77777777" w:rsidR="00964B12" w:rsidRDefault="00964B12" w:rsidP="00964B12">
      <w:r>
        <w:rPr>
          <w:rFonts w:hint="eastAsia"/>
        </w:rPr>
        <w:t>клеток</w:t>
      </w:r>
      <w:r>
        <w:t xml:space="preserve"> </w:t>
      </w:r>
      <w:r>
        <w:rPr>
          <w:rFonts w:hint="eastAsia"/>
        </w:rPr>
        <w:t>из</w:t>
      </w:r>
      <w:r>
        <w:t xml:space="preserve"> </w:t>
      </w:r>
      <w:r>
        <w:rPr>
          <w:rFonts w:hint="eastAsia"/>
        </w:rPr>
        <w:t>различных</w:t>
      </w:r>
      <w:r>
        <w:t xml:space="preserve"> </w:t>
      </w:r>
      <w:r>
        <w:rPr>
          <w:rFonts w:hint="eastAsia"/>
        </w:rPr>
        <w:t>источников</w:t>
      </w:r>
      <w:r>
        <w:t xml:space="preserve"> </w:t>
      </w:r>
      <w:r>
        <w:rPr>
          <w:rFonts w:hint="eastAsia"/>
        </w:rPr>
        <w:t>на</w:t>
      </w:r>
      <w:r>
        <w:t xml:space="preserve"> </w:t>
      </w:r>
      <w:r>
        <w:rPr>
          <w:rFonts w:hint="eastAsia"/>
        </w:rPr>
        <w:t>пролиферацию</w:t>
      </w:r>
      <w:r>
        <w:t xml:space="preserve"> </w:t>
      </w:r>
      <w:r>
        <w:rPr>
          <w:rFonts w:hint="eastAsia"/>
        </w:rPr>
        <w:t>хондробластов</w:t>
      </w:r>
      <w:r>
        <w:t xml:space="preserve"> </w:t>
      </w:r>
      <w:r>
        <w:rPr>
          <w:rFonts w:hint="eastAsia"/>
        </w:rPr>
        <w:t>человека</w:t>
      </w:r>
    </w:p>
    <w:p w14:paraId="373A1170" w14:textId="77777777" w:rsidR="00964B12" w:rsidRDefault="00964B12" w:rsidP="00964B12"/>
    <w:p w14:paraId="49BBBC0B" w14:textId="77777777" w:rsidR="00964B12" w:rsidRDefault="00964B12" w:rsidP="00964B12">
      <w:r>
        <w:rPr>
          <w:rFonts w:hint="eastAsia"/>
        </w:rPr>
        <w:t>ГЛАВА</w:t>
      </w:r>
      <w:r>
        <w:t xml:space="preserve"> 6. </w:t>
      </w:r>
      <w:r>
        <w:rPr>
          <w:rFonts w:hint="eastAsia"/>
        </w:rPr>
        <w:t>ФУНКЦИОНАЛЬНАЯ</w:t>
      </w:r>
      <w:r>
        <w:t xml:space="preserve"> </w:t>
      </w:r>
      <w:r>
        <w:rPr>
          <w:rFonts w:hint="eastAsia"/>
        </w:rPr>
        <w:t>ЭФФЕКТИВНОСТЬ</w:t>
      </w:r>
      <w:r>
        <w:t xml:space="preserve"> </w:t>
      </w:r>
      <w:r>
        <w:rPr>
          <w:rFonts w:hint="eastAsia"/>
        </w:rPr>
        <w:t>КЛЕТОЧНО</w:t>
      </w:r>
      <w:r>
        <w:t>-</w:t>
      </w:r>
      <w:r>
        <w:rPr>
          <w:rFonts w:hint="eastAsia"/>
        </w:rPr>
        <w:t>ИНЖЕНЕРНЫХ</w:t>
      </w:r>
      <w:r>
        <w:t xml:space="preserve"> </w:t>
      </w:r>
      <w:r>
        <w:rPr>
          <w:rFonts w:hint="eastAsia"/>
        </w:rPr>
        <w:t>КОНСТРУКЦИЙ</w:t>
      </w:r>
      <w:r>
        <w:t xml:space="preserve"> </w:t>
      </w:r>
      <w:r>
        <w:rPr>
          <w:rFonts w:hint="eastAsia"/>
        </w:rPr>
        <w:t>ХРЯЩА</w:t>
      </w:r>
      <w:r>
        <w:t xml:space="preserve"> </w:t>
      </w:r>
      <w:r>
        <w:rPr>
          <w:rFonts w:hint="eastAsia"/>
        </w:rPr>
        <w:t>НА</w:t>
      </w:r>
      <w:r>
        <w:t xml:space="preserve"> </w:t>
      </w:r>
      <w:r>
        <w:rPr>
          <w:rFonts w:hint="eastAsia"/>
        </w:rPr>
        <w:t>ОСНОВЕ</w:t>
      </w:r>
      <w:r>
        <w:t xml:space="preserve"> </w:t>
      </w:r>
      <w:r>
        <w:rPr>
          <w:rFonts w:hint="eastAsia"/>
        </w:rPr>
        <w:t>КОЛЛАГЕНСОДЕРЖАЩИХ</w:t>
      </w:r>
      <w:r>
        <w:t xml:space="preserve"> </w:t>
      </w:r>
      <w:r>
        <w:rPr>
          <w:rFonts w:hint="eastAsia"/>
        </w:rPr>
        <w:t>БИОМИМЕТИКОВ</w:t>
      </w:r>
      <w:r>
        <w:t xml:space="preserve"> IN VITRO </w:t>
      </w:r>
      <w:r>
        <w:rPr>
          <w:rFonts w:hint="eastAsia"/>
        </w:rPr>
        <w:t>И</w:t>
      </w:r>
      <w:r>
        <w:t xml:space="preserve"> IN VIVO</w:t>
      </w:r>
    </w:p>
    <w:p w14:paraId="4229E157" w14:textId="77777777" w:rsidR="00964B12" w:rsidRDefault="00964B12" w:rsidP="00964B12"/>
    <w:p w14:paraId="5BB69D4C" w14:textId="77777777" w:rsidR="00964B12" w:rsidRDefault="00964B12" w:rsidP="00964B12">
      <w:r>
        <w:t xml:space="preserve">6.1 </w:t>
      </w:r>
      <w:r>
        <w:rPr>
          <w:rFonts w:hint="eastAsia"/>
        </w:rPr>
        <w:t>Композитный</w:t>
      </w:r>
      <w:r>
        <w:t xml:space="preserve"> </w:t>
      </w:r>
      <w:r>
        <w:rPr>
          <w:rFonts w:hint="eastAsia"/>
        </w:rPr>
        <w:t>матрикс</w:t>
      </w:r>
      <w:r>
        <w:t xml:space="preserve"> </w:t>
      </w:r>
      <w:r>
        <w:rPr>
          <w:rFonts w:hint="eastAsia"/>
        </w:rPr>
        <w:t>из</w:t>
      </w:r>
      <w:r>
        <w:t xml:space="preserve"> </w:t>
      </w:r>
      <w:r>
        <w:rPr>
          <w:rFonts w:hint="eastAsia"/>
        </w:rPr>
        <w:t>биополимерного</w:t>
      </w:r>
      <w:r>
        <w:t xml:space="preserve"> </w:t>
      </w:r>
      <w:r>
        <w:rPr>
          <w:rFonts w:hint="eastAsia"/>
        </w:rPr>
        <w:t>микрогетерогенного</w:t>
      </w:r>
      <w:r>
        <w:t xml:space="preserve"> </w:t>
      </w:r>
      <w:r>
        <w:rPr>
          <w:rFonts w:hint="eastAsia"/>
        </w:rPr>
        <w:t>коллагенсодержащего</w:t>
      </w:r>
      <w:r>
        <w:t xml:space="preserve"> </w:t>
      </w:r>
      <w:r>
        <w:rPr>
          <w:rFonts w:hint="eastAsia"/>
        </w:rPr>
        <w:t>гидрогеля</w:t>
      </w:r>
      <w:r>
        <w:t xml:space="preserve"> </w:t>
      </w:r>
      <w:r>
        <w:rPr>
          <w:rFonts w:hint="eastAsia"/>
        </w:rPr>
        <w:t>и</w:t>
      </w:r>
      <w:r>
        <w:t xml:space="preserve"> </w:t>
      </w:r>
      <w:r>
        <w:rPr>
          <w:rFonts w:hint="eastAsia"/>
        </w:rPr>
        <w:t>микрочастиц</w:t>
      </w:r>
      <w:r>
        <w:t xml:space="preserve"> </w:t>
      </w:r>
      <w:r>
        <w:rPr>
          <w:rFonts w:hint="eastAsia"/>
        </w:rPr>
        <w:t>децеллюляризованного</w:t>
      </w:r>
      <w:r>
        <w:t xml:space="preserve"> </w:t>
      </w:r>
      <w:r>
        <w:rPr>
          <w:rFonts w:hint="eastAsia"/>
        </w:rPr>
        <w:t>хряща</w:t>
      </w:r>
    </w:p>
    <w:p w14:paraId="07BD4C85" w14:textId="77777777" w:rsidR="00964B12" w:rsidRDefault="00964B12" w:rsidP="00964B12"/>
    <w:p w14:paraId="042D50FA" w14:textId="77777777" w:rsidR="00964B12" w:rsidRDefault="00964B12" w:rsidP="00964B12">
      <w:r>
        <w:t xml:space="preserve">6.2 </w:t>
      </w:r>
      <w:r>
        <w:rPr>
          <w:rFonts w:hint="eastAsia"/>
        </w:rPr>
        <w:t>Пролиферативная</w:t>
      </w:r>
      <w:r>
        <w:t xml:space="preserve"> </w:t>
      </w:r>
      <w:r>
        <w:rPr>
          <w:rFonts w:hint="eastAsia"/>
        </w:rPr>
        <w:t>активность</w:t>
      </w:r>
      <w:r>
        <w:t xml:space="preserve"> </w:t>
      </w:r>
      <w:r>
        <w:rPr>
          <w:rFonts w:hint="eastAsia"/>
        </w:rPr>
        <w:t>мезенхимальных</w:t>
      </w:r>
      <w:r>
        <w:t xml:space="preserve"> </w:t>
      </w:r>
      <w:r>
        <w:rPr>
          <w:rFonts w:hint="eastAsia"/>
        </w:rPr>
        <w:t>стромальных</w:t>
      </w:r>
      <w:r>
        <w:t xml:space="preserve"> </w:t>
      </w:r>
      <w:r>
        <w:rPr>
          <w:rFonts w:hint="eastAsia"/>
        </w:rPr>
        <w:t>клеток</w:t>
      </w:r>
      <w:r>
        <w:t xml:space="preserve"> </w:t>
      </w:r>
      <w:r>
        <w:rPr>
          <w:rFonts w:hint="eastAsia"/>
        </w:rPr>
        <w:t>человека</w:t>
      </w:r>
      <w:r>
        <w:t xml:space="preserve"> </w:t>
      </w:r>
      <w:r>
        <w:rPr>
          <w:rFonts w:hint="eastAsia"/>
        </w:rPr>
        <w:t>при</w:t>
      </w:r>
      <w:r>
        <w:t xml:space="preserve"> </w:t>
      </w:r>
      <w:r>
        <w:rPr>
          <w:rFonts w:hint="eastAsia"/>
        </w:rPr>
        <w:t>культивировании</w:t>
      </w:r>
      <w:r>
        <w:t xml:space="preserve"> </w:t>
      </w:r>
      <w:r>
        <w:rPr>
          <w:rFonts w:hint="eastAsia"/>
        </w:rPr>
        <w:t>на</w:t>
      </w:r>
      <w:r>
        <w:t xml:space="preserve"> </w:t>
      </w:r>
      <w:r>
        <w:rPr>
          <w:rFonts w:hint="eastAsia"/>
        </w:rPr>
        <w:t>гидрогелевом</w:t>
      </w:r>
      <w:r>
        <w:t xml:space="preserve"> </w:t>
      </w:r>
      <w:r>
        <w:rPr>
          <w:rFonts w:hint="eastAsia"/>
        </w:rPr>
        <w:t>и</w:t>
      </w:r>
      <w:r>
        <w:t xml:space="preserve"> </w:t>
      </w:r>
      <w:r>
        <w:rPr>
          <w:rFonts w:hint="eastAsia"/>
        </w:rPr>
        <w:t>тканеспецифическом</w:t>
      </w:r>
      <w:r>
        <w:t xml:space="preserve"> </w:t>
      </w:r>
      <w:r>
        <w:rPr>
          <w:rFonts w:hint="eastAsia"/>
        </w:rPr>
        <w:t>матриксах</w:t>
      </w:r>
    </w:p>
    <w:p w14:paraId="5988454F" w14:textId="77777777" w:rsidR="00964B12" w:rsidRDefault="00964B12" w:rsidP="00964B12"/>
    <w:p w14:paraId="5BD7D445" w14:textId="77777777" w:rsidR="00964B12" w:rsidRDefault="00964B12" w:rsidP="00964B12">
      <w:r>
        <w:t xml:space="preserve">6.3 </w:t>
      </w:r>
      <w:r>
        <w:rPr>
          <w:rFonts w:hint="eastAsia"/>
        </w:rPr>
        <w:t>Хондрогенная</w:t>
      </w:r>
      <w:r>
        <w:t xml:space="preserve"> </w:t>
      </w:r>
      <w:r>
        <w:rPr>
          <w:rFonts w:hint="eastAsia"/>
        </w:rPr>
        <w:t>дифференцировка</w:t>
      </w:r>
      <w:r>
        <w:t xml:space="preserve"> </w:t>
      </w:r>
      <w:r>
        <w:rPr>
          <w:rFonts w:hint="eastAsia"/>
        </w:rPr>
        <w:t>мезенхимальных</w:t>
      </w:r>
      <w:r>
        <w:t xml:space="preserve"> </w:t>
      </w:r>
      <w:r>
        <w:rPr>
          <w:rFonts w:hint="eastAsia"/>
        </w:rPr>
        <w:t>стромальных</w:t>
      </w:r>
      <w:r>
        <w:t xml:space="preserve"> </w:t>
      </w:r>
      <w:r>
        <w:rPr>
          <w:rFonts w:hint="eastAsia"/>
        </w:rPr>
        <w:t>клеток</w:t>
      </w:r>
      <w:r>
        <w:t xml:space="preserve"> </w:t>
      </w:r>
      <w:r>
        <w:rPr>
          <w:rFonts w:hint="eastAsia"/>
        </w:rPr>
        <w:t>жировой</w:t>
      </w:r>
      <w:r>
        <w:t xml:space="preserve"> </w:t>
      </w:r>
      <w:r>
        <w:rPr>
          <w:rFonts w:hint="eastAsia"/>
        </w:rPr>
        <w:t>ткани</w:t>
      </w:r>
      <w:r>
        <w:t xml:space="preserve"> </w:t>
      </w:r>
      <w:r>
        <w:rPr>
          <w:rFonts w:hint="eastAsia"/>
        </w:rPr>
        <w:t>человека</w:t>
      </w:r>
      <w:r>
        <w:t xml:space="preserve"> </w:t>
      </w:r>
      <w:r>
        <w:rPr>
          <w:rFonts w:hint="eastAsia"/>
        </w:rPr>
        <w:t>при</w:t>
      </w:r>
      <w:r>
        <w:t xml:space="preserve"> </w:t>
      </w:r>
      <w:r>
        <w:rPr>
          <w:rFonts w:hint="eastAsia"/>
        </w:rPr>
        <w:t>культивировании</w:t>
      </w:r>
      <w:r>
        <w:t xml:space="preserve"> </w:t>
      </w:r>
      <w:r>
        <w:rPr>
          <w:rFonts w:hint="eastAsia"/>
        </w:rPr>
        <w:t>на</w:t>
      </w:r>
      <w:r>
        <w:t xml:space="preserve"> </w:t>
      </w:r>
      <w:r>
        <w:rPr>
          <w:rFonts w:hint="eastAsia"/>
        </w:rPr>
        <w:t>гидрогелевоми</w:t>
      </w:r>
      <w:r>
        <w:t xml:space="preserve"> </w:t>
      </w:r>
      <w:r>
        <w:rPr>
          <w:rFonts w:hint="eastAsia"/>
        </w:rPr>
        <w:t>тканеспецифическом</w:t>
      </w:r>
      <w:r>
        <w:t xml:space="preserve"> </w:t>
      </w:r>
      <w:r>
        <w:rPr>
          <w:rFonts w:hint="eastAsia"/>
        </w:rPr>
        <w:t>матриксах</w:t>
      </w:r>
    </w:p>
    <w:p w14:paraId="01F73C7A" w14:textId="77777777" w:rsidR="00964B12" w:rsidRDefault="00964B12" w:rsidP="00964B12"/>
    <w:p w14:paraId="04D7CCE5" w14:textId="77777777" w:rsidR="00964B12" w:rsidRDefault="00964B12" w:rsidP="00964B12">
      <w:r>
        <w:t xml:space="preserve">6.4 </w:t>
      </w:r>
      <w:r>
        <w:rPr>
          <w:rFonts w:hint="eastAsia"/>
        </w:rPr>
        <w:t>Исследование</w:t>
      </w:r>
      <w:r>
        <w:t xml:space="preserve"> </w:t>
      </w:r>
      <w:r>
        <w:rPr>
          <w:rFonts w:hint="eastAsia"/>
        </w:rPr>
        <w:t>влияния</w:t>
      </w:r>
      <w:r>
        <w:t xml:space="preserve"> </w:t>
      </w:r>
      <w:r>
        <w:rPr>
          <w:rFonts w:hint="eastAsia"/>
        </w:rPr>
        <w:t>инъекционного</w:t>
      </w:r>
      <w:r>
        <w:t xml:space="preserve"> </w:t>
      </w:r>
      <w:r>
        <w:rPr>
          <w:rFonts w:hint="eastAsia"/>
        </w:rPr>
        <w:t>введения</w:t>
      </w:r>
      <w:r>
        <w:t xml:space="preserve"> </w:t>
      </w:r>
      <w:r>
        <w:rPr>
          <w:rFonts w:hint="eastAsia"/>
        </w:rPr>
        <w:t>клеточно</w:t>
      </w:r>
      <w:r>
        <w:t>-</w:t>
      </w:r>
      <w:r>
        <w:rPr>
          <w:rFonts w:hint="eastAsia"/>
        </w:rPr>
        <w:t>инженерной</w:t>
      </w:r>
      <w:r>
        <w:t xml:space="preserve"> </w:t>
      </w:r>
      <w:r>
        <w:rPr>
          <w:rFonts w:hint="eastAsia"/>
        </w:rPr>
        <w:t>конструкции</w:t>
      </w:r>
      <w:r>
        <w:t xml:space="preserve">, </w:t>
      </w:r>
      <w:r>
        <w:rPr>
          <w:rFonts w:hint="eastAsia"/>
        </w:rPr>
        <w:t>включающей</w:t>
      </w:r>
      <w:r>
        <w:t xml:space="preserve"> </w:t>
      </w:r>
      <w:r>
        <w:rPr>
          <w:rFonts w:hint="eastAsia"/>
        </w:rPr>
        <w:t>мезенхимальные</w:t>
      </w:r>
      <w:r>
        <w:t xml:space="preserve"> </w:t>
      </w:r>
      <w:r>
        <w:rPr>
          <w:rFonts w:hint="eastAsia"/>
        </w:rPr>
        <w:t>стромальные</w:t>
      </w:r>
      <w:r>
        <w:t xml:space="preserve"> </w:t>
      </w:r>
      <w:r>
        <w:rPr>
          <w:rFonts w:hint="eastAsia"/>
        </w:rPr>
        <w:t>клетки</w:t>
      </w:r>
      <w:r>
        <w:t xml:space="preserve"> </w:t>
      </w:r>
      <w:r>
        <w:rPr>
          <w:rFonts w:hint="eastAsia"/>
        </w:rPr>
        <w:t>жировой</w:t>
      </w:r>
      <w:r>
        <w:t xml:space="preserve"> </w:t>
      </w:r>
      <w:r>
        <w:rPr>
          <w:rFonts w:hint="eastAsia"/>
        </w:rPr>
        <w:t>ткани</w:t>
      </w:r>
      <w:r>
        <w:t xml:space="preserve"> </w:t>
      </w:r>
      <w:r>
        <w:rPr>
          <w:rFonts w:hint="eastAsia"/>
        </w:rPr>
        <w:t>человека</w:t>
      </w:r>
      <w:r>
        <w:t xml:space="preserve"> </w:t>
      </w:r>
      <w:r>
        <w:rPr>
          <w:rFonts w:hint="eastAsia"/>
        </w:rPr>
        <w:t>и</w:t>
      </w:r>
      <w:r>
        <w:t xml:space="preserve"> </w:t>
      </w:r>
      <w:r>
        <w:rPr>
          <w:rFonts w:hint="eastAsia"/>
        </w:rPr>
        <w:t>коллагенсодержащие</w:t>
      </w:r>
      <w:r>
        <w:t xml:space="preserve"> </w:t>
      </w:r>
      <w:r>
        <w:rPr>
          <w:rFonts w:hint="eastAsia"/>
        </w:rPr>
        <w:t>биомиметики</w:t>
      </w:r>
      <w:r>
        <w:t xml:space="preserve"> </w:t>
      </w:r>
      <w:r>
        <w:rPr>
          <w:rFonts w:hint="eastAsia"/>
        </w:rPr>
        <w:t>внеклеточного</w:t>
      </w:r>
      <w:r>
        <w:t xml:space="preserve"> </w:t>
      </w:r>
      <w:r>
        <w:rPr>
          <w:rFonts w:hint="eastAsia"/>
        </w:rPr>
        <w:t>матрикса</w:t>
      </w:r>
      <w:r>
        <w:t xml:space="preserve">, </w:t>
      </w:r>
      <w:r>
        <w:rPr>
          <w:rFonts w:hint="eastAsia"/>
        </w:rPr>
        <w:t>на</w:t>
      </w:r>
      <w:r>
        <w:t xml:space="preserve"> </w:t>
      </w:r>
      <w:r>
        <w:rPr>
          <w:rFonts w:hint="eastAsia"/>
        </w:rPr>
        <w:t>регенерацию</w:t>
      </w:r>
      <w:r>
        <w:t xml:space="preserve"> </w:t>
      </w:r>
      <w:r>
        <w:rPr>
          <w:rFonts w:hint="eastAsia"/>
        </w:rPr>
        <w:t>хряща</w:t>
      </w:r>
      <w:r>
        <w:t xml:space="preserve"> </w:t>
      </w:r>
      <w:r>
        <w:rPr>
          <w:rFonts w:hint="eastAsia"/>
        </w:rPr>
        <w:t>в</w:t>
      </w:r>
    </w:p>
    <w:p w14:paraId="65DC25FD" w14:textId="77777777" w:rsidR="00964B12" w:rsidRDefault="00964B12" w:rsidP="00964B12"/>
    <w:p w14:paraId="49AA3F9B" w14:textId="77777777" w:rsidR="00964B12" w:rsidRDefault="00964B12" w:rsidP="00964B12">
      <w:r>
        <w:rPr>
          <w:rFonts w:hint="eastAsia"/>
        </w:rPr>
        <w:t>экспериментальной</w:t>
      </w:r>
      <w:r>
        <w:t xml:space="preserve"> </w:t>
      </w:r>
      <w:r>
        <w:rPr>
          <w:rFonts w:hint="eastAsia"/>
        </w:rPr>
        <w:t>модели</w:t>
      </w:r>
      <w:r>
        <w:t xml:space="preserve"> </w:t>
      </w:r>
      <w:r>
        <w:rPr>
          <w:rFonts w:hint="eastAsia"/>
        </w:rPr>
        <w:t>адьювантного</w:t>
      </w:r>
      <w:r>
        <w:t xml:space="preserve"> </w:t>
      </w:r>
      <w:r>
        <w:rPr>
          <w:rFonts w:hint="eastAsia"/>
        </w:rPr>
        <w:t>артрита</w:t>
      </w:r>
      <w:r>
        <w:t xml:space="preserve"> in vivo</w:t>
      </w:r>
    </w:p>
    <w:p w14:paraId="2356ECA9" w14:textId="77777777" w:rsidR="00964B12" w:rsidRDefault="00964B12" w:rsidP="00964B12"/>
    <w:p w14:paraId="58C1D095" w14:textId="77777777" w:rsidR="00964B12" w:rsidRDefault="00964B12" w:rsidP="00964B12">
      <w:r>
        <w:rPr>
          <w:rFonts w:hint="eastAsia"/>
        </w:rPr>
        <w:t>ГЛАВА</w:t>
      </w:r>
      <w:r>
        <w:t xml:space="preserve"> 7. </w:t>
      </w:r>
      <w:r>
        <w:rPr>
          <w:rFonts w:hint="eastAsia"/>
        </w:rPr>
        <w:t>РАЗРАБОТКА</w:t>
      </w:r>
      <w:r>
        <w:t xml:space="preserve"> </w:t>
      </w:r>
      <w:r>
        <w:rPr>
          <w:rFonts w:hint="eastAsia"/>
        </w:rPr>
        <w:t>МАЛОГАБАРИТНОГО</w:t>
      </w:r>
      <w:r>
        <w:t xml:space="preserve"> </w:t>
      </w:r>
      <w:r>
        <w:rPr>
          <w:rFonts w:hint="eastAsia"/>
        </w:rPr>
        <w:t>ПЕРФУЗИОННОГО</w:t>
      </w:r>
      <w:r>
        <w:t xml:space="preserve"> </w:t>
      </w:r>
      <w:r>
        <w:rPr>
          <w:rFonts w:hint="eastAsia"/>
        </w:rPr>
        <w:t>БИОРЕАКТОРА</w:t>
      </w:r>
      <w:r>
        <w:t xml:space="preserve"> </w:t>
      </w:r>
      <w:r>
        <w:rPr>
          <w:rFonts w:hint="eastAsia"/>
        </w:rPr>
        <w:t>ДЛЯ</w:t>
      </w:r>
      <w:r>
        <w:t xml:space="preserve"> </w:t>
      </w:r>
      <w:r>
        <w:rPr>
          <w:rFonts w:hint="eastAsia"/>
        </w:rPr>
        <w:t>СОЗДАНИЯ</w:t>
      </w:r>
      <w:r>
        <w:t xml:space="preserve"> </w:t>
      </w:r>
      <w:r>
        <w:rPr>
          <w:rFonts w:hint="eastAsia"/>
        </w:rPr>
        <w:t>ТКАНЕВОГО</w:t>
      </w:r>
      <w:r>
        <w:t xml:space="preserve"> </w:t>
      </w:r>
      <w:r>
        <w:rPr>
          <w:rFonts w:hint="eastAsia"/>
        </w:rPr>
        <w:t>ЭКВИВАЛЕНТА</w:t>
      </w:r>
      <w:r>
        <w:t xml:space="preserve"> </w:t>
      </w:r>
      <w:r>
        <w:rPr>
          <w:rFonts w:hint="eastAsia"/>
        </w:rPr>
        <w:t>ХРЯЩЕВОЙ</w:t>
      </w:r>
      <w:r>
        <w:t xml:space="preserve"> </w:t>
      </w:r>
      <w:r>
        <w:rPr>
          <w:rFonts w:hint="eastAsia"/>
        </w:rPr>
        <w:t>ТКАНИ</w:t>
      </w:r>
      <w:r>
        <w:t xml:space="preserve"> </w:t>
      </w:r>
      <w:r>
        <w:rPr>
          <w:rFonts w:hint="eastAsia"/>
        </w:rPr>
        <w:t>НА</w:t>
      </w:r>
      <w:r>
        <w:t xml:space="preserve"> </w:t>
      </w:r>
      <w:r>
        <w:rPr>
          <w:rFonts w:hint="eastAsia"/>
        </w:rPr>
        <w:t>ОСНОВЕ</w:t>
      </w:r>
      <w:r>
        <w:t xml:space="preserve"> </w:t>
      </w:r>
      <w:r>
        <w:rPr>
          <w:rFonts w:hint="eastAsia"/>
        </w:rPr>
        <w:t>МИКРОДИСПЕРСНОГО</w:t>
      </w:r>
      <w:r>
        <w:t xml:space="preserve"> </w:t>
      </w:r>
      <w:r>
        <w:rPr>
          <w:rFonts w:hint="eastAsia"/>
        </w:rPr>
        <w:t>ТКАНЕСПЕЦИФИЧЕСКОГО</w:t>
      </w:r>
      <w:r>
        <w:t xml:space="preserve"> </w:t>
      </w:r>
      <w:r>
        <w:rPr>
          <w:rFonts w:hint="eastAsia"/>
        </w:rPr>
        <w:t>МАТРИКСА</w:t>
      </w:r>
      <w:r>
        <w:t xml:space="preserve"> </w:t>
      </w:r>
      <w:r>
        <w:rPr>
          <w:rFonts w:hint="eastAsia"/>
        </w:rPr>
        <w:t>ИЗ</w:t>
      </w:r>
      <w:r>
        <w:t xml:space="preserve"> </w:t>
      </w:r>
      <w:r>
        <w:rPr>
          <w:rFonts w:hint="eastAsia"/>
        </w:rPr>
        <w:t>ДЕЦЕЛЛЮЛЯРИЗОВАННОГО</w:t>
      </w:r>
      <w:r>
        <w:t xml:space="preserve"> </w:t>
      </w:r>
      <w:r>
        <w:rPr>
          <w:rFonts w:hint="eastAsia"/>
        </w:rPr>
        <w:t>СУСТАВНОГО</w:t>
      </w:r>
      <w:r>
        <w:t xml:space="preserve"> </w:t>
      </w:r>
      <w:r>
        <w:rPr>
          <w:rFonts w:hint="eastAsia"/>
        </w:rPr>
        <w:t>ХРЯЩА</w:t>
      </w:r>
      <w:r>
        <w:t xml:space="preserve"> </w:t>
      </w:r>
      <w:r>
        <w:rPr>
          <w:rFonts w:hint="eastAsia"/>
        </w:rPr>
        <w:t>СВИНЬИ</w:t>
      </w:r>
    </w:p>
    <w:p w14:paraId="1E6BBF05" w14:textId="77777777" w:rsidR="00964B12" w:rsidRDefault="00964B12" w:rsidP="00964B12"/>
    <w:p w14:paraId="268BE2F5" w14:textId="77777777" w:rsidR="00964B12" w:rsidRDefault="00964B12" w:rsidP="00964B12">
      <w:r>
        <w:t xml:space="preserve">7.1 </w:t>
      </w:r>
      <w:r>
        <w:rPr>
          <w:rFonts w:hint="eastAsia"/>
        </w:rPr>
        <w:t>Выбор</w:t>
      </w:r>
      <w:r>
        <w:t xml:space="preserve"> </w:t>
      </w:r>
      <w:r>
        <w:rPr>
          <w:rFonts w:hint="eastAsia"/>
        </w:rPr>
        <w:t>материала</w:t>
      </w:r>
      <w:r>
        <w:t xml:space="preserve"> </w:t>
      </w:r>
      <w:r>
        <w:rPr>
          <w:rFonts w:hint="eastAsia"/>
        </w:rPr>
        <w:t>и</w:t>
      </w:r>
      <w:r>
        <w:t xml:space="preserve"> </w:t>
      </w:r>
      <w:r>
        <w:rPr>
          <w:rFonts w:hint="eastAsia"/>
        </w:rPr>
        <w:t>размера</w:t>
      </w:r>
      <w:r>
        <w:t xml:space="preserve"> </w:t>
      </w:r>
      <w:r>
        <w:rPr>
          <w:rFonts w:hint="eastAsia"/>
        </w:rPr>
        <w:t>пор</w:t>
      </w:r>
      <w:r>
        <w:t xml:space="preserve"> </w:t>
      </w:r>
      <w:r>
        <w:rPr>
          <w:rFonts w:hint="eastAsia"/>
        </w:rPr>
        <w:t>подложки</w:t>
      </w:r>
      <w:r>
        <w:t xml:space="preserve"> </w:t>
      </w:r>
      <w:r>
        <w:rPr>
          <w:rFonts w:hint="eastAsia"/>
        </w:rPr>
        <w:t>для</w:t>
      </w:r>
      <w:r>
        <w:t xml:space="preserve"> </w:t>
      </w:r>
      <w:r>
        <w:rPr>
          <w:rFonts w:hint="eastAsia"/>
        </w:rPr>
        <w:t>культуральной</w:t>
      </w:r>
      <w:r>
        <w:t xml:space="preserve"> </w:t>
      </w:r>
      <w:r>
        <w:rPr>
          <w:rFonts w:hint="eastAsia"/>
        </w:rPr>
        <w:t>камеры</w:t>
      </w:r>
    </w:p>
    <w:p w14:paraId="5F8E970F" w14:textId="77777777" w:rsidR="00964B12" w:rsidRDefault="00964B12" w:rsidP="00964B12"/>
    <w:p w14:paraId="7C461447" w14:textId="77777777" w:rsidR="00964B12" w:rsidRDefault="00964B12" w:rsidP="00964B12">
      <w:r>
        <w:t xml:space="preserve">7.2 </w:t>
      </w:r>
      <w:r>
        <w:rPr>
          <w:rFonts w:hint="eastAsia"/>
        </w:rPr>
        <w:t>Испытания</w:t>
      </w:r>
      <w:r>
        <w:t xml:space="preserve"> </w:t>
      </w:r>
      <w:r>
        <w:rPr>
          <w:rFonts w:hint="eastAsia"/>
        </w:rPr>
        <w:t>перфузионного</w:t>
      </w:r>
      <w:r>
        <w:t xml:space="preserve"> </w:t>
      </w:r>
      <w:r>
        <w:rPr>
          <w:rFonts w:hint="eastAsia"/>
        </w:rPr>
        <w:t>биореактора</w:t>
      </w:r>
      <w:r>
        <w:t xml:space="preserve">, </w:t>
      </w:r>
      <w:r>
        <w:rPr>
          <w:rFonts w:hint="eastAsia"/>
        </w:rPr>
        <w:t>заполненного</w:t>
      </w:r>
      <w:r>
        <w:t xml:space="preserve"> </w:t>
      </w:r>
      <w:r>
        <w:rPr>
          <w:rFonts w:hint="eastAsia"/>
        </w:rPr>
        <w:t>модельным</w:t>
      </w:r>
      <w:r>
        <w:t xml:space="preserve"> </w:t>
      </w:r>
      <w:r>
        <w:rPr>
          <w:rFonts w:hint="eastAsia"/>
        </w:rPr>
        <w:t>раствором</w:t>
      </w:r>
    </w:p>
    <w:p w14:paraId="2784F556" w14:textId="77777777" w:rsidR="00964B12" w:rsidRDefault="00964B12" w:rsidP="00964B12"/>
    <w:p w14:paraId="32C49C5D" w14:textId="77777777" w:rsidR="00964B12" w:rsidRDefault="00964B12" w:rsidP="00964B12">
      <w:r>
        <w:t xml:space="preserve">7.3 </w:t>
      </w:r>
      <w:r>
        <w:rPr>
          <w:rFonts w:hint="eastAsia"/>
        </w:rPr>
        <w:t>Создание</w:t>
      </w:r>
      <w:r>
        <w:t xml:space="preserve"> </w:t>
      </w:r>
      <w:r>
        <w:rPr>
          <w:rFonts w:hint="eastAsia"/>
        </w:rPr>
        <w:t>тканевого</w:t>
      </w:r>
      <w:r>
        <w:t xml:space="preserve"> </w:t>
      </w:r>
      <w:r>
        <w:rPr>
          <w:rFonts w:hint="eastAsia"/>
        </w:rPr>
        <w:t>эквивалента</w:t>
      </w:r>
      <w:r>
        <w:t xml:space="preserve"> </w:t>
      </w:r>
      <w:r>
        <w:rPr>
          <w:rFonts w:hint="eastAsia"/>
        </w:rPr>
        <w:t>хряща</w:t>
      </w:r>
      <w:r>
        <w:t xml:space="preserve"> </w:t>
      </w:r>
      <w:r>
        <w:rPr>
          <w:rFonts w:hint="eastAsia"/>
        </w:rPr>
        <w:t>в</w:t>
      </w:r>
      <w:r>
        <w:t xml:space="preserve"> </w:t>
      </w:r>
      <w:r>
        <w:rPr>
          <w:rFonts w:hint="eastAsia"/>
        </w:rPr>
        <w:t>перфузионном</w:t>
      </w:r>
      <w:r>
        <w:t xml:space="preserve"> </w:t>
      </w:r>
      <w:r>
        <w:rPr>
          <w:rFonts w:hint="eastAsia"/>
        </w:rPr>
        <w:t>биореакторе</w:t>
      </w:r>
    </w:p>
    <w:p w14:paraId="3BAF777F" w14:textId="77777777" w:rsidR="00964B12" w:rsidRDefault="00964B12" w:rsidP="00964B12"/>
    <w:p w14:paraId="55882990" w14:textId="77777777" w:rsidR="00964B12" w:rsidRDefault="00964B12" w:rsidP="00964B12">
      <w:r>
        <w:rPr>
          <w:rFonts w:hint="eastAsia"/>
        </w:rPr>
        <w:t>ЗАКЛЮЧЕНИЕ</w:t>
      </w:r>
    </w:p>
    <w:p w14:paraId="63AF5EC3" w14:textId="77777777" w:rsidR="00964B12" w:rsidRDefault="00964B12" w:rsidP="00964B12"/>
    <w:p w14:paraId="59D35CCB" w14:textId="77777777" w:rsidR="00964B12" w:rsidRDefault="00964B12" w:rsidP="00964B12">
      <w:r>
        <w:rPr>
          <w:rFonts w:hint="eastAsia"/>
        </w:rPr>
        <w:t>ВЫВОДЫ</w:t>
      </w:r>
    </w:p>
    <w:p w14:paraId="1C9BBE8D" w14:textId="77777777" w:rsidR="00964B12" w:rsidRDefault="00964B12" w:rsidP="00964B12"/>
    <w:p w14:paraId="1DE9E2CB" w14:textId="77777777" w:rsidR="00964B12" w:rsidRDefault="00964B12" w:rsidP="00964B12">
      <w:r>
        <w:rPr>
          <w:rFonts w:hint="eastAsia"/>
        </w:rPr>
        <w:t>ПРАКТИЧЕСКИЕ</w:t>
      </w:r>
      <w:r>
        <w:t xml:space="preserve"> </w:t>
      </w:r>
      <w:r>
        <w:rPr>
          <w:rFonts w:hint="eastAsia"/>
        </w:rPr>
        <w:t>РЕКОМЕНДАЦИИ</w:t>
      </w:r>
    </w:p>
    <w:p w14:paraId="30AE48BC" w14:textId="77777777" w:rsidR="00964B12" w:rsidRDefault="00964B12" w:rsidP="00964B12"/>
    <w:p w14:paraId="2929169C" w14:textId="77777777" w:rsidR="00964B12" w:rsidRDefault="00964B12" w:rsidP="00964B12">
      <w:r>
        <w:rPr>
          <w:rFonts w:hint="eastAsia"/>
        </w:rPr>
        <w:t>СПИСОК</w:t>
      </w:r>
      <w:r>
        <w:t xml:space="preserve"> </w:t>
      </w:r>
      <w:r>
        <w:rPr>
          <w:rFonts w:hint="eastAsia"/>
        </w:rPr>
        <w:t>СОКРАЩЕНИЙ</w:t>
      </w:r>
    </w:p>
    <w:p w14:paraId="28552EFF" w14:textId="77777777" w:rsidR="00964B12" w:rsidRDefault="00964B12" w:rsidP="00964B12"/>
    <w:p w14:paraId="66F8BBAF" w14:textId="77777777" w:rsidR="00964B12" w:rsidRDefault="00964B12" w:rsidP="00964B12">
      <w:r>
        <w:rPr>
          <w:rFonts w:hint="eastAsia"/>
        </w:rPr>
        <w:t>СПИСОК</w:t>
      </w:r>
      <w:r>
        <w:t xml:space="preserve"> </w:t>
      </w:r>
      <w:r>
        <w:rPr>
          <w:rFonts w:hint="eastAsia"/>
        </w:rPr>
        <w:t>ЛИТЕРАТУРЫ</w:t>
      </w:r>
    </w:p>
    <w:p w14:paraId="6F451A9D" w14:textId="77777777" w:rsidR="00964B12" w:rsidRDefault="00964B12" w:rsidP="00964B12"/>
    <w:p w14:paraId="491AE468" w14:textId="77777777" w:rsidR="00964B12" w:rsidRDefault="00964B12" w:rsidP="00964B12">
      <w:r>
        <w:rPr>
          <w:rFonts w:hint="eastAsia"/>
        </w:rPr>
        <w:t>ПРИЛОЖЕНИЕ</w:t>
      </w:r>
      <w:r>
        <w:t xml:space="preserve"> </w:t>
      </w:r>
      <w:r>
        <w:rPr>
          <w:rFonts w:hint="eastAsia"/>
        </w:rPr>
        <w:t>А</w:t>
      </w:r>
      <w:r>
        <w:t xml:space="preserve"> </w:t>
      </w:r>
      <w:r>
        <w:rPr>
          <w:rFonts w:hint="eastAsia"/>
        </w:rPr>
        <w:t>Протокол</w:t>
      </w:r>
      <w:r>
        <w:t xml:space="preserve"> </w:t>
      </w:r>
      <w:r>
        <w:rPr>
          <w:rFonts w:hint="eastAsia"/>
        </w:rPr>
        <w:t>испытаний</w:t>
      </w:r>
      <w:r>
        <w:t xml:space="preserve"> </w:t>
      </w:r>
      <w:r>
        <w:rPr>
          <w:rFonts w:hint="eastAsia"/>
        </w:rPr>
        <w:t>местного</w:t>
      </w:r>
      <w:r>
        <w:t xml:space="preserve"> </w:t>
      </w:r>
      <w:r>
        <w:rPr>
          <w:rFonts w:hint="eastAsia"/>
        </w:rPr>
        <w:t>действия</w:t>
      </w:r>
      <w:r>
        <w:t xml:space="preserve"> </w:t>
      </w:r>
      <w:r>
        <w:rPr>
          <w:rFonts w:hint="eastAsia"/>
        </w:rPr>
        <w:t>тканеспецифических</w:t>
      </w:r>
    </w:p>
    <w:p w14:paraId="27B94EDC" w14:textId="77777777" w:rsidR="00964B12" w:rsidRDefault="00964B12" w:rsidP="00964B12"/>
    <w:p w14:paraId="0B13290A" w14:textId="77777777" w:rsidR="00964B12" w:rsidRDefault="00964B12" w:rsidP="00964B12">
      <w:r>
        <w:rPr>
          <w:rFonts w:hint="eastAsia"/>
        </w:rPr>
        <w:t>мелкодисперсных</w:t>
      </w:r>
      <w:r>
        <w:t xml:space="preserve"> </w:t>
      </w:r>
      <w:r>
        <w:rPr>
          <w:rFonts w:hint="eastAsia"/>
        </w:rPr>
        <w:t>матриксов</w:t>
      </w:r>
      <w:r>
        <w:t xml:space="preserve"> (</w:t>
      </w:r>
      <w:r>
        <w:rPr>
          <w:rFonts w:hint="eastAsia"/>
        </w:rPr>
        <w:t>имплантационный</w:t>
      </w:r>
      <w:r>
        <w:t xml:space="preserve"> </w:t>
      </w:r>
      <w:r>
        <w:rPr>
          <w:rFonts w:hint="eastAsia"/>
        </w:rPr>
        <w:t>тест</w:t>
      </w:r>
      <w:r>
        <w:t>)</w:t>
      </w:r>
    </w:p>
    <w:p w14:paraId="791A134F" w14:textId="77777777" w:rsidR="00964B12" w:rsidRDefault="00964B12" w:rsidP="00964B12"/>
    <w:p w14:paraId="7863C41E" w14:textId="77777777" w:rsidR="00964B12" w:rsidRDefault="00964B12" w:rsidP="00964B12">
      <w:r>
        <w:rPr>
          <w:rFonts w:hint="eastAsia"/>
        </w:rPr>
        <w:t>ПРИЛОЖЕНИЕ</w:t>
      </w:r>
      <w:r>
        <w:t xml:space="preserve"> </w:t>
      </w:r>
      <w:r>
        <w:rPr>
          <w:rFonts w:hint="eastAsia"/>
        </w:rPr>
        <w:t>Б</w:t>
      </w:r>
      <w:r>
        <w:t xml:space="preserve"> </w:t>
      </w:r>
      <w:r>
        <w:rPr>
          <w:rFonts w:hint="eastAsia"/>
        </w:rPr>
        <w:t>Протокол</w:t>
      </w:r>
      <w:r>
        <w:t xml:space="preserve"> </w:t>
      </w:r>
      <w:r>
        <w:rPr>
          <w:rFonts w:hint="eastAsia"/>
        </w:rPr>
        <w:t>испытаний</w:t>
      </w:r>
      <w:r>
        <w:t xml:space="preserve"> </w:t>
      </w:r>
      <w:r>
        <w:rPr>
          <w:rFonts w:hint="eastAsia"/>
        </w:rPr>
        <w:t>общетоксического</w:t>
      </w:r>
      <w:r>
        <w:t xml:space="preserve"> </w:t>
      </w:r>
      <w:r>
        <w:rPr>
          <w:rFonts w:hint="eastAsia"/>
        </w:rPr>
        <w:t>действия</w:t>
      </w:r>
      <w:r>
        <w:t xml:space="preserve"> </w:t>
      </w:r>
      <w:r>
        <w:rPr>
          <w:rFonts w:hint="eastAsia"/>
        </w:rPr>
        <w:t>микродисперсного</w:t>
      </w:r>
    </w:p>
    <w:p w14:paraId="2667AE02" w14:textId="77777777" w:rsidR="00964B12" w:rsidRDefault="00964B12" w:rsidP="00964B12"/>
    <w:p w14:paraId="728B46FC" w14:textId="77777777" w:rsidR="00964B12" w:rsidRDefault="00964B12" w:rsidP="00964B12">
      <w:r>
        <w:rPr>
          <w:rFonts w:hint="eastAsia"/>
        </w:rPr>
        <w:t>тканеспецифического</w:t>
      </w:r>
      <w:r>
        <w:t xml:space="preserve"> </w:t>
      </w:r>
      <w:r>
        <w:rPr>
          <w:rFonts w:hint="eastAsia"/>
        </w:rPr>
        <w:t>матрикса</w:t>
      </w:r>
      <w:r>
        <w:t xml:space="preserve"> </w:t>
      </w:r>
      <w:r>
        <w:rPr>
          <w:rFonts w:hint="eastAsia"/>
        </w:rPr>
        <w:t>из</w:t>
      </w:r>
      <w:r>
        <w:t xml:space="preserve"> </w:t>
      </w:r>
      <w:r>
        <w:rPr>
          <w:rFonts w:hint="eastAsia"/>
        </w:rPr>
        <w:t>децеллюляризованного</w:t>
      </w:r>
      <w:r>
        <w:t xml:space="preserve"> </w:t>
      </w:r>
      <w:r>
        <w:rPr>
          <w:rFonts w:hint="eastAsia"/>
        </w:rPr>
        <w:t>суставного</w:t>
      </w:r>
      <w:r>
        <w:t xml:space="preserve"> </w:t>
      </w:r>
      <w:r>
        <w:rPr>
          <w:rFonts w:hint="eastAsia"/>
        </w:rPr>
        <w:t>хряща</w:t>
      </w:r>
      <w:r>
        <w:t xml:space="preserve"> </w:t>
      </w:r>
      <w:r>
        <w:rPr>
          <w:rFonts w:hint="eastAsia"/>
        </w:rPr>
        <w:t>свиньи</w:t>
      </w:r>
    </w:p>
    <w:p w14:paraId="642F1D97" w14:textId="77777777" w:rsidR="00964B12" w:rsidRDefault="00964B12" w:rsidP="00964B12"/>
    <w:p w14:paraId="7E8F275B" w14:textId="77777777" w:rsidR="00964B12" w:rsidRDefault="00964B12" w:rsidP="00964B12">
      <w:r>
        <w:rPr>
          <w:rFonts w:hint="eastAsia"/>
        </w:rPr>
        <w:t>ПРИЛОЖЕНИЕ</w:t>
      </w:r>
      <w:r>
        <w:t xml:space="preserve"> </w:t>
      </w:r>
      <w:r>
        <w:rPr>
          <w:rFonts w:hint="eastAsia"/>
        </w:rPr>
        <w:t>В</w:t>
      </w:r>
      <w:r>
        <w:t xml:space="preserve"> </w:t>
      </w:r>
      <w:r>
        <w:rPr>
          <w:rFonts w:hint="eastAsia"/>
        </w:rPr>
        <w:t>Протокол</w:t>
      </w:r>
      <w:r>
        <w:t xml:space="preserve"> </w:t>
      </w:r>
      <w:r>
        <w:rPr>
          <w:rFonts w:hint="eastAsia"/>
        </w:rPr>
        <w:t>испытаний</w:t>
      </w:r>
      <w:r>
        <w:t xml:space="preserve"> </w:t>
      </w:r>
      <w:r>
        <w:rPr>
          <w:rFonts w:hint="eastAsia"/>
        </w:rPr>
        <w:t>генотоксичности</w:t>
      </w:r>
      <w:r>
        <w:t xml:space="preserve"> </w:t>
      </w:r>
      <w:r>
        <w:rPr>
          <w:rFonts w:hint="eastAsia"/>
        </w:rPr>
        <w:t>микродисперсного</w:t>
      </w:r>
    </w:p>
    <w:p w14:paraId="54E5D7C7" w14:textId="77777777" w:rsidR="00964B12" w:rsidRDefault="00964B12" w:rsidP="00964B12"/>
    <w:p w14:paraId="1093C1BE" w14:textId="77777777" w:rsidR="00964B12" w:rsidRDefault="00964B12" w:rsidP="00964B12">
      <w:r>
        <w:rPr>
          <w:rFonts w:hint="eastAsia"/>
        </w:rPr>
        <w:t>тканеспецифического</w:t>
      </w:r>
      <w:r>
        <w:t xml:space="preserve"> </w:t>
      </w:r>
      <w:r>
        <w:rPr>
          <w:rFonts w:hint="eastAsia"/>
        </w:rPr>
        <w:t>матрикса</w:t>
      </w:r>
      <w:r>
        <w:t xml:space="preserve"> </w:t>
      </w:r>
      <w:r>
        <w:rPr>
          <w:rFonts w:hint="eastAsia"/>
        </w:rPr>
        <w:t>из</w:t>
      </w:r>
      <w:r>
        <w:t xml:space="preserve"> </w:t>
      </w:r>
      <w:r>
        <w:rPr>
          <w:rFonts w:hint="eastAsia"/>
        </w:rPr>
        <w:t>децеллюляризованного</w:t>
      </w:r>
      <w:r>
        <w:t xml:space="preserve"> </w:t>
      </w:r>
      <w:r>
        <w:rPr>
          <w:rFonts w:hint="eastAsia"/>
        </w:rPr>
        <w:t>суставного</w:t>
      </w:r>
      <w:r>
        <w:t xml:space="preserve"> </w:t>
      </w:r>
      <w:r>
        <w:rPr>
          <w:rFonts w:hint="eastAsia"/>
        </w:rPr>
        <w:t>хряща</w:t>
      </w:r>
      <w:r>
        <w:t xml:space="preserve"> </w:t>
      </w:r>
      <w:r>
        <w:rPr>
          <w:rFonts w:hint="eastAsia"/>
        </w:rPr>
        <w:t>свиньи</w:t>
      </w:r>
    </w:p>
    <w:p w14:paraId="0F7C3E57" w14:textId="77777777" w:rsidR="00964B12" w:rsidRDefault="00964B12" w:rsidP="00964B12"/>
    <w:p w14:paraId="2C703871" w14:textId="77777777" w:rsidR="00964B12" w:rsidRDefault="00964B12" w:rsidP="00964B12">
      <w:r>
        <w:rPr>
          <w:rFonts w:hint="eastAsia"/>
        </w:rPr>
        <w:t>ПРИЛОЖЕНИЕ</w:t>
      </w:r>
      <w:r>
        <w:t xml:space="preserve"> </w:t>
      </w:r>
      <w:r>
        <w:rPr>
          <w:rFonts w:hint="eastAsia"/>
        </w:rPr>
        <w:t>Г</w:t>
      </w:r>
      <w:r>
        <w:t xml:space="preserve"> </w:t>
      </w:r>
      <w:r>
        <w:rPr>
          <w:rFonts w:hint="eastAsia"/>
        </w:rPr>
        <w:t>Протокол</w:t>
      </w:r>
      <w:r>
        <w:t xml:space="preserve"> </w:t>
      </w:r>
      <w:r>
        <w:rPr>
          <w:rFonts w:hint="eastAsia"/>
        </w:rPr>
        <w:t>испытаний</w:t>
      </w:r>
      <w:r>
        <w:t xml:space="preserve"> </w:t>
      </w:r>
      <w:r>
        <w:rPr>
          <w:rFonts w:hint="eastAsia"/>
        </w:rPr>
        <w:t>репродуктивной</w:t>
      </w:r>
      <w:r>
        <w:t xml:space="preserve"> </w:t>
      </w:r>
      <w:r>
        <w:rPr>
          <w:rFonts w:hint="eastAsia"/>
        </w:rPr>
        <w:t>токсичности</w:t>
      </w:r>
      <w:r>
        <w:t xml:space="preserve"> </w:t>
      </w:r>
      <w:r>
        <w:rPr>
          <w:rFonts w:hint="eastAsia"/>
        </w:rPr>
        <w:t>микродисперсного</w:t>
      </w:r>
      <w:r>
        <w:t xml:space="preserve"> </w:t>
      </w:r>
      <w:r>
        <w:rPr>
          <w:rFonts w:hint="eastAsia"/>
        </w:rPr>
        <w:t>тканеспецифического</w:t>
      </w:r>
      <w:r>
        <w:t xml:space="preserve"> </w:t>
      </w:r>
      <w:r>
        <w:rPr>
          <w:rFonts w:hint="eastAsia"/>
        </w:rPr>
        <w:t>матрикса</w:t>
      </w:r>
      <w:r>
        <w:t xml:space="preserve"> </w:t>
      </w:r>
      <w:r>
        <w:rPr>
          <w:rFonts w:hint="eastAsia"/>
        </w:rPr>
        <w:t>из</w:t>
      </w:r>
      <w:r>
        <w:t xml:space="preserve"> </w:t>
      </w:r>
      <w:r>
        <w:rPr>
          <w:rFonts w:hint="eastAsia"/>
        </w:rPr>
        <w:t>децеллюляризованного</w:t>
      </w:r>
      <w:r>
        <w:t xml:space="preserve"> </w:t>
      </w:r>
      <w:r>
        <w:rPr>
          <w:rFonts w:hint="eastAsia"/>
        </w:rPr>
        <w:t>суставного</w:t>
      </w:r>
      <w:r>
        <w:t xml:space="preserve"> </w:t>
      </w:r>
      <w:r>
        <w:rPr>
          <w:rFonts w:hint="eastAsia"/>
        </w:rPr>
        <w:t>хряща</w:t>
      </w:r>
      <w:r>
        <w:t xml:space="preserve"> </w:t>
      </w:r>
      <w:r>
        <w:rPr>
          <w:rFonts w:hint="eastAsia"/>
        </w:rPr>
        <w:t>свиньи</w:t>
      </w:r>
    </w:p>
    <w:p w14:paraId="683220AA" w14:textId="77777777" w:rsidR="00964B12" w:rsidRDefault="00964B12" w:rsidP="00964B12"/>
    <w:p w14:paraId="22923C61" w14:textId="661BFCE3" w:rsidR="00964B12" w:rsidRPr="00964B12" w:rsidRDefault="00964B12" w:rsidP="00964B12">
      <w:r>
        <w:rPr>
          <w:rFonts w:hint="eastAsia"/>
        </w:rPr>
        <w:t>ВВЕДЕНИЕ</w:t>
      </w:r>
    </w:p>
    <w:sectPr w:rsidR="00964B12" w:rsidRPr="00964B1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BC699" w14:textId="77777777" w:rsidR="0092609A" w:rsidRPr="008D1934" w:rsidRDefault="0092609A">
      <w:pPr>
        <w:spacing w:after="0" w:line="240" w:lineRule="auto"/>
      </w:pPr>
      <w:r w:rsidRPr="008D1934">
        <w:separator/>
      </w:r>
    </w:p>
  </w:endnote>
  <w:endnote w:type="continuationSeparator" w:id="0">
    <w:p w14:paraId="14AFB687" w14:textId="77777777" w:rsidR="0092609A" w:rsidRPr="008D1934" w:rsidRDefault="0092609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F9041" w14:textId="77777777" w:rsidR="0092609A" w:rsidRPr="008D1934" w:rsidRDefault="0092609A"/>
    <w:p w14:paraId="24FE03DA" w14:textId="77777777" w:rsidR="0092609A" w:rsidRPr="008D1934" w:rsidRDefault="0092609A"/>
    <w:p w14:paraId="3FE68DF3" w14:textId="77777777" w:rsidR="0092609A" w:rsidRPr="008D1934" w:rsidRDefault="0092609A"/>
    <w:p w14:paraId="0AE06F42" w14:textId="77777777" w:rsidR="0092609A" w:rsidRPr="008D1934" w:rsidRDefault="0092609A"/>
    <w:p w14:paraId="5F18F17E" w14:textId="77777777" w:rsidR="0092609A" w:rsidRPr="008D1934" w:rsidRDefault="0092609A"/>
    <w:p w14:paraId="5AF569A8" w14:textId="77777777" w:rsidR="0092609A" w:rsidRPr="008D1934" w:rsidRDefault="0092609A"/>
    <w:p w14:paraId="13E327AD" w14:textId="77777777" w:rsidR="0092609A" w:rsidRPr="008D1934" w:rsidRDefault="0092609A">
      <w:pPr>
        <w:rPr>
          <w:sz w:val="2"/>
          <w:szCs w:val="2"/>
        </w:rPr>
      </w:pPr>
      <w:r>
        <w:rPr>
          <w:noProof/>
        </w:rPr>
        <mc:AlternateContent>
          <mc:Choice Requires="wps">
            <w:drawing>
              <wp:anchor distT="0" distB="0" distL="63500" distR="63500" simplePos="0" relativeHeight="251660288" behindDoc="1" locked="0" layoutInCell="1" allowOverlap="1" wp14:anchorId="0A223EFF" wp14:editId="5ED76DF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CBD219E" w14:textId="77777777" w:rsidR="0092609A" w:rsidRPr="008D1934" w:rsidRDefault="009260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23EF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BD219E" w14:textId="77777777" w:rsidR="0092609A" w:rsidRPr="008D1934" w:rsidRDefault="009260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C75E2EE" w14:textId="77777777" w:rsidR="0092609A" w:rsidRPr="008D1934" w:rsidRDefault="0092609A"/>
    <w:p w14:paraId="218F7817" w14:textId="77777777" w:rsidR="0092609A" w:rsidRPr="008D1934" w:rsidRDefault="0092609A"/>
    <w:p w14:paraId="17FEC39A" w14:textId="77777777" w:rsidR="0092609A" w:rsidRPr="008D1934" w:rsidRDefault="0092609A">
      <w:pPr>
        <w:rPr>
          <w:sz w:val="2"/>
          <w:szCs w:val="2"/>
        </w:rPr>
      </w:pPr>
      <w:r>
        <w:rPr>
          <w:noProof/>
        </w:rPr>
        <mc:AlternateContent>
          <mc:Choice Requires="wps">
            <w:drawing>
              <wp:anchor distT="0" distB="0" distL="63500" distR="63500" simplePos="0" relativeHeight="251659264" behindDoc="1" locked="0" layoutInCell="1" allowOverlap="1" wp14:anchorId="09A17DF6" wp14:editId="1369FDD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2E5197B" w14:textId="77777777" w:rsidR="0092609A" w:rsidRPr="008D1934" w:rsidRDefault="009260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17DF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E5197B" w14:textId="77777777" w:rsidR="0092609A" w:rsidRPr="008D1934" w:rsidRDefault="0092609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A2BC18" w14:textId="77777777" w:rsidR="0092609A" w:rsidRPr="008D1934" w:rsidRDefault="0092609A"/>
    <w:p w14:paraId="3516B3B2" w14:textId="77777777" w:rsidR="0092609A" w:rsidRPr="008D1934" w:rsidRDefault="0092609A">
      <w:pPr>
        <w:rPr>
          <w:sz w:val="2"/>
          <w:szCs w:val="2"/>
        </w:rPr>
      </w:pPr>
    </w:p>
    <w:p w14:paraId="42F87860" w14:textId="77777777" w:rsidR="0092609A" w:rsidRPr="008D1934" w:rsidRDefault="0092609A"/>
    <w:p w14:paraId="512EC401" w14:textId="77777777" w:rsidR="0092609A" w:rsidRPr="008D1934" w:rsidRDefault="0092609A">
      <w:pPr>
        <w:spacing w:after="0" w:line="240" w:lineRule="auto"/>
      </w:pPr>
    </w:p>
  </w:footnote>
  <w:footnote w:type="continuationSeparator" w:id="0">
    <w:p w14:paraId="463A1BAC" w14:textId="77777777" w:rsidR="0092609A" w:rsidRPr="008D1934" w:rsidRDefault="0092609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09A"/>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6</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7221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cp:revision>
  <cp:lastPrinted>2024-05-12T14:21:00Z</cp:lastPrinted>
  <dcterms:created xsi:type="dcterms:W3CDTF">2024-05-20T16:55:00Z</dcterms:created>
  <dcterms:modified xsi:type="dcterms:W3CDTF">2024-05-21T13:22:00Z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