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CA48"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Білоус</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Василь</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Васильович</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викладач</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кафедри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права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імені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академіка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УАН</w:t>
      </w:r>
    </w:p>
    <w:p w14:paraId="515D1EDF"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о</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Івана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Луцького</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Закладу</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вищої</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освіти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Університет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Короля</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Данила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м</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ІваноФранківськ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Назва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дисертації</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w:t>
      </w:r>
      <w:r w:rsidRPr="002806DE">
        <w:rPr>
          <w:rFonts w:ascii="Helvetica" w:hAnsi="Helvetica" w:cs="Helvetica" w:hint="eastAsia"/>
          <w:b/>
          <w:bCs/>
          <w:color w:val="222222"/>
          <w:sz w:val="21"/>
          <w:szCs w:val="21"/>
        </w:rPr>
        <w:t>Вплив</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правових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концепцій</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українських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політичних</w:t>
      </w:r>
    </w:p>
    <w:p w14:paraId="7C762E72"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партій</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на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державотворчі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процеси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кінця</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ХІХ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початку</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ХХ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ст</w:t>
      </w:r>
      <w:r w:rsidRPr="002806DE">
        <w:rPr>
          <w:rFonts w:ascii="Helvetica" w:hAnsi="Helvetica" w:cs="Helvetica"/>
          <w:b/>
          <w:bCs/>
          <w:color w:val="222222"/>
          <w:sz w:val="21"/>
          <w:szCs w:val="21"/>
        </w:rPr>
        <w:t>.</w:t>
      </w:r>
      <w:r w:rsidRPr="002806DE">
        <w:rPr>
          <w:rFonts w:ascii="Helvetica" w:hAnsi="Helvetica" w:cs="Helvetica" w:hint="eastAsia"/>
          <w:b/>
          <w:bCs/>
          <w:color w:val="222222"/>
          <w:sz w:val="21"/>
          <w:szCs w:val="21"/>
        </w:rPr>
        <w:t>»</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Шифр</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та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назва</w:t>
      </w:r>
    </w:p>
    <w:p w14:paraId="5CE0B8A8"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спеціальності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w:t>
      </w:r>
      <w:r w:rsidRPr="002806DE">
        <w:rPr>
          <w:rFonts w:ascii="Helvetica" w:hAnsi="Helvetica" w:cs="Helvetica"/>
          <w:b/>
          <w:bCs/>
          <w:color w:val="222222"/>
          <w:sz w:val="21"/>
          <w:szCs w:val="21"/>
        </w:rPr>
        <w:t xml:space="preserve"> 12.00.01 </w:t>
      </w:r>
      <w:r w:rsidRPr="002806DE">
        <w:rPr>
          <w:rFonts w:ascii="Helvetica" w:hAnsi="Helvetica" w:cs="Helvetica" w:hint="eastAsia"/>
          <w:b/>
          <w:bCs/>
          <w:color w:val="222222"/>
          <w:sz w:val="21"/>
          <w:szCs w:val="21"/>
        </w:rPr>
        <w:t>«</w:t>
      </w:r>
      <w:r w:rsidRPr="002806DE">
        <w:rPr>
          <w:rFonts w:ascii="Helvetica" w:hAnsi="Helvetica" w:cs="Helvetica" w:hint="eastAsia"/>
          <w:b/>
          <w:bCs/>
          <w:color w:val="222222"/>
          <w:sz w:val="21"/>
          <w:szCs w:val="21"/>
        </w:rPr>
        <w:t>Теорія</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та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історія</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держави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права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історія</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політичних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w:t>
      </w:r>
    </w:p>
    <w:p w14:paraId="3418FEF1"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правових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учень</w:t>
      </w:r>
      <w:r w:rsidRPr="002806DE">
        <w:rPr>
          <w:rFonts w:ascii="Helvetica" w:hAnsi="Helvetica" w:cs="Helvetica" w:hint="eastAsia"/>
          <w:b/>
          <w:bCs/>
          <w:color w:val="222222"/>
          <w:sz w:val="21"/>
          <w:szCs w:val="21"/>
        </w:rPr>
        <w:t>»</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Спецрада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w:t>
      </w:r>
      <w:r w:rsidRPr="002806DE">
        <w:rPr>
          <w:rFonts w:ascii="Helvetica" w:hAnsi="Helvetica" w:cs="Helvetica"/>
          <w:b/>
          <w:bCs/>
          <w:color w:val="222222"/>
          <w:sz w:val="21"/>
          <w:szCs w:val="21"/>
        </w:rPr>
        <w:t xml:space="preserve"> 20.149.01 </w:t>
      </w:r>
      <w:r w:rsidRPr="002806DE">
        <w:rPr>
          <w:rFonts w:ascii="Helvetica" w:hAnsi="Helvetica" w:cs="Helvetica" w:hint="eastAsia"/>
          <w:b/>
          <w:bCs/>
          <w:color w:val="222222"/>
          <w:sz w:val="21"/>
          <w:szCs w:val="21"/>
        </w:rPr>
        <w:t>Закладу</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вищої</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освіти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Університет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Короля</w:t>
      </w:r>
    </w:p>
    <w:p w14:paraId="3DF92B55"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Данила</w:t>
      </w:r>
      <w:r w:rsidRPr="002806DE">
        <w:rPr>
          <w:rFonts w:ascii="Helvetica" w:hAnsi="Helvetica" w:cs="Helvetica"/>
          <w:b/>
          <w:bCs/>
          <w:color w:val="222222"/>
          <w:sz w:val="21"/>
          <w:szCs w:val="21"/>
        </w:rPr>
        <w:t xml:space="preserve">" (76018, </w:t>
      </w:r>
      <w:r w:rsidRPr="002806DE">
        <w:rPr>
          <w:rFonts w:ascii="Helvetica" w:hAnsi="Helvetica" w:cs="Helvetica" w:hint="eastAsia"/>
          <w:b/>
          <w:bCs/>
          <w:color w:val="222222"/>
          <w:sz w:val="21"/>
          <w:szCs w:val="21"/>
        </w:rPr>
        <w:t>м</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Івано</w:t>
      </w:r>
      <w:r w:rsidRPr="002806DE">
        <w:rPr>
          <w:rFonts w:ascii="Helvetica" w:hAnsi="Helvetica" w:cs="Helvetica"/>
          <w:b/>
          <w:bCs/>
          <w:color w:val="222222"/>
          <w:sz w:val="21"/>
          <w:szCs w:val="21"/>
        </w:rPr>
        <w:t>-</w:t>
      </w:r>
      <w:r w:rsidRPr="002806DE">
        <w:rPr>
          <w:rFonts w:ascii="Helvetica" w:hAnsi="Helvetica" w:cs="Helvetica" w:hint="eastAsia"/>
          <w:b/>
          <w:bCs/>
          <w:color w:val="222222"/>
          <w:sz w:val="21"/>
          <w:szCs w:val="21"/>
        </w:rPr>
        <w:t>Франківськ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вул</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Є</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Коновальця</w:t>
      </w:r>
      <w:r w:rsidRPr="002806DE">
        <w:rPr>
          <w:rFonts w:ascii="Helvetica" w:hAnsi="Helvetica" w:cs="Helvetica"/>
          <w:b/>
          <w:bCs/>
          <w:color w:val="222222"/>
          <w:sz w:val="21"/>
          <w:szCs w:val="21"/>
        </w:rPr>
        <w:t xml:space="preserve">, 35, </w:t>
      </w:r>
      <w:r w:rsidRPr="002806DE">
        <w:rPr>
          <w:rFonts w:ascii="Helvetica" w:hAnsi="Helvetica" w:cs="Helvetica" w:hint="eastAsia"/>
          <w:b/>
          <w:bCs/>
          <w:color w:val="222222"/>
          <w:sz w:val="21"/>
          <w:szCs w:val="21"/>
        </w:rPr>
        <w:t>тел</w:t>
      </w:r>
      <w:r w:rsidRPr="002806DE">
        <w:rPr>
          <w:rFonts w:ascii="Helvetica" w:hAnsi="Helvetica" w:cs="Helvetica"/>
          <w:b/>
          <w:bCs/>
          <w:color w:val="222222"/>
          <w:sz w:val="21"/>
          <w:szCs w:val="21"/>
        </w:rPr>
        <w:t>. (0342)77-18-45).</w:t>
      </w:r>
    </w:p>
    <w:p w14:paraId="1B00362C"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Науковий</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керівник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Ілин</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Любомир</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Михайлович</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кандидат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історичних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наук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доцент</w:t>
      </w:r>
      <w:r w:rsidRPr="002806DE">
        <w:rPr>
          <w:rFonts w:ascii="Helvetica" w:hAnsi="Helvetica" w:cs="Helvetica"/>
          <w:b/>
          <w:bCs/>
          <w:color w:val="222222"/>
          <w:sz w:val="21"/>
          <w:szCs w:val="21"/>
        </w:rPr>
        <w:t>,</w:t>
      </w:r>
    </w:p>
    <w:p w14:paraId="722AE4BD"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доцент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кафедри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права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імені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академіка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УАН</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Івана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Луцького</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Закладу</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вищої</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освіти</w:t>
      </w:r>
    </w:p>
    <w:p w14:paraId="72960DAF"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b/>
          <w:bCs/>
          <w:color w:val="222222"/>
          <w:sz w:val="21"/>
          <w:szCs w:val="21"/>
        </w:rPr>
        <w:t>"</w:t>
      </w:r>
      <w:r w:rsidRPr="002806DE">
        <w:rPr>
          <w:rFonts w:ascii="Helvetica" w:hAnsi="Helvetica" w:cs="Helvetica" w:hint="eastAsia"/>
          <w:b/>
          <w:bCs/>
          <w:color w:val="222222"/>
          <w:sz w:val="21"/>
          <w:szCs w:val="21"/>
        </w:rPr>
        <w:t>Університет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Короля</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Данила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Офіційні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опоненти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Дурнов</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Євген</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Сергійович</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доктор</w:t>
      </w:r>
    </w:p>
    <w:p w14:paraId="0197E97D"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юридичних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наук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професор</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перший</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заступник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директора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департаменту</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персоналу</w:t>
      </w:r>
    </w:p>
    <w:p w14:paraId="3BE51E14" w14:textId="77777777" w:rsidR="002806DE" w:rsidRPr="002806DE" w:rsidRDefault="002806DE" w:rsidP="002806DE">
      <w:pPr>
        <w:rPr>
          <w:rFonts w:ascii="Helvetica" w:hAnsi="Helvetica" w:cs="Helvetica"/>
          <w:b/>
          <w:bCs/>
          <w:color w:val="222222"/>
          <w:sz w:val="21"/>
          <w:szCs w:val="21"/>
        </w:rPr>
      </w:pPr>
      <w:r w:rsidRPr="002806DE">
        <w:rPr>
          <w:rFonts w:ascii="Helvetica" w:hAnsi="Helvetica" w:cs="Helvetica" w:hint="eastAsia"/>
          <w:b/>
          <w:bCs/>
          <w:color w:val="222222"/>
          <w:sz w:val="21"/>
          <w:szCs w:val="21"/>
        </w:rPr>
        <w:t>МВС</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України</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м</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Київ</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Каленюк</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Оксана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Миколаївна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кандидат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юридичних</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наук</w:t>
      </w:r>
      <w:r w:rsidRPr="002806DE">
        <w:rPr>
          <w:rFonts w:ascii="Helvetica" w:hAnsi="Helvetica" w:cs="Helvetica"/>
          <w:b/>
          <w:bCs/>
          <w:color w:val="222222"/>
          <w:sz w:val="21"/>
          <w:szCs w:val="21"/>
        </w:rPr>
        <w:t>,</w:t>
      </w:r>
    </w:p>
    <w:p w14:paraId="109CC004" w14:textId="5FBFAB8C" w:rsidR="00484EB4" w:rsidRPr="002806DE" w:rsidRDefault="002806DE" w:rsidP="002806DE">
      <w:r w:rsidRPr="002806DE">
        <w:rPr>
          <w:rFonts w:ascii="Helvetica" w:hAnsi="Helvetica" w:cs="Helvetica" w:hint="eastAsia"/>
          <w:b/>
          <w:bCs/>
          <w:color w:val="222222"/>
          <w:sz w:val="21"/>
          <w:szCs w:val="21"/>
        </w:rPr>
        <w:t>доцент</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викладач</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Фінансово</w:t>
      </w:r>
      <w:r w:rsidRPr="002806DE">
        <w:rPr>
          <w:rFonts w:ascii="Helvetica" w:hAnsi="Helvetica" w:cs="Helvetica"/>
          <w:b/>
          <w:bCs/>
          <w:color w:val="222222"/>
          <w:sz w:val="21"/>
          <w:szCs w:val="21"/>
        </w:rPr>
        <w:t>-</w:t>
      </w:r>
      <w:r w:rsidRPr="002806DE">
        <w:rPr>
          <w:rFonts w:ascii="Helvetica" w:hAnsi="Helvetica" w:cs="Helvetica" w:hint="eastAsia"/>
          <w:b/>
          <w:bCs/>
          <w:color w:val="222222"/>
          <w:sz w:val="21"/>
          <w:szCs w:val="21"/>
        </w:rPr>
        <w:t>комерційного</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коледжу</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імені</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С</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Граната</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м</w:t>
      </w:r>
      <w:r w:rsidRPr="002806DE">
        <w:rPr>
          <w:rFonts w:ascii="Helvetica" w:hAnsi="Helvetica" w:cs="Helvetica"/>
          <w:b/>
          <w:bCs/>
          <w:color w:val="222222"/>
          <w:sz w:val="21"/>
          <w:szCs w:val="21"/>
        </w:rPr>
        <w:t xml:space="preserve">. </w:t>
      </w:r>
      <w:r w:rsidRPr="002806DE">
        <w:rPr>
          <w:rFonts w:ascii="Helvetica" w:hAnsi="Helvetica" w:cs="Helvetica" w:hint="eastAsia"/>
          <w:b/>
          <w:bCs/>
          <w:color w:val="222222"/>
          <w:sz w:val="21"/>
          <w:szCs w:val="21"/>
        </w:rPr>
        <w:t>ІваноФранківськ</w:t>
      </w:r>
      <w:r w:rsidRPr="002806DE">
        <w:rPr>
          <w:rFonts w:ascii="Helvetica" w:hAnsi="Helvetica" w:cs="Helvetica"/>
          <w:b/>
          <w:bCs/>
          <w:color w:val="222222"/>
          <w:sz w:val="21"/>
          <w:szCs w:val="21"/>
        </w:rPr>
        <w:t>).</w:t>
      </w:r>
    </w:p>
    <w:sectPr w:rsidR="00484EB4" w:rsidRPr="002806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0E02" w14:textId="77777777" w:rsidR="00CE498F" w:rsidRDefault="00CE498F">
      <w:pPr>
        <w:spacing w:after="0" w:line="240" w:lineRule="auto"/>
      </w:pPr>
      <w:r>
        <w:separator/>
      </w:r>
    </w:p>
  </w:endnote>
  <w:endnote w:type="continuationSeparator" w:id="0">
    <w:p w14:paraId="11F708A1" w14:textId="77777777" w:rsidR="00CE498F" w:rsidRDefault="00CE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CAB1" w14:textId="77777777" w:rsidR="00CE498F" w:rsidRDefault="00CE498F"/>
    <w:p w14:paraId="18B6A3CC" w14:textId="77777777" w:rsidR="00CE498F" w:rsidRDefault="00CE498F"/>
    <w:p w14:paraId="31B68521" w14:textId="77777777" w:rsidR="00CE498F" w:rsidRDefault="00CE498F"/>
    <w:p w14:paraId="421E096C" w14:textId="77777777" w:rsidR="00CE498F" w:rsidRDefault="00CE498F"/>
    <w:p w14:paraId="155C4430" w14:textId="77777777" w:rsidR="00CE498F" w:rsidRDefault="00CE498F"/>
    <w:p w14:paraId="0FB091A6" w14:textId="77777777" w:rsidR="00CE498F" w:rsidRDefault="00CE498F"/>
    <w:p w14:paraId="03D0473A" w14:textId="77777777" w:rsidR="00CE498F" w:rsidRDefault="00CE49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F0EC8" wp14:editId="1BE6F8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CC68" w14:textId="77777777" w:rsidR="00CE498F" w:rsidRDefault="00CE49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F0E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BCC68" w14:textId="77777777" w:rsidR="00CE498F" w:rsidRDefault="00CE49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93F34" w14:textId="77777777" w:rsidR="00CE498F" w:rsidRDefault="00CE498F"/>
    <w:p w14:paraId="5D0AA480" w14:textId="77777777" w:rsidR="00CE498F" w:rsidRDefault="00CE498F"/>
    <w:p w14:paraId="7C55B0F1" w14:textId="77777777" w:rsidR="00CE498F" w:rsidRDefault="00CE49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DF05E1" wp14:editId="34F133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AC40B" w14:textId="77777777" w:rsidR="00CE498F" w:rsidRDefault="00CE498F"/>
                          <w:p w14:paraId="77FFCD62" w14:textId="77777777" w:rsidR="00CE498F" w:rsidRDefault="00CE49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F05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BAC40B" w14:textId="77777777" w:rsidR="00CE498F" w:rsidRDefault="00CE498F"/>
                    <w:p w14:paraId="77FFCD62" w14:textId="77777777" w:rsidR="00CE498F" w:rsidRDefault="00CE49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7203B6" w14:textId="77777777" w:rsidR="00CE498F" w:rsidRDefault="00CE498F"/>
    <w:p w14:paraId="77054830" w14:textId="77777777" w:rsidR="00CE498F" w:rsidRDefault="00CE498F">
      <w:pPr>
        <w:rPr>
          <w:sz w:val="2"/>
          <w:szCs w:val="2"/>
        </w:rPr>
      </w:pPr>
    </w:p>
    <w:p w14:paraId="20AF4902" w14:textId="77777777" w:rsidR="00CE498F" w:rsidRDefault="00CE498F"/>
    <w:p w14:paraId="7F909708" w14:textId="77777777" w:rsidR="00CE498F" w:rsidRDefault="00CE498F">
      <w:pPr>
        <w:spacing w:after="0" w:line="240" w:lineRule="auto"/>
      </w:pPr>
    </w:p>
  </w:footnote>
  <w:footnote w:type="continuationSeparator" w:id="0">
    <w:p w14:paraId="1E78EF16" w14:textId="77777777" w:rsidR="00CE498F" w:rsidRDefault="00CE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8F"/>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202384</TotalTime>
  <Pages>1</Pages>
  <Words>151</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1330</cp:revision>
  <cp:lastPrinted>2009-02-06T05:36:00Z</cp:lastPrinted>
  <dcterms:created xsi:type="dcterms:W3CDTF">2024-01-07T13:43:00Z</dcterms:created>
  <dcterms:modified xsi:type="dcterms:W3CDTF">2025-11-08T20:51:00Z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