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D7611" w14:textId="4802D8D6" w:rsidR="00F07C9D" w:rsidRDefault="00DA64D2" w:rsidP="00DA64D2">
      <w:r w:rsidRPr="00DA64D2">
        <w:rPr>
          <w:rFonts w:hint="eastAsia"/>
        </w:rPr>
        <w:t>Малюшин</w:t>
      </w:r>
      <w:r w:rsidRPr="00DA64D2">
        <w:t xml:space="preserve"> </w:t>
      </w:r>
      <w:r w:rsidRPr="00DA64D2">
        <w:rPr>
          <w:rFonts w:hint="eastAsia"/>
        </w:rPr>
        <w:t>Иван</w:t>
      </w:r>
      <w:r w:rsidRPr="00DA64D2">
        <w:t xml:space="preserve"> </w:t>
      </w:r>
      <w:r w:rsidRPr="00DA64D2">
        <w:rPr>
          <w:rFonts w:hint="eastAsia"/>
        </w:rPr>
        <w:t>Иванович</w:t>
      </w:r>
      <w:r>
        <w:t xml:space="preserve"> </w:t>
      </w:r>
      <w:r w:rsidRPr="00DA64D2">
        <w:rPr>
          <w:rFonts w:hint="eastAsia"/>
        </w:rPr>
        <w:t>Эволюция</w:t>
      </w:r>
      <w:r w:rsidRPr="00DA64D2">
        <w:t xml:space="preserve"> </w:t>
      </w:r>
      <w:r w:rsidRPr="00DA64D2">
        <w:rPr>
          <w:rFonts w:hint="eastAsia"/>
        </w:rPr>
        <w:t>инструментария</w:t>
      </w:r>
      <w:r w:rsidRPr="00DA64D2">
        <w:t xml:space="preserve"> </w:t>
      </w:r>
      <w:r w:rsidRPr="00DA64D2">
        <w:rPr>
          <w:rFonts w:hint="eastAsia"/>
        </w:rPr>
        <w:t>экономической</w:t>
      </w:r>
      <w:r w:rsidRPr="00DA64D2">
        <w:t xml:space="preserve"> </w:t>
      </w:r>
      <w:r w:rsidRPr="00DA64D2">
        <w:rPr>
          <w:rFonts w:hint="eastAsia"/>
        </w:rPr>
        <w:t>политики</w:t>
      </w:r>
      <w:r w:rsidRPr="00DA64D2">
        <w:t xml:space="preserve"> </w:t>
      </w:r>
      <w:r w:rsidRPr="00DA64D2">
        <w:rPr>
          <w:rFonts w:hint="eastAsia"/>
        </w:rPr>
        <w:t>России</w:t>
      </w:r>
      <w:r w:rsidRPr="00DA64D2">
        <w:t xml:space="preserve"> </w:t>
      </w:r>
      <w:r w:rsidRPr="00DA64D2">
        <w:rPr>
          <w:rFonts w:hint="eastAsia"/>
        </w:rPr>
        <w:t>в</w:t>
      </w:r>
      <w:r w:rsidRPr="00DA64D2">
        <w:t xml:space="preserve"> </w:t>
      </w:r>
      <w:r w:rsidRPr="00DA64D2">
        <w:rPr>
          <w:rFonts w:hint="eastAsia"/>
        </w:rPr>
        <w:t>конце</w:t>
      </w:r>
      <w:r w:rsidRPr="00DA64D2">
        <w:t xml:space="preserve"> XIX-</w:t>
      </w:r>
      <w:r w:rsidRPr="00DA64D2">
        <w:rPr>
          <w:rFonts w:hint="eastAsia"/>
        </w:rPr>
        <w:t>начале</w:t>
      </w:r>
      <w:r w:rsidRPr="00DA64D2">
        <w:t xml:space="preserve"> </w:t>
      </w:r>
      <w:r w:rsidRPr="00DA64D2">
        <w:rPr>
          <w:rFonts w:hint="eastAsia"/>
        </w:rPr>
        <w:t>ХХ</w:t>
      </w:r>
      <w:r w:rsidRPr="00DA64D2">
        <w:t xml:space="preserve"> </w:t>
      </w:r>
      <w:r w:rsidRPr="00DA64D2">
        <w:rPr>
          <w:rFonts w:hint="eastAsia"/>
        </w:rPr>
        <w:t>века</w:t>
      </w:r>
    </w:p>
    <w:p w14:paraId="4898E1FD" w14:textId="77777777" w:rsidR="00DA64D2" w:rsidRDefault="00DA64D2" w:rsidP="00DA64D2">
      <w:r>
        <w:rPr>
          <w:rFonts w:hint="eastAsia"/>
        </w:rPr>
        <w:t>ОГЛАВЛЕНИЕ</w:t>
      </w:r>
      <w:r>
        <w:t xml:space="preserve"> </w:t>
      </w:r>
      <w:r>
        <w:rPr>
          <w:rFonts w:hint="eastAsia"/>
        </w:rPr>
        <w:t>ДИССЕРТАЦИИ</w:t>
      </w:r>
    </w:p>
    <w:p w14:paraId="2C227A75" w14:textId="77777777" w:rsidR="00DA64D2" w:rsidRDefault="00DA64D2" w:rsidP="00DA64D2">
      <w:r>
        <w:rPr>
          <w:rFonts w:hint="eastAsia"/>
        </w:rPr>
        <w:t>кандидат</w:t>
      </w:r>
      <w:r>
        <w:t xml:space="preserve"> </w:t>
      </w:r>
      <w:r>
        <w:rPr>
          <w:rFonts w:hint="eastAsia"/>
        </w:rPr>
        <w:t>наук</w:t>
      </w:r>
      <w:r>
        <w:t xml:space="preserve"> </w:t>
      </w:r>
      <w:r>
        <w:rPr>
          <w:rFonts w:hint="eastAsia"/>
        </w:rPr>
        <w:t>Малюшин</w:t>
      </w:r>
      <w:r>
        <w:t xml:space="preserve"> </w:t>
      </w:r>
      <w:r>
        <w:rPr>
          <w:rFonts w:hint="eastAsia"/>
        </w:rPr>
        <w:t>Иван</w:t>
      </w:r>
      <w:r>
        <w:t xml:space="preserve"> </w:t>
      </w:r>
      <w:r>
        <w:rPr>
          <w:rFonts w:hint="eastAsia"/>
        </w:rPr>
        <w:t>Иванович</w:t>
      </w:r>
    </w:p>
    <w:p w14:paraId="41C0A249" w14:textId="77777777" w:rsidR="00DA64D2" w:rsidRDefault="00DA64D2" w:rsidP="00DA64D2">
      <w:r>
        <w:rPr>
          <w:rFonts w:hint="eastAsia"/>
        </w:rPr>
        <w:t>Введение</w:t>
      </w:r>
    </w:p>
    <w:p w14:paraId="161EA4D0" w14:textId="77777777" w:rsidR="00DA64D2" w:rsidRDefault="00DA64D2" w:rsidP="00DA64D2"/>
    <w:p w14:paraId="30A56E52" w14:textId="77777777" w:rsidR="00DA64D2" w:rsidRDefault="00DA64D2" w:rsidP="00DA64D2">
      <w:r>
        <w:rPr>
          <w:rFonts w:hint="eastAsia"/>
        </w:rPr>
        <w:t>Глава</w:t>
      </w:r>
      <w:r>
        <w:t xml:space="preserve"> I. </w:t>
      </w:r>
      <w:r>
        <w:rPr>
          <w:rFonts w:hint="eastAsia"/>
        </w:rPr>
        <w:t>Влияние</w:t>
      </w:r>
      <w:r>
        <w:t xml:space="preserve"> </w:t>
      </w:r>
      <w:r>
        <w:rPr>
          <w:rFonts w:hint="eastAsia"/>
        </w:rPr>
        <w:t>реформ</w:t>
      </w:r>
      <w:r>
        <w:t xml:space="preserve"> 1861-1874 </w:t>
      </w:r>
      <w:r>
        <w:rPr>
          <w:rFonts w:hint="eastAsia"/>
        </w:rPr>
        <w:t>годов</w:t>
      </w:r>
      <w:r>
        <w:t xml:space="preserve"> </w:t>
      </w:r>
      <w:r>
        <w:rPr>
          <w:rFonts w:hint="eastAsia"/>
        </w:rPr>
        <w:t>на</w:t>
      </w:r>
      <w:r>
        <w:t xml:space="preserve"> </w:t>
      </w:r>
      <w:r>
        <w:rPr>
          <w:rFonts w:hint="eastAsia"/>
        </w:rPr>
        <w:t>формирование</w:t>
      </w:r>
      <w:r>
        <w:t xml:space="preserve"> </w:t>
      </w:r>
      <w:r>
        <w:rPr>
          <w:rFonts w:hint="eastAsia"/>
        </w:rPr>
        <w:t>инструментария</w:t>
      </w:r>
      <w:r>
        <w:t xml:space="preserve"> </w:t>
      </w:r>
      <w:r>
        <w:rPr>
          <w:rFonts w:hint="eastAsia"/>
        </w:rPr>
        <w:t>экономической</w:t>
      </w:r>
      <w:r>
        <w:t xml:space="preserve"> </w:t>
      </w:r>
      <w:r>
        <w:rPr>
          <w:rFonts w:hint="eastAsia"/>
        </w:rPr>
        <w:t>политики</w:t>
      </w:r>
      <w:r>
        <w:t xml:space="preserve"> </w:t>
      </w:r>
      <w:r>
        <w:rPr>
          <w:rFonts w:hint="eastAsia"/>
        </w:rPr>
        <w:t>России</w:t>
      </w:r>
    </w:p>
    <w:p w14:paraId="55860074" w14:textId="77777777" w:rsidR="00DA64D2" w:rsidRDefault="00DA64D2" w:rsidP="00DA64D2"/>
    <w:p w14:paraId="10CC329E" w14:textId="77777777" w:rsidR="00DA64D2" w:rsidRDefault="00DA64D2" w:rsidP="00DA64D2">
      <w:r>
        <w:t xml:space="preserve">1.1. </w:t>
      </w:r>
      <w:r>
        <w:rPr>
          <w:rFonts w:hint="eastAsia"/>
        </w:rPr>
        <w:t>Теоретические</w:t>
      </w:r>
      <w:r>
        <w:t xml:space="preserve"> </w:t>
      </w:r>
      <w:r>
        <w:rPr>
          <w:rFonts w:hint="eastAsia"/>
        </w:rPr>
        <w:t>основы</w:t>
      </w:r>
      <w:r>
        <w:t xml:space="preserve"> </w:t>
      </w:r>
      <w:r>
        <w:rPr>
          <w:rFonts w:hint="eastAsia"/>
        </w:rPr>
        <w:t>и</w:t>
      </w:r>
      <w:r>
        <w:t xml:space="preserve"> </w:t>
      </w:r>
      <w:r>
        <w:rPr>
          <w:rFonts w:hint="eastAsia"/>
        </w:rPr>
        <w:t>практические</w:t>
      </w:r>
      <w:r>
        <w:t xml:space="preserve"> </w:t>
      </w:r>
      <w:r>
        <w:rPr>
          <w:rFonts w:hint="eastAsia"/>
        </w:rPr>
        <w:t>направления</w:t>
      </w:r>
      <w:r>
        <w:t xml:space="preserve"> </w:t>
      </w:r>
      <w:r>
        <w:rPr>
          <w:rFonts w:hint="eastAsia"/>
        </w:rPr>
        <w:t>развития</w:t>
      </w:r>
    </w:p>
    <w:p w14:paraId="04BE8E06" w14:textId="77777777" w:rsidR="00DA64D2" w:rsidRDefault="00DA64D2" w:rsidP="00DA64D2"/>
    <w:p w14:paraId="1D5B3F9E" w14:textId="77777777" w:rsidR="00DA64D2" w:rsidRDefault="00DA64D2" w:rsidP="00DA64D2">
      <w:r>
        <w:rPr>
          <w:rFonts w:hint="eastAsia"/>
        </w:rPr>
        <w:t>инструментария</w:t>
      </w:r>
      <w:r>
        <w:t xml:space="preserve"> </w:t>
      </w:r>
      <w:r>
        <w:rPr>
          <w:rFonts w:hint="eastAsia"/>
        </w:rPr>
        <w:t>экономической</w:t>
      </w:r>
      <w:r>
        <w:t xml:space="preserve"> </w:t>
      </w:r>
      <w:r>
        <w:rPr>
          <w:rFonts w:hint="eastAsia"/>
        </w:rPr>
        <w:t>политики</w:t>
      </w:r>
      <w:r>
        <w:t xml:space="preserve"> </w:t>
      </w:r>
      <w:r>
        <w:rPr>
          <w:rFonts w:hint="eastAsia"/>
        </w:rPr>
        <w:t>государства</w:t>
      </w:r>
    </w:p>
    <w:p w14:paraId="50A45628" w14:textId="77777777" w:rsidR="00DA64D2" w:rsidRDefault="00DA64D2" w:rsidP="00DA64D2"/>
    <w:p w14:paraId="4B8A1A7E" w14:textId="77777777" w:rsidR="00DA64D2" w:rsidRDefault="00DA64D2" w:rsidP="00DA64D2">
      <w:r>
        <w:t xml:space="preserve">1.2. </w:t>
      </w:r>
      <w:r>
        <w:rPr>
          <w:rFonts w:hint="eastAsia"/>
        </w:rPr>
        <w:t>Эволюция</w:t>
      </w:r>
      <w:r>
        <w:t xml:space="preserve"> </w:t>
      </w:r>
      <w:r>
        <w:rPr>
          <w:rFonts w:hint="eastAsia"/>
        </w:rPr>
        <w:t>инструментов</w:t>
      </w:r>
      <w:r>
        <w:t xml:space="preserve"> </w:t>
      </w:r>
      <w:r>
        <w:rPr>
          <w:rFonts w:hint="eastAsia"/>
        </w:rPr>
        <w:t>экономической</w:t>
      </w:r>
      <w:r>
        <w:t xml:space="preserve"> </w:t>
      </w:r>
      <w:r>
        <w:rPr>
          <w:rFonts w:hint="eastAsia"/>
        </w:rPr>
        <w:t>политики</w:t>
      </w:r>
      <w:r>
        <w:t xml:space="preserve"> </w:t>
      </w:r>
      <w:r>
        <w:rPr>
          <w:rFonts w:hint="eastAsia"/>
        </w:rPr>
        <w:t>в</w:t>
      </w:r>
      <w:r>
        <w:t xml:space="preserve"> </w:t>
      </w:r>
      <w:r>
        <w:rPr>
          <w:rFonts w:hint="eastAsia"/>
        </w:rPr>
        <w:t>условиях</w:t>
      </w:r>
    </w:p>
    <w:p w14:paraId="0C272513" w14:textId="77777777" w:rsidR="00DA64D2" w:rsidRDefault="00DA64D2" w:rsidP="00DA64D2"/>
    <w:p w14:paraId="54C60073" w14:textId="77777777" w:rsidR="00DA64D2" w:rsidRDefault="00DA64D2" w:rsidP="00DA64D2">
      <w:r>
        <w:rPr>
          <w:rFonts w:hint="eastAsia"/>
        </w:rPr>
        <w:t>государственного</w:t>
      </w:r>
      <w:r>
        <w:t xml:space="preserve"> </w:t>
      </w:r>
      <w:r>
        <w:rPr>
          <w:rFonts w:hint="eastAsia"/>
        </w:rPr>
        <w:t>реформаторства</w:t>
      </w:r>
    </w:p>
    <w:p w14:paraId="4B0C1E9B" w14:textId="77777777" w:rsidR="00DA64D2" w:rsidRDefault="00DA64D2" w:rsidP="00DA64D2"/>
    <w:p w14:paraId="2AFF108E" w14:textId="77777777" w:rsidR="00DA64D2" w:rsidRDefault="00DA64D2" w:rsidP="00DA64D2">
      <w:r>
        <w:t xml:space="preserve">1.3. </w:t>
      </w:r>
      <w:r>
        <w:rPr>
          <w:rFonts w:hint="eastAsia"/>
        </w:rPr>
        <w:t>Влияние</w:t>
      </w:r>
      <w:r>
        <w:t xml:space="preserve"> </w:t>
      </w:r>
      <w:r>
        <w:rPr>
          <w:rFonts w:hint="eastAsia"/>
        </w:rPr>
        <w:t>политики</w:t>
      </w:r>
      <w:r>
        <w:t xml:space="preserve"> </w:t>
      </w:r>
      <w:r>
        <w:rPr>
          <w:rFonts w:hint="eastAsia"/>
        </w:rPr>
        <w:t>протекционизма</w:t>
      </w:r>
      <w:r>
        <w:t xml:space="preserve"> </w:t>
      </w:r>
      <w:r>
        <w:rPr>
          <w:rFonts w:hint="eastAsia"/>
        </w:rPr>
        <w:t>на</w:t>
      </w:r>
      <w:r>
        <w:t xml:space="preserve"> </w:t>
      </w:r>
      <w:r>
        <w:rPr>
          <w:rFonts w:hint="eastAsia"/>
        </w:rPr>
        <w:t>инструментарий</w:t>
      </w:r>
    </w:p>
    <w:p w14:paraId="162ACED0" w14:textId="77777777" w:rsidR="00DA64D2" w:rsidRDefault="00DA64D2" w:rsidP="00DA64D2"/>
    <w:p w14:paraId="034CB006" w14:textId="77777777" w:rsidR="00DA64D2" w:rsidRDefault="00DA64D2" w:rsidP="00DA64D2">
      <w:r>
        <w:rPr>
          <w:rFonts w:hint="eastAsia"/>
        </w:rPr>
        <w:t>экономической</w:t>
      </w:r>
      <w:r>
        <w:t xml:space="preserve"> </w:t>
      </w:r>
      <w:r>
        <w:rPr>
          <w:rFonts w:hint="eastAsia"/>
        </w:rPr>
        <w:t>политики</w:t>
      </w:r>
    </w:p>
    <w:p w14:paraId="30097AF9" w14:textId="77777777" w:rsidR="00DA64D2" w:rsidRDefault="00DA64D2" w:rsidP="00DA64D2"/>
    <w:p w14:paraId="76BF5D0D" w14:textId="77777777" w:rsidR="00DA64D2" w:rsidRDefault="00DA64D2" w:rsidP="00DA64D2">
      <w:r>
        <w:rPr>
          <w:rFonts w:hint="eastAsia"/>
        </w:rPr>
        <w:t>выводы</w:t>
      </w:r>
      <w:r>
        <w:t xml:space="preserve"> </w:t>
      </w:r>
      <w:r>
        <w:rPr>
          <w:rFonts w:hint="eastAsia"/>
        </w:rPr>
        <w:t>по</w:t>
      </w:r>
      <w:r>
        <w:t xml:space="preserve"> </w:t>
      </w:r>
      <w:r>
        <w:rPr>
          <w:rFonts w:hint="eastAsia"/>
        </w:rPr>
        <w:t>главе</w:t>
      </w:r>
    </w:p>
    <w:p w14:paraId="2661AE37" w14:textId="77777777" w:rsidR="00DA64D2" w:rsidRDefault="00DA64D2" w:rsidP="00DA64D2"/>
    <w:p w14:paraId="0C653C71" w14:textId="77777777" w:rsidR="00DA64D2" w:rsidRDefault="00DA64D2" w:rsidP="00DA64D2">
      <w:r>
        <w:rPr>
          <w:rFonts w:hint="eastAsia"/>
        </w:rPr>
        <w:t>Глава</w:t>
      </w:r>
      <w:r>
        <w:t xml:space="preserve"> II. </w:t>
      </w:r>
      <w:r>
        <w:rPr>
          <w:rFonts w:hint="eastAsia"/>
        </w:rPr>
        <w:t>Инструментарий</w:t>
      </w:r>
      <w:r>
        <w:t xml:space="preserve"> </w:t>
      </w:r>
      <w:r>
        <w:rPr>
          <w:rFonts w:hint="eastAsia"/>
        </w:rPr>
        <w:t>экономической</w:t>
      </w:r>
      <w:r>
        <w:t xml:space="preserve"> </w:t>
      </w:r>
      <w:r>
        <w:rPr>
          <w:rFonts w:hint="eastAsia"/>
        </w:rPr>
        <w:t>политики</w:t>
      </w:r>
      <w:r>
        <w:t xml:space="preserve"> </w:t>
      </w:r>
      <w:r>
        <w:rPr>
          <w:rFonts w:hint="eastAsia"/>
        </w:rPr>
        <w:t>в</w:t>
      </w:r>
      <w:r>
        <w:t xml:space="preserve"> </w:t>
      </w:r>
      <w:r>
        <w:rPr>
          <w:rFonts w:hint="eastAsia"/>
        </w:rPr>
        <w:t>эпоху</w:t>
      </w:r>
      <w:r>
        <w:t xml:space="preserve"> </w:t>
      </w:r>
      <w:r>
        <w:rPr>
          <w:rFonts w:hint="eastAsia"/>
        </w:rPr>
        <w:t>государственно</w:t>
      </w:r>
      <w:r>
        <w:t>-</w:t>
      </w:r>
      <w:r>
        <w:rPr>
          <w:rFonts w:hint="eastAsia"/>
        </w:rPr>
        <w:t>монополистического</w:t>
      </w:r>
      <w:r>
        <w:t xml:space="preserve"> </w:t>
      </w:r>
      <w:r>
        <w:rPr>
          <w:rFonts w:hint="eastAsia"/>
        </w:rPr>
        <w:t>капитализма</w:t>
      </w:r>
    </w:p>
    <w:p w14:paraId="22CC60F7" w14:textId="77777777" w:rsidR="00DA64D2" w:rsidRDefault="00DA64D2" w:rsidP="00DA64D2"/>
    <w:p w14:paraId="15B0BA20" w14:textId="77777777" w:rsidR="00DA64D2" w:rsidRDefault="00DA64D2" w:rsidP="00DA64D2">
      <w:r>
        <w:t xml:space="preserve">2.1. </w:t>
      </w:r>
      <w:r>
        <w:rPr>
          <w:rFonts w:hint="eastAsia"/>
        </w:rPr>
        <w:t>Формирование</w:t>
      </w:r>
      <w:r>
        <w:t xml:space="preserve"> </w:t>
      </w:r>
      <w:r>
        <w:rPr>
          <w:rFonts w:hint="eastAsia"/>
        </w:rPr>
        <w:t>инструментария</w:t>
      </w:r>
      <w:r>
        <w:t xml:space="preserve"> </w:t>
      </w:r>
      <w:r>
        <w:rPr>
          <w:rFonts w:hint="eastAsia"/>
        </w:rPr>
        <w:t>долгосрочной</w:t>
      </w:r>
      <w:r>
        <w:t xml:space="preserve"> </w:t>
      </w:r>
      <w:r>
        <w:rPr>
          <w:rFonts w:hint="eastAsia"/>
        </w:rPr>
        <w:t>экономической</w:t>
      </w:r>
      <w:r>
        <w:t xml:space="preserve"> </w:t>
      </w:r>
      <w:r>
        <w:rPr>
          <w:rFonts w:hint="eastAsia"/>
        </w:rPr>
        <w:t>политики</w:t>
      </w:r>
    </w:p>
    <w:p w14:paraId="37E121A9" w14:textId="77777777" w:rsidR="00DA64D2" w:rsidRDefault="00DA64D2" w:rsidP="00DA64D2"/>
    <w:p w14:paraId="52D52789" w14:textId="77777777" w:rsidR="00DA64D2" w:rsidRDefault="00DA64D2" w:rsidP="00DA64D2">
      <w:r>
        <w:t xml:space="preserve">2.2. </w:t>
      </w:r>
      <w:r>
        <w:rPr>
          <w:rFonts w:hint="eastAsia"/>
        </w:rPr>
        <w:t>Институционализация</w:t>
      </w:r>
      <w:r>
        <w:t xml:space="preserve"> </w:t>
      </w:r>
      <w:r>
        <w:rPr>
          <w:rFonts w:hint="eastAsia"/>
        </w:rPr>
        <w:t>инструментов</w:t>
      </w:r>
      <w:r>
        <w:t xml:space="preserve"> </w:t>
      </w:r>
      <w:r>
        <w:rPr>
          <w:rFonts w:hint="eastAsia"/>
        </w:rPr>
        <w:t>экономической</w:t>
      </w:r>
      <w:r>
        <w:t xml:space="preserve"> </w:t>
      </w:r>
      <w:r>
        <w:rPr>
          <w:rFonts w:hint="eastAsia"/>
        </w:rPr>
        <w:t>политики</w:t>
      </w:r>
      <w:r>
        <w:t xml:space="preserve"> </w:t>
      </w:r>
      <w:r>
        <w:rPr>
          <w:rFonts w:hint="eastAsia"/>
        </w:rPr>
        <w:t>в</w:t>
      </w:r>
      <w:r>
        <w:t xml:space="preserve"> </w:t>
      </w:r>
      <w:r>
        <w:rPr>
          <w:rFonts w:hint="eastAsia"/>
        </w:rPr>
        <w:t>условиях</w:t>
      </w:r>
      <w:r>
        <w:t xml:space="preserve"> </w:t>
      </w:r>
      <w:r>
        <w:rPr>
          <w:rFonts w:hint="eastAsia"/>
        </w:rPr>
        <w:t>государственно</w:t>
      </w:r>
      <w:r>
        <w:t>-</w:t>
      </w:r>
      <w:r>
        <w:rPr>
          <w:rFonts w:hint="eastAsia"/>
        </w:rPr>
        <w:t>монополистического</w:t>
      </w:r>
      <w:r>
        <w:t xml:space="preserve"> </w:t>
      </w:r>
      <w:r>
        <w:rPr>
          <w:rFonts w:hint="eastAsia"/>
        </w:rPr>
        <w:t>капитализма</w:t>
      </w:r>
    </w:p>
    <w:p w14:paraId="565A9620" w14:textId="77777777" w:rsidR="00DA64D2" w:rsidRDefault="00DA64D2" w:rsidP="00DA64D2"/>
    <w:p w14:paraId="6C3E1DEB" w14:textId="77777777" w:rsidR="00DA64D2" w:rsidRDefault="00DA64D2" w:rsidP="00DA64D2">
      <w:r>
        <w:t>2.3.</w:t>
      </w:r>
      <w:r>
        <w:rPr>
          <w:rFonts w:hint="eastAsia"/>
        </w:rPr>
        <w:t>Влияние</w:t>
      </w:r>
      <w:r>
        <w:t xml:space="preserve"> </w:t>
      </w:r>
      <w:r>
        <w:rPr>
          <w:rFonts w:hint="eastAsia"/>
        </w:rPr>
        <w:t>предпринимательских</w:t>
      </w:r>
      <w:r>
        <w:t xml:space="preserve"> </w:t>
      </w:r>
      <w:r>
        <w:rPr>
          <w:rFonts w:hint="eastAsia"/>
        </w:rPr>
        <w:t>союзов</w:t>
      </w:r>
      <w:r>
        <w:t xml:space="preserve"> </w:t>
      </w:r>
      <w:r>
        <w:rPr>
          <w:rFonts w:hint="eastAsia"/>
        </w:rPr>
        <w:t>и</w:t>
      </w:r>
      <w:r>
        <w:t xml:space="preserve"> </w:t>
      </w:r>
      <w:r>
        <w:rPr>
          <w:rFonts w:hint="eastAsia"/>
        </w:rPr>
        <w:t>объединений</w:t>
      </w:r>
      <w:r>
        <w:t xml:space="preserve"> </w:t>
      </w:r>
      <w:r>
        <w:rPr>
          <w:rFonts w:hint="eastAsia"/>
        </w:rPr>
        <w:t>на</w:t>
      </w:r>
    </w:p>
    <w:p w14:paraId="260EA779" w14:textId="77777777" w:rsidR="00DA64D2" w:rsidRDefault="00DA64D2" w:rsidP="00DA64D2"/>
    <w:p w14:paraId="1B3BA467" w14:textId="77777777" w:rsidR="00DA64D2" w:rsidRDefault="00DA64D2" w:rsidP="00DA64D2">
      <w:r>
        <w:rPr>
          <w:rFonts w:hint="eastAsia"/>
        </w:rPr>
        <w:t>инструментарий</w:t>
      </w:r>
      <w:r>
        <w:t xml:space="preserve"> </w:t>
      </w:r>
      <w:r>
        <w:rPr>
          <w:rFonts w:hint="eastAsia"/>
        </w:rPr>
        <w:t>экономической</w:t>
      </w:r>
      <w:r>
        <w:t xml:space="preserve"> </w:t>
      </w:r>
      <w:r>
        <w:rPr>
          <w:rFonts w:hint="eastAsia"/>
        </w:rPr>
        <w:t>политики</w:t>
      </w:r>
      <w:r>
        <w:t xml:space="preserve"> </w:t>
      </w:r>
      <w:r>
        <w:rPr>
          <w:rFonts w:hint="eastAsia"/>
        </w:rPr>
        <w:t>государства</w:t>
      </w:r>
    </w:p>
    <w:p w14:paraId="5A1EB5EB" w14:textId="77777777" w:rsidR="00DA64D2" w:rsidRDefault="00DA64D2" w:rsidP="00DA64D2"/>
    <w:p w14:paraId="6735E28B" w14:textId="77777777" w:rsidR="00DA64D2" w:rsidRDefault="00DA64D2" w:rsidP="00DA64D2">
      <w:r>
        <w:rPr>
          <w:rFonts w:hint="eastAsia"/>
        </w:rPr>
        <w:t>выводы</w:t>
      </w:r>
      <w:r>
        <w:t xml:space="preserve"> </w:t>
      </w:r>
      <w:r>
        <w:rPr>
          <w:rFonts w:hint="eastAsia"/>
        </w:rPr>
        <w:t>по</w:t>
      </w:r>
      <w:r>
        <w:t xml:space="preserve"> </w:t>
      </w:r>
      <w:r>
        <w:rPr>
          <w:rFonts w:hint="eastAsia"/>
        </w:rPr>
        <w:t>главе</w:t>
      </w:r>
    </w:p>
    <w:p w14:paraId="1940D719" w14:textId="77777777" w:rsidR="00DA64D2" w:rsidRDefault="00DA64D2" w:rsidP="00DA64D2"/>
    <w:p w14:paraId="6788A36F" w14:textId="77777777" w:rsidR="00DA64D2" w:rsidRDefault="00DA64D2" w:rsidP="00DA64D2">
      <w:r>
        <w:rPr>
          <w:rFonts w:hint="eastAsia"/>
        </w:rPr>
        <w:t>Заключение</w:t>
      </w:r>
    </w:p>
    <w:p w14:paraId="7FF2D2DB" w14:textId="77777777" w:rsidR="00DA64D2" w:rsidRDefault="00DA64D2" w:rsidP="00DA64D2"/>
    <w:p w14:paraId="6FC54B69" w14:textId="21900D3A" w:rsidR="00DA64D2" w:rsidRPr="00DA64D2" w:rsidRDefault="00DA64D2" w:rsidP="00DA64D2">
      <w:r>
        <w:rPr>
          <w:rFonts w:hint="eastAsia"/>
        </w:rPr>
        <w:t>Литература</w:t>
      </w:r>
    </w:p>
    <w:sectPr w:rsidR="00DA64D2" w:rsidRPr="00DA64D2" w:rsidSect="00733E9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18BD3" w14:textId="77777777" w:rsidR="00733E9A" w:rsidRDefault="00733E9A">
      <w:pPr>
        <w:spacing w:after="0" w:line="240" w:lineRule="auto"/>
      </w:pPr>
      <w:r>
        <w:separator/>
      </w:r>
    </w:p>
  </w:endnote>
  <w:endnote w:type="continuationSeparator" w:id="0">
    <w:p w14:paraId="1EC4ED1A" w14:textId="77777777" w:rsidR="00733E9A" w:rsidRDefault="00733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1BCEF" w14:textId="77777777" w:rsidR="00733E9A" w:rsidRDefault="00733E9A"/>
    <w:p w14:paraId="7D1A1501" w14:textId="77777777" w:rsidR="00733E9A" w:rsidRDefault="00733E9A"/>
    <w:p w14:paraId="6CA4D50D" w14:textId="77777777" w:rsidR="00733E9A" w:rsidRDefault="00733E9A"/>
    <w:p w14:paraId="0A8E4026" w14:textId="77777777" w:rsidR="00733E9A" w:rsidRDefault="00733E9A"/>
    <w:p w14:paraId="0E3F9EFD" w14:textId="77777777" w:rsidR="00733E9A" w:rsidRDefault="00733E9A"/>
    <w:p w14:paraId="39C317B1" w14:textId="77777777" w:rsidR="00733E9A" w:rsidRDefault="00733E9A"/>
    <w:p w14:paraId="0C70BB98" w14:textId="77777777" w:rsidR="00733E9A" w:rsidRDefault="00733E9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8838DA" wp14:editId="70F9E01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B79F1" w14:textId="77777777" w:rsidR="00733E9A" w:rsidRDefault="00733E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8838D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E8B79F1" w14:textId="77777777" w:rsidR="00733E9A" w:rsidRDefault="00733E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D964F9" w14:textId="77777777" w:rsidR="00733E9A" w:rsidRDefault="00733E9A"/>
    <w:p w14:paraId="3E038B7C" w14:textId="77777777" w:rsidR="00733E9A" w:rsidRDefault="00733E9A"/>
    <w:p w14:paraId="290AE486" w14:textId="77777777" w:rsidR="00733E9A" w:rsidRDefault="00733E9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174EA4" wp14:editId="4230B3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FD181" w14:textId="77777777" w:rsidR="00733E9A" w:rsidRDefault="00733E9A"/>
                          <w:p w14:paraId="1BD4FDBC" w14:textId="77777777" w:rsidR="00733E9A" w:rsidRDefault="00733E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174EA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ABFD181" w14:textId="77777777" w:rsidR="00733E9A" w:rsidRDefault="00733E9A"/>
                    <w:p w14:paraId="1BD4FDBC" w14:textId="77777777" w:rsidR="00733E9A" w:rsidRDefault="00733E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ED9F4E" w14:textId="77777777" w:rsidR="00733E9A" w:rsidRDefault="00733E9A"/>
    <w:p w14:paraId="340536C6" w14:textId="77777777" w:rsidR="00733E9A" w:rsidRDefault="00733E9A">
      <w:pPr>
        <w:rPr>
          <w:sz w:val="2"/>
          <w:szCs w:val="2"/>
        </w:rPr>
      </w:pPr>
    </w:p>
    <w:p w14:paraId="47130FB0" w14:textId="77777777" w:rsidR="00733E9A" w:rsidRDefault="00733E9A"/>
    <w:p w14:paraId="414DB0E6" w14:textId="77777777" w:rsidR="00733E9A" w:rsidRDefault="00733E9A">
      <w:pPr>
        <w:spacing w:after="0" w:line="240" w:lineRule="auto"/>
      </w:pPr>
    </w:p>
  </w:footnote>
  <w:footnote w:type="continuationSeparator" w:id="0">
    <w:p w14:paraId="5FE94A10" w14:textId="77777777" w:rsidR="00733E9A" w:rsidRDefault="00733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E9A"/>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17059</TotalTime>
  <Pages>2</Pages>
  <Words>152</Words>
  <Characters>868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2688</cp:revision>
  <cp:lastPrinted>2009-02-06T05:36:00Z</cp:lastPrinted>
  <dcterms:created xsi:type="dcterms:W3CDTF">2024-04-09T10:20:00Z</dcterms:created>
  <dcterms:modified xsi:type="dcterms:W3CDTF">2024-04-30T09:05:00Z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