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8259" w14:textId="5CAAB162" w:rsidR="00BD09A7" w:rsidRDefault="0073343A" w:rsidP="0073343A">
      <w:pPr>
        <w:rPr>
          <w:rFonts w:ascii="Times New Roman" w:eastAsia="Arial Unicode MS" w:hAnsi="Times New Roman" w:cs="Times New Roman"/>
          <w:b/>
          <w:bCs/>
          <w:color w:val="000000"/>
          <w:kern w:val="0"/>
          <w:sz w:val="28"/>
          <w:szCs w:val="28"/>
          <w:lang w:eastAsia="ru-RU" w:bidi="uk-UA"/>
        </w:rPr>
      </w:pPr>
      <w:r w:rsidRPr="0073343A">
        <w:rPr>
          <w:rFonts w:ascii="Times New Roman" w:eastAsia="Arial Unicode MS" w:hAnsi="Times New Roman" w:cs="Times New Roman" w:hint="eastAsia"/>
          <w:b/>
          <w:bCs/>
          <w:color w:val="000000"/>
          <w:kern w:val="0"/>
          <w:sz w:val="28"/>
          <w:szCs w:val="28"/>
          <w:lang w:eastAsia="ru-RU" w:bidi="uk-UA"/>
        </w:rPr>
        <w:t>Королева</w:t>
      </w:r>
      <w:r w:rsidRPr="0073343A">
        <w:rPr>
          <w:rFonts w:ascii="Times New Roman" w:eastAsia="Arial Unicode MS" w:hAnsi="Times New Roman" w:cs="Times New Roman"/>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Диана</w:t>
      </w:r>
      <w:r w:rsidRPr="0073343A">
        <w:rPr>
          <w:rFonts w:ascii="Times New Roman" w:eastAsia="Arial Unicode MS" w:hAnsi="Times New Roman" w:cs="Times New Roman"/>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Использование</w:t>
      </w:r>
      <w:r w:rsidRPr="0073343A">
        <w:rPr>
          <w:rFonts w:ascii="Times New Roman" w:eastAsia="Arial Unicode MS" w:hAnsi="Times New Roman" w:cs="Times New Roman"/>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мобильных</w:t>
      </w:r>
      <w:r w:rsidRPr="0073343A">
        <w:rPr>
          <w:rFonts w:ascii="Times New Roman" w:eastAsia="Arial Unicode MS" w:hAnsi="Times New Roman" w:cs="Times New Roman"/>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и</w:t>
      </w:r>
      <w:r w:rsidRPr="0073343A">
        <w:rPr>
          <w:rFonts w:ascii="Times New Roman" w:eastAsia="Arial Unicode MS" w:hAnsi="Times New Roman" w:cs="Times New Roman"/>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сетевых</w:t>
      </w:r>
      <w:r w:rsidRPr="0073343A">
        <w:rPr>
          <w:rFonts w:ascii="Times New Roman" w:eastAsia="Arial Unicode MS" w:hAnsi="Times New Roman" w:cs="Times New Roman"/>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технологий</w:t>
      </w:r>
      <w:r w:rsidRPr="0073343A">
        <w:rPr>
          <w:rFonts w:ascii="Times New Roman" w:eastAsia="Arial Unicode MS" w:hAnsi="Times New Roman" w:cs="Times New Roman"/>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в</w:t>
      </w:r>
      <w:r w:rsidRPr="0073343A">
        <w:rPr>
          <w:rFonts w:ascii="Times New Roman" w:eastAsia="Arial Unicode MS" w:hAnsi="Times New Roman" w:cs="Times New Roman"/>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обучении</w:t>
      </w:r>
      <w:r w:rsidRPr="0073343A">
        <w:rPr>
          <w:rFonts w:ascii="Times New Roman" w:eastAsia="Arial Unicode MS" w:hAnsi="Times New Roman" w:cs="Times New Roman"/>
          <w:b/>
          <w:bCs/>
          <w:color w:val="000000"/>
          <w:kern w:val="0"/>
          <w:sz w:val="28"/>
          <w:szCs w:val="28"/>
          <w:lang w:eastAsia="ru-RU" w:bidi="uk-UA"/>
        </w:rPr>
        <w:t xml:space="preserve"> </w:t>
      </w:r>
      <w:r w:rsidRPr="0073343A">
        <w:rPr>
          <w:rFonts w:ascii="Times New Roman" w:eastAsia="Arial Unicode MS" w:hAnsi="Times New Roman" w:cs="Times New Roman" w:hint="eastAsia"/>
          <w:b/>
          <w:bCs/>
          <w:color w:val="000000"/>
          <w:kern w:val="0"/>
          <w:sz w:val="28"/>
          <w:szCs w:val="28"/>
          <w:lang w:eastAsia="ru-RU" w:bidi="uk-UA"/>
        </w:rPr>
        <w:t>школьников</w:t>
      </w:r>
    </w:p>
    <w:p w14:paraId="3BA7A51E" w14:textId="77777777" w:rsidR="0073343A" w:rsidRDefault="0073343A" w:rsidP="0073343A">
      <w:r>
        <w:rPr>
          <w:rFonts w:hint="eastAsia"/>
        </w:rPr>
        <w:t>ОГЛАВЛЕНИЕ</w:t>
      </w:r>
      <w:r>
        <w:t xml:space="preserve"> </w:t>
      </w:r>
      <w:r>
        <w:rPr>
          <w:rFonts w:hint="eastAsia"/>
        </w:rPr>
        <w:t>ДИССЕРТАЦИИ</w:t>
      </w:r>
    </w:p>
    <w:p w14:paraId="297635F5" w14:textId="77777777" w:rsidR="0073343A" w:rsidRDefault="0073343A" w:rsidP="0073343A">
      <w:r>
        <w:rPr>
          <w:rFonts w:hint="eastAsia"/>
        </w:rPr>
        <w:t>кандидат</w:t>
      </w:r>
      <w:r>
        <w:t xml:space="preserve"> </w:t>
      </w:r>
      <w:r>
        <w:rPr>
          <w:rFonts w:hint="eastAsia"/>
        </w:rPr>
        <w:t>наук</w:t>
      </w:r>
      <w:r>
        <w:t xml:space="preserve"> </w:t>
      </w:r>
      <w:r>
        <w:rPr>
          <w:rFonts w:hint="eastAsia"/>
        </w:rPr>
        <w:t>Королева</w:t>
      </w:r>
      <w:r>
        <w:t xml:space="preserve">, </w:t>
      </w:r>
      <w:r>
        <w:rPr>
          <w:rFonts w:hint="eastAsia"/>
        </w:rPr>
        <w:t>Диана</w:t>
      </w:r>
      <w:r>
        <w:t xml:space="preserve"> </w:t>
      </w:r>
      <w:r>
        <w:rPr>
          <w:rFonts w:hint="eastAsia"/>
        </w:rPr>
        <w:t>Олеговна</w:t>
      </w:r>
    </w:p>
    <w:p w14:paraId="3700CB7A" w14:textId="77777777" w:rsidR="0073343A" w:rsidRDefault="0073343A" w:rsidP="0073343A">
      <w:r>
        <w:rPr>
          <w:rFonts w:hint="eastAsia"/>
        </w:rPr>
        <w:t>Оглавление</w:t>
      </w:r>
    </w:p>
    <w:p w14:paraId="348AC822" w14:textId="77777777" w:rsidR="0073343A" w:rsidRDefault="0073343A" w:rsidP="0073343A"/>
    <w:p w14:paraId="4B2C9EC3" w14:textId="77777777" w:rsidR="0073343A" w:rsidRDefault="0073343A" w:rsidP="0073343A">
      <w:r>
        <w:rPr>
          <w:rFonts w:hint="eastAsia"/>
        </w:rPr>
        <w:t>ВВЕДЕНИЕ</w:t>
      </w:r>
    </w:p>
    <w:p w14:paraId="09D37396" w14:textId="77777777" w:rsidR="0073343A" w:rsidRDefault="0073343A" w:rsidP="0073343A"/>
    <w:p w14:paraId="100605AE" w14:textId="77777777" w:rsidR="0073343A" w:rsidRDefault="0073343A" w:rsidP="0073343A">
      <w:r>
        <w:rPr>
          <w:rFonts w:hint="eastAsia"/>
        </w:rPr>
        <w:t>ГЛАВА</w:t>
      </w:r>
      <w:r>
        <w:t xml:space="preserve"> I. </w:t>
      </w:r>
      <w:r>
        <w:rPr>
          <w:rFonts w:hint="eastAsia"/>
        </w:rPr>
        <w:t>ТРАНСФОРМАЦИЯ</w:t>
      </w:r>
      <w:r>
        <w:t xml:space="preserve"> </w:t>
      </w:r>
      <w:r>
        <w:rPr>
          <w:rFonts w:hint="eastAsia"/>
        </w:rPr>
        <w:t>ЗАДАЧ</w:t>
      </w:r>
      <w:r>
        <w:t xml:space="preserve"> </w:t>
      </w:r>
      <w:r>
        <w:rPr>
          <w:rFonts w:hint="eastAsia"/>
        </w:rPr>
        <w:t>МОДЕРНИЗАЦИИ</w:t>
      </w:r>
      <w:r>
        <w:t xml:space="preserve"> </w:t>
      </w:r>
      <w:r>
        <w:rPr>
          <w:rFonts w:hint="eastAsia"/>
        </w:rPr>
        <w:t>УЧЕБНОЙ</w:t>
      </w:r>
      <w:r>
        <w:t xml:space="preserve"> </w:t>
      </w:r>
      <w:r>
        <w:rPr>
          <w:rFonts w:hint="eastAsia"/>
        </w:rPr>
        <w:t>ДЕЯТЕЛЬНОСТИ</w:t>
      </w:r>
      <w:r>
        <w:t xml:space="preserve"> </w:t>
      </w:r>
      <w:r>
        <w:rPr>
          <w:rFonts w:hint="eastAsia"/>
        </w:rPr>
        <w:t>УЧАЩИХСЯ</w:t>
      </w:r>
      <w:r>
        <w:t xml:space="preserve"> </w:t>
      </w:r>
      <w:r>
        <w:rPr>
          <w:rFonts w:hint="eastAsia"/>
        </w:rPr>
        <w:t>В</w:t>
      </w:r>
      <w:r>
        <w:t xml:space="preserve"> </w:t>
      </w:r>
      <w:r>
        <w:rPr>
          <w:rFonts w:hint="eastAsia"/>
        </w:rPr>
        <w:t>УСЛОВИЯХ</w:t>
      </w:r>
      <w:r>
        <w:t xml:space="preserve"> </w:t>
      </w:r>
      <w:r>
        <w:rPr>
          <w:rFonts w:hint="eastAsia"/>
        </w:rPr>
        <w:t>ИНФОРМАЦИОННОГО</w:t>
      </w:r>
      <w:r>
        <w:t xml:space="preserve"> </w:t>
      </w:r>
      <w:r>
        <w:rPr>
          <w:rFonts w:hint="eastAsia"/>
        </w:rPr>
        <w:t>ОБЩЕСТВА</w:t>
      </w:r>
    </w:p>
    <w:p w14:paraId="5214A2ED" w14:textId="77777777" w:rsidR="0073343A" w:rsidRDefault="0073343A" w:rsidP="0073343A"/>
    <w:p w14:paraId="7CBB3935" w14:textId="77777777" w:rsidR="0073343A" w:rsidRDefault="0073343A" w:rsidP="0073343A">
      <w:r>
        <w:t xml:space="preserve">1.1. </w:t>
      </w:r>
      <w:r>
        <w:rPr>
          <w:rFonts w:hint="eastAsia"/>
        </w:rPr>
        <w:t>Теоретические</w:t>
      </w:r>
      <w:r>
        <w:t xml:space="preserve"> </w:t>
      </w:r>
      <w:r>
        <w:rPr>
          <w:rFonts w:hint="eastAsia"/>
        </w:rPr>
        <w:t>основы</w:t>
      </w:r>
      <w:r>
        <w:t xml:space="preserve"> </w:t>
      </w:r>
      <w:r>
        <w:rPr>
          <w:rFonts w:hint="eastAsia"/>
        </w:rPr>
        <w:t>трансформации</w:t>
      </w:r>
      <w:r>
        <w:t xml:space="preserve"> </w:t>
      </w:r>
      <w:r>
        <w:rPr>
          <w:rFonts w:hint="eastAsia"/>
        </w:rPr>
        <w:t>задач</w:t>
      </w:r>
      <w:r>
        <w:t xml:space="preserve"> </w:t>
      </w:r>
      <w:r>
        <w:rPr>
          <w:rFonts w:hint="eastAsia"/>
        </w:rPr>
        <w:t>модернизации</w:t>
      </w:r>
      <w:r>
        <w:t xml:space="preserve"> </w:t>
      </w:r>
      <w:r>
        <w:rPr>
          <w:rFonts w:hint="eastAsia"/>
        </w:rPr>
        <w:t>образования</w:t>
      </w:r>
    </w:p>
    <w:p w14:paraId="358EA1A9" w14:textId="77777777" w:rsidR="0073343A" w:rsidRDefault="0073343A" w:rsidP="0073343A"/>
    <w:p w14:paraId="3BDCB087" w14:textId="77777777" w:rsidR="0073343A" w:rsidRDefault="0073343A" w:rsidP="0073343A">
      <w:r>
        <w:t xml:space="preserve">1.2. </w:t>
      </w:r>
      <w:r>
        <w:rPr>
          <w:rFonts w:hint="eastAsia"/>
        </w:rPr>
        <w:t>Модернизация</w:t>
      </w:r>
      <w:r>
        <w:t xml:space="preserve"> </w:t>
      </w:r>
      <w:r>
        <w:rPr>
          <w:rFonts w:hint="eastAsia"/>
        </w:rPr>
        <w:t>образования</w:t>
      </w:r>
      <w:r>
        <w:t xml:space="preserve"> </w:t>
      </w:r>
      <w:r>
        <w:rPr>
          <w:rFonts w:hint="eastAsia"/>
        </w:rPr>
        <w:t>в</w:t>
      </w:r>
      <w:r>
        <w:t xml:space="preserve"> </w:t>
      </w:r>
      <w:r>
        <w:rPr>
          <w:rFonts w:hint="eastAsia"/>
        </w:rPr>
        <w:t>контексте</w:t>
      </w:r>
      <w:r>
        <w:t xml:space="preserve"> </w:t>
      </w:r>
      <w:r>
        <w:rPr>
          <w:rFonts w:hint="eastAsia"/>
        </w:rPr>
        <w:t>теории</w:t>
      </w:r>
      <w:r>
        <w:t xml:space="preserve"> </w:t>
      </w:r>
      <w:r>
        <w:rPr>
          <w:rFonts w:hint="eastAsia"/>
        </w:rPr>
        <w:t>инноваций</w:t>
      </w:r>
    </w:p>
    <w:p w14:paraId="1C6D069C" w14:textId="77777777" w:rsidR="0073343A" w:rsidRDefault="0073343A" w:rsidP="0073343A"/>
    <w:p w14:paraId="1DA340CD" w14:textId="77777777" w:rsidR="0073343A" w:rsidRDefault="0073343A" w:rsidP="0073343A">
      <w:r>
        <w:t xml:space="preserve">1.3. </w:t>
      </w:r>
      <w:r>
        <w:rPr>
          <w:rFonts w:hint="eastAsia"/>
        </w:rPr>
        <w:t>Информатизация</w:t>
      </w:r>
      <w:r>
        <w:t xml:space="preserve"> </w:t>
      </w:r>
      <w:r>
        <w:rPr>
          <w:rFonts w:hint="eastAsia"/>
        </w:rPr>
        <w:t>образования</w:t>
      </w:r>
      <w:r>
        <w:t xml:space="preserve"> </w:t>
      </w:r>
      <w:r>
        <w:rPr>
          <w:rFonts w:hint="eastAsia"/>
        </w:rPr>
        <w:t>как</w:t>
      </w:r>
      <w:r>
        <w:t xml:space="preserve"> </w:t>
      </w:r>
      <w:r>
        <w:rPr>
          <w:rFonts w:hint="eastAsia"/>
        </w:rPr>
        <w:t>инструмент</w:t>
      </w:r>
      <w:r>
        <w:t xml:space="preserve"> </w:t>
      </w:r>
      <w:r>
        <w:rPr>
          <w:rFonts w:hint="eastAsia"/>
        </w:rPr>
        <w:t>модернизации</w:t>
      </w:r>
    </w:p>
    <w:p w14:paraId="1AF9BFCF" w14:textId="77777777" w:rsidR="0073343A" w:rsidRDefault="0073343A" w:rsidP="0073343A"/>
    <w:p w14:paraId="7A4018AD" w14:textId="77777777" w:rsidR="0073343A" w:rsidRDefault="0073343A" w:rsidP="0073343A">
      <w:r>
        <w:t xml:space="preserve">1.4. </w:t>
      </w:r>
      <w:r>
        <w:rPr>
          <w:rFonts w:hint="eastAsia"/>
        </w:rPr>
        <w:t>Процесс</w:t>
      </w:r>
      <w:r>
        <w:t xml:space="preserve"> </w:t>
      </w:r>
      <w:r>
        <w:rPr>
          <w:rFonts w:hint="eastAsia"/>
        </w:rPr>
        <w:t>внедрения</w:t>
      </w:r>
      <w:r>
        <w:t xml:space="preserve"> </w:t>
      </w:r>
      <w:r>
        <w:rPr>
          <w:rFonts w:hint="eastAsia"/>
        </w:rPr>
        <w:t>информационных</w:t>
      </w:r>
      <w:r>
        <w:t xml:space="preserve"> </w:t>
      </w:r>
      <w:r>
        <w:rPr>
          <w:rFonts w:hint="eastAsia"/>
        </w:rPr>
        <w:t>средств</w:t>
      </w:r>
      <w:r>
        <w:t xml:space="preserve"> </w:t>
      </w:r>
      <w:r>
        <w:rPr>
          <w:rFonts w:hint="eastAsia"/>
        </w:rPr>
        <w:t>обучения</w:t>
      </w:r>
      <w:r>
        <w:t xml:space="preserve"> </w:t>
      </w:r>
      <w:r>
        <w:rPr>
          <w:rFonts w:hint="eastAsia"/>
        </w:rPr>
        <w:t>в</w:t>
      </w:r>
      <w:r>
        <w:t xml:space="preserve"> </w:t>
      </w:r>
      <w:r>
        <w:rPr>
          <w:rFonts w:hint="eastAsia"/>
        </w:rPr>
        <w:t>историческом</w:t>
      </w:r>
      <w:r>
        <w:t xml:space="preserve"> </w:t>
      </w:r>
      <w:r>
        <w:rPr>
          <w:rFonts w:hint="eastAsia"/>
        </w:rPr>
        <w:t>и</w:t>
      </w:r>
      <w:r>
        <w:t xml:space="preserve"> </w:t>
      </w:r>
      <w:r>
        <w:rPr>
          <w:rFonts w:hint="eastAsia"/>
        </w:rPr>
        <w:t>логическом</w:t>
      </w:r>
      <w:r>
        <w:t xml:space="preserve"> </w:t>
      </w:r>
      <w:r>
        <w:rPr>
          <w:rFonts w:hint="eastAsia"/>
        </w:rPr>
        <w:t>развитии</w:t>
      </w:r>
    </w:p>
    <w:p w14:paraId="07FF92B2" w14:textId="77777777" w:rsidR="0073343A" w:rsidRDefault="0073343A" w:rsidP="0073343A"/>
    <w:p w14:paraId="72AB753A" w14:textId="77777777" w:rsidR="0073343A" w:rsidRDefault="0073343A" w:rsidP="0073343A">
      <w:r>
        <w:t xml:space="preserve">1.5. </w:t>
      </w:r>
      <w:r>
        <w:rPr>
          <w:rFonts w:hint="eastAsia"/>
        </w:rPr>
        <w:t>Место</w:t>
      </w:r>
      <w:r>
        <w:t xml:space="preserve"> </w:t>
      </w:r>
      <w:r>
        <w:rPr>
          <w:rFonts w:hint="eastAsia"/>
        </w:rPr>
        <w:t>информационных</w:t>
      </w:r>
      <w:r>
        <w:t xml:space="preserve"> </w:t>
      </w:r>
      <w:r>
        <w:rPr>
          <w:rFonts w:hint="eastAsia"/>
        </w:rPr>
        <w:t>средств</w:t>
      </w:r>
      <w:r>
        <w:t xml:space="preserve"> </w:t>
      </w:r>
      <w:r>
        <w:rPr>
          <w:rFonts w:hint="eastAsia"/>
        </w:rPr>
        <w:t>обучения</w:t>
      </w:r>
      <w:r>
        <w:t xml:space="preserve"> </w:t>
      </w:r>
      <w:r>
        <w:rPr>
          <w:rFonts w:hint="eastAsia"/>
        </w:rPr>
        <w:t>в</w:t>
      </w:r>
      <w:r>
        <w:t xml:space="preserve"> </w:t>
      </w:r>
      <w:r>
        <w:rPr>
          <w:rFonts w:hint="eastAsia"/>
        </w:rPr>
        <w:t>организации</w:t>
      </w:r>
    </w:p>
    <w:p w14:paraId="36BD259C" w14:textId="77777777" w:rsidR="0073343A" w:rsidRDefault="0073343A" w:rsidP="0073343A"/>
    <w:p w14:paraId="1158AF1C" w14:textId="77777777" w:rsidR="0073343A" w:rsidRDefault="0073343A" w:rsidP="0073343A">
      <w:r>
        <w:rPr>
          <w:rFonts w:hint="eastAsia"/>
        </w:rPr>
        <w:t>образовательного</w:t>
      </w:r>
      <w:r>
        <w:t xml:space="preserve"> </w:t>
      </w:r>
      <w:r>
        <w:rPr>
          <w:rFonts w:hint="eastAsia"/>
        </w:rPr>
        <w:t>процесса</w:t>
      </w:r>
      <w:r>
        <w:t xml:space="preserve"> </w:t>
      </w:r>
      <w:r>
        <w:rPr>
          <w:rFonts w:hint="eastAsia"/>
        </w:rPr>
        <w:t>в</w:t>
      </w:r>
      <w:r>
        <w:t xml:space="preserve"> </w:t>
      </w:r>
      <w:r>
        <w:rPr>
          <w:rFonts w:hint="eastAsia"/>
        </w:rPr>
        <w:t>современной</w:t>
      </w:r>
      <w:r>
        <w:t xml:space="preserve"> </w:t>
      </w:r>
      <w:r>
        <w:rPr>
          <w:rFonts w:hint="eastAsia"/>
        </w:rPr>
        <w:t>школе</w:t>
      </w:r>
    </w:p>
    <w:p w14:paraId="12428C0F" w14:textId="77777777" w:rsidR="0073343A" w:rsidRDefault="0073343A" w:rsidP="0073343A"/>
    <w:p w14:paraId="1E03C87C" w14:textId="77777777" w:rsidR="0073343A" w:rsidRDefault="0073343A" w:rsidP="0073343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22EF6E5" w14:textId="77777777" w:rsidR="0073343A" w:rsidRDefault="0073343A" w:rsidP="0073343A"/>
    <w:p w14:paraId="2EC26B5C" w14:textId="77777777" w:rsidR="0073343A" w:rsidRDefault="0073343A" w:rsidP="0073343A">
      <w:r>
        <w:rPr>
          <w:rFonts w:hint="eastAsia"/>
        </w:rPr>
        <w:t>ГЛАВА</w:t>
      </w:r>
      <w:r>
        <w:t xml:space="preserve"> II. </w:t>
      </w:r>
      <w:r>
        <w:rPr>
          <w:rFonts w:hint="eastAsia"/>
        </w:rPr>
        <w:t>ЭМПИРИЧЕСКИЕ</w:t>
      </w:r>
      <w:r>
        <w:t xml:space="preserve"> </w:t>
      </w:r>
      <w:r>
        <w:rPr>
          <w:rFonts w:hint="eastAsia"/>
        </w:rPr>
        <w:t>ИССЛЕДОВАНИЯ</w:t>
      </w:r>
      <w:r>
        <w:t xml:space="preserve"> </w:t>
      </w:r>
      <w:r>
        <w:rPr>
          <w:rFonts w:hint="eastAsia"/>
        </w:rPr>
        <w:t>ИСПОЛЬЗОВАНИЯ</w:t>
      </w:r>
      <w:r>
        <w:t xml:space="preserve"> </w:t>
      </w:r>
      <w:r>
        <w:rPr>
          <w:rFonts w:hint="eastAsia"/>
        </w:rPr>
        <w:t>МОБИЛЬНЫХ</w:t>
      </w:r>
      <w:r>
        <w:t xml:space="preserve"> </w:t>
      </w:r>
      <w:r>
        <w:rPr>
          <w:rFonts w:hint="eastAsia"/>
        </w:rPr>
        <w:t>И</w:t>
      </w:r>
      <w:r>
        <w:t xml:space="preserve"> </w:t>
      </w:r>
      <w:r>
        <w:rPr>
          <w:rFonts w:hint="eastAsia"/>
        </w:rPr>
        <w:t>СЕТЕВЫХ</w:t>
      </w:r>
      <w:r>
        <w:t xml:space="preserve"> </w:t>
      </w:r>
      <w:r>
        <w:rPr>
          <w:rFonts w:hint="eastAsia"/>
        </w:rPr>
        <w:t>ТЕХНОЛОГИЙ</w:t>
      </w:r>
      <w:r>
        <w:t xml:space="preserve"> </w:t>
      </w:r>
      <w:r>
        <w:rPr>
          <w:rFonts w:hint="eastAsia"/>
        </w:rPr>
        <w:t>УЧАЩИМИСЯ</w:t>
      </w:r>
      <w:r>
        <w:t xml:space="preserve"> </w:t>
      </w:r>
      <w:r>
        <w:rPr>
          <w:rFonts w:hint="eastAsia"/>
        </w:rPr>
        <w:t>В</w:t>
      </w:r>
      <w:r>
        <w:t xml:space="preserve"> </w:t>
      </w:r>
      <w:r>
        <w:rPr>
          <w:rFonts w:hint="eastAsia"/>
        </w:rPr>
        <w:t>УЧЕБНОЙ</w:t>
      </w:r>
      <w:r>
        <w:t xml:space="preserve"> </w:t>
      </w:r>
      <w:r>
        <w:rPr>
          <w:rFonts w:hint="eastAsia"/>
        </w:rPr>
        <w:t>И</w:t>
      </w:r>
      <w:r>
        <w:t xml:space="preserve"> </w:t>
      </w:r>
      <w:r>
        <w:rPr>
          <w:rFonts w:hint="eastAsia"/>
        </w:rPr>
        <w:t>ПОВСЕДНЕВНОЙ</w:t>
      </w:r>
      <w:r>
        <w:t xml:space="preserve"> </w:t>
      </w:r>
      <w:r>
        <w:rPr>
          <w:rFonts w:hint="eastAsia"/>
        </w:rPr>
        <w:t>ДЕЯТЕЛЬНОСТЯХ</w:t>
      </w:r>
    </w:p>
    <w:p w14:paraId="739D7CCA" w14:textId="77777777" w:rsidR="0073343A" w:rsidRDefault="0073343A" w:rsidP="0073343A"/>
    <w:p w14:paraId="7BC93F73" w14:textId="77777777" w:rsidR="0073343A" w:rsidRDefault="0073343A" w:rsidP="0073343A">
      <w:r>
        <w:t xml:space="preserve">2.1. </w:t>
      </w:r>
      <w:r>
        <w:rPr>
          <w:rFonts w:hint="eastAsia"/>
        </w:rPr>
        <w:t>Анализ</w:t>
      </w:r>
      <w:r>
        <w:t xml:space="preserve"> </w:t>
      </w:r>
      <w:r>
        <w:rPr>
          <w:rFonts w:hint="eastAsia"/>
        </w:rPr>
        <w:t>использования</w:t>
      </w:r>
      <w:r>
        <w:t xml:space="preserve"> </w:t>
      </w:r>
      <w:r>
        <w:rPr>
          <w:rFonts w:hint="eastAsia"/>
        </w:rPr>
        <w:t>мобильных</w:t>
      </w:r>
      <w:r>
        <w:t xml:space="preserve"> </w:t>
      </w:r>
      <w:r>
        <w:rPr>
          <w:rFonts w:hint="eastAsia"/>
        </w:rPr>
        <w:t>и</w:t>
      </w:r>
      <w:r>
        <w:t xml:space="preserve"> </w:t>
      </w:r>
      <w:r>
        <w:rPr>
          <w:rFonts w:hint="eastAsia"/>
        </w:rPr>
        <w:t>сетевых</w:t>
      </w:r>
      <w:r>
        <w:t xml:space="preserve"> </w:t>
      </w:r>
      <w:r>
        <w:rPr>
          <w:rFonts w:hint="eastAsia"/>
        </w:rPr>
        <w:t>технологий</w:t>
      </w:r>
    </w:p>
    <w:p w14:paraId="72941888" w14:textId="77777777" w:rsidR="0073343A" w:rsidRDefault="0073343A" w:rsidP="0073343A"/>
    <w:p w14:paraId="367E200E" w14:textId="77777777" w:rsidR="0073343A" w:rsidRDefault="0073343A" w:rsidP="0073343A">
      <w:r>
        <w:rPr>
          <w:rFonts w:hint="eastAsia"/>
        </w:rPr>
        <w:t>современными</w:t>
      </w:r>
      <w:r>
        <w:t xml:space="preserve"> </w:t>
      </w:r>
      <w:r>
        <w:rPr>
          <w:rFonts w:hint="eastAsia"/>
        </w:rPr>
        <w:t>подростками</w:t>
      </w:r>
      <w:r>
        <w:t xml:space="preserve"> </w:t>
      </w:r>
      <w:r>
        <w:rPr>
          <w:rFonts w:hint="eastAsia"/>
        </w:rPr>
        <w:t>дома</w:t>
      </w:r>
      <w:r>
        <w:t xml:space="preserve"> </w:t>
      </w:r>
      <w:r>
        <w:rPr>
          <w:rFonts w:hint="eastAsia"/>
        </w:rPr>
        <w:t>и</w:t>
      </w:r>
      <w:r>
        <w:t xml:space="preserve"> </w:t>
      </w:r>
      <w:r>
        <w:rPr>
          <w:rFonts w:hint="eastAsia"/>
        </w:rPr>
        <w:t>в</w:t>
      </w:r>
      <w:r>
        <w:t xml:space="preserve"> </w:t>
      </w:r>
      <w:r>
        <w:rPr>
          <w:rFonts w:hint="eastAsia"/>
        </w:rPr>
        <w:t>школе</w:t>
      </w:r>
    </w:p>
    <w:p w14:paraId="1FA07C4D" w14:textId="77777777" w:rsidR="0073343A" w:rsidRDefault="0073343A" w:rsidP="0073343A"/>
    <w:p w14:paraId="6ACD46D3" w14:textId="77777777" w:rsidR="0073343A" w:rsidRDefault="0073343A" w:rsidP="0073343A">
      <w:r>
        <w:t xml:space="preserve">2.2 </w:t>
      </w:r>
      <w:r>
        <w:rPr>
          <w:rFonts w:hint="eastAsia"/>
        </w:rPr>
        <w:t>Анализ</w:t>
      </w:r>
      <w:r>
        <w:t xml:space="preserve"> </w:t>
      </w:r>
      <w:r>
        <w:rPr>
          <w:rFonts w:hint="eastAsia"/>
        </w:rPr>
        <w:t>использования</w:t>
      </w:r>
      <w:r>
        <w:t xml:space="preserve"> </w:t>
      </w:r>
      <w:r>
        <w:rPr>
          <w:rFonts w:hint="eastAsia"/>
        </w:rPr>
        <w:t>мобильных</w:t>
      </w:r>
      <w:r>
        <w:t xml:space="preserve"> </w:t>
      </w:r>
      <w:r>
        <w:rPr>
          <w:rFonts w:hint="eastAsia"/>
        </w:rPr>
        <w:t>и</w:t>
      </w:r>
      <w:r>
        <w:t xml:space="preserve"> </w:t>
      </w:r>
      <w:r>
        <w:rPr>
          <w:rFonts w:hint="eastAsia"/>
        </w:rPr>
        <w:t>сетевых</w:t>
      </w:r>
      <w:r>
        <w:t xml:space="preserve"> </w:t>
      </w:r>
      <w:r>
        <w:rPr>
          <w:rFonts w:hint="eastAsia"/>
        </w:rPr>
        <w:t>технологий</w:t>
      </w:r>
    </w:p>
    <w:p w14:paraId="6022F6F9" w14:textId="77777777" w:rsidR="0073343A" w:rsidRDefault="0073343A" w:rsidP="0073343A"/>
    <w:p w14:paraId="3869A512" w14:textId="77777777" w:rsidR="0073343A" w:rsidRDefault="0073343A" w:rsidP="0073343A">
      <w:r>
        <w:rPr>
          <w:rFonts w:hint="eastAsia"/>
        </w:rPr>
        <w:t>школьниками</w:t>
      </w:r>
      <w:r>
        <w:t xml:space="preserve"> </w:t>
      </w:r>
      <w:r>
        <w:rPr>
          <w:rFonts w:hint="eastAsia"/>
        </w:rPr>
        <w:t>разных</w:t>
      </w:r>
      <w:r>
        <w:t xml:space="preserve"> </w:t>
      </w:r>
      <w:r>
        <w:rPr>
          <w:rFonts w:hint="eastAsia"/>
        </w:rPr>
        <w:t>территорий</w:t>
      </w:r>
      <w:r>
        <w:t xml:space="preserve"> </w:t>
      </w:r>
      <w:r>
        <w:rPr>
          <w:rFonts w:hint="eastAsia"/>
        </w:rPr>
        <w:t>и</w:t>
      </w:r>
      <w:r>
        <w:t xml:space="preserve"> </w:t>
      </w:r>
      <w:r>
        <w:rPr>
          <w:rFonts w:hint="eastAsia"/>
        </w:rPr>
        <w:t>возрастов</w:t>
      </w:r>
    </w:p>
    <w:p w14:paraId="47EE6B9F" w14:textId="77777777" w:rsidR="0073343A" w:rsidRDefault="0073343A" w:rsidP="0073343A"/>
    <w:p w14:paraId="20A38290" w14:textId="77777777" w:rsidR="0073343A" w:rsidRDefault="0073343A" w:rsidP="0073343A">
      <w:r>
        <w:t xml:space="preserve">2.3. </w:t>
      </w:r>
      <w:r>
        <w:rPr>
          <w:rFonts w:hint="eastAsia"/>
        </w:rPr>
        <w:t>Отношение</w:t>
      </w:r>
      <w:r>
        <w:t xml:space="preserve"> </w:t>
      </w:r>
      <w:r>
        <w:rPr>
          <w:rFonts w:hint="eastAsia"/>
        </w:rPr>
        <w:t>к</w:t>
      </w:r>
      <w:r>
        <w:t xml:space="preserve"> </w:t>
      </w:r>
      <w:r>
        <w:rPr>
          <w:rFonts w:hint="eastAsia"/>
        </w:rPr>
        <w:t>использованию</w:t>
      </w:r>
      <w:r>
        <w:t xml:space="preserve"> </w:t>
      </w:r>
      <w:r>
        <w:rPr>
          <w:rFonts w:hint="eastAsia"/>
        </w:rPr>
        <w:t>мобильных</w:t>
      </w:r>
      <w:r>
        <w:t xml:space="preserve"> </w:t>
      </w:r>
      <w:r>
        <w:rPr>
          <w:rFonts w:hint="eastAsia"/>
        </w:rPr>
        <w:t>и</w:t>
      </w:r>
      <w:r>
        <w:t xml:space="preserve"> </w:t>
      </w:r>
      <w:r>
        <w:rPr>
          <w:rFonts w:hint="eastAsia"/>
        </w:rPr>
        <w:t>сетевых</w:t>
      </w:r>
      <w:r>
        <w:t xml:space="preserve"> </w:t>
      </w:r>
      <w:r>
        <w:rPr>
          <w:rFonts w:hint="eastAsia"/>
        </w:rPr>
        <w:t>технологий</w:t>
      </w:r>
    </w:p>
    <w:p w14:paraId="3BD492F3" w14:textId="77777777" w:rsidR="0073343A" w:rsidRDefault="0073343A" w:rsidP="0073343A"/>
    <w:p w14:paraId="65163670" w14:textId="77777777" w:rsidR="0073343A" w:rsidRDefault="0073343A" w:rsidP="0073343A">
      <w:r>
        <w:rPr>
          <w:rFonts w:hint="eastAsia"/>
        </w:rPr>
        <w:t>различными</w:t>
      </w:r>
      <w:r>
        <w:t xml:space="preserve"> </w:t>
      </w:r>
      <w:r>
        <w:rPr>
          <w:rFonts w:hint="eastAsia"/>
        </w:rPr>
        <w:t>субъектами</w:t>
      </w:r>
      <w:r>
        <w:t xml:space="preserve"> </w:t>
      </w:r>
      <w:r>
        <w:rPr>
          <w:rFonts w:hint="eastAsia"/>
        </w:rPr>
        <w:t>образовательного</w:t>
      </w:r>
      <w:r>
        <w:t xml:space="preserve"> </w:t>
      </w:r>
      <w:r>
        <w:rPr>
          <w:rFonts w:hint="eastAsia"/>
        </w:rPr>
        <w:t>процесса</w:t>
      </w:r>
    </w:p>
    <w:p w14:paraId="20334F71" w14:textId="77777777" w:rsidR="0073343A" w:rsidRDefault="0073343A" w:rsidP="0073343A"/>
    <w:p w14:paraId="6B7B52FA" w14:textId="77777777" w:rsidR="0073343A" w:rsidRDefault="0073343A" w:rsidP="0073343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52B321C" w14:textId="77777777" w:rsidR="0073343A" w:rsidRDefault="0073343A" w:rsidP="0073343A"/>
    <w:p w14:paraId="152E4E97" w14:textId="77777777" w:rsidR="0073343A" w:rsidRDefault="0073343A" w:rsidP="0073343A">
      <w:r>
        <w:rPr>
          <w:rFonts w:hint="eastAsia"/>
        </w:rPr>
        <w:t>ГЛАВА</w:t>
      </w:r>
      <w:r>
        <w:t xml:space="preserve"> III. </w:t>
      </w:r>
      <w:r>
        <w:rPr>
          <w:rFonts w:hint="eastAsia"/>
        </w:rPr>
        <w:t>ПОТЕНЦИАЛ</w:t>
      </w:r>
      <w:r>
        <w:t xml:space="preserve"> </w:t>
      </w:r>
      <w:r>
        <w:rPr>
          <w:rFonts w:hint="eastAsia"/>
        </w:rPr>
        <w:t>ИСПОЛЬЗОВАНИЯ</w:t>
      </w:r>
      <w:r>
        <w:t xml:space="preserve"> </w:t>
      </w:r>
      <w:r>
        <w:rPr>
          <w:rFonts w:hint="eastAsia"/>
        </w:rPr>
        <w:t>МОБИЛЬНЫХ</w:t>
      </w:r>
      <w:r>
        <w:t xml:space="preserve"> </w:t>
      </w:r>
      <w:r>
        <w:rPr>
          <w:rFonts w:hint="eastAsia"/>
        </w:rPr>
        <w:t>И</w:t>
      </w:r>
      <w:r>
        <w:t xml:space="preserve"> </w:t>
      </w:r>
      <w:r>
        <w:rPr>
          <w:rFonts w:hint="eastAsia"/>
        </w:rPr>
        <w:t>СЕТЕВЫХ</w:t>
      </w:r>
      <w:r>
        <w:t xml:space="preserve"> </w:t>
      </w:r>
      <w:r>
        <w:rPr>
          <w:rFonts w:hint="eastAsia"/>
        </w:rPr>
        <w:t>ТЕХНОЛОГИЙ</w:t>
      </w:r>
      <w:r>
        <w:t xml:space="preserve"> </w:t>
      </w:r>
      <w:r>
        <w:rPr>
          <w:rFonts w:hint="eastAsia"/>
        </w:rPr>
        <w:t>КАК</w:t>
      </w:r>
      <w:r>
        <w:t xml:space="preserve"> </w:t>
      </w:r>
      <w:r>
        <w:rPr>
          <w:rFonts w:hint="eastAsia"/>
        </w:rPr>
        <w:t>СОВРЕМЕННЫХ</w:t>
      </w:r>
      <w:r>
        <w:t xml:space="preserve"> </w:t>
      </w:r>
      <w:r>
        <w:rPr>
          <w:rFonts w:hint="eastAsia"/>
        </w:rPr>
        <w:t>ИНФОРМАЦИОННЫХ</w:t>
      </w:r>
      <w:r>
        <w:t xml:space="preserve"> </w:t>
      </w:r>
      <w:r>
        <w:rPr>
          <w:rFonts w:hint="eastAsia"/>
        </w:rPr>
        <w:t>СРЕДСТВ</w:t>
      </w:r>
      <w:r>
        <w:t xml:space="preserve"> </w:t>
      </w:r>
      <w:r>
        <w:rPr>
          <w:rFonts w:hint="eastAsia"/>
        </w:rPr>
        <w:t>ОБУЧЕНИ</w:t>
      </w:r>
    </w:p>
    <w:p w14:paraId="2C89B86B" w14:textId="77777777" w:rsidR="0073343A" w:rsidRDefault="0073343A" w:rsidP="0073343A"/>
    <w:p w14:paraId="3A74B83D" w14:textId="77777777" w:rsidR="0073343A" w:rsidRDefault="0073343A" w:rsidP="0073343A">
      <w:r>
        <w:t xml:space="preserve">3.1. </w:t>
      </w:r>
      <w:r>
        <w:rPr>
          <w:rFonts w:hint="eastAsia"/>
        </w:rPr>
        <w:t>Объект</w:t>
      </w:r>
      <w:r>
        <w:t xml:space="preserve"> </w:t>
      </w:r>
      <w:r>
        <w:rPr>
          <w:rFonts w:hint="eastAsia"/>
        </w:rPr>
        <w:t>анализа</w:t>
      </w:r>
      <w:r>
        <w:t xml:space="preserve"> </w:t>
      </w:r>
      <w:r>
        <w:rPr>
          <w:rFonts w:hint="eastAsia"/>
        </w:rPr>
        <w:t>потенциала</w:t>
      </w:r>
      <w:r>
        <w:t xml:space="preserve">: </w:t>
      </w:r>
      <w:r>
        <w:rPr>
          <w:rFonts w:hint="eastAsia"/>
        </w:rPr>
        <w:t>взгляды</w:t>
      </w:r>
      <w:r>
        <w:t xml:space="preserve"> </w:t>
      </w:r>
      <w:r>
        <w:rPr>
          <w:rFonts w:hint="eastAsia"/>
        </w:rPr>
        <w:t>на</w:t>
      </w:r>
      <w:r>
        <w:t xml:space="preserve"> </w:t>
      </w:r>
      <w:r>
        <w:rPr>
          <w:rFonts w:hint="eastAsia"/>
        </w:rPr>
        <w:t>перспективы</w:t>
      </w:r>
      <w:r>
        <w:t xml:space="preserve"> </w:t>
      </w:r>
      <w:r>
        <w:rPr>
          <w:rFonts w:hint="eastAsia"/>
        </w:rPr>
        <w:t>использования</w:t>
      </w:r>
      <w:r>
        <w:t xml:space="preserve"> </w:t>
      </w:r>
      <w:r>
        <w:rPr>
          <w:rFonts w:hint="eastAsia"/>
        </w:rPr>
        <w:t>мобильных</w:t>
      </w:r>
      <w:r>
        <w:t xml:space="preserve"> </w:t>
      </w:r>
      <w:r>
        <w:rPr>
          <w:rFonts w:hint="eastAsia"/>
        </w:rPr>
        <w:t>и</w:t>
      </w:r>
      <w:r>
        <w:t xml:space="preserve"> </w:t>
      </w:r>
      <w:r>
        <w:rPr>
          <w:rFonts w:hint="eastAsia"/>
        </w:rPr>
        <w:t>сетевых</w:t>
      </w:r>
      <w:r>
        <w:t xml:space="preserve"> </w:t>
      </w:r>
      <w:r>
        <w:rPr>
          <w:rFonts w:hint="eastAsia"/>
        </w:rPr>
        <w:t>технологий</w:t>
      </w:r>
      <w:r>
        <w:t xml:space="preserve"> </w:t>
      </w:r>
      <w:r>
        <w:rPr>
          <w:rFonts w:hint="eastAsia"/>
        </w:rPr>
        <w:t>в</w:t>
      </w:r>
      <w:r>
        <w:t xml:space="preserve"> </w:t>
      </w:r>
      <w:r>
        <w:rPr>
          <w:rFonts w:hint="eastAsia"/>
        </w:rPr>
        <w:t>учебной</w:t>
      </w:r>
      <w:r>
        <w:t xml:space="preserve"> </w:t>
      </w:r>
      <w:r>
        <w:rPr>
          <w:rFonts w:hint="eastAsia"/>
        </w:rPr>
        <w:t>деятельности</w:t>
      </w:r>
      <w:r>
        <w:t xml:space="preserve"> </w:t>
      </w:r>
      <w:r>
        <w:rPr>
          <w:rFonts w:hint="eastAsia"/>
        </w:rPr>
        <w:t>учащихся</w:t>
      </w:r>
    </w:p>
    <w:p w14:paraId="2ACCCE0F" w14:textId="77777777" w:rsidR="0073343A" w:rsidRDefault="0073343A" w:rsidP="0073343A"/>
    <w:p w14:paraId="0E09DD62" w14:textId="77777777" w:rsidR="0073343A" w:rsidRDefault="0073343A" w:rsidP="0073343A">
      <w:r>
        <w:t xml:space="preserve">3.2. </w:t>
      </w:r>
      <w:r>
        <w:rPr>
          <w:rFonts w:hint="eastAsia"/>
        </w:rPr>
        <w:t>Объект</w:t>
      </w:r>
      <w:r>
        <w:t xml:space="preserve"> </w:t>
      </w:r>
      <w:r>
        <w:rPr>
          <w:rFonts w:hint="eastAsia"/>
        </w:rPr>
        <w:t>анализа</w:t>
      </w:r>
      <w:r>
        <w:t xml:space="preserve"> </w:t>
      </w:r>
      <w:r>
        <w:rPr>
          <w:rFonts w:hint="eastAsia"/>
        </w:rPr>
        <w:t>потенциала</w:t>
      </w:r>
      <w:r>
        <w:t xml:space="preserve">: </w:t>
      </w:r>
      <w:r>
        <w:rPr>
          <w:rFonts w:hint="eastAsia"/>
        </w:rPr>
        <w:t>отечественная</w:t>
      </w:r>
      <w:r>
        <w:t xml:space="preserve"> </w:t>
      </w:r>
      <w:r>
        <w:rPr>
          <w:rFonts w:hint="eastAsia"/>
        </w:rPr>
        <w:t>и</w:t>
      </w:r>
      <w:r>
        <w:t xml:space="preserve"> </w:t>
      </w:r>
      <w:r>
        <w:rPr>
          <w:rFonts w:hint="eastAsia"/>
        </w:rPr>
        <w:t>мировая</w:t>
      </w:r>
      <w:r>
        <w:t xml:space="preserve"> </w:t>
      </w:r>
      <w:r>
        <w:rPr>
          <w:rFonts w:hint="eastAsia"/>
        </w:rPr>
        <w:t>практики</w:t>
      </w:r>
      <w:r>
        <w:t xml:space="preserve"> </w:t>
      </w:r>
      <w:r>
        <w:rPr>
          <w:rFonts w:hint="eastAsia"/>
        </w:rPr>
        <w:t>использования</w:t>
      </w:r>
      <w:r>
        <w:t xml:space="preserve"> </w:t>
      </w:r>
      <w:r>
        <w:rPr>
          <w:rFonts w:hint="eastAsia"/>
        </w:rPr>
        <w:t>сетевых</w:t>
      </w:r>
      <w:r>
        <w:t xml:space="preserve"> </w:t>
      </w:r>
      <w:r>
        <w:rPr>
          <w:rFonts w:hint="eastAsia"/>
        </w:rPr>
        <w:t>технологий</w:t>
      </w:r>
      <w:r>
        <w:t xml:space="preserve"> </w:t>
      </w:r>
      <w:r>
        <w:rPr>
          <w:rFonts w:hint="eastAsia"/>
        </w:rPr>
        <w:t>в</w:t>
      </w:r>
      <w:r>
        <w:t xml:space="preserve"> </w:t>
      </w:r>
      <w:r>
        <w:rPr>
          <w:rFonts w:hint="eastAsia"/>
        </w:rPr>
        <w:t>учебной</w:t>
      </w:r>
      <w:r>
        <w:t xml:space="preserve"> </w:t>
      </w:r>
      <w:r>
        <w:rPr>
          <w:rFonts w:hint="eastAsia"/>
        </w:rPr>
        <w:t>деятельности</w:t>
      </w:r>
      <w:r>
        <w:t xml:space="preserve"> </w:t>
      </w:r>
      <w:r>
        <w:rPr>
          <w:rFonts w:hint="eastAsia"/>
        </w:rPr>
        <w:t>учащихся</w:t>
      </w:r>
    </w:p>
    <w:p w14:paraId="2B7EBA77" w14:textId="77777777" w:rsidR="0073343A" w:rsidRDefault="0073343A" w:rsidP="0073343A"/>
    <w:p w14:paraId="37C4341C" w14:textId="77777777" w:rsidR="0073343A" w:rsidRDefault="0073343A" w:rsidP="0073343A">
      <w:r>
        <w:t xml:space="preserve">3.3. </w:t>
      </w:r>
      <w:r>
        <w:rPr>
          <w:rFonts w:hint="eastAsia"/>
        </w:rPr>
        <w:t>Оценка</w:t>
      </w:r>
      <w:r>
        <w:t xml:space="preserve"> </w:t>
      </w:r>
      <w:r>
        <w:rPr>
          <w:rFonts w:hint="eastAsia"/>
        </w:rPr>
        <w:t>потенциала</w:t>
      </w:r>
      <w:r>
        <w:t xml:space="preserve"> </w:t>
      </w:r>
      <w:r>
        <w:rPr>
          <w:rFonts w:hint="eastAsia"/>
        </w:rPr>
        <w:t>мобильных</w:t>
      </w:r>
      <w:r>
        <w:t xml:space="preserve"> </w:t>
      </w:r>
      <w:r>
        <w:rPr>
          <w:rFonts w:hint="eastAsia"/>
        </w:rPr>
        <w:t>и</w:t>
      </w:r>
      <w:r>
        <w:t xml:space="preserve"> </w:t>
      </w:r>
      <w:r>
        <w:rPr>
          <w:rFonts w:hint="eastAsia"/>
        </w:rPr>
        <w:t>сетевых</w:t>
      </w:r>
      <w:r>
        <w:t xml:space="preserve"> </w:t>
      </w:r>
      <w:r>
        <w:rPr>
          <w:rFonts w:hint="eastAsia"/>
        </w:rPr>
        <w:t>технологий</w:t>
      </w:r>
      <w:r>
        <w:t xml:space="preserve"> </w:t>
      </w:r>
      <w:r>
        <w:rPr>
          <w:rFonts w:hint="eastAsia"/>
        </w:rPr>
        <w:t>в</w:t>
      </w:r>
      <w:r>
        <w:t xml:space="preserve"> </w:t>
      </w:r>
      <w:r>
        <w:rPr>
          <w:rFonts w:hint="eastAsia"/>
        </w:rPr>
        <w:t>учебной</w:t>
      </w:r>
      <w:r>
        <w:t xml:space="preserve"> </w:t>
      </w:r>
      <w:r>
        <w:rPr>
          <w:rFonts w:hint="eastAsia"/>
        </w:rPr>
        <w:t>деятельности</w:t>
      </w:r>
      <w:r>
        <w:t xml:space="preserve"> </w:t>
      </w:r>
      <w:r>
        <w:rPr>
          <w:rFonts w:hint="eastAsia"/>
        </w:rPr>
        <w:t>учащихся</w:t>
      </w:r>
      <w:r>
        <w:t xml:space="preserve"> </w:t>
      </w:r>
      <w:r>
        <w:rPr>
          <w:rFonts w:hint="eastAsia"/>
        </w:rPr>
        <w:t>для</w:t>
      </w:r>
      <w:r>
        <w:t xml:space="preserve"> </w:t>
      </w:r>
      <w:r>
        <w:rPr>
          <w:rFonts w:hint="eastAsia"/>
        </w:rPr>
        <w:t>решения</w:t>
      </w:r>
      <w:r>
        <w:t xml:space="preserve"> </w:t>
      </w:r>
      <w:r>
        <w:rPr>
          <w:rFonts w:hint="eastAsia"/>
        </w:rPr>
        <w:t>актуальных</w:t>
      </w:r>
      <w:r>
        <w:t xml:space="preserve"> </w:t>
      </w:r>
      <w:r>
        <w:rPr>
          <w:rFonts w:hint="eastAsia"/>
        </w:rPr>
        <w:t>педагогических</w:t>
      </w:r>
      <w:r>
        <w:t xml:space="preserve"> </w:t>
      </w:r>
      <w:r>
        <w:rPr>
          <w:rFonts w:hint="eastAsia"/>
        </w:rPr>
        <w:t>задач</w:t>
      </w:r>
    </w:p>
    <w:p w14:paraId="7D0FD795" w14:textId="77777777" w:rsidR="0073343A" w:rsidRDefault="0073343A" w:rsidP="0073343A"/>
    <w:p w14:paraId="63CE5EEC" w14:textId="77777777" w:rsidR="0073343A" w:rsidRDefault="0073343A" w:rsidP="0073343A">
      <w:r>
        <w:lastRenderedPageBreak/>
        <w:t xml:space="preserve">3.4 </w:t>
      </w:r>
      <w:r>
        <w:rPr>
          <w:rFonts w:hint="eastAsia"/>
        </w:rPr>
        <w:t>Условия</w:t>
      </w:r>
      <w:r>
        <w:t xml:space="preserve"> </w:t>
      </w:r>
      <w:r>
        <w:rPr>
          <w:rFonts w:hint="eastAsia"/>
        </w:rPr>
        <w:t>реализации</w:t>
      </w:r>
      <w:r>
        <w:t xml:space="preserve"> </w:t>
      </w:r>
      <w:r>
        <w:rPr>
          <w:rFonts w:hint="eastAsia"/>
        </w:rPr>
        <w:t>потенциала</w:t>
      </w:r>
      <w:r>
        <w:t xml:space="preserve"> </w:t>
      </w:r>
      <w:r>
        <w:rPr>
          <w:rFonts w:hint="eastAsia"/>
        </w:rPr>
        <w:t>использования</w:t>
      </w:r>
      <w:r>
        <w:t xml:space="preserve"> </w:t>
      </w:r>
      <w:r>
        <w:rPr>
          <w:rFonts w:hint="eastAsia"/>
        </w:rPr>
        <w:t>мобильных</w:t>
      </w:r>
      <w:r>
        <w:t xml:space="preserve"> </w:t>
      </w:r>
      <w:r>
        <w:rPr>
          <w:rFonts w:hint="eastAsia"/>
        </w:rPr>
        <w:t>и</w:t>
      </w:r>
      <w:r>
        <w:t xml:space="preserve"> </w:t>
      </w:r>
      <w:r>
        <w:rPr>
          <w:rFonts w:hint="eastAsia"/>
        </w:rPr>
        <w:t>сетевых</w:t>
      </w:r>
      <w:r>
        <w:t xml:space="preserve"> </w:t>
      </w:r>
      <w:r>
        <w:rPr>
          <w:rFonts w:hint="eastAsia"/>
        </w:rPr>
        <w:t>технологий</w:t>
      </w:r>
      <w:r>
        <w:t xml:space="preserve"> </w:t>
      </w:r>
      <w:r>
        <w:rPr>
          <w:rFonts w:hint="eastAsia"/>
        </w:rPr>
        <w:t>в</w:t>
      </w:r>
      <w:r>
        <w:t xml:space="preserve"> </w:t>
      </w:r>
      <w:r>
        <w:rPr>
          <w:rFonts w:hint="eastAsia"/>
        </w:rPr>
        <w:t>учебной</w:t>
      </w:r>
      <w:r>
        <w:t xml:space="preserve"> </w:t>
      </w:r>
      <w:r>
        <w:rPr>
          <w:rFonts w:hint="eastAsia"/>
        </w:rPr>
        <w:t>деятельности</w:t>
      </w:r>
      <w:r>
        <w:t xml:space="preserve"> </w:t>
      </w:r>
      <w:r>
        <w:rPr>
          <w:rFonts w:hint="eastAsia"/>
        </w:rPr>
        <w:t>учащихся</w:t>
      </w:r>
      <w:r>
        <w:t xml:space="preserve"> </w:t>
      </w:r>
      <w:r>
        <w:rPr>
          <w:rFonts w:hint="eastAsia"/>
        </w:rPr>
        <w:t>как</w:t>
      </w:r>
      <w:r>
        <w:t xml:space="preserve"> </w:t>
      </w:r>
      <w:r>
        <w:rPr>
          <w:rFonts w:hint="eastAsia"/>
        </w:rPr>
        <w:t>фактор</w:t>
      </w:r>
    </w:p>
    <w:p w14:paraId="7F1C5DDF" w14:textId="77777777" w:rsidR="0073343A" w:rsidRDefault="0073343A" w:rsidP="0073343A"/>
    <w:p w14:paraId="7E4A218E" w14:textId="77777777" w:rsidR="0073343A" w:rsidRDefault="0073343A" w:rsidP="0073343A">
      <w:r>
        <w:rPr>
          <w:rFonts w:hint="eastAsia"/>
        </w:rPr>
        <w:t>модернизации</w:t>
      </w:r>
      <w:r>
        <w:t xml:space="preserve"> </w:t>
      </w:r>
      <w:r>
        <w:rPr>
          <w:rFonts w:hint="eastAsia"/>
        </w:rPr>
        <w:t>процесса</w:t>
      </w:r>
      <w:r>
        <w:t xml:space="preserve"> </w:t>
      </w:r>
      <w:r>
        <w:rPr>
          <w:rFonts w:hint="eastAsia"/>
        </w:rPr>
        <w:t>обучения</w:t>
      </w:r>
    </w:p>
    <w:p w14:paraId="7CF63400" w14:textId="77777777" w:rsidR="0073343A" w:rsidRDefault="0073343A" w:rsidP="0073343A"/>
    <w:p w14:paraId="0C35E81A" w14:textId="77777777" w:rsidR="0073343A" w:rsidRDefault="0073343A" w:rsidP="0073343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B15E9EA" w14:textId="77777777" w:rsidR="0073343A" w:rsidRDefault="0073343A" w:rsidP="0073343A"/>
    <w:p w14:paraId="62BB7FE3" w14:textId="77777777" w:rsidR="0073343A" w:rsidRDefault="0073343A" w:rsidP="0073343A">
      <w:r>
        <w:rPr>
          <w:rFonts w:hint="eastAsia"/>
        </w:rPr>
        <w:t>ЗАКЛЮЧЕНИЕ</w:t>
      </w:r>
    </w:p>
    <w:p w14:paraId="4E26050D" w14:textId="77777777" w:rsidR="0073343A" w:rsidRDefault="0073343A" w:rsidP="0073343A"/>
    <w:p w14:paraId="239C988B" w14:textId="77777777" w:rsidR="0073343A" w:rsidRDefault="0073343A" w:rsidP="0073343A">
      <w:r>
        <w:rPr>
          <w:rFonts w:hint="eastAsia"/>
        </w:rPr>
        <w:t>Библиография</w:t>
      </w:r>
    </w:p>
    <w:p w14:paraId="4994D7A6" w14:textId="77777777" w:rsidR="0073343A" w:rsidRDefault="0073343A" w:rsidP="0073343A"/>
    <w:p w14:paraId="6E21DC42" w14:textId="77777777" w:rsidR="0073343A" w:rsidRDefault="0073343A" w:rsidP="0073343A">
      <w:r>
        <w:rPr>
          <w:rFonts w:hint="eastAsia"/>
        </w:rPr>
        <w:t>Приложение</w:t>
      </w:r>
    </w:p>
    <w:p w14:paraId="240BD1D4" w14:textId="77777777" w:rsidR="0073343A" w:rsidRDefault="0073343A" w:rsidP="0073343A"/>
    <w:p w14:paraId="747D839C" w14:textId="77777777" w:rsidR="0073343A" w:rsidRDefault="0073343A" w:rsidP="0073343A">
      <w:r>
        <w:rPr>
          <w:rFonts w:hint="eastAsia"/>
        </w:rPr>
        <w:t>Приложение</w:t>
      </w:r>
    </w:p>
    <w:p w14:paraId="0E2EF076" w14:textId="77777777" w:rsidR="0073343A" w:rsidRDefault="0073343A" w:rsidP="0073343A"/>
    <w:p w14:paraId="63D8342C" w14:textId="39CB8ADA" w:rsidR="0073343A" w:rsidRPr="0073343A" w:rsidRDefault="0073343A" w:rsidP="0073343A">
      <w:r>
        <w:rPr>
          <w:rFonts w:hint="eastAsia"/>
        </w:rPr>
        <w:t>Приложение</w:t>
      </w:r>
    </w:p>
    <w:sectPr w:rsidR="0073343A" w:rsidRPr="0073343A" w:rsidSect="001B7F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A449" w14:textId="77777777" w:rsidR="001B7F02" w:rsidRDefault="001B7F02">
      <w:pPr>
        <w:spacing w:after="0" w:line="240" w:lineRule="auto"/>
      </w:pPr>
      <w:r>
        <w:separator/>
      </w:r>
    </w:p>
  </w:endnote>
  <w:endnote w:type="continuationSeparator" w:id="0">
    <w:p w14:paraId="790ABDE0" w14:textId="77777777" w:rsidR="001B7F02" w:rsidRDefault="001B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8017" w14:textId="77777777" w:rsidR="001B7F02" w:rsidRDefault="001B7F02"/>
    <w:p w14:paraId="3CE0CC1F" w14:textId="77777777" w:rsidR="001B7F02" w:rsidRDefault="001B7F02"/>
    <w:p w14:paraId="17038BF8" w14:textId="77777777" w:rsidR="001B7F02" w:rsidRDefault="001B7F02"/>
    <w:p w14:paraId="7E1D603D" w14:textId="77777777" w:rsidR="001B7F02" w:rsidRDefault="001B7F02"/>
    <w:p w14:paraId="4801F860" w14:textId="77777777" w:rsidR="001B7F02" w:rsidRDefault="001B7F02"/>
    <w:p w14:paraId="0EA24A3A" w14:textId="77777777" w:rsidR="001B7F02" w:rsidRDefault="001B7F02"/>
    <w:p w14:paraId="03065443" w14:textId="77777777" w:rsidR="001B7F02" w:rsidRDefault="001B7F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39C3C0" wp14:editId="3B1781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A504" w14:textId="77777777" w:rsidR="001B7F02" w:rsidRDefault="001B7F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39C3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2AA504" w14:textId="77777777" w:rsidR="001B7F02" w:rsidRDefault="001B7F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DB42DE" w14:textId="77777777" w:rsidR="001B7F02" w:rsidRDefault="001B7F02"/>
    <w:p w14:paraId="0AA0FECB" w14:textId="77777777" w:rsidR="001B7F02" w:rsidRDefault="001B7F02"/>
    <w:p w14:paraId="5D5B6871" w14:textId="77777777" w:rsidR="001B7F02" w:rsidRDefault="001B7F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CE1DC7" wp14:editId="71591E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E917A" w14:textId="77777777" w:rsidR="001B7F02" w:rsidRDefault="001B7F02"/>
                          <w:p w14:paraId="532FC21F" w14:textId="77777777" w:rsidR="001B7F02" w:rsidRDefault="001B7F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CE1D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4E917A" w14:textId="77777777" w:rsidR="001B7F02" w:rsidRDefault="001B7F02"/>
                    <w:p w14:paraId="532FC21F" w14:textId="77777777" w:rsidR="001B7F02" w:rsidRDefault="001B7F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C2A7D2" w14:textId="77777777" w:rsidR="001B7F02" w:rsidRDefault="001B7F02"/>
    <w:p w14:paraId="44ACE4ED" w14:textId="77777777" w:rsidR="001B7F02" w:rsidRDefault="001B7F02">
      <w:pPr>
        <w:rPr>
          <w:sz w:val="2"/>
          <w:szCs w:val="2"/>
        </w:rPr>
      </w:pPr>
    </w:p>
    <w:p w14:paraId="37D7366F" w14:textId="77777777" w:rsidR="001B7F02" w:rsidRDefault="001B7F02"/>
    <w:p w14:paraId="56500E19" w14:textId="77777777" w:rsidR="001B7F02" w:rsidRDefault="001B7F02">
      <w:pPr>
        <w:spacing w:after="0" w:line="240" w:lineRule="auto"/>
      </w:pPr>
    </w:p>
  </w:footnote>
  <w:footnote w:type="continuationSeparator" w:id="0">
    <w:p w14:paraId="56ACDD8E" w14:textId="77777777" w:rsidR="001B7F02" w:rsidRDefault="001B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2"/>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10793</TotalTime>
  <Pages>3</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981</cp:revision>
  <cp:lastPrinted>2009-02-06T05:36:00Z</cp:lastPrinted>
  <dcterms:created xsi:type="dcterms:W3CDTF">2024-01-07T13:43:00Z</dcterms:created>
  <dcterms:modified xsi:type="dcterms:W3CDTF">2024-01-24T09:19:00Z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