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ІВАНКОВА</w:t>
      </w:r>
      <w:r w:rsidRPr="00413489">
        <w:rPr>
          <w:rFonts w:ascii="Verdana" w:hAnsi="Verdana"/>
          <w:color w:val="000000"/>
          <w:shd w:val="clear" w:color="auto" w:fill="FFFFFF"/>
        </w:rPr>
        <w:t>-</w:t>
      </w:r>
      <w:r w:rsidRPr="00413489">
        <w:rPr>
          <w:rFonts w:ascii="Verdana" w:hAnsi="Verdana" w:hint="eastAsia"/>
          <w:color w:val="000000"/>
          <w:shd w:val="clear" w:color="auto" w:fill="FFFFFF"/>
        </w:rPr>
        <w:t>СТЕЦЮК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Оксана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Борисівна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Назва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r w:rsidRPr="00413489">
        <w:rPr>
          <w:rFonts w:ascii="Verdana" w:hAnsi="Verdana"/>
          <w:color w:val="000000"/>
          <w:shd w:val="clear" w:color="auto" w:fill="FFFFFF"/>
        </w:rPr>
        <w:t>: "</w:t>
      </w:r>
      <w:r w:rsidRPr="00413489">
        <w:rPr>
          <w:rFonts w:ascii="Verdana" w:hAnsi="Verdana" w:hint="eastAsia"/>
          <w:color w:val="000000"/>
          <w:shd w:val="clear" w:color="auto" w:fill="FFFFFF"/>
        </w:rPr>
        <w:t>КОНЦЕПТУАЛІЗАЦІЯ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КОНТЕКСТ</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p>
    <w:p w:rsidR="00413489" w:rsidRPr="00413489" w:rsidRDefault="00413489" w:rsidP="00413489">
      <w:pPr>
        <w:rPr>
          <w:rFonts w:ascii="Verdana" w:hAnsi="Verdana"/>
          <w:color w:val="000000"/>
          <w:shd w:val="clear" w:color="auto" w:fill="FFFFFF"/>
        </w:rPr>
      </w:pPr>
    </w:p>
    <w:p w:rsidR="00413489" w:rsidRPr="00413489" w:rsidRDefault="00413489" w:rsidP="00413489">
      <w:pPr>
        <w:rPr>
          <w:rFonts w:ascii="Verdana" w:hAnsi="Verdana"/>
          <w:color w:val="000000"/>
          <w:shd w:val="clear" w:color="auto" w:fill="FFFFFF"/>
        </w:rPr>
      </w:pP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Київський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національний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університет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імені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Тараса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Шевченка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правах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рукопису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ІВАНКОВА</w:t>
      </w:r>
      <w:r w:rsidRPr="00413489">
        <w:rPr>
          <w:rFonts w:ascii="Verdana" w:hAnsi="Verdana"/>
          <w:color w:val="000000"/>
          <w:shd w:val="clear" w:color="auto" w:fill="FFFFFF"/>
        </w:rPr>
        <w:t>-</w:t>
      </w:r>
      <w:r w:rsidRPr="00413489">
        <w:rPr>
          <w:rFonts w:ascii="Verdana" w:hAnsi="Verdana" w:hint="eastAsia"/>
          <w:color w:val="000000"/>
          <w:shd w:val="clear" w:color="auto" w:fill="FFFFFF"/>
        </w:rPr>
        <w:t>СТЕЦЮК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Оксана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Борисівна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УДК</w:t>
      </w:r>
      <w:r w:rsidRPr="00413489">
        <w:rPr>
          <w:rFonts w:ascii="Verdana" w:hAnsi="Verdana"/>
          <w:color w:val="000000"/>
          <w:shd w:val="clear" w:color="auto" w:fill="FFFFFF"/>
        </w:rPr>
        <w:t xml:space="preserve"> 316.45</w:t>
      </w:r>
      <w:r w:rsidRPr="00413489">
        <w:rPr>
          <w:rFonts w:ascii="Verdana" w:hAnsi="Verdana" w:hint="eastAsia"/>
          <w:color w:val="000000"/>
          <w:shd w:val="clear" w:color="auto" w:fill="FFFFFF"/>
        </w:rPr>
        <w:t>—</w:t>
      </w:r>
      <w:r w:rsidRPr="00413489">
        <w:rPr>
          <w:rFonts w:ascii="Verdana" w:hAnsi="Verdana"/>
          <w:color w:val="000000"/>
          <w:shd w:val="clear" w:color="auto" w:fill="FFFFFF"/>
        </w:rPr>
        <w:t>054.72:[27</w:t>
      </w:r>
      <w:r w:rsidRPr="00413489">
        <w:rPr>
          <w:rFonts w:ascii="Verdana" w:hAnsi="Verdana" w:hint="eastAsia"/>
          <w:color w:val="000000"/>
          <w:shd w:val="clear" w:color="auto" w:fill="FFFFFF"/>
        </w:rPr>
        <w:t>—</w:t>
      </w:r>
      <w:r w:rsidRPr="00413489">
        <w:rPr>
          <w:rFonts w:ascii="Verdana" w:hAnsi="Verdana"/>
          <w:color w:val="000000"/>
          <w:shd w:val="clear" w:color="auto" w:fill="FFFFFF"/>
        </w:rPr>
        <w:t>78+061.23</w:t>
      </w:r>
      <w:r w:rsidRPr="00413489">
        <w:rPr>
          <w:rFonts w:ascii="Verdana" w:hAnsi="Verdana" w:hint="eastAsia"/>
          <w:color w:val="000000"/>
          <w:shd w:val="clear" w:color="auto" w:fill="FFFFFF"/>
        </w:rPr>
        <w:t>—</w:t>
      </w:r>
      <w:r w:rsidRPr="00413489">
        <w:rPr>
          <w:rFonts w:ascii="Verdana" w:hAnsi="Verdana"/>
          <w:color w:val="000000"/>
          <w:shd w:val="clear" w:color="auto" w:fill="FFFFFF"/>
        </w:rPr>
        <w:t>027.564.2]</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КОНЦЕПТУАЛІЗАЦІЯ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КОНТЕКСТ</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22.00.03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ДИСЕРТАЦІЯ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здобуття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ступеня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доктора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консультант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Лариса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Олександрівна</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доктор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Київ—</w:t>
      </w:r>
      <w:r w:rsidRPr="00413489">
        <w:rPr>
          <w:rFonts w:ascii="Verdana" w:hAnsi="Verdana"/>
          <w:color w:val="000000"/>
          <w:shd w:val="clear" w:color="auto" w:fill="FFFFFF"/>
        </w:rPr>
        <w:t>2015</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2</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ЗМ</w:t>
      </w:r>
      <w:r w:rsidRPr="00413489">
        <w:rPr>
          <w:rFonts w:ascii="Verdana" w:hAnsi="Verdana"/>
          <w:color w:val="000000"/>
          <w:shd w:val="clear" w:color="auto" w:fill="FFFFFF"/>
        </w:rPr>
        <w:t>IC</w:t>
      </w:r>
      <w:r w:rsidRPr="00413489">
        <w:rPr>
          <w:rFonts w:ascii="Verdana" w:hAnsi="Verdana" w:hint="eastAsia"/>
          <w:color w:val="000000"/>
          <w:shd w:val="clear" w:color="auto" w:fill="FFFFFF"/>
        </w:rPr>
        <w:t>Т</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ВСТУП………………………………………………………………………</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4</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ТЕОРЕТИКО</w:t>
      </w:r>
      <w:r w:rsidRPr="00413489">
        <w:rPr>
          <w:rFonts w:ascii="Verdana" w:hAnsi="Verdana"/>
          <w:color w:val="000000"/>
          <w:shd w:val="clear" w:color="auto" w:fill="FFFFFF"/>
        </w:rPr>
        <w:t>-</w:t>
      </w:r>
      <w:r w:rsidRPr="00413489">
        <w:rPr>
          <w:rFonts w:ascii="Verdana" w:hAnsi="Verdana" w:hint="eastAsia"/>
          <w:color w:val="000000"/>
          <w:shd w:val="clear" w:color="auto" w:fill="FFFFFF"/>
        </w:rPr>
        <w:t>МЕТОДОЛОГІЧНІ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ЗАСАДИ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..15</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1.1.</w:t>
      </w:r>
      <w:r w:rsidRPr="00413489">
        <w:rPr>
          <w:rFonts w:ascii="Verdana" w:hAnsi="Verdana" w:hint="eastAsia"/>
          <w:color w:val="000000"/>
          <w:shd w:val="clear" w:color="auto" w:fill="FFFFFF"/>
        </w:rPr>
        <w:t>Аналітичний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огляд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підходів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вивчення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..16</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1.2. </w:t>
      </w:r>
      <w:r w:rsidRPr="00413489">
        <w:rPr>
          <w:rFonts w:ascii="Verdana" w:hAnsi="Verdana" w:hint="eastAsia"/>
          <w:color w:val="000000"/>
          <w:shd w:val="clear" w:color="auto" w:fill="FFFFFF"/>
        </w:rPr>
        <w:t>Актуалізація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додаткових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пояснювальних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ресурсів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системного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розгляду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w:t>
      </w:r>
      <w:r w:rsidRPr="00413489">
        <w:rPr>
          <w:rFonts w:ascii="Verdana" w:hAnsi="Verdana"/>
          <w:color w:val="000000"/>
          <w:shd w:val="clear" w:color="auto" w:fill="FFFFFF"/>
        </w:rPr>
        <w:t>-</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аспектів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..46</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розділом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..69</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..70</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2.1. </w:t>
      </w:r>
      <w:r w:rsidRPr="00413489">
        <w:rPr>
          <w:rFonts w:ascii="Verdana" w:hAnsi="Verdana" w:hint="eastAsia"/>
          <w:color w:val="000000"/>
          <w:shd w:val="clear" w:color="auto" w:fill="FFFFFF"/>
        </w:rPr>
        <w:t>Організаційні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статиці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динаміці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2.1.1 </w:t>
      </w:r>
      <w:r w:rsidRPr="00413489">
        <w:rPr>
          <w:rFonts w:ascii="Verdana" w:hAnsi="Verdana" w:hint="eastAsia"/>
          <w:color w:val="000000"/>
          <w:shd w:val="clear" w:color="auto" w:fill="FFFFFF"/>
        </w:rPr>
        <w:t>Понятійна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конструкція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відображення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тенденцій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2.1.2. </w:t>
      </w:r>
      <w:r w:rsidRPr="00413489">
        <w:rPr>
          <w:rFonts w:ascii="Verdana" w:hAnsi="Verdana" w:hint="eastAsia"/>
          <w:color w:val="000000"/>
          <w:shd w:val="clear" w:color="auto" w:fill="FFFFFF"/>
        </w:rPr>
        <w:t>Теоретичні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моделі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організаційній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..71</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..71</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..84</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2.2. </w:t>
      </w:r>
      <w:r w:rsidRPr="00413489">
        <w:rPr>
          <w:rFonts w:ascii="Verdana" w:hAnsi="Verdana" w:hint="eastAsia"/>
          <w:color w:val="000000"/>
          <w:shd w:val="clear" w:color="auto" w:fill="FFFFFF"/>
        </w:rPr>
        <w:t>Алгоритми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ідентифікації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концептуалізації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..96</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розділом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ІІ………………………………………………………</w:t>
      </w:r>
      <w:r w:rsidRPr="00413489">
        <w:rPr>
          <w:rFonts w:ascii="Verdana" w:hAnsi="Verdana"/>
          <w:color w:val="000000"/>
          <w:shd w:val="clear" w:color="auto" w:fill="FFFFFF"/>
        </w:rPr>
        <w:t xml:space="preserve"> 117</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ІІІ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СИСТЕМНО</w:t>
      </w:r>
      <w:r w:rsidRPr="00413489">
        <w:rPr>
          <w:rFonts w:ascii="Verdana" w:hAnsi="Verdana"/>
          <w:color w:val="000000"/>
          <w:shd w:val="clear" w:color="auto" w:fill="FFFFFF"/>
        </w:rPr>
        <w:t>-</w:t>
      </w:r>
      <w:r w:rsidRPr="00413489">
        <w:rPr>
          <w:rFonts w:ascii="Verdana" w:hAnsi="Verdana" w:hint="eastAsia"/>
          <w:color w:val="000000"/>
          <w:shd w:val="clear" w:color="auto" w:fill="FFFFFF"/>
        </w:rPr>
        <w:t>СТРУКТУРНІ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ФУНКЦІОНАЛЬНІ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УКРАЇНІ………</w:t>
      </w:r>
      <w:r w:rsidRPr="00413489">
        <w:rPr>
          <w:rFonts w:ascii="Verdana" w:hAnsi="Verdana"/>
          <w:color w:val="000000"/>
          <w:shd w:val="clear" w:color="auto" w:fill="FFFFFF"/>
        </w:rPr>
        <w:t>...... 119</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3.1.</w:t>
      </w:r>
      <w:r w:rsidRPr="00413489">
        <w:rPr>
          <w:rFonts w:ascii="Verdana" w:hAnsi="Verdana" w:hint="eastAsia"/>
          <w:color w:val="000000"/>
          <w:shd w:val="clear" w:color="auto" w:fill="FFFFFF"/>
        </w:rPr>
        <w:t>Трансформації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реаліях………………………………………………………………………</w:t>
      </w:r>
      <w:r w:rsidRPr="00413489">
        <w:rPr>
          <w:rFonts w:ascii="Verdana" w:hAnsi="Verdana"/>
          <w:color w:val="000000"/>
          <w:shd w:val="clear" w:color="auto" w:fill="FFFFFF"/>
        </w:rPr>
        <w:t>... 120</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3.2.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рівні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окремих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структурних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компонентів……………………………………………………</w:t>
      </w:r>
      <w:r w:rsidRPr="00413489">
        <w:rPr>
          <w:rFonts w:ascii="Verdana" w:hAnsi="Verdana"/>
          <w:color w:val="000000"/>
          <w:shd w:val="clear" w:color="auto" w:fill="FFFFFF"/>
        </w:rPr>
        <w:t xml:space="preserve"> 148</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3.2.1. </w:t>
      </w:r>
      <w:r w:rsidRPr="00413489">
        <w:rPr>
          <w:rFonts w:ascii="Verdana" w:hAnsi="Verdana" w:hint="eastAsia"/>
          <w:color w:val="000000"/>
          <w:shd w:val="clear" w:color="auto" w:fill="FFFFFF"/>
        </w:rPr>
        <w:t>Функціональні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трансформації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конфесійних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громадах……………</w:t>
      </w:r>
      <w:r w:rsidRPr="00413489">
        <w:rPr>
          <w:rFonts w:ascii="Verdana" w:hAnsi="Verdana"/>
          <w:color w:val="000000"/>
          <w:shd w:val="clear" w:color="auto" w:fill="FFFFFF"/>
        </w:rPr>
        <w:t xml:space="preserve"> 148</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3.2.2. </w:t>
      </w:r>
      <w:r w:rsidRPr="00413489">
        <w:rPr>
          <w:rFonts w:ascii="Verdana" w:hAnsi="Verdana" w:hint="eastAsia"/>
          <w:color w:val="000000"/>
          <w:shd w:val="clear" w:color="auto" w:fill="FFFFFF"/>
        </w:rPr>
        <w:t>Реформування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w:t>
      </w:r>
      <w:r w:rsidRPr="00413489">
        <w:rPr>
          <w:rFonts w:ascii="Verdana" w:hAnsi="Verdana"/>
          <w:color w:val="000000"/>
          <w:shd w:val="clear" w:color="auto" w:fill="FFFFFF"/>
        </w:rPr>
        <w:t>-</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засад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молоді……………………………………………</w:t>
      </w:r>
      <w:r w:rsidRPr="00413489">
        <w:rPr>
          <w:rFonts w:ascii="Verdana" w:hAnsi="Verdana"/>
          <w:color w:val="000000"/>
          <w:shd w:val="clear" w:color="auto" w:fill="FFFFFF"/>
        </w:rPr>
        <w:t>... ... 177</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розділом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ІІІ……………………………………………………</w:t>
      </w:r>
      <w:r w:rsidRPr="00413489">
        <w:rPr>
          <w:rFonts w:ascii="Verdana" w:hAnsi="Verdana"/>
          <w:color w:val="000000"/>
          <w:shd w:val="clear" w:color="auto" w:fill="FFFFFF"/>
        </w:rPr>
        <w:t>.. 205</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3</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V. </w:t>
      </w:r>
      <w:r w:rsidRPr="00413489">
        <w:rPr>
          <w:rFonts w:ascii="Verdana" w:hAnsi="Verdana" w:hint="eastAsia"/>
          <w:color w:val="000000"/>
          <w:shd w:val="clear" w:color="auto" w:fill="FFFFFF"/>
        </w:rPr>
        <w:t>ОСОБЛИВОСТІ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w:t>
      </w:r>
      <w:r w:rsidRPr="00413489">
        <w:rPr>
          <w:rFonts w:ascii="Verdana" w:hAnsi="Verdana"/>
          <w:color w:val="000000"/>
          <w:shd w:val="clear" w:color="auto" w:fill="FFFFFF"/>
        </w:rPr>
        <w:t>-</w:t>
      </w:r>
      <w:r w:rsidRPr="00413489">
        <w:rPr>
          <w:rFonts w:ascii="Verdana" w:hAnsi="Verdana" w:hint="eastAsia"/>
          <w:color w:val="000000"/>
          <w:shd w:val="clear" w:color="auto" w:fill="FFFFFF"/>
        </w:rPr>
        <w:t>ОРГАНІЗАЦІЙНОГО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ОФОРМЛЕННЯ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ЧЕТВЕРТОЇ</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ХВИЛІ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МІГРАЦІЇ…………………………………………</w:t>
      </w:r>
      <w:r w:rsidRPr="00413489">
        <w:rPr>
          <w:rFonts w:ascii="Verdana" w:hAnsi="Verdana"/>
          <w:color w:val="000000"/>
          <w:shd w:val="clear" w:color="auto" w:fill="FFFFFF"/>
        </w:rPr>
        <w:t>. 206</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4.1. </w:t>
      </w:r>
      <w:r w:rsidRPr="00413489">
        <w:rPr>
          <w:rFonts w:ascii="Verdana" w:hAnsi="Verdana" w:hint="eastAsia"/>
          <w:color w:val="000000"/>
          <w:shd w:val="clear" w:color="auto" w:fill="FFFFFF"/>
        </w:rPr>
        <w:t>Специфіка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українців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інтенсифікації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переміщень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Актуальні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моделі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інтеграції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сучасних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переселенців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рамках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церковної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громади………………………</w:t>
      </w:r>
      <w:r w:rsidRPr="00413489">
        <w:rPr>
          <w:rFonts w:ascii="Verdana" w:hAnsi="Verdana"/>
          <w:color w:val="000000"/>
          <w:shd w:val="clear" w:color="auto" w:fill="FFFFFF"/>
        </w:rPr>
        <w:t xml:space="preserve"> 207</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4.2. </w:t>
      </w:r>
      <w:r w:rsidRPr="00413489">
        <w:rPr>
          <w:rFonts w:ascii="Verdana" w:hAnsi="Verdana" w:hint="eastAsia"/>
          <w:color w:val="000000"/>
          <w:shd w:val="clear" w:color="auto" w:fill="FFFFFF"/>
        </w:rPr>
        <w:t>Особливості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четвертої</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хвилі…………………………………</w:t>
      </w:r>
      <w:r w:rsidRPr="00413489">
        <w:rPr>
          <w:rFonts w:ascii="Verdana" w:hAnsi="Verdana"/>
          <w:color w:val="000000"/>
          <w:shd w:val="clear" w:color="auto" w:fill="FFFFFF"/>
        </w:rPr>
        <w:t>... 240</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4.2.1.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w:t>
      </w:r>
      <w:r w:rsidRPr="00413489">
        <w:rPr>
          <w:rFonts w:ascii="Verdana" w:hAnsi="Verdana"/>
          <w:color w:val="000000"/>
          <w:shd w:val="clear" w:color="auto" w:fill="FFFFFF"/>
        </w:rPr>
        <w:t>-</w:t>
      </w:r>
      <w:r w:rsidRPr="00413489">
        <w:rPr>
          <w:rFonts w:ascii="Verdana" w:hAnsi="Verdana" w:hint="eastAsia"/>
          <w:color w:val="000000"/>
          <w:shd w:val="clear" w:color="auto" w:fill="FFFFFF"/>
        </w:rPr>
        <w:t>територіальній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локалізації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церковних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зламі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тисячоліть………………………………</w:t>
      </w:r>
      <w:r w:rsidRPr="00413489">
        <w:rPr>
          <w:rFonts w:ascii="Verdana" w:hAnsi="Verdana"/>
          <w:color w:val="000000"/>
          <w:shd w:val="clear" w:color="auto" w:fill="FFFFFF"/>
        </w:rPr>
        <w:t>.. 241</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4.2.2. </w:t>
      </w:r>
      <w:r w:rsidRPr="00413489">
        <w:rPr>
          <w:rFonts w:ascii="Verdana" w:hAnsi="Verdana" w:hint="eastAsia"/>
          <w:color w:val="000000"/>
          <w:shd w:val="clear" w:color="auto" w:fill="FFFFFF"/>
        </w:rPr>
        <w:t>Актуалізація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адаптаційного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інтеграційного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потенціалу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прорелігійних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реемігрантів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269</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розділом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V</w:t>
      </w:r>
      <w:r w:rsidRPr="00413489">
        <w:rPr>
          <w:rFonts w:ascii="Verdana" w:hAnsi="Verdana" w:hint="eastAsia"/>
          <w:color w:val="000000"/>
          <w:shd w:val="clear" w:color="auto" w:fill="FFFFFF"/>
        </w:rPr>
        <w:t>……………………………………………………</w:t>
      </w:r>
      <w:r w:rsidRPr="00413489">
        <w:rPr>
          <w:rFonts w:ascii="Verdana" w:hAnsi="Verdana"/>
          <w:color w:val="000000"/>
          <w:shd w:val="clear" w:color="auto" w:fill="FFFFFF"/>
        </w:rPr>
        <w:t>... 298</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V. </w:t>
      </w:r>
      <w:r w:rsidRPr="00413489">
        <w:rPr>
          <w:rFonts w:ascii="Verdana" w:hAnsi="Verdana" w:hint="eastAsia"/>
          <w:color w:val="000000"/>
          <w:shd w:val="clear" w:color="auto" w:fill="FFFFFF"/>
        </w:rPr>
        <w:t>СТРАТЕГІЇ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ПЕРСПЕКТИВИ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ПРИКЛАД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КАРІТАСУ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299</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5.1. </w:t>
      </w:r>
      <w:r w:rsidRPr="00413489">
        <w:rPr>
          <w:rFonts w:ascii="Verdana" w:hAnsi="Verdana" w:hint="eastAsia"/>
          <w:color w:val="000000"/>
          <w:shd w:val="clear" w:color="auto" w:fill="FFFFFF"/>
        </w:rPr>
        <w:t>Актуальні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стратегії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Карітасу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суспільнорелігійної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300</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5.2.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проектній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кейс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автора…………………………………………</w:t>
      </w:r>
      <w:r w:rsidRPr="00413489">
        <w:rPr>
          <w:rFonts w:ascii="Verdana" w:hAnsi="Verdana"/>
          <w:color w:val="000000"/>
          <w:shd w:val="clear" w:color="auto" w:fill="FFFFFF"/>
        </w:rPr>
        <w:t xml:space="preserve"> 321</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розділом</w:t>
      </w:r>
      <w:r w:rsidRPr="00413489">
        <w:rPr>
          <w:rFonts w:ascii="Verdana" w:hAnsi="Verdana"/>
          <w:color w:val="000000"/>
          <w:shd w:val="clear" w:color="auto" w:fill="FFFFFF"/>
        </w:rPr>
        <w:t xml:space="preserve"> V</w:t>
      </w:r>
      <w:r w:rsidRPr="00413489">
        <w:rPr>
          <w:rFonts w:ascii="Verdana" w:hAnsi="Verdana" w:hint="eastAsia"/>
          <w:color w:val="000000"/>
          <w:shd w:val="clear" w:color="auto" w:fill="FFFFFF"/>
        </w:rPr>
        <w:t>………</w:t>
      </w:r>
      <w:r w:rsidRPr="00413489">
        <w:rPr>
          <w:rFonts w:ascii="Verdana" w:hAnsi="Verdana"/>
          <w:color w:val="000000"/>
          <w:shd w:val="clear" w:color="auto" w:fill="FFFFFF"/>
        </w:rPr>
        <w:t>.</w:t>
      </w:r>
      <w:r w:rsidRPr="00413489">
        <w:rPr>
          <w:rFonts w:ascii="Verdana" w:hAnsi="Verdana" w:hint="eastAsia"/>
          <w:color w:val="000000"/>
          <w:shd w:val="clear" w:color="auto" w:fill="FFFFFF"/>
        </w:rPr>
        <w:t>……………………………………………</w:t>
      </w:r>
      <w:r w:rsidRPr="00413489">
        <w:rPr>
          <w:rFonts w:ascii="Verdana" w:hAnsi="Verdana"/>
          <w:color w:val="000000"/>
          <w:shd w:val="clear" w:color="auto" w:fill="FFFFFF"/>
        </w:rPr>
        <w:t>... 347</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348</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СПИСОК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ДЖЕРЕЛ……………………………………</w:t>
      </w:r>
      <w:r w:rsidRPr="00413489">
        <w:rPr>
          <w:rFonts w:ascii="Verdana" w:hAnsi="Verdana"/>
          <w:color w:val="000000"/>
          <w:shd w:val="clear" w:color="auto" w:fill="FFFFFF"/>
        </w:rPr>
        <w:t xml:space="preserve"> 353</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ДОДАТКИ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399</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4</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ВСТУП</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Актуальність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після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припинення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існування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радянського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атеїстичного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режиму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значно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активізувалося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Уже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початку</w:t>
      </w:r>
      <w:r w:rsidRPr="00413489">
        <w:rPr>
          <w:rFonts w:ascii="Verdana" w:hAnsi="Verdana"/>
          <w:color w:val="000000"/>
          <w:shd w:val="clear" w:color="auto" w:fill="FFFFFF"/>
        </w:rPr>
        <w:t xml:space="preserve"> 1990-</w:t>
      </w:r>
      <w:r w:rsidRPr="00413489">
        <w:rPr>
          <w:rFonts w:ascii="Verdana" w:hAnsi="Verdana" w:hint="eastAsia"/>
          <w:color w:val="000000"/>
          <w:shd w:val="clear" w:color="auto" w:fill="FFFFFF"/>
        </w:rPr>
        <w:t>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відновлено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старі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храми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розпочато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будівництво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навколо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сформувалися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різних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конфесій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Кількість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особливо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зросла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великих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містах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куди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малих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містечок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сіл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почав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поступово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зміщуватися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фокус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Проголошуючи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свою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позицію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значущих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питань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підтримуючи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благодійництво</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здійснюючи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лобіювання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інтересів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незахищених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верств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населення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Церква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відновила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статус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впливового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учасника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втрачений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роки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насильницької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атеїзації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традиційних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християнських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конфесій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розширили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поле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місіонерського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душпастирства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країнах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Заходу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беручи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спосіб</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опосередковану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розмиванні</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національних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кордонів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Баде</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Дж</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Уррі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сприянні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процесам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транснаціоналізації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Євтух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транскомунікації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Бек</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певною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мірою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короткий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декілька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десятиліть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термін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відбулися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w:t>
      </w:r>
      <w:r w:rsidRPr="00413489">
        <w:rPr>
          <w:rFonts w:ascii="Verdana" w:hAnsi="Verdana"/>
          <w:color w:val="000000"/>
          <w:shd w:val="clear" w:color="auto" w:fill="FFFFFF"/>
        </w:rPr>
        <w:t>-</w:t>
      </w:r>
      <w:r w:rsidRPr="00413489">
        <w:rPr>
          <w:rFonts w:ascii="Verdana" w:hAnsi="Verdana" w:hint="eastAsia"/>
          <w:color w:val="000000"/>
          <w:shd w:val="clear" w:color="auto" w:fill="FFFFFF"/>
        </w:rPr>
        <w:t>організаційному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оформленні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сучасних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українців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порівняно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незначного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рівня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запиту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секуляризованого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попри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певну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ревіталізацію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цінностей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Ручка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залишається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саме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таким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підвищується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суб’єктність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невисокий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ступінь</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формалізації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конфесійної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ангажованості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націлені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соціальне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служіння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добровільну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працю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благо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мотивовану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бажанням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дієво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стверджувати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світоглядні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переконання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учасників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охоплює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небайдужих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потреб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людей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зокрема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будучи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відчувають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потребу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налагодженні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підтримання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культурних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традицій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розширення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середовища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комунікацій</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застосування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своїх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корисних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цілей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розбудові</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5</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держави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тощо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Прикладом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служби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опіки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благодійні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фонди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спільноти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взаємодопомоги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мірою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підтримуються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Церквою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громадські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зокрема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християнські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рухи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партії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Зважаючи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притаманні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гетерогенність</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поліфункціональність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схильність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модифікацій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нагальною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застосування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окремого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інструментарію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урахуванням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націлює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дослідника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пошук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інтерпретацій</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смислових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характеристик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зв’язку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різних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онтологічних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параметрах</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Отже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актуальність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визначається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потребою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осмисленні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перспективи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структурноорганізаційному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оформленні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умовах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трансформацій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руслі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двох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взаємовиключних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водночас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взаємодоповнюючих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тенденцій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секуляризації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ревіталізації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цінностей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огляду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інтенсифікацію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переміщень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протягом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останніх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десятиліть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активізацію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традиційних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українців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церков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кордоном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контекст</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передбачає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лише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пострадянській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але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територіальними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межами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осередках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четвертої</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хвилі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Джерельна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база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феномену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досить</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значною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основу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становлять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праці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зарубіжних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антропологів</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філософів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психологів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істориків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Беєр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Бекер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Бергер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Бейнбрідж</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Бердяєв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Брюс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Вебер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Вілсон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Дюркгайм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Зіммель</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Дж</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Йнгер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Касанова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Луманн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Малиновський</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Манхгейм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Маркс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Мартін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Розанов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Трельч</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Уолцер</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Фейєрбах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Флоренський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Фром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Дж</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Фрезер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Фрейд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Хабермас</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Шпенглер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Шопенгауер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вітчизняних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Антонович</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Грушевський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Крип’якевич</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Левицький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Липинський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Шаповал</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6</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Шлемкевич</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Янів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Вагомим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доповненням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цієї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бази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слугують</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дослідників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Бондаренко</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Доброєр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Єленський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Кирчів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Козловський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Колодний</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Кондратик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Маринович</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Миронович</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Паращевін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Пилипенко</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Рязанова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Тарас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Туленков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Филипович</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Яковенко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попри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високий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евристичний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потенціал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бракує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достатньої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уваги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структур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мезорівня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втім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саме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останні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вважаються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первинною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основою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через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індивід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поєднується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рештою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суспільства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Заславська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Смелзер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Дж</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Тернер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Тьонніс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Черниш</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зокрема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входить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наділена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певними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рисами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змінюються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появою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зв’язків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визначають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об’єктами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або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зв’язків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всередині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них</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тобто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зумовлює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доцільність</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використання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Куліано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Парсонс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Сорокін</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пояснення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різних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відтак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актуалізації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евристичного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потенціалу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Вінер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Ешбі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Дж</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Касті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Резник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Флейшман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складової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систем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орієнтацією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інтеграцію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навколишній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світ</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Ключовим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цьому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постає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поняття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способу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упорядкування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індивідів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межах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залежно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зв’язків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підхід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підставою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предметного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виокремлення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включення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сфери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цього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часу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застосовувалося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Найімовірніше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відбувається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через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усталені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стереотипи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сприйняття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об’єкта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релігієзнавства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або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хоча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саме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долання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стереотипів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сприйняття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дисциплінарних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особливостей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студіях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Судаков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дальшого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Отже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проблема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розв’язується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полягає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наявності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суперечностей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пізнавальних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практиках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7</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аспектів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визначає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об’єктивну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потребу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розробленні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пояснення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логіки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виявлення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стимуляторів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подальшого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їхніх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впливів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взаємозв’язків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внутрішній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будові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суспільства</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Зв</w:t>
      </w:r>
      <w:r w:rsidRPr="00413489">
        <w:rPr>
          <w:rFonts w:ascii="Verdana" w:hAnsi="Verdana"/>
          <w:color w:val="000000"/>
          <w:shd w:val="clear" w:color="auto" w:fill="FFFFFF"/>
        </w:rPr>
        <w:t>'</w:t>
      </w:r>
      <w:r w:rsidRPr="00413489">
        <w:rPr>
          <w:rFonts w:ascii="Verdana" w:hAnsi="Verdana" w:hint="eastAsia"/>
          <w:color w:val="000000"/>
          <w:shd w:val="clear" w:color="auto" w:fill="FFFFFF"/>
        </w:rPr>
        <w:t>язок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програмами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планами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темами</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Дисертаційне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відповідає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дослідному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напряму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Тенденції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пострадянському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суспільстві</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кафедри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Київського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національного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університету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імені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Тараса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Шевченка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виконувалась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частково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пов’язане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державними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дослідними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темами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відділу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етнології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Інституту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народознавства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Традиційна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культура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українців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умовах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новочасних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соціокультурних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трансформацій</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0106U011004)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Традиційна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культура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етнокультурного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простору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давньої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сучасної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України</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011U001064),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рамках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зібрано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фактологічний</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матеріал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Мета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завдання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створення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узагальнюючої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секуляризованому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виявляє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тенденцію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ревіталізації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цінностей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Поставлена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зумовила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необхідність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вирішення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таких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завдань</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оцінити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гносеологічний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потенціал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підходів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вивчення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їхніх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сконструювати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понятійний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апарат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урахуванням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контексту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побудувати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моделі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визначити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алгоритми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ідентифікації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концептуалізації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8</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розкрити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трансформацій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сучасних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реаліях</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встановити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закономірності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рівні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окремих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компонентів</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виявити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специфіку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умовах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інтенсифікації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переміщень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зламі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тисячоліть</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ідентифікувати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четвертої</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хвилі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протестувати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ефективність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стратегій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екуменічної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орієнтації</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розробити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практичні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рекомендації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оптимізації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соціолога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організаціях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загалом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третьому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секторі</w:t>
      </w:r>
      <w:r w:rsidRPr="00413489">
        <w:rPr>
          <w:rFonts w:ascii="Verdana" w:hAnsi="Verdana" w:hint="eastAsia"/>
          <w:color w:val="000000"/>
          <w:shd w:val="clear" w:color="auto" w:fill="FFFFFF"/>
        </w:rPr>
        <w:t>»</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Об</w:t>
      </w:r>
      <w:r w:rsidRPr="00413489">
        <w:rPr>
          <w:rFonts w:ascii="Verdana" w:hAnsi="Verdana"/>
          <w:color w:val="000000"/>
          <w:shd w:val="clear" w:color="auto" w:fill="FFFFFF"/>
        </w:rPr>
        <w:t>'</w:t>
      </w:r>
      <w:r w:rsidRPr="00413489">
        <w:rPr>
          <w:rFonts w:ascii="Verdana" w:hAnsi="Verdana" w:hint="eastAsia"/>
          <w:color w:val="000000"/>
          <w:shd w:val="clear" w:color="auto" w:fill="FFFFFF"/>
        </w:rPr>
        <w:t>єктом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сучасному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суспільстві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Предметом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актуальні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Методи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дисертаційній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критичний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аналітичний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способи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оцінювання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гносеологічного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потенціалу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підходів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вивчення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типологізації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формалізації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специфіки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моделювання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побудова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блок</w:t>
      </w:r>
      <w:r w:rsidRPr="00413489">
        <w:rPr>
          <w:rFonts w:ascii="Verdana" w:hAnsi="Verdana"/>
          <w:color w:val="000000"/>
          <w:shd w:val="clear" w:color="auto" w:fill="FFFFFF"/>
        </w:rPr>
        <w:t>-</w:t>
      </w:r>
      <w:r w:rsidRPr="00413489">
        <w:rPr>
          <w:rFonts w:ascii="Verdana" w:hAnsi="Verdana" w:hint="eastAsia"/>
          <w:color w:val="000000"/>
          <w:shd w:val="clear" w:color="auto" w:fill="FFFFFF"/>
        </w:rPr>
        <w:t>схем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створення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моделей</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механізмів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класифікації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диференціювання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практик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ідентифікації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концептуалізації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структурнофункціональний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виявлення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взаємозалежностей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рамках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єдиного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цілого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їхніх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функцій</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підтримці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елементи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мережевого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вивчення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стратегій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перспектив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9</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Емпірична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база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сформована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автором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2000</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2014 </w:t>
      </w:r>
      <w:r w:rsidRPr="00413489">
        <w:rPr>
          <w:rFonts w:ascii="Verdana" w:hAnsi="Verdana" w:hint="eastAsia"/>
          <w:color w:val="000000"/>
          <w:shd w:val="clear" w:color="auto" w:fill="FFFFFF"/>
        </w:rPr>
        <w:t>рр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етапи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першому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етапі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зібрано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матеріал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проведено</w:t>
      </w:r>
      <w:r w:rsidRPr="00413489">
        <w:rPr>
          <w:rFonts w:ascii="Verdana" w:hAnsi="Verdana"/>
          <w:color w:val="000000"/>
          <w:shd w:val="clear" w:color="auto" w:fill="FFFFFF"/>
        </w:rPr>
        <w:t xml:space="preserve"> 8 </w:t>
      </w:r>
      <w:r w:rsidRPr="00413489">
        <w:rPr>
          <w:rFonts w:ascii="Verdana" w:hAnsi="Verdana" w:hint="eastAsia"/>
          <w:color w:val="000000"/>
          <w:shd w:val="clear" w:color="auto" w:fill="FFFFFF"/>
        </w:rPr>
        <w:t>фокус</w:t>
      </w:r>
      <w:r w:rsidRPr="00413489">
        <w:rPr>
          <w:rFonts w:ascii="Verdana" w:hAnsi="Verdana"/>
          <w:color w:val="000000"/>
          <w:shd w:val="clear" w:color="auto" w:fill="FFFFFF"/>
        </w:rPr>
        <w:t>-</w:t>
      </w:r>
      <w:r w:rsidRPr="00413489">
        <w:rPr>
          <w:rFonts w:ascii="Verdana" w:hAnsi="Verdana" w:hint="eastAsia"/>
          <w:color w:val="000000"/>
          <w:shd w:val="clear" w:color="auto" w:fill="FFFFFF"/>
        </w:rPr>
        <w:t>груп</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серед</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представників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конфесійних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православних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Київського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Московського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Патріархатів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греко</w:t>
      </w:r>
      <w:r w:rsidRPr="00413489">
        <w:rPr>
          <w:rFonts w:ascii="Verdana" w:hAnsi="Verdana"/>
          <w:color w:val="000000"/>
          <w:shd w:val="clear" w:color="auto" w:fill="FFFFFF"/>
        </w:rPr>
        <w:t>-</w:t>
      </w:r>
      <w:r w:rsidRPr="00413489">
        <w:rPr>
          <w:rFonts w:ascii="Verdana" w:hAnsi="Verdana" w:hint="eastAsia"/>
          <w:color w:val="000000"/>
          <w:shd w:val="clear" w:color="auto" w:fill="FFFFFF"/>
        </w:rPr>
        <w:t>католиків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протестантів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зібрано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автобіографічні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повідомлення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близько</w:t>
      </w:r>
      <w:r w:rsidRPr="00413489">
        <w:rPr>
          <w:rFonts w:ascii="Verdana" w:hAnsi="Verdana"/>
          <w:color w:val="000000"/>
          <w:shd w:val="clear" w:color="auto" w:fill="FFFFFF"/>
        </w:rPr>
        <w:t xml:space="preserve"> 70) </w:t>
      </w:r>
      <w:r w:rsidRPr="00413489">
        <w:rPr>
          <w:rFonts w:ascii="Verdana" w:hAnsi="Verdana" w:hint="eastAsia"/>
          <w:color w:val="000000"/>
          <w:shd w:val="clear" w:color="auto" w:fill="FFFFFF"/>
        </w:rPr>
        <w:t>молодих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людей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різних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регіонів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духовні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шукання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конструювання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середовищ</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споріднених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ціннісних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орієнтацій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другому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етапі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зібрано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виявлення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умовах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четвертої</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хвилі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проведено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напівструктуровані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інтерв’ю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емігрантами</w:t>
      </w:r>
      <w:r w:rsidRPr="00413489">
        <w:rPr>
          <w:rFonts w:ascii="Verdana" w:hAnsi="Verdana"/>
          <w:color w:val="000000"/>
          <w:shd w:val="clear" w:color="auto" w:fill="FFFFFF"/>
        </w:rPr>
        <w:t xml:space="preserve"> (30)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реемігрантами</w:t>
      </w:r>
      <w:r w:rsidRPr="00413489">
        <w:rPr>
          <w:rFonts w:ascii="Verdana" w:hAnsi="Verdana"/>
          <w:color w:val="000000"/>
          <w:shd w:val="clear" w:color="auto" w:fill="FFFFFF"/>
        </w:rPr>
        <w:t xml:space="preserve"> (45),</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лейтмотивом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виявлення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осіб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різного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ступеня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ангажованості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також</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реалізовано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множинно</w:t>
      </w:r>
      <w:r w:rsidRPr="00413489">
        <w:rPr>
          <w:rFonts w:ascii="Verdana" w:hAnsi="Verdana"/>
          <w:color w:val="000000"/>
          <w:shd w:val="clear" w:color="auto" w:fill="FFFFFF"/>
        </w:rPr>
        <w:t>-</w:t>
      </w:r>
      <w:r w:rsidRPr="00413489">
        <w:rPr>
          <w:rFonts w:ascii="Verdana" w:hAnsi="Verdana" w:hint="eastAsia"/>
          <w:color w:val="000000"/>
          <w:shd w:val="clear" w:color="auto" w:fill="FFFFFF"/>
        </w:rPr>
        <w:t>цілісне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кейс</w:t>
      </w:r>
      <w:r w:rsidRPr="00413489">
        <w:rPr>
          <w:rFonts w:ascii="Verdana" w:hAnsi="Verdana"/>
          <w:color w:val="000000"/>
          <w:shd w:val="clear" w:color="auto" w:fill="FFFFFF"/>
        </w:rPr>
        <w:t>-</w:t>
      </w:r>
      <w:r w:rsidRPr="00413489">
        <w:rPr>
          <w:rFonts w:ascii="Verdana" w:hAnsi="Verdana" w:hint="eastAsia"/>
          <w:color w:val="000000"/>
          <w:shd w:val="clear" w:color="auto" w:fill="FFFFFF"/>
        </w:rPr>
        <w:t>стаді</w:t>
      </w:r>
      <w:r w:rsidRPr="00413489">
        <w:rPr>
          <w:rFonts w:ascii="Verdana" w:hAnsi="Verdana"/>
          <w:color w:val="000000"/>
          <w:shd w:val="clear" w:color="auto" w:fill="FFFFFF"/>
        </w:rPr>
        <w:t xml:space="preserve"> (2 </w:t>
      </w:r>
      <w:r w:rsidRPr="00413489">
        <w:rPr>
          <w:rFonts w:ascii="Verdana" w:hAnsi="Verdana" w:hint="eastAsia"/>
          <w:color w:val="000000"/>
          <w:shd w:val="clear" w:color="auto" w:fill="FFFFFF"/>
        </w:rPr>
        <w:t>кейси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вивчення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взаємодопомоги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егідою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основний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соціологічне</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спостереження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третьому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етапі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отримано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актуальних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стратегій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проведені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гнучкі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інтерв’ю</w:t>
      </w:r>
      <w:r w:rsidRPr="00413489">
        <w:rPr>
          <w:rFonts w:ascii="Verdana" w:hAnsi="Verdana"/>
          <w:color w:val="000000"/>
          <w:shd w:val="clear" w:color="auto" w:fill="FFFFFF"/>
        </w:rPr>
        <w:t xml:space="preserve"> (15)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експертами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державних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досвід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співпраці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релігійною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організацією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Карітас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Концептуалізація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здійснювалась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через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категоризацію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субкатегоризацію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кластеризацію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застосуванням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процедури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тріангуляції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рахунок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доповнення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інформацією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джерел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додатковий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використано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фотоопис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храмовому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будівництві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елементі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громадського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простору</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новизна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одержаних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вперше</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розроблено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подано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вигляді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формально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логічної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послідовностей</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нову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рамках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запропонованої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розглядаються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упорядкування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зв’язків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функцій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частин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поведінка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якої</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10</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характеризується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адаптивністю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інтегративністю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Найважливішими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результатами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вперше</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розроблено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понятійний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апарат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урахуванням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екуменічних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зростання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суб’єктності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націлених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служіння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доведено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каркас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понятійної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конструкції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утворюють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релігійні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прорелігійні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маючи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подібні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властивості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відрізняються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мірою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вираження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основу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типологічної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матриці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закладено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способи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забезпечення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духовно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потреб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індивіда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групи</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створено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нові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моделі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w:t>
      </w:r>
      <w:r w:rsidRPr="00413489">
        <w:rPr>
          <w:rFonts w:ascii="Verdana" w:hAnsi="Verdana"/>
          <w:color w:val="000000"/>
          <w:shd w:val="clear" w:color="auto" w:fill="FFFFFF"/>
        </w:rPr>
        <w:t>-</w:t>
      </w:r>
      <w:r w:rsidRPr="00413489">
        <w:rPr>
          <w:rFonts w:ascii="Verdana" w:hAnsi="Verdana" w:hint="eastAsia"/>
          <w:color w:val="000000"/>
          <w:shd w:val="clear" w:color="auto" w:fill="FFFFFF"/>
        </w:rPr>
        <w:t>перше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функціональної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лабілізації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визначає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розширення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активності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w:t>
      </w:r>
      <w:r w:rsidRPr="00413489">
        <w:rPr>
          <w:rFonts w:ascii="Verdana" w:hAnsi="Verdana"/>
          <w:color w:val="000000"/>
          <w:shd w:val="clear" w:color="auto" w:fill="FFFFFF"/>
        </w:rPr>
        <w:t>-</w:t>
      </w:r>
      <w:r w:rsidRPr="00413489">
        <w:rPr>
          <w:rFonts w:ascii="Verdana" w:hAnsi="Verdana" w:hint="eastAsia"/>
          <w:color w:val="000000"/>
          <w:shd w:val="clear" w:color="auto" w:fill="FFFFFF"/>
        </w:rPr>
        <w:t>друге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гібридизації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стимулює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поєднання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традиційних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форм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формами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громадського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обґрунтовано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лабілізація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гібридизація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зумовлюють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тенденцію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комунітаризації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встановлено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закономірності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основі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диференційованого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розгляду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окремих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суб’єктів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конфесійної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молодіжного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об’єднання</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доведено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поступово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міру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урізноманітнюються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міжособистісних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реалізації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значимих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цілей</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ідентифіковано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характер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способах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умовах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четвертої</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хвилі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відбуваються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інтенсивному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режимі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зумовлені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поширенням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практик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служіння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спільнотах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доведено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такі</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11</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об’єднання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стрімко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набувають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ознак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асоціативних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спільнот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громадського</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типу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сповідують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принцип</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добровільного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колективізму</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удосконалено</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теоретико</w:t>
      </w:r>
      <w:r w:rsidRPr="00413489">
        <w:rPr>
          <w:rFonts w:ascii="Verdana" w:hAnsi="Verdana"/>
          <w:color w:val="000000"/>
          <w:shd w:val="clear" w:color="auto" w:fill="FFFFFF"/>
        </w:rPr>
        <w:t>-</w:t>
      </w:r>
      <w:r w:rsidRPr="00413489">
        <w:rPr>
          <w:rFonts w:ascii="Verdana" w:hAnsi="Verdana" w:hint="eastAsia"/>
          <w:color w:val="000000"/>
          <w:shd w:val="clear" w:color="auto" w:fill="FFFFFF"/>
        </w:rPr>
        <w:t>методологічні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засади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структурно</w:t>
      </w:r>
      <w:r w:rsidRPr="00413489">
        <w:rPr>
          <w:rFonts w:ascii="Verdana" w:hAnsi="Verdana"/>
          <w:color w:val="000000"/>
          <w:shd w:val="clear" w:color="auto" w:fill="FFFFFF"/>
        </w:rPr>
        <w:t>-</w:t>
      </w:r>
      <w:r w:rsidRPr="00413489">
        <w:rPr>
          <w:rFonts w:ascii="Verdana" w:hAnsi="Verdana" w:hint="eastAsia"/>
          <w:color w:val="000000"/>
          <w:shd w:val="clear" w:color="auto" w:fill="FFFFFF"/>
        </w:rPr>
        <w:t>організаційних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аспектів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через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розширення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площини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завдяки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доповненню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традиційних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підходів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інноваційними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ідеями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розуміння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зв’язків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бачення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трансформації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зміни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стану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внаслідок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ціннісно</w:t>
      </w:r>
      <w:r w:rsidRPr="00413489">
        <w:rPr>
          <w:rFonts w:ascii="Verdana" w:hAnsi="Verdana"/>
          <w:color w:val="000000"/>
          <w:shd w:val="clear" w:color="auto" w:fill="FFFFFF"/>
        </w:rPr>
        <w:t>-</w:t>
      </w:r>
      <w:r w:rsidRPr="00413489">
        <w:rPr>
          <w:rFonts w:ascii="Verdana" w:hAnsi="Verdana" w:hint="eastAsia"/>
          <w:color w:val="000000"/>
          <w:shd w:val="clear" w:color="auto" w:fill="FFFFFF"/>
        </w:rPr>
        <w:t>поведінкових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переорієнтацій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досягнення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порядку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виявлено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принципову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можливість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здійснення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адаптації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периферійними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інститутами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тобто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трансформації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можуть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розглядатися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перехід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стану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упорядкованості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рахунок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ізоляції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стану</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коли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упорядкованість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підвищення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їхньої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суб’єктності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уявлення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комунітаризації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акумуляцію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індивідуальних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трансформацію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колективні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внаслідок</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залучення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людей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їхнього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прагнення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взаємодопомоги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положення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розвинуте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через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доповнення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розбудови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партнерських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мереж</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благодійними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організаціями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розширеному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контексті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комунітаризація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розглядається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ефективна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стратегія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благодійних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екуменічної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орієнтації</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дістали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подальший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розвиток</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положення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доцільність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застосування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алгоритму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аналітичний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опис</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категоризація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класифікація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виявлення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зв’язків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залежності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конструювання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кластерів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концептуалізація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або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конструювання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“ідеально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типових”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понять</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емпіричної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ідентифікації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концептуалізації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явищ</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остаточно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сформованими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внутрішніми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зовнішніми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зв’язками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положення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поширено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суб’єктів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12</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соцієтальної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інтеграції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пояснюють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індивідів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їхнім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прагненням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поліпшення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життєвих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можливостей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через</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посилення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ідентичності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концепцій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здійснюється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через</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ідентифікацію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проявів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наслідків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взаємодії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переселенців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відбувається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завдяки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двох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механізмів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дистанціювання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минулого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тенденції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смислового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знецінювання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одного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боку</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входження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об’єднань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забезпечують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комфортну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інтеграцію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домінантний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соціум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прагнення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збереження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ідентичності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умовах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універсалізації</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секуляризації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другого</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перспективи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методології</w:t>
      </w:r>
      <w:r w:rsidRPr="00413489">
        <w:rPr>
          <w:rFonts w:ascii="Verdana" w:hAnsi="Verdana"/>
          <w:color w:val="000000"/>
          <w:shd w:val="clear" w:color="auto" w:fill="FFFFFF"/>
        </w:rPr>
        <w:t xml:space="preserve"> Action Research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базової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моделі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проектній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третього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сектору</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огляду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інтеграційний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потенціал</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Практичне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значення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отриманих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дисертаційного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можуть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були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теоретичних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прикладних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громадянського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суспільства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їхнього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досвіду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медіаторів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індивідом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державою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оцінювальних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експертизи</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діагностики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моніторингу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проблем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потреб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вразливих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верств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населення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розробки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проектів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програм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залученням</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капіталу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третього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сектору</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формування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навчальних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програм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методологія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нечислових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тощо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навчальному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Запропоновані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дисертаційному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схеми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проведення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соціологічної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діагностики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проблем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потреб</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вразливих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верств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населення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основи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практичної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діяльності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суспільно</w:t>
      </w:r>
      <w:r w:rsidRPr="00413489">
        <w:rPr>
          <w:rFonts w:ascii="Verdana" w:hAnsi="Verdana"/>
          <w:color w:val="000000"/>
          <w:shd w:val="clear" w:color="auto" w:fill="FFFFFF"/>
        </w:rPr>
        <w:t>-</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благодійництва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Міжнародним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благодійним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фондом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Карітас</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України</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ході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реалізації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орієнтованих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проектів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довідка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120/15</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від</w:t>
      </w:r>
      <w:r w:rsidRPr="00413489">
        <w:rPr>
          <w:rFonts w:ascii="Verdana" w:hAnsi="Verdana"/>
          <w:color w:val="000000"/>
          <w:shd w:val="clear" w:color="auto" w:fill="FFFFFF"/>
        </w:rPr>
        <w:t xml:space="preserve"> 16.08.2014)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Львівською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обласною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державною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адміністрацією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13</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оперативної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громадянами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тимчасово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переселеними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Крим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Сходу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довідка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01-92 </w:t>
      </w:r>
      <w:r w:rsidRPr="00413489">
        <w:rPr>
          <w:rFonts w:ascii="Verdana" w:hAnsi="Verdana" w:hint="eastAsia"/>
          <w:color w:val="000000"/>
          <w:shd w:val="clear" w:color="auto" w:fill="FFFFFF"/>
        </w:rPr>
        <w:t>від</w:t>
      </w:r>
      <w:r w:rsidRPr="00413489">
        <w:rPr>
          <w:rFonts w:ascii="Verdana" w:hAnsi="Verdana"/>
          <w:color w:val="000000"/>
          <w:shd w:val="clear" w:color="auto" w:fill="FFFFFF"/>
        </w:rPr>
        <w:t xml:space="preserve"> 03.12.2014). </w:t>
      </w:r>
      <w:r w:rsidRPr="00413489">
        <w:rPr>
          <w:rFonts w:ascii="Verdana" w:hAnsi="Verdana" w:hint="eastAsia"/>
          <w:color w:val="000000"/>
          <w:shd w:val="clear" w:color="auto" w:fill="FFFFFF"/>
        </w:rPr>
        <w:t>Окремі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написанні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посібника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практичні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поради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1</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навчальному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вищої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школи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розробці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програми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лекційних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матеріалів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курсу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якісних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методів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соціологічних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досліджень</w:t>
      </w:r>
      <w:r w:rsidRPr="00413489">
        <w:rPr>
          <w:rFonts w:ascii="Verdana" w:hAnsi="Verdana"/>
          <w:color w:val="000000"/>
          <w:shd w:val="clear" w:color="auto" w:fill="FFFFFF"/>
        </w:rPr>
        <w:t>2</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Особистий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внесок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здобувача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самостійно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виконаною</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науковою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працею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містяться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отримані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автором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особисто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праць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опублікованих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співавторстві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використано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ідеї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стали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особистої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автора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Апробація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відбувалась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час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обговорення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конференціях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2002</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2015 </w:t>
      </w:r>
      <w:r w:rsidRPr="00413489">
        <w:rPr>
          <w:rFonts w:ascii="Verdana" w:hAnsi="Verdana" w:hint="eastAsia"/>
          <w:color w:val="000000"/>
          <w:shd w:val="clear" w:color="auto" w:fill="FFFFFF"/>
        </w:rPr>
        <w:t>рр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Зокрема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ІІІ</w:t>
      </w:r>
      <w:r w:rsidRPr="00413489">
        <w:rPr>
          <w:rFonts w:ascii="Verdana" w:hAnsi="Verdana"/>
          <w:color w:val="000000"/>
          <w:shd w:val="clear" w:color="auto" w:fill="FFFFFF"/>
        </w:rPr>
        <w:t xml:space="preserve">, VIII, </w:t>
      </w:r>
      <w:r w:rsidRPr="00413489">
        <w:rPr>
          <w:rFonts w:ascii="Verdana" w:hAnsi="Verdana" w:hint="eastAsia"/>
          <w:color w:val="000000"/>
          <w:shd w:val="clear" w:color="auto" w:fill="FFFFFF"/>
        </w:rPr>
        <w:t>ІХ</w:t>
      </w:r>
      <w:r w:rsidRPr="00413489">
        <w:rPr>
          <w:rFonts w:ascii="Verdana" w:hAnsi="Verdana"/>
          <w:color w:val="000000"/>
          <w:shd w:val="clear" w:color="auto" w:fill="FFFFFF"/>
        </w:rPr>
        <w:t>, X, XI,</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ХІІ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Всеукраїнські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практичні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конференції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Проблеми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соціологічної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теорії</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Київ</w:t>
      </w:r>
      <w:r w:rsidRPr="00413489">
        <w:rPr>
          <w:rFonts w:ascii="Verdana" w:hAnsi="Verdana"/>
          <w:color w:val="000000"/>
          <w:shd w:val="clear" w:color="auto" w:fill="FFFFFF"/>
        </w:rPr>
        <w:t xml:space="preserve">, 2003, 2011, 2012, 2013, 2014, 2015 </w:t>
      </w:r>
      <w:r w:rsidRPr="00413489">
        <w:rPr>
          <w:rFonts w:ascii="Verdana" w:hAnsi="Verdana" w:hint="eastAsia"/>
          <w:color w:val="000000"/>
          <w:shd w:val="clear" w:color="auto" w:fill="FFFFFF"/>
        </w:rPr>
        <w:t>рр</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Міжнародні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конференції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Одеські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читання</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2011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Одеські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читання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Одеса</w:t>
      </w:r>
      <w:r w:rsidRPr="00413489">
        <w:rPr>
          <w:rFonts w:ascii="Verdana" w:hAnsi="Verdana"/>
          <w:color w:val="000000"/>
          <w:shd w:val="clear" w:color="auto" w:fill="FFFFFF"/>
        </w:rPr>
        <w:t>, 2002, 2007, 2008, 2011,</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2013 </w:t>
      </w:r>
      <w:r w:rsidRPr="00413489">
        <w:rPr>
          <w:rFonts w:ascii="Verdana" w:hAnsi="Verdana" w:hint="eastAsia"/>
          <w:color w:val="000000"/>
          <w:shd w:val="clear" w:color="auto" w:fill="FFFFFF"/>
        </w:rPr>
        <w:t>рр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Міжнародні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Львівські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форуми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Львів</w:t>
      </w:r>
      <w:r w:rsidRPr="00413489">
        <w:rPr>
          <w:rFonts w:ascii="Verdana" w:hAnsi="Verdana"/>
          <w:color w:val="000000"/>
          <w:shd w:val="clear" w:color="auto" w:fill="FFFFFF"/>
        </w:rPr>
        <w:t>, 2008, 2011,</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2012, 2014 </w:t>
      </w:r>
      <w:r w:rsidRPr="00413489">
        <w:rPr>
          <w:rFonts w:ascii="Verdana" w:hAnsi="Verdana" w:hint="eastAsia"/>
          <w:color w:val="000000"/>
          <w:shd w:val="clear" w:color="auto" w:fill="FFFFFF"/>
        </w:rPr>
        <w:t>рр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Міжнародна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практична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конференція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Місто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чинник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демократичного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розвитку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Київ</w:t>
      </w:r>
      <w:r w:rsidRPr="00413489">
        <w:rPr>
          <w:rFonts w:ascii="Verdana" w:hAnsi="Verdana"/>
          <w:color w:val="000000"/>
          <w:shd w:val="clear" w:color="auto" w:fill="FFFFFF"/>
        </w:rPr>
        <w:t xml:space="preserve">, 2009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Всеукраїнська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практична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конференція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Сучасні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світу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України</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Одеса</w:t>
      </w:r>
      <w:r w:rsidRPr="00413489">
        <w:rPr>
          <w:rFonts w:ascii="Verdana" w:hAnsi="Verdana"/>
          <w:color w:val="000000"/>
          <w:shd w:val="clear" w:color="auto" w:fill="FFFFFF"/>
        </w:rPr>
        <w:t xml:space="preserve">, 2009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Міжнародна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практична</w:t>
      </w:r>
    </w:p>
    <w:p w:rsidR="00413489" w:rsidRPr="00413489" w:rsidRDefault="00413489" w:rsidP="00413489">
      <w:pPr>
        <w:rPr>
          <w:rFonts w:ascii="Verdana" w:hAnsi="Verdana"/>
          <w:color w:val="000000"/>
          <w:shd w:val="clear" w:color="auto" w:fill="FFFFFF"/>
          <w:lang w:val="en-US"/>
        </w:rPr>
      </w:pPr>
      <w:r w:rsidRPr="00413489">
        <w:rPr>
          <w:rFonts w:ascii="Verdana" w:hAnsi="Verdana" w:hint="eastAsia"/>
          <w:color w:val="000000"/>
          <w:shd w:val="clear" w:color="auto" w:fill="FFFFFF"/>
        </w:rPr>
        <w:t>конференція</w:t>
      </w:r>
      <w:r w:rsidRPr="00413489">
        <w:rPr>
          <w:rFonts w:ascii="Verdana" w:hAnsi="Verdana"/>
          <w:color w:val="000000"/>
          <w:shd w:val="clear" w:color="auto" w:fill="FFFFFF"/>
          <w:lang w:val="en-US"/>
        </w:rPr>
        <w:t xml:space="preserve"> </w:t>
      </w:r>
      <w:r w:rsidRPr="00413489">
        <w:rPr>
          <w:rFonts w:ascii="Verdana" w:hAnsi="Verdana" w:hint="eastAsia"/>
          <w:color w:val="000000"/>
          <w:shd w:val="clear" w:color="auto" w:fill="FFFFFF"/>
          <w:lang w:val="en-US"/>
        </w:rPr>
        <w:t>«</w:t>
      </w:r>
      <w:r w:rsidRPr="00413489">
        <w:rPr>
          <w:rFonts w:ascii="Verdana" w:hAnsi="Verdana"/>
          <w:color w:val="000000"/>
          <w:shd w:val="clear" w:color="auto" w:fill="FFFFFF"/>
          <w:lang w:val="en-US"/>
        </w:rPr>
        <w:t>BrainNet-working: experiences of institutional collaboration for</w:t>
      </w:r>
    </w:p>
    <w:p w:rsidR="00413489" w:rsidRPr="00413489" w:rsidRDefault="00413489" w:rsidP="00413489">
      <w:pPr>
        <w:rPr>
          <w:rFonts w:ascii="Verdana" w:hAnsi="Verdana"/>
          <w:color w:val="000000"/>
          <w:shd w:val="clear" w:color="auto" w:fill="FFFFFF"/>
          <w:lang w:val="en-US"/>
        </w:rPr>
      </w:pPr>
      <w:r w:rsidRPr="00413489">
        <w:rPr>
          <w:rFonts w:ascii="Verdana" w:hAnsi="Verdana"/>
          <w:color w:val="000000"/>
          <w:shd w:val="clear" w:color="auto" w:fill="FFFFFF"/>
          <w:lang w:val="en-US"/>
        </w:rPr>
        <w:t>the enhancement of circular migration</w:t>
      </w:r>
      <w:r w:rsidRPr="00413489">
        <w:rPr>
          <w:rFonts w:ascii="Verdana" w:hAnsi="Verdana" w:hint="eastAsia"/>
          <w:color w:val="000000"/>
          <w:shd w:val="clear" w:color="auto" w:fill="FFFFFF"/>
          <w:lang w:val="en-US"/>
        </w:rPr>
        <w:t>»</w:t>
      </w:r>
      <w:r w:rsidRPr="00413489">
        <w:rPr>
          <w:rFonts w:ascii="Verdana" w:hAnsi="Verdana"/>
          <w:color w:val="000000"/>
          <w:shd w:val="clear" w:color="auto" w:fill="FFFFFF"/>
          <w:lang w:val="en-US"/>
        </w:rPr>
        <w:t xml:space="preserve"> (</w:t>
      </w:r>
      <w:r w:rsidRPr="00413489">
        <w:rPr>
          <w:rFonts w:ascii="Verdana" w:hAnsi="Verdana" w:hint="eastAsia"/>
          <w:color w:val="000000"/>
          <w:shd w:val="clear" w:color="auto" w:fill="FFFFFF"/>
        </w:rPr>
        <w:t>Кишинів</w:t>
      </w:r>
      <w:r w:rsidRPr="00413489">
        <w:rPr>
          <w:rFonts w:ascii="Verdana" w:hAnsi="Verdana"/>
          <w:color w:val="000000"/>
          <w:shd w:val="clear" w:color="auto" w:fill="FFFFFF"/>
          <w:lang w:val="en-US"/>
        </w:rPr>
        <w:t xml:space="preserve">, 2010 </w:t>
      </w:r>
      <w:r w:rsidRPr="00413489">
        <w:rPr>
          <w:rFonts w:ascii="Verdana" w:hAnsi="Verdana" w:hint="eastAsia"/>
          <w:color w:val="000000"/>
          <w:shd w:val="clear" w:color="auto" w:fill="FFFFFF"/>
        </w:rPr>
        <w:t>р</w:t>
      </w:r>
      <w:r w:rsidRPr="00413489">
        <w:rPr>
          <w:rFonts w:ascii="Verdana" w:hAnsi="Verdana"/>
          <w:color w:val="000000"/>
          <w:shd w:val="clear" w:color="auto" w:fill="FFFFFF"/>
          <w:lang w:val="en-US"/>
        </w:rPr>
        <w:t xml:space="preserve">.; </w:t>
      </w:r>
      <w:r w:rsidRPr="00413489">
        <w:rPr>
          <w:rFonts w:ascii="Verdana" w:hAnsi="Verdana" w:hint="eastAsia"/>
          <w:color w:val="000000"/>
          <w:shd w:val="clear" w:color="auto" w:fill="FFFFFF"/>
        </w:rPr>
        <w:t>пленарна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доповідь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Міжнародна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практична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конференція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Транснаціональні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сім’ї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наслідок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трудової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еміграції</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1 </w:t>
      </w:r>
      <w:r w:rsidRPr="00413489">
        <w:rPr>
          <w:rFonts w:ascii="Verdana" w:hAnsi="Verdana" w:hint="eastAsia"/>
          <w:color w:val="000000"/>
          <w:shd w:val="clear" w:color="auto" w:fill="FFFFFF"/>
        </w:rPr>
        <w:t>Спільнота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Практичні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поради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трудових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мігрантів</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Бондаренко</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Іванкова</w:t>
      </w:r>
      <w:r w:rsidRPr="00413489">
        <w:rPr>
          <w:rFonts w:ascii="Verdana" w:hAnsi="Verdana"/>
          <w:color w:val="000000"/>
          <w:shd w:val="clear" w:color="auto" w:fill="FFFFFF"/>
        </w:rPr>
        <w:t>-</w:t>
      </w:r>
      <w:r w:rsidRPr="00413489">
        <w:rPr>
          <w:rFonts w:ascii="Verdana" w:hAnsi="Verdana" w:hint="eastAsia"/>
          <w:color w:val="000000"/>
          <w:shd w:val="clear" w:color="auto" w:fill="FFFFFF"/>
        </w:rPr>
        <w:t>Стецюк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Селещук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Школяр</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Іванкової</w:t>
      </w:r>
      <w:r w:rsidRPr="00413489">
        <w:rPr>
          <w:rFonts w:ascii="Verdana" w:hAnsi="Verdana"/>
          <w:color w:val="000000"/>
          <w:shd w:val="clear" w:color="auto" w:fill="FFFFFF"/>
        </w:rPr>
        <w:t>-</w:t>
      </w:r>
      <w:r w:rsidRPr="00413489">
        <w:rPr>
          <w:rFonts w:ascii="Verdana" w:hAnsi="Verdana" w:hint="eastAsia"/>
          <w:color w:val="000000"/>
          <w:shd w:val="clear" w:color="auto" w:fill="FFFFFF"/>
        </w:rPr>
        <w:t>Стецюк</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Комісія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УГКЦ</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справах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мігрантів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кафедра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роботи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Львівська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політехніка</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2011.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96 </w:t>
      </w:r>
      <w:r w:rsidRPr="00413489">
        <w:rPr>
          <w:rFonts w:ascii="Verdana" w:hAnsi="Verdana" w:hint="eastAsia"/>
          <w:color w:val="000000"/>
          <w:shd w:val="clear" w:color="auto" w:fill="FFFFFF"/>
        </w:rPr>
        <w:t>с</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2</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Іванкова</w:t>
      </w:r>
      <w:r w:rsidRPr="00413489">
        <w:rPr>
          <w:rFonts w:ascii="Verdana" w:hAnsi="Verdana"/>
          <w:color w:val="000000"/>
          <w:shd w:val="clear" w:color="auto" w:fill="FFFFFF"/>
        </w:rPr>
        <w:t>-</w:t>
      </w:r>
      <w:r w:rsidRPr="00413489">
        <w:rPr>
          <w:rFonts w:ascii="Verdana" w:hAnsi="Verdana" w:hint="eastAsia"/>
          <w:color w:val="000000"/>
          <w:shd w:val="clear" w:color="auto" w:fill="FFFFFF"/>
        </w:rPr>
        <w:t>Стецюк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Трудова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аналіз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життєвого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досвіду</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Іванкова</w:t>
      </w:r>
      <w:r w:rsidRPr="00413489">
        <w:rPr>
          <w:rFonts w:ascii="Verdana" w:hAnsi="Verdana"/>
          <w:color w:val="000000"/>
          <w:shd w:val="clear" w:color="auto" w:fill="FFFFFF"/>
        </w:rPr>
        <w:t>-</w:t>
      </w:r>
      <w:r w:rsidRPr="00413489">
        <w:rPr>
          <w:rFonts w:ascii="Verdana" w:hAnsi="Verdana" w:hint="eastAsia"/>
          <w:color w:val="000000"/>
          <w:shd w:val="clear" w:color="auto" w:fill="FFFFFF"/>
        </w:rPr>
        <w:t>Стецюк</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Якісні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практиках</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навч</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посіб</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Костенко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Скокової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w:t>
      </w:r>
      <w:r w:rsidRPr="00413489">
        <w:rPr>
          <w:rFonts w:ascii="Verdana" w:hAnsi="Verdana"/>
          <w:color w:val="000000"/>
          <w:shd w:val="clear" w:color="auto" w:fill="FFFFFF"/>
        </w:rPr>
        <w:t xml:space="preserve">. : </w:t>
      </w:r>
      <w:r w:rsidRPr="00413489">
        <w:rPr>
          <w:rFonts w:ascii="Verdana" w:hAnsi="Verdana" w:hint="eastAsia"/>
          <w:color w:val="000000"/>
          <w:shd w:val="clear" w:color="auto" w:fill="FFFFFF"/>
        </w:rPr>
        <w:t>Ін</w:t>
      </w:r>
      <w:r w:rsidRPr="00413489">
        <w:rPr>
          <w:rFonts w:ascii="Verdana" w:hAnsi="Verdana"/>
          <w:color w:val="000000"/>
          <w:shd w:val="clear" w:color="auto" w:fill="FFFFFF"/>
        </w:rPr>
        <w:t>-</w:t>
      </w:r>
      <w:r w:rsidRPr="00413489">
        <w:rPr>
          <w:rFonts w:ascii="Verdana" w:hAnsi="Verdana" w:hint="eastAsia"/>
          <w:color w:val="000000"/>
          <w:shd w:val="clear" w:color="auto" w:fill="FFFFFF"/>
        </w:rPr>
        <w:t>т</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НАН</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України</w:t>
      </w:r>
      <w:r w:rsidRPr="00413489">
        <w:rPr>
          <w:rFonts w:ascii="Verdana" w:hAnsi="Verdana"/>
          <w:color w:val="000000"/>
          <w:shd w:val="clear" w:color="auto" w:fill="FFFFFF"/>
        </w:rPr>
        <w:t xml:space="preserve">, 2009.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w:t>
      </w:r>
      <w:r w:rsidRPr="00413489">
        <w:rPr>
          <w:rFonts w:ascii="Verdana" w:hAnsi="Verdana"/>
          <w:color w:val="000000"/>
          <w:shd w:val="clear" w:color="auto" w:fill="FFFFFF"/>
        </w:rPr>
        <w:t>. 320</w:t>
      </w:r>
      <w:r w:rsidRPr="00413489">
        <w:rPr>
          <w:rFonts w:ascii="Verdana" w:hAnsi="Verdana" w:hint="eastAsia"/>
          <w:color w:val="000000"/>
          <w:shd w:val="clear" w:color="auto" w:fill="FFFFFF"/>
        </w:rPr>
        <w:t>–</w:t>
      </w:r>
      <w:r w:rsidRPr="00413489">
        <w:rPr>
          <w:rFonts w:ascii="Verdana" w:hAnsi="Verdana"/>
          <w:color w:val="000000"/>
          <w:shd w:val="clear" w:color="auto" w:fill="FFFFFF"/>
        </w:rPr>
        <w:t>342.</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14</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проблеми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шляхи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їх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розв’язання</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Львів</w:t>
      </w:r>
      <w:r w:rsidRPr="00413489">
        <w:rPr>
          <w:rFonts w:ascii="Verdana" w:hAnsi="Verdana"/>
          <w:color w:val="000000"/>
          <w:shd w:val="clear" w:color="auto" w:fill="FFFFFF"/>
        </w:rPr>
        <w:t xml:space="preserve">, 2012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пленарна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доповідь</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ІІ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Міжнародна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науково</w:t>
      </w:r>
      <w:r w:rsidRPr="00413489">
        <w:rPr>
          <w:rFonts w:ascii="Verdana" w:hAnsi="Verdana"/>
          <w:color w:val="000000"/>
          <w:shd w:val="clear" w:color="auto" w:fill="FFFFFF"/>
        </w:rPr>
        <w:t>-</w:t>
      </w:r>
      <w:r w:rsidRPr="00413489">
        <w:rPr>
          <w:rFonts w:ascii="Verdana" w:hAnsi="Verdana" w:hint="eastAsia"/>
          <w:color w:val="000000"/>
          <w:shd w:val="clear" w:color="auto" w:fill="FFFFFF"/>
        </w:rPr>
        <w:t>практична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конференція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Міграційні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процеси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сучасні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виклики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регіональна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специфіка</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Львів</w:t>
      </w:r>
      <w:r w:rsidRPr="00413489">
        <w:rPr>
          <w:rFonts w:ascii="Verdana" w:hAnsi="Verdana"/>
          <w:color w:val="000000"/>
          <w:shd w:val="clear" w:color="auto" w:fill="FFFFFF"/>
        </w:rPr>
        <w:t xml:space="preserve">, 2013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Апробація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відбувалась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інших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публічних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заходах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кордоном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участю</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представників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влади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громадських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мас</w:t>
      </w:r>
      <w:r w:rsidRPr="00413489">
        <w:rPr>
          <w:rFonts w:ascii="Verdana" w:hAnsi="Verdana"/>
          <w:color w:val="000000"/>
          <w:shd w:val="clear" w:color="auto" w:fill="FFFFFF"/>
        </w:rPr>
        <w:t>-</w:t>
      </w:r>
      <w:r w:rsidRPr="00413489">
        <w:rPr>
          <w:rFonts w:ascii="Verdana" w:hAnsi="Verdana" w:hint="eastAsia"/>
          <w:color w:val="000000"/>
          <w:shd w:val="clear" w:color="auto" w:fill="FFFFFF"/>
        </w:rPr>
        <w:t>медіа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зокрема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час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проведення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круглих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столів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Соціальна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діяльність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релігійних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організацій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проблеми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перспективи</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Одеса</w:t>
      </w:r>
      <w:r w:rsidRPr="00413489">
        <w:rPr>
          <w:rFonts w:ascii="Verdana" w:hAnsi="Verdana"/>
          <w:color w:val="000000"/>
          <w:shd w:val="clear" w:color="auto" w:fill="FFFFFF"/>
        </w:rPr>
        <w:t xml:space="preserve">, 2008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Відчуваючи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серцебиття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Хто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що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чекає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емігранта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після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його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повернення</w:t>
      </w:r>
      <w:r w:rsidRPr="00413489">
        <w:rPr>
          <w:rFonts w:ascii="Verdana" w:hAnsi="Verdana"/>
          <w:color w:val="000000"/>
          <w:shd w:val="clear" w:color="auto" w:fill="FFFFFF"/>
        </w:rPr>
        <w:t>?</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Київ</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2009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роздоріжжі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куди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прямує</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міграція</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Київ</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2009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Обличчям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Людини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Держава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служінні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мігрантам</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w:t>
      </w:r>
      <w:r w:rsidRPr="00413489">
        <w:rPr>
          <w:rFonts w:ascii="Verdana" w:hAnsi="Verdana" w:hint="eastAsia"/>
          <w:color w:val="000000"/>
          <w:shd w:val="clear" w:color="auto" w:fill="FFFFFF"/>
        </w:rPr>
        <w:t>Київ</w:t>
      </w:r>
      <w:r w:rsidRPr="00413489">
        <w:rPr>
          <w:rFonts w:ascii="Verdana" w:hAnsi="Verdana"/>
          <w:color w:val="000000"/>
          <w:shd w:val="clear" w:color="auto" w:fill="FFFFFF"/>
        </w:rPr>
        <w:t xml:space="preserve">, 2012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“Рух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кордонів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через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людей”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виклики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формування</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української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міграційної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системи</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Київ</w:t>
      </w:r>
      <w:r w:rsidRPr="00413489">
        <w:rPr>
          <w:rFonts w:ascii="Verdana" w:hAnsi="Verdana"/>
          <w:color w:val="000000"/>
          <w:shd w:val="clear" w:color="auto" w:fill="FFFFFF"/>
        </w:rPr>
        <w:t xml:space="preserve">, 2013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під</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час</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панельної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дискусії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hint="eastAsia"/>
          <w:color w:val="000000"/>
          <w:shd w:val="clear" w:color="auto" w:fill="FFFFFF"/>
        </w:rPr>
        <w:t>Перспективи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євродіалогу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міграційній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сфері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участь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Церкви</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w:t>
      </w:r>
      <w:r w:rsidRPr="00413489">
        <w:rPr>
          <w:rFonts w:ascii="Verdana" w:hAnsi="Verdana" w:hint="eastAsia"/>
          <w:color w:val="000000"/>
          <w:shd w:val="clear" w:color="auto" w:fill="FFFFFF"/>
        </w:rPr>
        <w:t>Львів</w:t>
      </w:r>
      <w:r w:rsidRPr="00413489">
        <w:rPr>
          <w:rFonts w:ascii="Verdana" w:hAnsi="Verdana"/>
          <w:color w:val="000000"/>
          <w:shd w:val="clear" w:color="auto" w:fill="FFFFFF"/>
        </w:rPr>
        <w:t xml:space="preserve">, 2010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презентації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міжнародного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проекту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BrainNet-Working</w:t>
      </w:r>
      <w:r w:rsidRPr="00413489">
        <w:rPr>
          <w:rFonts w:ascii="Verdana" w:hAnsi="Verdana" w:hint="eastAsi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w:t>
      </w:r>
      <w:r w:rsidRPr="00413489">
        <w:rPr>
          <w:rFonts w:ascii="Verdana" w:hAnsi="Verdana" w:hint="eastAsia"/>
          <w:color w:val="000000"/>
          <w:shd w:val="clear" w:color="auto" w:fill="FFFFFF"/>
        </w:rPr>
        <w:t>Брюссель</w:t>
      </w:r>
      <w:r w:rsidRPr="00413489">
        <w:rPr>
          <w:rFonts w:ascii="Verdana" w:hAnsi="Verdana"/>
          <w:color w:val="000000"/>
          <w:shd w:val="clear" w:color="auto" w:fill="FFFFFF"/>
        </w:rPr>
        <w:t xml:space="preserve">, 2010 </w:t>
      </w:r>
      <w:r w:rsidRPr="00413489">
        <w:rPr>
          <w:rFonts w:ascii="Verdana" w:hAnsi="Verdana" w:hint="eastAsia"/>
          <w:color w:val="000000"/>
          <w:shd w:val="clear" w:color="auto" w:fill="FFFFFF"/>
        </w:rPr>
        <w:t>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Основні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положення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висновки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презентовано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методологічних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семінарах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факультету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соціології</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Київського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національного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університету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імені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Тараса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Шевченка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кафедри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структур</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соціальних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відносин</w:t>
      </w:r>
      <w:r w:rsidRPr="00413489">
        <w:rPr>
          <w:rFonts w:ascii="Verdana" w:hAnsi="Verdana"/>
          <w:color w:val="000000"/>
          <w:shd w:val="clear" w:color="auto" w:fill="FFFFFF"/>
        </w:rPr>
        <w:t xml:space="preserve"> (2012</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2015 </w:t>
      </w:r>
      <w:r w:rsidRPr="00413489">
        <w:rPr>
          <w:rFonts w:ascii="Verdana" w:hAnsi="Verdana" w:hint="eastAsia"/>
          <w:color w:val="000000"/>
          <w:shd w:val="clear" w:color="auto" w:fill="FFFFFF"/>
        </w:rPr>
        <w:t>рр</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Публікації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дисертаційного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дослідження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викладено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45</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публікаціях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Праць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відображають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основні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27,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індивідуальна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монографія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1, </w:t>
      </w:r>
      <w:r w:rsidRPr="00413489">
        <w:rPr>
          <w:rFonts w:ascii="Verdana" w:hAnsi="Verdana" w:hint="eastAsia"/>
          <w:color w:val="000000"/>
          <w:shd w:val="clear" w:color="auto" w:fill="FFFFFF"/>
        </w:rPr>
        <w:t>статей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українських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фахових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виданнях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соціологічних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22, </w:t>
      </w:r>
      <w:r w:rsidRPr="00413489">
        <w:rPr>
          <w:rFonts w:ascii="Verdana" w:hAnsi="Verdana" w:hint="eastAsia"/>
          <w:color w:val="000000"/>
          <w:shd w:val="clear" w:color="auto" w:fill="FFFFFF"/>
        </w:rPr>
        <w:t>статей</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закордонних</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періодичних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наукових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виданнях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Австрія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Молдова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Росія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Румунія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4.</w:t>
      </w:r>
    </w:p>
    <w:p w:rsidR="00413489" w:rsidRPr="00413489" w:rsidRDefault="00413489" w:rsidP="00413489">
      <w:pPr>
        <w:rPr>
          <w:rFonts w:ascii="Verdana" w:hAnsi="Verdana"/>
          <w:color w:val="000000"/>
          <w:shd w:val="clear" w:color="auto" w:fill="FFFFFF"/>
        </w:rPr>
      </w:pPr>
      <w:r w:rsidRPr="00413489">
        <w:rPr>
          <w:rFonts w:ascii="Verdana" w:hAnsi="Verdana" w:hint="eastAsia"/>
          <w:color w:val="000000"/>
          <w:shd w:val="clear" w:color="auto" w:fill="FFFFFF"/>
        </w:rPr>
        <w:t>Праць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додатково</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відображають</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результати</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дисертації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18, </w:t>
      </w:r>
      <w:r w:rsidRPr="00413489">
        <w:rPr>
          <w:rFonts w:ascii="Verdana" w:hAnsi="Verdana" w:hint="eastAsia"/>
          <w:color w:val="000000"/>
          <w:shd w:val="clear" w:color="auto" w:fill="FFFFFF"/>
        </w:rPr>
        <w:t>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тому</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числі</w:t>
      </w:r>
    </w:p>
    <w:p w:rsidR="00413489" w:rsidRPr="00413489" w:rsidRDefault="00413489" w:rsidP="00413489">
      <w:pPr>
        <w:rPr>
          <w:rFonts w:ascii="Verdana" w:hAnsi="Verdana"/>
          <w:color w:val="000000"/>
          <w:shd w:val="clear" w:color="auto" w:fill="FFFFFF"/>
        </w:rPr>
      </w:pPr>
      <w:r w:rsidRPr="00413489">
        <w:rPr>
          <w:rFonts w:ascii="Verdana" w:hAnsi="Verdana"/>
          <w:color w:val="000000"/>
          <w:shd w:val="clear" w:color="auto" w:fill="FFFFFF"/>
        </w:rPr>
        <w:t xml:space="preserve">3 </w:t>
      </w:r>
      <w:r w:rsidRPr="00413489">
        <w:rPr>
          <w:rFonts w:ascii="Verdana" w:hAnsi="Verdana" w:hint="eastAsia"/>
          <w:color w:val="000000"/>
          <w:shd w:val="clear" w:color="auto" w:fill="FFFFFF"/>
        </w:rPr>
        <w:t>колективні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монографії</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з</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яких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виданих</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в</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Україні</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r w:rsidRPr="00413489">
        <w:rPr>
          <w:rFonts w:ascii="Verdana" w:hAnsi="Verdana"/>
          <w:color w:val="000000"/>
          <w:shd w:val="clear" w:color="auto" w:fill="FFFFFF"/>
        </w:rPr>
        <w:t xml:space="preserve"> 2, </w:t>
      </w:r>
      <w:r w:rsidRPr="00413489">
        <w:rPr>
          <w:rFonts w:ascii="Verdana" w:hAnsi="Verdana" w:hint="eastAsia"/>
          <w:color w:val="000000"/>
          <w:shd w:val="clear" w:color="auto" w:fill="FFFFFF"/>
        </w:rPr>
        <w:t>за</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кордоном</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Італія</w:t>
      </w:r>
      <w:r w:rsidRPr="00413489">
        <w:rPr>
          <w:rFonts w:ascii="Verdana" w:hAnsi="Verdana"/>
          <w:color w:val="000000"/>
          <w:shd w:val="clear" w:color="auto" w:fill="FFFFFF"/>
        </w:rPr>
        <w:t xml:space="preserve">) </w:t>
      </w:r>
      <w:r w:rsidRPr="00413489">
        <w:rPr>
          <w:rFonts w:ascii="Verdana" w:hAnsi="Verdana" w:hint="eastAsia"/>
          <w:color w:val="000000"/>
          <w:shd w:val="clear" w:color="auto" w:fill="FFFFFF"/>
        </w:rPr>
        <w:t>–</w:t>
      </w:r>
    </w:p>
    <w:p w:rsidR="00633900" w:rsidRDefault="00413489" w:rsidP="00413489">
      <w:pPr>
        <w:rPr>
          <w:rFonts w:ascii="Verdana" w:hAnsi="Verdana"/>
          <w:color w:val="000000"/>
          <w:shd w:val="clear" w:color="auto" w:fill="FFFFFF"/>
          <w:lang w:val="en-US"/>
        </w:rPr>
      </w:pPr>
      <w:r w:rsidRPr="00413489">
        <w:rPr>
          <w:rFonts w:ascii="Verdana" w:hAnsi="Verdana"/>
          <w:color w:val="000000"/>
          <w:shd w:val="clear" w:color="auto" w:fill="FFFFFF"/>
        </w:rPr>
        <w:t>1.</w:t>
      </w:r>
    </w:p>
    <w:p w:rsidR="00413489" w:rsidRDefault="00413489" w:rsidP="00413489">
      <w:pPr>
        <w:rPr>
          <w:rFonts w:ascii="Verdana" w:hAnsi="Verdana"/>
          <w:color w:val="000000"/>
          <w:shd w:val="clear" w:color="auto" w:fill="FFFFFF"/>
          <w:lang w:val="en-US"/>
        </w:rPr>
      </w:pPr>
    </w:p>
    <w:p w:rsidR="00413489" w:rsidRDefault="00413489" w:rsidP="00413489">
      <w:pPr>
        <w:rPr>
          <w:rFonts w:ascii="Verdana" w:hAnsi="Verdana"/>
          <w:color w:val="000000"/>
          <w:shd w:val="clear" w:color="auto" w:fill="FFFFFF"/>
          <w:lang w:val="en-US"/>
        </w:rPr>
      </w:pPr>
    </w:p>
    <w:p w:rsidR="00413489" w:rsidRPr="00413489" w:rsidRDefault="00413489" w:rsidP="00413489">
      <w:pPr>
        <w:rPr>
          <w:lang w:val="en-US"/>
        </w:rPr>
      </w:pPr>
      <w:r w:rsidRPr="00413489">
        <w:rPr>
          <w:rFonts w:hint="eastAsia"/>
          <w:lang w:val="en-US"/>
        </w:rPr>
        <w:t>ВИСНОВКИ</w:t>
      </w:r>
    </w:p>
    <w:p w:rsidR="00413489" w:rsidRPr="00413489" w:rsidRDefault="00413489" w:rsidP="00413489">
      <w:pPr>
        <w:rPr>
          <w:lang w:val="en-US"/>
        </w:rPr>
      </w:pPr>
      <w:r w:rsidRPr="00413489">
        <w:rPr>
          <w:rFonts w:hint="eastAsia"/>
          <w:lang w:val="en-US"/>
        </w:rPr>
        <w:t>Презентована</w:t>
      </w:r>
      <w:r w:rsidRPr="00413489">
        <w:rPr>
          <w:lang w:val="en-US"/>
        </w:rPr>
        <w:t></w:t>
      </w:r>
      <w:r w:rsidRPr="00413489">
        <w:rPr>
          <w:rFonts w:hint="eastAsia"/>
          <w:lang w:val="en-US"/>
        </w:rPr>
        <w:t>в</w:t>
      </w:r>
      <w:r w:rsidRPr="00413489">
        <w:rPr>
          <w:lang w:val="en-US"/>
        </w:rPr>
        <w:t></w:t>
      </w:r>
      <w:r w:rsidRPr="00413489">
        <w:rPr>
          <w:rFonts w:hint="eastAsia"/>
          <w:lang w:val="en-US"/>
        </w:rPr>
        <w:t>дисертації</w:t>
      </w:r>
      <w:r w:rsidRPr="00413489">
        <w:rPr>
          <w:lang w:val="en-US"/>
        </w:rPr>
        <w:t></w:t>
      </w:r>
      <w:r w:rsidRPr="00413489">
        <w:rPr>
          <w:rFonts w:hint="eastAsia"/>
          <w:lang w:val="en-US"/>
        </w:rPr>
        <w:t>концепція</w:t>
      </w:r>
      <w:r w:rsidRPr="00413489">
        <w:rPr>
          <w:lang w:val="en-US"/>
        </w:rPr>
        <w:t></w:t>
      </w:r>
      <w:r w:rsidRPr="00413489">
        <w:rPr>
          <w:rFonts w:hint="eastAsia"/>
          <w:lang w:val="en-US"/>
        </w:rPr>
        <w:t>змін</w:t>
      </w:r>
      <w:r w:rsidRPr="00413489">
        <w:rPr>
          <w:lang w:val="en-US"/>
        </w:rPr>
        <w:t></w:t>
      </w:r>
      <w:r w:rsidRPr="00413489">
        <w:rPr>
          <w:rFonts w:hint="eastAsia"/>
          <w:lang w:val="en-US"/>
        </w:rPr>
        <w:t>організаційних</w:t>
      </w:r>
      <w:r w:rsidRPr="00413489">
        <w:rPr>
          <w:lang w:val="en-US"/>
        </w:rPr>
        <w:t></w:t>
      </w:r>
      <w:r w:rsidRPr="00413489">
        <w:rPr>
          <w:rFonts w:hint="eastAsia"/>
          <w:lang w:val="en-US"/>
        </w:rPr>
        <w:t>форм</w:t>
      </w:r>
    </w:p>
    <w:p w:rsidR="00413489" w:rsidRPr="00413489" w:rsidRDefault="00413489" w:rsidP="00413489">
      <w:pPr>
        <w:rPr>
          <w:lang w:val="en-US"/>
        </w:rPr>
      </w:pP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зміщує</w:t>
      </w:r>
      <w:r w:rsidRPr="00413489">
        <w:rPr>
          <w:lang w:val="en-US"/>
        </w:rPr>
        <w:t></w:t>
      </w:r>
      <w:r w:rsidRPr="00413489">
        <w:rPr>
          <w:rFonts w:hint="eastAsia"/>
          <w:lang w:val="en-US"/>
        </w:rPr>
        <w:t>акцент</w:t>
      </w:r>
      <w:r w:rsidRPr="00413489">
        <w:rPr>
          <w:lang w:val="en-US"/>
        </w:rPr>
        <w:t></w:t>
      </w:r>
      <w:r w:rsidRPr="00413489">
        <w:rPr>
          <w:rFonts w:hint="eastAsia"/>
          <w:lang w:val="en-US"/>
        </w:rPr>
        <w:t>в</w:t>
      </w:r>
      <w:r w:rsidRPr="00413489">
        <w:rPr>
          <w:lang w:val="en-US"/>
        </w:rPr>
        <w:t></w:t>
      </w:r>
      <w:r w:rsidRPr="00413489">
        <w:rPr>
          <w:rFonts w:hint="eastAsia"/>
          <w:lang w:val="en-US"/>
        </w:rPr>
        <w:t>інтерпретаціях</w:t>
      </w:r>
      <w:r w:rsidRPr="00413489">
        <w:rPr>
          <w:lang w:val="en-US"/>
        </w:rPr>
        <w:t></w:t>
      </w:r>
      <w:r w:rsidRPr="00413489">
        <w:rPr>
          <w:rFonts w:hint="eastAsia"/>
          <w:lang w:val="en-US"/>
        </w:rPr>
        <w:t>реалій</w:t>
      </w:r>
      <w:r w:rsidRPr="00413489">
        <w:rPr>
          <w:lang w:val="en-US"/>
        </w:rPr>
        <w:t></w:t>
      </w:r>
      <w:r w:rsidRPr="00413489">
        <w:rPr>
          <w:rFonts w:hint="eastAsia"/>
          <w:lang w:val="en-US"/>
        </w:rPr>
        <w:t>при</w:t>
      </w:r>
      <w:r w:rsidRPr="00413489">
        <w:rPr>
          <w:lang w:val="en-US"/>
        </w:rPr>
        <w:t></w:t>
      </w:r>
      <w:r w:rsidRPr="00413489">
        <w:rPr>
          <w:rFonts w:hint="eastAsia"/>
          <w:lang w:val="en-US"/>
        </w:rPr>
        <w:t>вивченні</w:t>
      </w:r>
    </w:p>
    <w:p w:rsidR="00413489" w:rsidRPr="00413489" w:rsidRDefault="00413489" w:rsidP="00413489">
      <w:pPr>
        <w:rPr>
          <w:lang w:val="en-US"/>
        </w:rPr>
      </w:pPr>
      <w:r w:rsidRPr="00413489">
        <w:rPr>
          <w:rFonts w:hint="eastAsia"/>
          <w:lang w:val="en-US"/>
        </w:rPr>
        <w:t>соціальних</w:t>
      </w:r>
      <w:r w:rsidRPr="00413489">
        <w:rPr>
          <w:lang w:val="en-US"/>
        </w:rPr>
        <w:t></w:t>
      </w:r>
      <w:r w:rsidRPr="00413489">
        <w:rPr>
          <w:rFonts w:hint="eastAsia"/>
          <w:lang w:val="en-US"/>
        </w:rPr>
        <w:t>аспектів</w:t>
      </w:r>
      <w:r w:rsidRPr="00413489">
        <w:rPr>
          <w:lang w:val="en-US"/>
        </w:rPr>
        <w:t></w:t>
      </w:r>
      <w:r w:rsidRPr="00413489">
        <w:rPr>
          <w:rFonts w:hint="eastAsia"/>
          <w:lang w:val="en-US"/>
        </w:rPr>
        <w:t>релігії</w:t>
      </w:r>
      <w:r w:rsidRPr="00413489">
        <w:rPr>
          <w:lang w:val="en-US"/>
        </w:rPr>
        <w:t></w:t>
      </w:r>
      <w:r w:rsidRPr="00413489">
        <w:rPr>
          <w:rFonts w:hint="eastAsia"/>
          <w:lang w:val="en-US"/>
        </w:rPr>
        <w:t>на</w:t>
      </w:r>
      <w:r w:rsidRPr="00413489">
        <w:rPr>
          <w:lang w:val="en-US"/>
        </w:rPr>
        <w:t></w:t>
      </w:r>
      <w:r w:rsidRPr="00413489">
        <w:rPr>
          <w:rFonts w:hint="eastAsia"/>
          <w:lang w:val="en-US"/>
        </w:rPr>
        <w:t>аналіз</w:t>
      </w:r>
      <w:r w:rsidRPr="00413489">
        <w:rPr>
          <w:lang w:val="en-US"/>
        </w:rPr>
        <w:t></w:t>
      </w:r>
      <w:r w:rsidRPr="00413489">
        <w:rPr>
          <w:rFonts w:hint="eastAsia"/>
          <w:lang w:val="en-US"/>
        </w:rPr>
        <w:t>способів</w:t>
      </w:r>
      <w:r w:rsidRPr="00413489">
        <w:rPr>
          <w:lang w:val="en-US"/>
        </w:rPr>
        <w:t></w:t>
      </w:r>
      <w:r w:rsidRPr="00413489">
        <w:rPr>
          <w:rFonts w:hint="eastAsia"/>
          <w:lang w:val="en-US"/>
        </w:rPr>
        <w:t>упорядкування</w:t>
      </w:r>
      <w:r w:rsidRPr="00413489">
        <w:rPr>
          <w:lang w:val="en-US"/>
        </w:rPr>
        <w:t></w:t>
      </w:r>
      <w:r w:rsidRPr="00413489">
        <w:rPr>
          <w:rFonts w:hint="eastAsia"/>
          <w:lang w:val="en-US"/>
        </w:rPr>
        <w:t>взаємодії</w:t>
      </w:r>
    </w:p>
    <w:p w:rsidR="00413489" w:rsidRPr="00413489" w:rsidRDefault="00413489" w:rsidP="00413489">
      <w:pPr>
        <w:rPr>
          <w:lang w:val="en-US"/>
        </w:rPr>
      </w:pPr>
      <w:r w:rsidRPr="00413489">
        <w:rPr>
          <w:rFonts w:hint="eastAsia"/>
          <w:lang w:val="en-US"/>
        </w:rPr>
        <w:t>індивідів</w:t>
      </w:r>
      <w:r w:rsidRPr="00413489">
        <w:rPr>
          <w:lang w:val="en-US"/>
        </w:rPr>
        <w:t></w:t>
      </w:r>
      <w:r w:rsidRPr="00413489">
        <w:rPr>
          <w:lang w:val="en-US"/>
        </w:rPr>
        <w:t></w:t>
      </w:r>
      <w:r w:rsidRPr="00413489">
        <w:rPr>
          <w:rFonts w:hint="eastAsia"/>
          <w:lang w:val="en-US"/>
        </w:rPr>
        <w:t>Враховано</w:t>
      </w:r>
      <w:r w:rsidRPr="00413489">
        <w:rPr>
          <w:lang w:val="en-US"/>
        </w:rPr>
        <w:t></w:t>
      </w:r>
      <w:r w:rsidRPr="00413489">
        <w:rPr>
          <w:rFonts w:hint="eastAsia"/>
          <w:lang w:val="en-US"/>
        </w:rPr>
        <w:t>тенденцію</w:t>
      </w:r>
      <w:r w:rsidRPr="00413489">
        <w:rPr>
          <w:lang w:val="en-US"/>
        </w:rPr>
        <w:t></w:t>
      </w:r>
      <w:r w:rsidRPr="00413489">
        <w:rPr>
          <w:rFonts w:hint="eastAsia"/>
          <w:lang w:val="en-US"/>
        </w:rPr>
        <w:t>до</w:t>
      </w:r>
      <w:r w:rsidRPr="00413489">
        <w:rPr>
          <w:lang w:val="en-US"/>
        </w:rPr>
        <w:t></w:t>
      </w:r>
      <w:r w:rsidRPr="00413489">
        <w:rPr>
          <w:rFonts w:hint="eastAsia"/>
          <w:lang w:val="en-US"/>
        </w:rPr>
        <w:t>підвищення</w:t>
      </w:r>
      <w:r w:rsidRPr="00413489">
        <w:rPr>
          <w:lang w:val="en-US"/>
        </w:rPr>
        <w:t></w:t>
      </w:r>
      <w:r w:rsidRPr="00413489">
        <w:rPr>
          <w:rFonts w:hint="eastAsia"/>
          <w:lang w:val="en-US"/>
        </w:rPr>
        <w:t>в</w:t>
      </w:r>
      <w:r w:rsidRPr="00413489">
        <w:rPr>
          <w:lang w:val="en-US"/>
        </w:rPr>
        <w:t></w:t>
      </w:r>
      <w:r w:rsidRPr="00413489">
        <w:rPr>
          <w:rFonts w:hint="eastAsia"/>
          <w:lang w:val="en-US"/>
        </w:rPr>
        <w:t>секуляризованому</w:t>
      </w:r>
    </w:p>
    <w:p w:rsidR="00413489" w:rsidRPr="00413489" w:rsidRDefault="00413489" w:rsidP="00413489">
      <w:pPr>
        <w:rPr>
          <w:lang w:val="en-US"/>
        </w:rPr>
      </w:pPr>
      <w:r w:rsidRPr="00413489">
        <w:rPr>
          <w:rFonts w:hint="eastAsia"/>
          <w:lang w:val="en-US"/>
        </w:rPr>
        <w:t>суспільстві</w:t>
      </w:r>
      <w:r w:rsidRPr="00413489">
        <w:rPr>
          <w:lang w:val="en-US"/>
        </w:rPr>
        <w:t></w:t>
      </w:r>
      <w:r w:rsidRPr="00413489">
        <w:rPr>
          <w:rFonts w:hint="eastAsia"/>
          <w:lang w:val="en-US"/>
        </w:rPr>
        <w:t>суб’єктності</w:t>
      </w:r>
      <w:r w:rsidRPr="00413489">
        <w:rPr>
          <w:lang w:val="en-US"/>
        </w:rPr>
        <w:t></w:t>
      </w:r>
      <w:r w:rsidRPr="00413489">
        <w:rPr>
          <w:rFonts w:hint="eastAsia"/>
          <w:lang w:val="en-US"/>
        </w:rPr>
        <w:t>об’єднань</w:t>
      </w:r>
      <w:r w:rsidRPr="00413489">
        <w:rPr>
          <w:lang w:val="en-US"/>
        </w:rPr>
        <w:t></w:t>
      </w:r>
      <w:r w:rsidRPr="00413489">
        <w:rPr>
          <w:rFonts w:hint="eastAsia"/>
          <w:lang w:val="en-US"/>
        </w:rPr>
        <w:t>екуменічної</w:t>
      </w:r>
      <w:r w:rsidRPr="00413489">
        <w:rPr>
          <w:lang w:val="en-US"/>
        </w:rPr>
        <w:t></w:t>
      </w:r>
      <w:r w:rsidRPr="00413489">
        <w:rPr>
          <w:rFonts w:hint="eastAsia"/>
          <w:lang w:val="en-US"/>
        </w:rPr>
        <w:t>орієнтації</w:t>
      </w:r>
      <w:r w:rsidRPr="00413489">
        <w:rPr>
          <w:lang w:val="en-US"/>
        </w:rPr>
        <w:t></w:t>
      </w:r>
      <w:r w:rsidRPr="00413489">
        <w:rPr>
          <w:lang w:val="en-US"/>
        </w:rPr>
        <w:t></w:t>
      </w:r>
      <w:r w:rsidRPr="00413489">
        <w:rPr>
          <w:rFonts w:hint="eastAsia"/>
          <w:lang w:val="en-US"/>
        </w:rPr>
        <w:t>націлених</w:t>
      </w:r>
      <w:r w:rsidRPr="00413489">
        <w:rPr>
          <w:lang w:val="en-US"/>
        </w:rPr>
        <w:t></w:t>
      </w:r>
      <w:r w:rsidRPr="00413489">
        <w:rPr>
          <w:rFonts w:hint="eastAsia"/>
          <w:lang w:val="en-US"/>
        </w:rPr>
        <w:t>на</w:t>
      </w:r>
    </w:p>
    <w:p w:rsidR="00413489" w:rsidRPr="00413489" w:rsidRDefault="00413489" w:rsidP="00413489">
      <w:pPr>
        <w:rPr>
          <w:lang w:val="en-US"/>
        </w:rPr>
      </w:pPr>
      <w:r w:rsidRPr="00413489">
        <w:rPr>
          <w:rFonts w:hint="eastAsia"/>
          <w:lang w:val="en-US"/>
        </w:rPr>
        <w:t>реалізацію</w:t>
      </w:r>
      <w:r w:rsidRPr="00413489">
        <w:rPr>
          <w:lang w:val="en-US"/>
        </w:rPr>
        <w:t></w:t>
      </w:r>
      <w:r w:rsidRPr="00413489">
        <w:rPr>
          <w:rFonts w:hint="eastAsia"/>
          <w:lang w:val="en-US"/>
        </w:rPr>
        <w:t>соціального</w:t>
      </w:r>
      <w:r w:rsidRPr="00413489">
        <w:rPr>
          <w:lang w:val="en-US"/>
        </w:rPr>
        <w:t></w:t>
      </w:r>
      <w:r w:rsidRPr="00413489">
        <w:rPr>
          <w:rFonts w:hint="eastAsia"/>
          <w:lang w:val="en-US"/>
        </w:rPr>
        <w:t>служіння</w:t>
      </w:r>
      <w:r w:rsidRPr="00413489">
        <w:rPr>
          <w:lang w:val="en-US"/>
        </w:rPr>
        <w:t></w:t>
      </w:r>
      <w:r w:rsidRPr="00413489">
        <w:rPr>
          <w:lang w:val="en-US"/>
        </w:rPr>
        <w:t></w:t>
      </w:r>
      <w:r w:rsidRPr="00413489">
        <w:rPr>
          <w:rFonts w:hint="eastAsia"/>
          <w:lang w:val="en-US"/>
        </w:rPr>
        <w:t>Концепцію</w:t>
      </w:r>
      <w:r w:rsidRPr="00413489">
        <w:rPr>
          <w:lang w:val="en-US"/>
        </w:rPr>
        <w:t></w:t>
      </w:r>
      <w:r w:rsidRPr="00413489">
        <w:rPr>
          <w:rFonts w:hint="eastAsia"/>
          <w:lang w:val="en-US"/>
        </w:rPr>
        <w:t>збудовано</w:t>
      </w:r>
      <w:r w:rsidRPr="00413489">
        <w:rPr>
          <w:lang w:val="en-US"/>
        </w:rPr>
        <w:t></w:t>
      </w:r>
      <w:r w:rsidRPr="00413489">
        <w:rPr>
          <w:rFonts w:hint="eastAsia"/>
          <w:lang w:val="en-US"/>
        </w:rPr>
        <w:t>у</w:t>
      </w:r>
      <w:r w:rsidRPr="00413489">
        <w:rPr>
          <w:lang w:val="en-US"/>
        </w:rPr>
        <w:t></w:t>
      </w:r>
      <w:r w:rsidRPr="00413489">
        <w:rPr>
          <w:rFonts w:hint="eastAsia"/>
          <w:lang w:val="en-US"/>
        </w:rPr>
        <w:t>вигляді</w:t>
      </w:r>
    </w:p>
    <w:p w:rsidR="00413489" w:rsidRPr="00413489" w:rsidRDefault="00413489" w:rsidP="00413489">
      <w:pPr>
        <w:rPr>
          <w:lang w:val="en-US"/>
        </w:rPr>
      </w:pPr>
      <w:r w:rsidRPr="00413489">
        <w:rPr>
          <w:rFonts w:hint="eastAsia"/>
          <w:lang w:val="en-US"/>
        </w:rPr>
        <w:t>формально</w:t>
      </w:r>
      <w:r w:rsidRPr="00413489">
        <w:rPr>
          <w:lang w:val="en-US"/>
        </w:rPr>
        <w:t></w:t>
      </w:r>
      <w:r w:rsidRPr="00413489">
        <w:rPr>
          <w:rFonts w:hint="eastAsia"/>
          <w:lang w:val="en-US"/>
        </w:rPr>
        <w:t>логічної</w:t>
      </w:r>
      <w:r w:rsidRPr="00413489">
        <w:rPr>
          <w:lang w:val="en-US"/>
        </w:rPr>
        <w:t></w:t>
      </w:r>
      <w:r w:rsidRPr="00413489">
        <w:rPr>
          <w:rFonts w:hint="eastAsia"/>
          <w:lang w:val="en-US"/>
        </w:rPr>
        <w:t>системи</w:t>
      </w:r>
      <w:r w:rsidRPr="00413489">
        <w:rPr>
          <w:lang w:val="en-US"/>
        </w:rPr>
        <w:t></w:t>
      </w:r>
      <w:r w:rsidRPr="00413489">
        <w:rPr>
          <w:rFonts w:hint="eastAsia"/>
          <w:lang w:val="en-US"/>
        </w:rPr>
        <w:t>послідовностей</w:t>
      </w:r>
      <w:r w:rsidRPr="00413489">
        <w:rPr>
          <w:lang w:val="en-US"/>
        </w:rPr>
        <w:t></w:t>
      </w:r>
      <w:r w:rsidRPr="00413489">
        <w:rPr>
          <w:lang w:val="en-US"/>
        </w:rPr>
        <w:t></w:t>
      </w:r>
      <w:r w:rsidRPr="00413489">
        <w:rPr>
          <w:rFonts w:hint="eastAsia"/>
          <w:lang w:val="en-US"/>
        </w:rPr>
        <w:t>що</w:t>
      </w:r>
      <w:r w:rsidRPr="00413489">
        <w:rPr>
          <w:lang w:val="en-US"/>
        </w:rPr>
        <w:t></w:t>
      </w:r>
      <w:r w:rsidRPr="00413489">
        <w:rPr>
          <w:rFonts w:hint="eastAsia"/>
          <w:lang w:val="en-US"/>
        </w:rPr>
        <w:t>дають</w:t>
      </w:r>
      <w:r w:rsidRPr="00413489">
        <w:rPr>
          <w:lang w:val="en-US"/>
        </w:rPr>
        <w:t></w:t>
      </w:r>
      <w:r w:rsidRPr="00413489">
        <w:rPr>
          <w:rFonts w:hint="eastAsia"/>
          <w:lang w:val="en-US"/>
        </w:rPr>
        <w:t>змогу</w:t>
      </w:r>
      <w:r w:rsidRPr="00413489">
        <w:rPr>
          <w:lang w:val="en-US"/>
        </w:rPr>
        <w:t></w:t>
      </w:r>
      <w:r w:rsidRPr="00413489">
        <w:rPr>
          <w:rFonts w:hint="eastAsia"/>
          <w:lang w:val="en-US"/>
        </w:rPr>
        <w:t>поетапно</w:t>
      </w:r>
      <w:r w:rsidRPr="00413489">
        <w:rPr>
          <w:lang w:val="en-US"/>
        </w:rPr>
        <w:t></w:t>
      </w:r>
    </w:p>
    <w:p w:rsidR="00413489" w:rsidRPr="00413489" w:rsidRDefault="00413489" w:rsidP="00413489">
      <w:pPr>
        <w:rPr>
          <w:lang w:val="en-US"/>
        </w:rPr>
      </w:pPr>
      <w:r w:rsidRPr="00413489">
        <w:rPr>
          <w:rFonts w:hint="eastAsia"/>
          <w:lang w:val="en-US"/>
        </w:rPr>
        <w:t>через</w:t>
      </w:r>
      <w:r w:rsidRPr="00413489">
        <w:rPr>
          <w:lang w:val="en-US"/>
        </w:rPr>
        <w:t></w:t>
      </w:r>
      <w:r w:rsidRPr="00413489">
        <w:rPr>
          <w:rFonts w:hint="eastAsia"/>
          <w:lang w:val="en-US"/>
        </w:rPr>
        <w:t>здійснення</w:t>
      </w:r>
      <w:r w:rsidRPr="00413489">
        <w:rPr>
          <w:lang w:val="en-US"/>
        </w:rPr>
        <w:t></w:t>
      </w:r>
      <w:r w:rsidRPr="00413489">
        <w:rPr>
          <w:rFonts w:hint="eastAsia"/>
          <w:lang w:val="en-US"/>
        </w:rPr>
        <w:t>мультирівневого</w:t>
      </w:r>
      <w:r w:rsidRPr="00413489">
        <w:rPr>
          <w:lang w:val="en-US"/>
        </w:rPr>
        <w:t></w:t>
      </w:r>
      <w:r w:rsidRPr="00413489">
        <w:rPr>
          <w:rFonts w:hint="eastAsia"/>
          <w:lang w:val="en-US"/>
        </w:rPr>
        <w:t>аналізу</w:t>
      </w:r>
      <w:r w:rsidRPr="00413489">
        <w:rPr>
          <w:lang w:val="en-US"/>
        </w:rPr>
        <w:t></w:t>
      </w:r>
      <w:r w:rsidRPr="00413489">
        <w:rPr>
          <w:lang w:val="en-US"/>
        </w:rPr>
        <w:t></w:t>
      </w:r>
      <w:r w:rsidRPr="00413489">
        <w:rPr>
          <w:rFonts w:hint="eastAsia"/>
          <w:lang w:val="en-US"/>
        </w:rPr>
        <w:t>розкрити</w:t>
      </w:r>
      <w:r w:rsidRPr="00413489">
        <w:rPr>
          <w:lang w:val="en-US"/>
        </w:rPr>
        <w:t></w:t>
      </w:r>
      <w:r w:rsidRPr="00413489">
        <w:rPr>
          <w:rFonts w:hint="eastAsia"/>
          <w:lang w:val="en-US"/>
        </w:rPr>
        <w:t>сутність</w:t>
      </w:r>
      <w:r w:rsidRPr="00413489">
        <w:rPr>
          <w:lang w:val="en-US"/>
        </w:rPr>
        <w:t></w:t>
      </w:r>
      <w:r w:rsidRPr="00413489">
        <w:rPr>
          <w:rFonts w:hint="eastAsia"/>
          <w:lang w:val="en-US"/>
        </w:rPr>
        <w:t>системних</w:t>
      </w:r>
      <w:r w:rsidRPr="00413489">
        <w:rPr>
          <w:lang w:val="en-US"/>
        </w:rPr>
        <w:t></w:t>
      </w:r>
      <w:r w:rsidRPr="00413489">
        <w:rPr>
          <w:rFonts w:hint="eastAsia"/>
          <w:lang w:val="en-US"/>
        </w:rPr>
        <w:t>змін</w:t>
      </w:r>
    </w:p>
    <w:p w:rsidR="00413489" w:rsidRPr="00413489" w:rsidRDefault="00413489" w:rsidP="00413489">
      <w:pPr>
        <w:rPr>
          <w:lang w:val="en-US"/>
        </w:rPr>
      </w:pPr>
      <w:r w:rsidRPr="00413489">
        <w:rPr>
          <w:rFonts w:hint="eastAsia"/>
          <w:lang w:val="en-US"/>
        </w:rPr>
        <w:t>в</w:t>
      </w:r>
      <w:r w:rsidRPr="00413489">
        <w:rPr>
          <w:lang w:val="en-US"/>
        </w:rPr>
        <w:t></w:t>
      </w:r>
      <w:r w:rsidRPr="00413489">
        <w:rPr>
          <w:rFonts w:hint="eastAsia"/>
          <w:lang w:val="en-US"/>
        </w:rPr>
        <w:t>організації</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lang w:val="en-US"/>
        </w:rPr>
        <w:t></w:t>
      </w:r>
      <w:r w:rsidRPr="00413489">
        <w:rPr>
          <w:rFonts w:hint="eastAsia"/>
          <w:lang w:val="en-US"/>
        </w:rPr>
        <w:t>Такі</w:t>
      </w:r>
      <w:r w:rsidRPr="00413489">
        <w:rPr>
          <w:lang w:val="en-US"/>
        </w:rPr>
        <w:t></w:t>
      </w:r>
      <w:r w:rsidRPr="00413489">
        <w:rPr>
          <w:rFonts w:hint="eastAsia"/>
          <w:lang w:val="en-US"/>
        </w:rPr>
        <w:t>зміни</w:t>
      </w:r>
      <w:r w:rsidRPr="00413489">
        <w:rPr>
          <w:lang w:val="en-US"/>
        </w:rPr>
        <w:t></w:t>
      </w:r>
      <w:r w:rsidRPr="00413489">
        <w:rPr>
          <w:rFonts w:hint="eastAsia"/>
          <w:lang w:val="en-US"/>
        </w:rPr>
        <w:t>розглядаються</w:t>
      </w:r>
      <w:r w:rsidRPr="00413489">
        <w:rPr>
          <w:lang w:val="en-US"/>
        </w:rPr>
        <w:t></w:t>
      </w:r>
      <w:r w:rsidRPr="00413489">
        <w:rPr>
          <w:rFonts w:hint="eastAsia"/>
          <w:lang w:val="en-US"/>
        </w:rPr>
        <w:t>як</w:t>
      </w:r>
      <w:r w:rsidRPr="00413489">
        <w:rPr>
          <w:lang w:val="en-US"/>
        </w:rPr>
        <w:t></w:t>
      </w:r>
      <w:r w:rsidRPr="00413489">
        <w:rPr>
          <w:rFonts w:hint="eastAsia"/>
          <w:lang w:val="en-US"/>
        </w:rPr>
        <w:t>результат</w:t>
      </w:r>
      <w:r w:rsidRPr="00413489">
        <w:rPr>
          <w:lang w:val="en-US"/>
        </w:rPr>
        <w:t></w:t>
      </w:r>
      <w:r w:rsidRPr="00413489">
        <w:rPr>
          <w:rFonts w:hint="eastAsia"/>
          <w:lang w:val="en-US"/>
        </w:rPr>
        <w:t>дії</w:t>
      </w:r>
    </w:p>
    <w:p w:rsidR="00413489" w:rsidRPr="00413489" w:rsidRDefault="00413489" w:rsidP="00413489">
      <w:pPr>
        <w:rPr>
          <w:lang w:val="en-US"/>
        </w:rPr>
      </w:pPr>
      <w:r w:rsidRPr="00413489">
        <w:rPr>
          <w:rFonts w:hint="eastAsia"/>
          <w:lang w:val="en-US"/>
        </w:rPr>
        <w:t>універсальних</w:t>
      </w:r>
      <w:r w:rsidRPr="00413489">
        <w:rPr>
          <w:lang w:val="en-US"/>
        </w:rPr>
        <w:t></w:t>
      </w:r>
      <w:r w:rsidRPr="00413489">
        <w:rPr>
          <w:rFonts w:hint="eastAsia"/>
          <w:lang w:val="en-US"/>
        </w:rPr>
        <w:t>механізмів</w:t>
      </w:r>
      <w:r w:rsidRPr="00413489">
        <w:rPr>
          <w:lang w:val="en-US"/>
        </w:rPr>
        <w:t></w:t>
      </w:r>
      <w:r w:rsidRPr="00413489">
        <w:rPr>
          <w:rFonts w:hint="eastAsia"/>
          <w:lang w:val="en-US"/>
        </w:rPr>
        <w:t>функціональної</w:t>
      </w:r>
      <w:r w:rsidRPr="00413489">
        <w:rPr>
          <w:lang w:val="en-US"/>
        </w:rPr>
        <w:t></w:t>
      </w:r>
      <w:r w:rsidRPr="00413489">
        <w:rPr>
          <w:rFonts w:hint="eastAsia"/>
          <w:lang w:val="en-US"/>
        </w:rPr>
        <w:t>лабілізації</w:t>
      </w:r>
      <w:r w:rsidRPr="00413489">
        <w:rPr>
          <w:lang w:val="en-US"/>
        </w:rPr>
        <w:t></w:t>
      </w:r>
      <w:r w:rsidRPr="00413489">
        <w:rPr>
          <w:rFonts w:hint="eastAsia"/>
          <w:lang w:val="en-US"/>
        </w:rPr>
        <w:t>та</w:t>
      </w:r>
      <w:r w:rsidRPr="00413489">
        <w:rPr>
          <w:lang w:val="en-US"/>
        </w:rPr>
        <w:t></w:t>
      </w:r>
      <w:r w:rsidRPr="00413489">
        <w:rPr>
          <w:rFonts w:hint="eastAsia"/>
          <w:lang w:val="en-US"/>
        </w:rPr>
        <w:t>структурної</w:t>
      </w:r>
    </w:p>
    <w:p w:rsidR="00413489" w:rsidRPr="00413489" w:rsidRDefault="00413489" w:rsidP="00413489">
      <w:pPr>
        <w:rPr>
          <w:lang w:val="en-US"/>
        </w:rPr>
      </w:pPr>
      <w:r w:rsidRPr="00413489">
        <w:rPr>
          <w:rFonts w:hint="eastAsia"/>
          <w:lang w:val="en-US"/>
        </w:rPr>
        <w:t>гібридизації</w:t>
      </w:r>
      <w:r w:rsidRPr="00413489">
        <w:rPr>
          <w:lang w:val="en-US"/>
        </w:rPr>
        <w:t></w:t>
      </w:r>
      <w:r w:rsidRPr="00413489">
        <w:rPr>
          <w:lang w:val="en-US"/>
        </w:rPr>
        <w:t></w:t>
      </w:r>
      <w:r w:rsidRPr="00413489">
        <w:rPr>
          <w:rFonts w:hint="eastAsia"/>
          <w:lang w:val="en-US"/>
        </w:rPr>
        <w:t>які</w:t>
      </w:r>
      <w:r w:rsidRPr="00413489">
        <w:rPr>
          <w:lang w:val="en-US"/>
        </w:rPr>
        <w:t></w:t>
      </w:r>
      <w:r w:rsidRPr="00413489">
        <w:rPr>
          <w:rFonts w:hint="eastAsia"/>
          <w:lang w:val="en-US"/>
        </w:rPr>
        <w:t>визначають</w:t>
      </w:r>
      <w:r w:rsidRPr="00413489">
        <w:rPr>
          <w:lang w:val="en-US"/>
        </w:rPr>
        <w:t></w:t>
      </w:r>
      <w:r w:rsidRPr="00413489">
        <w:rPr>
          <w:rFonts w:hint="eastAsia"/>
          <w:lang w:val="en-US"/>
        </w:rPr>
        <w:t>тенденцію</w:t>
      </w:r>
      <w:r w:rsidRPr="00413489">
        <w:rPr>
          <w:lang w:val="en-US"/>
        </w:rPr>
        <w:t></w:t>
      </w:r>
      <w:r w:rsidRPr="00413489">
        <w:rPr>
          <w:rFonts w:hint="eastAsia"/>
          <w:lang w:val="en-US"/>
        </w:rPr>
        <w:t>до</w:t>
      </w:r>
      <w:r w:rsidRPr="00413489">
        <w:rPr>
          <w:lang w:val="en-US"/>
        </w:rPr>
        <w:t></w:t>
      </w:r>
      <w:r w:rsidRPr="00413489">
        <w:rPr>
          <w:rFonts w:hint="eastAsia"/>
          <w:lang w:val="en-US"/>
        </w:rPr>
        <w:t>комунітаризації</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p>
    <w:p w:rsidR="00413489" w:rsidRPr="00413489" w:rsidRDefault="00413489" w:rsidP="00413489">
      <w:pPr>
        <w:rPr>
          <w:lang w:val="en-US"/>
        </w:rPr>
      </w:pPr>
      <w:r w:rsidRPr="00413489">
        <w:rPr>
          <w:rFonts w:hint="eastAsia"/>
          <w:lang w:val="en-US"/>
        </w:rPr>
        <w:t>Система</w:t>
      </w:r>
      <w:r w:rsidRPr="00413489">
        <w:rPr>
          <w:lang w:val="en-US"/>
        </w:rPr>
        <w:t></w:t>
      </w:r>
      <w:r w:rsidRPr="00413489">
        <w:rPr>
          <w:rFonts w:hint="eastAsia"/>
          <w:lang w:val="en-US"/>
        </w:rPr>
        <w:t>суспільно</w:t>
      </w:r>
      <w:r w:rsidRPr="00413489">
        <w:rPr>
          <w:lang w:val="en-US"/>
        </w:rPr>
        <w:t></w:t>
      </w:r>
      <w:r w:rsidRPr="00413489">
        <w:rPr>
          <w:rFonts w:hint="eastAsia"/>
          <w:lang w:val="en-US"/>
        </w:rPr>
        <w:t>релігійних</w:t>
      </w:r>
      <w:r w:rsidRPr="00413489">
        <w:rPr>
          <w:lang w:val="en-US"/>
        </w:rPr>
        <w:t></w:t>
      </w:r>
      <w:r w:rsidRPr="00413489">
        <w:rPr>
          <w:rFonts w:hint="eastAsia"/>
          <w:lang w:val="en-US"/>
        </w:rPr>
        <w:t>відносин</w:t>
      </w:r>
      <w:r w:rsidRPr="00413489">
        <w:rPr>
          <w:lang w:val="en-US"/>
        </w:rPr>
        <w:t></w:t>
      </w:r>
      <w:r w:rsidRPr="00413489">
        <w:rPr>
          <w:rFonts w:hint="eastAsia"/>
          <w:lang w:val="en-US"/>
        </w:rPr>
        <w:t>при</w:t>
      </w:r>
      <w:r w:rsidRPr="00413489">
        <w:rPr>
          <w:lang w:val="en-US"/>
        </w:rPr>
        <w:t></w:t>
      </w:r>
      <w:r w:rsidRPr="00413489">
        <w:rPr>
          <w:rFonts w:hint="eastAsia"/>
          <w:lang w:val="en-US"/>
        </w:rPr>
        <w:t>цьому</w:t>
      </w:r>
      <w:r w:rsidRPr="00413489">
        <w:rPr>
          <w:lang w:val="en-US"/>
        </w:rPr>
        <w:t></w:t>
      </w:r>
      <w:r w:rsidRPr="00413489">
        <w:rPr>
          <w:rFonts w:hint="eastAsia"/>
          <w:lang w:val="en-US"/>
        </w:rPr>
        <w:t>постає</w:t>
      </w:r>
      <w:r w:rsidRPr="00413489">
        <w:rPr>
          <w:lang w:val="en-US"/>
        </w:rPr>
        <w:t></w:t>
      </w:r>
      <w:r w:rsidRPr="00413489">
        <w:rPr>
          <w:rFonts w:hint="eastAsia"/>
          <w:lang w:val="en-US"/>
        </w:rPr>
        <w:t>такою</w:t>
      </w:r>
      <w:r w:rsidRPr="00413489">
        <w:rPr>
          <w:lang w:val="en-US"/>
        </w:rPr>
        <w:t></w:t>
      </w:r>
      <w:r w:rsidRPr="00413489">
        <w:rPr>
          <w:lang w:val="en-US"/>
        </w:rPr>
        <w:t></w:t>
      </w:r>
      <w:r w:rsidRPr="00413489">
        <w:rPr>
          <w:rFonts w:hint="eastAsia"/>
          <w:lang w:val="en-US"/>
        </w:rPr>
        <w:t>що</w:t>
      </w:r>
      <w:r w:rsidRPr="00413489">
        <w:rPr>
          <w:lang w:val="en-US"/>
        </w:rPr>
        <w:t></w:t>
      </w:r>
      <w:r w:rsidRPr="00413489">
        <w:rPr>
          <w:rFonts w:hint="eastAsia"/>
          <w:lang w:val="en-US"/>
        </w:rPr>
        <w:t>має</w:t>
      </w:r>
    </w:p>
    <w:p w:rsidR="00413489" w:rsidRPr="00413489" w:rsidRDefault="00413489" w:rsidP="00413489">
      <w:pPr>
        <w:rPr>
          <w:lang w:val="en-US"/>
        </w:rPr>
      </w:pPr>
      <w:r w:rsidRPr="00413489">
        <w:rPr>
          <w:rFonts w:hint="eastAsia"/>
          <w:lang w:val="en-US"/>
        </w:rPr>
        <w:t>адаптаційні</w:t>
      </w:r>
      <w:r w:rsidRPr="00413489">
        <w:rPr>
          <w:lang w:val="en-US"/>
        </w:rPr>
        <w:t></w:t>
      </w:r>
      <w:r w:rsidRPr="00413489">
        <w:rPr>
          <w:rFonts w:hint="eastAsia"/>
          <w:lang w:val="en-US"/>
        </w:rPr>
        <w:t>й</w:t>
      </w:r>
      <w:r w:rsidRPr="00413489">
        <w:rPr>
          <w:lang w:val="en-US"/>
        </w:rPr>
        <w:t></w:t>
      </w:r>
      <w:r w:rsidRPr="00413489">
        <w:rPr>
          <w:rFonts w:hint="eastAsia"/>
          <w:lang w:val="en-US"/>
        </w:rPr>
        <w:t>інтегративні</w:t>
      </w:r>
      <w:r w:rsidRPr="00413489">
        <w:rPr>
          <w:lang w:val="en-US"/>
        </w:rPr>
        <w:t></w:t>
      </w:r>
      <w:r w:rsidRPr="00413489">
        <w:rPr>
          <w:rFonts w:hint="eastAsia"/>
          <w:lang w:val="en-US"/>
        </w:rPr>
        <w:t>ресурси</w:t>
      </w:r>
      <w:r w:rsidRPr="00413489">
        <w:rPr>
          <w:lang w:val="en-US"/>
        </w:rPr>
        <w:t></w:t>
      </w:r>
      <w:r w:rsidRPr="00413489">
        <w:rPr>
          <w:lang w:val="en-US"/>
        </w:rPr>
        <w:t></w:t>
      </w:r>
      <w:r w:rsidRPr="00413489">
        <w:rPr>
          <w:rFonts w:hint="eastAsia"/>
          <w:lang w:val="en-US"/>
        </w:rPr>
        <w:t>а</w:t>
      </w:r>
      <w:r w:rsidRPr="00413489">
        <w:rPr>
          <w:lang w:val="en-US"/>
        </w:rPr>
        <w:t></w:t>
      </w:r>
      <w:r w:rsidRPr="00413489">
        <w:rPr>
          <w:rFonts w:hint="eastAsia"/>
          <w:lang w:val="en-US"/>
        </w:rPr>
        <w:t>організаційна</w:t>
      </w:r>
      <w:r w:rsidRPr="00413489">
        <w:rPr>
          <w:lang w:val="en-US"/>
        </w:rPr>
        <w:t></w:t>
      </w:r>
      <w:r w:rsidRPr="00413489">
        <w:rPr>
          <w:rFonts w:hint="eastAsia"/>
          <w:lang w:val="en-US"/>
        </w:rPr>
        <w:t>структура</w:t>
      </w:r>
      <w:r w:rsidRPr="00413489">
        <w:rPr>
          <w:lang w:val="en-US"/>
        </w:rPr>
        <w:t></w:t>
      </w:r>
      <w:r w:rsidRPr="00413489">
        <w:rPr>
          <w:rFonts w:hint="eastAsia"/>
          <w:lang w:val="en-US"/>
        </w:rPr>
        <w:t>релігійного</w:t>
      </w:r>
    </w:p>
    <w:p w:rsidR="00413489" w:rsidRPr="00413489" w:rsidRDefault="00413489" w:rsidP="00413489">
      <w:pPr>
        <w:rPr>
          <w:lang w:val="en-US"/>
        </w:rPr>
      </w:pPr>
      <w:r w:rsidRPr="00413489">
        <w:rPr>
          <w:rFonts w:hint="eastAsia"/>
          <w:lang w:val="en-US"/>
        </w:rPr>
        <w:t>життя</w:t>
      </w:r>
      <w:r w:rsidRPr="00413489">
        <w:rPr>
          <w:lang w:val="en-US"/>
        </w:rPr>
        <w:t></w:t>
      </w:r>
      <w:r w:rsidRPr="00413489">
        <w:rPr>
          <w:rFonts w:hint="eastAsia"/>
          <w:lang w:val="en-US"/>
        </w:rPr>
        <w:t>–</w:t>
      </w:r>
      <w:r w:rsidRPr="00413489">
        <w:rPr>
          <w:lang w:val="en-US"/>
        </w:rPr>
        <w:t></w:t>
      </w:r>
      <w:r w:rsidRPr="00413489">
        <w:rPr>
          <w:rFonts w:hint="eastAsia"/>
          <w:lang w:val="en-US"/>
        </w:rPr>
        <w:t>як</w:t>
      </w:r>
      <w:r w:rsidRPr="00413489">
        <w:rPr>
          <w:lang w:val="en-US"/>
        </w:rPr>
        <w:t></w:t>
      </w:r>
      <w:r w:rsidRPr="00413489">
        <w:rPr>
          <w:rFonts w:hint="eastAsia"/>
          <w:lang w:val="en-US"/>
        </w:rPr>
        <w:t>складна</w:t>
      </w:r>
      <w:r w:rsidRPr="00413489">
        <w:rPr>
          <w:lang w:val="en-US"/>
        </w:rPr>
        <w:t></w:t>
      </w:r>
      <w:r w:rsidRPr="00413489">
        <w:rPr>
          <w:rFonts w:hint="eastAsia"/>
          <w:lang w:val="en-US"/>
        </w:rPr>
        <w:t>й</w:t>
      </w:r>
      <w:r w:rsidRPr="00413489">
        <w:rPr>
          <w:lang w:val="en-US"/>
        </w:rPr>
        <w:t></w:t>
      </w:r>
      <w:r w:rsidRPr="00413489">
        <w:rPr>
          <w:rFonts w:hint="eastAsia"/>
          <w:lang w:val="en-US"/>
        </w:rPr>
        <w:t>рухлива</w:t>
      </w:r>
      <w:r w:rsidRPr="00413489">
        <w:rPr>
          <w:lang w:val="en-US"/>
        </w:rPr>
        <w:t></w:t>
      </w:r>
      <w:r w:rsidRPr="00413489">
        <w:rPr>
          <w:lang w:val="en-US"/>
        </w:rPr>
        <w:t></w:t>
      </w:r>
      <w:r w:rsidRPr="00413489">
        <w:rPr>
          <w:rFonts w:hint="eastAsia"/>
          <w:lang w:val="en-US"/>
        </w:rPr>
        <w:t>Висновки</w:t>
      </w:r>
      <w:r w:rsidRPr="00413489">
        <w:rPr>
          <w:lang w:val="en-US"/>
        </w:rPr>
        <w:t></w:t>
      </w:r>
      <w:r w:rsidRPr="00413489">
        <w:rPr>
          <w:lang w:val="en-US"/>
        </w:rPr>
        <w:t></w:t>
      </w:r>
      <w:r w:rsidRPr="00413489">
        <w:rPr>
          <w:rFonts w:hint="eastAsia"/>
          <w:lang w:val="en-US"/>
        </w:rPr>
        <w:t>отримані</w:t>
      </w:r>
      <w:r w:rsidRPr="00413489">
        <w:rPr>
          <w:lang w:val="en-US"/>
        </w:rPr>
        <w:t></w:t>
      </w:r>
      <w:r w:rsidRPr="00413489">
        <w:rPr>
          <w:rFonts w:hint="eastAsia"/>
          <w:lang w:val="en-US"/>
        </w:rPr>
        <w:t>за</w:t>
      </w:r>
      <w:r w:rsidRPr="00413489">
        <w:rPr>
          <w:lang w:val="en-US"/>
        </w:rPr>
        <w:t></w:t>
      </w:r>
      <w:r w:rsidRPr="00413489">
        <w:rPr>
          <w:rFonts w:hint="eastAsia"/>
          <w:lang w:val="en-US"/>
        </w:rPr>
        <w:t>результатами</w:t>
      </w:r>
      <w:r w:rsidRPr="00413489">
        <w:rPr>
          <w:lang w:val="en-US"/>
        </w:rPr>
        <w:t></w:t>
      </w:r>
      <w:r w:rsidRPr="00413489">
        <w:rPr>
          <w:rFonts w:hint="eastAsia"/>
          <w:lang w:val="en-US"/>
        </w:rPr>
        <w:t>аналізу</w:t>
      </w:r>
    </w:p>
    <w:p w:rsidR="00413489" w:rsidRPr="00413489" w:rsidRDefault="00413489" w:rsidP="00413489">
      <w:pPr>
        <w:rPr>
          <w:lang w:val="en-US"/>
        </w:rPr>
      </w:pPr>
      <w:r w:rsidRPr="00413489">
        <w:rPr>
          <w:rFonts w:hint="eastAsia"/>
          <w:lang w:val="en-US"/>
        </w:rPr>
        <w:t>змін</w:t>
      </w:r>
      <w:r w:rsidRPr="00413489">
        <w:rPr>
          <w:lang w:val="en-US"/>
        </w:rPr>
        <w:t></w:t>
      </w:r>
      <w:r w:rsidRPr="00413489">
        <w:rPr>
          <w:rFonts w:hint="eastAsia"/>
          <w:lang w:val="en-US"/>
        </w:rPr>
        <w:t>організаційних</w:t>
      </w:r>
      <w:r w:rsidRPr="00413489">
        <w:rPr>
          <w:lang w:val="en-US"/>
        </w:rPr>
        <w:t></w:t>
      </w:r>
      <w:r w:rsidRPr="00413489">
        <w:rPr>
          <w:rFonts w:hint="eastAsia"/>
          <w:lang w:val="en-US"/>
        </w:rPr>
        <w:t>форм</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lang w:val="en-US"/>
        </w:rPr>
        <w:t></w:t>
      </w:r>
      <w:r w:rsidRPr="00413489">
        <w:rPr>
          <w:rFonts w:hint="eastAsia"/>
          <w:lang w:val="en-US"/>
        </w:rPr>
        <w:t>полягають</w:t>
      </w:r>
      <w:r w:rsidRPr="00413489">
        <w:rPr>
          <w:lang w:val="en-US"/>
        </w:rPr>
        <w:t></w:t>
      </w:r>
      <w:r w:rsidRPr="00413489">
        <w:rPr>
          <w:rFonts w:hint="eastAsia"/>
          <w:lang w:val="en-US"/>
        </w:rPr>
        <w:t>у</w:t>
      </w:r>
      <w:r w:rsidRPr="00413489">
        <w:rPr>
          <w:lang w:val="en-US"/>
        </w:rPr>
        <w:t></w:t>
      </w:r>
      <w:r w:rsidRPr="00413489">
        <w:rPr>
          <w:rFonts w:hint="eastAsia"/>
          <w:lang w:val="en-US"/>
        </w:rPr>
        <w:t>такому</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Аналітичний</w:t>
      </w:r>
      <w:r w:rsidRPr="00413489">
        <w:rPr>
          <w:lang w:val="en-US"/>
        </w:rPr>
        <w:t></w:t>
      </w:r>
      <w:r w:rsidRPr="00413489">
        <w:rPr>
          <w:rFonts w:hint="eastAsia"/>
          <w:lang w:val="en-US"/>
        </w:rPr>
        <w:t>огляд</w:t>
      </w:r>
      <w:r w:rsidRPr="00413489">
        <w:rPr>
          <w:lang w:val="en-US"/>
        </w:rPr>
        <w:t></w:t>
      </w:r>
      <w:r w:rsidRPr="00413489">
        <w:rPr>
          <w:rFonts w:hint="eastAsia"/>
          <w:lang w:val="en-US"/>
        </w:rPr>
        <w:t>досліджень</w:t>
      </w:r>
      <w:r w:rsidRPr="00413489">
        <w:rPr>
          <w:lang w:val="en-US"/>
        </w:rPr>
        <w:t></w:t>
      </w:r>
      <w:r w:rsidRPr="00413489">
        <w:rPr>
          <w:rFonts w:hint="eastAsia"/>
          <w:lang w:val="en-US"/>
        </w:rPr>
        <w:t>соціальних</w:t>
      </w:r>
      <w:r w:rsidRPr="00413489">
        <w:rPr>
          <w:lang w:val="en-US"/>
        </w:rPr>
        <w:t></w:t>
      </w:r>
      <w:r w:rsidRPr="00413489">
        <w:rPr>
          <w:rFonts w:hint="eastAsia"/>
          <w:lang w:val="en-US"/>
        </w:rPr>
        <w:t>аспектів</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p>
    <w:p w:rsidR="00413489" w:rsidRPr="00413489" w:rsidRDefault="00413489" w:rsidP="00413489">
      <w:pPr>
        <w:rPr>
          <w:lang w:val="en-US"/>
        </w:rPr>
      </w:pPr>
      <w:r w:rsidRPr="00413489">
        <w:rPr>
          <w:rFonts w:hint="eastAsia"/>
          <w:lang w:val="en-US"/>
        </w:rPr>
        <w:t>дає</w:t>
      </w:r>
      <w:r w:rsidRPr="00413489">
        <w:rPr>
          <w:lang w:val="en-US"/>
        </w:rPr>
        <w:t></w:t>
      </w:r>
      <w:r w:rsidRPr="00413489">
        <w:rPr>
          <w:rFonts w:hint="eastAsia"/>
          <w:lang w:val="en-US"/>
        </w:rPr>
        <w:t>підстави</w:t>
      </w:r>
      <w:r w:rsidRPr="00413489">
        <w:rPr>
          <w:lang w:val="en-US"/>
        </w:rPr>
        <w:t></w:t>
      </w:r>
      <w:r w:rsidRPr="00413489">
        <w:rPr>
          <w:rFonts w:hint="eastAsia"/>
          <w:lang w:val="en-US"/>
        </w:rPr>
        <w:t>для</w:t>
      </w:r>
      <w:r w:rsidRPr="00413489">
        <w:rPr>
          <w:lang w:val="en-US"/>
        </w:rPr>
        <w:t></w:t>
      </w:r>
      <w:r w:rsidRPr="00413489">
        <w:rPr>
          <w:rFonts w:hint="eastAsia"/>
          <w:lang w:val="en-US"/>
        </w:rPr>
        <w:t>виділення</w:t>
      </w:r>
      <w:r w:rsidRPr="00413489">
        <w:rPr>
          <w:lang w:val="en-US"/>
        </w:rPr>
        <w:t></w:t>
      </w:r>
      <w:r w:rsidRPr="00413489">
        <w:rPr>
          <w:rFonts w:hint="eastAsia"/>
          <w:lang w:val="en-US"/>
        </w:rPr>
        <w:t>двох</w:t>
      </w:r>
      <w:r w:rsidRPr="00413489">
        <w:rPr>
          <w:lang w:val="en-US"/>
        </w:rPr>
        <w:t></w:t>
      </w:r>
      <w:r w:rsidRPr="00413489">
        <w:rPr>
          <w:rFonts w:hint="eastAsia"/>
          <w:lang w:val="en-US"/>
        </w:rPr>
        <w:t>провідних</w:t>
      </w:r>
      <w:r w:rsidRPr="00413489">
        <w:rPr>
          <w:lang w:val="en-US"/>
        </w:rPr>
        <w:t></w:t>
      </w:r>
      <w:r w:rsidRPr="00413489">
        <w:rPr>
          <w:rFonts w:hint="eastAsia"/>
          <w:lang w:val="en-US"/>
        </w:rPr>
        <w:t>пізнавальних</w:t>
      </w:r>
      <w:r w:rsidRPr="00413489">
        <w:rPr>
          <w:lang w:val="en-US"/>
        </w:rPr>
        <w:t></w:t>
      </w:r>
      <w:r w:rsidRPr="00413489">
        <w:rPr>
          <w:rFonts w:hint="eastAsia"/>
          <w:lang w:val="en-US"/>
        </w:rPr>
        <w:t>тенденцій</w:t>
      </w:r>
      <w:r w:rsidRPr="00413489">
        <w:rPr>
          <w:lang w:val="en-US"/>
        </w:rPr>
        <w:t></w:t>
      </w:r>
      <w:r w:rsidRPr="00413489">
        <w:rPr>
          <w:lang w:val="en-US"/>
        </w:rPr>
        <w:t></w:t>
      </w:r>
      <w:r w:rsidRPr="00413489">
        <w:rPr>
          <w:rFonts w:hint="eastAsia"/>
          <w:lang w:val="en-US"/>
        </w:rPr>
        <w:t>Першою</w:t>
      </w:r>
    </w:p>
    <w:p w:rsidR="00413489" w:rsidRPr="00413489" w:rsidRDefault="00413489" w:rsidP="00413489">
      <w:pPr>
        <w:rPr>
          <w:lang w:val="en-US"/>
        </w:rPr>
      </w:pPr>
      <w:r w:rsidRPr="00413489">
        <w:rPr>
          <w:rFonts w:hint="eastAsia"/>
          <w:lang w:val="en-US"/>
        </w:rPr>
        <w:t>є</w:t>
      </w:r>
      <w:r w:rsidRPr="00413489">
        <w:rPr>
          <w:lang w:val="en-US"/>
        </w:rPr>
        <w:t></w:t>
      </w:r>
      <w:r w:rsidRPr="00413489">
        <w:rPr>
          <w:rFonts w:hint="eastAsia"/>
          <w:lang w:val="en-US"/>
        </w:rPr>
        <w:t>намагання</w:t>
      </w:r>
      <w:r w:rsidRPr="00413489">
        <w:rPr>
          <w:lang w:val="en-US"/>
        </w:rPr>
        <w:t></w:t>
      </w:r>
      <w:r w:rsidRPr="00413489">
        <w:rPr>
          <w:rFonts w:hint="eastAsia"/>
          <w:lang w:val="en-US"/>
        </w:rPr>
        <w:t>соціологів</w:t>
      </w:r>
      <w:r w:rsidRPr="00413489">
        <w:rPr>
          <w:lang w:val="en-US"/>
        </w:rPr>
        <w:t></w:t>
      </w:r>
      <w:r w:rsidRPr="00413489">
        <w:rPr>
          <w:rFonts w:hint="eastAsia"/>
          <w:lang w:val="en-US"/>
        </w:rPr>
        <w:t>адаптувати</w:t>
      </w:r>
      <w:r w:rsidRPr="00413489">
        <w:rPr>
          <w:lang w:val="en-US"/>
        </w:rPr>
        <w:t></w:t>
      </w:r>
      <w:r w:rsidRPr="00413489">
        <w:rPr>
          <w:rFonts w:hint="eastAsia"/>
          <w:lang w:val="en-US"/>
        </w:rPr>
        <w:t>традиційні</w:t>
      </w:r>
      <w:r w:rsidRPr="00413489">
        <w:rPr>
          <w:lang w:val="en-US"/>
        </w:rPr>
        <w:t></w:t>
      </w:r>
      <w:r w:rsidRPr="00413489">
        <w:rPr>
          <w:rFonts w:hint="eastAsia"/>
          <w:lang w:val="en-US"/>
        </w:rPr>
        <w:t>підходи</w:t>
      </w:r>
      <w:r w:rsidRPr="00413489">
        <w:rPr>
          <w:lang w:val="en-US"/>
        </w:rPr>
        <w:t></w:t>
      </w:r>
      <w:r w:rsidRPr="00413489">
        <w:rPr>
          <w:rFonts w:hint="eastAsia"/>
          <w:lang w:val="en-US"/>
        </w:rPr>
        <w:t>у</w:t>
      </w:r>
      <w:r w:rsidRPr="00413489">
        <w:rPr>
          <w:lang w:val="en-US"/>
        </w:rPr>
        <w:t></w:t>
      </w:r>
      <w:r w:rsidRPr="00413489">
        <w:rPr>
          <w:rFonts w:hint="eastAsia"/>
          <w:lang w:val="en-US"/>
        </w:rPr>
        <w:t>вивченні</w:t>
      </w:r>
      <w:r w:rsidRPr="00413489">
        <w:rPr>
          <w:lang w:val="en-US"/>
        </w:rPr>
        <w:t></w:t>
      </w:r>
      <w:r w:rsidRPr="00413489">
        <w:rPr>
          <w:rFonts w:hint="eastAsia"/>
          <w:lang w:val="en-US"/>
        </w:rPr>
        <w:t>релігійних</w:t>
      </w:r>
    </w:p>
    <w:p w:rsidR="00413489" w:rsidRPr="00413489" w:rsidRDefault="00413489" w:rsidP="00413489">
      <w:pPr>
        <w:rPr>
          <w:lang w:val="en-US"/>
        </w:rPr>
      </w:pPr>
      <w:r w:rsidRPr="00413489">
        <w:rPr>
          <w:rFonts w:hint="eastAsia"/>
          <w:lang w:val="en-US"/>
        </w:rPr>
        <w:t>явищ</w:t>
      </w:r>
      <w:r w:rsidRPr="00413489">
        <w:rPr>
          <w:lang w:val="en-US"/>
        </w:rPr>
        <w:t></w:t>
      </w:r>
      <w:r w:rsidRPr="00413489">
        <w:rPr>
          <w:rFonts w:hint="eastAsia"/>
          <w:lang w:val="en-US"/>
        </w:rPr>
        <w:t>та</w:t>
      </w:r>
      <w:r w:rsidRPr="00413489">
        <w:rPr>
          <w:lang w:val="en-US"/>
        </w:rPr>
        <w:t></w:t>
      </w:r>
      <w:r w:rsidRPr="00413489">
        <w:rPr>
          <w:rFonts w:hint="eastAsia"/>
          <w:lang w:val="en-US"/>
        </w:rPr>
        <w:t>процесів</w:t>
      </w:r>
      <w:r w:rsidRPr="00413489">
        <w:rPr>
          <w:lang w:val="en-US"/>
        </w:rPr>
        <w:t></w:t>
      </w:r>
      <w:r w:rsidRPr="00413489">
        <w:rPr>
          <w:rFonts w:hint="eastAsia"/>
          <w:lang w:val="en-US"/>
        </w:rPr>
        <w:t>до</w:t>
      </w:r>
      <w:r w:rsidRPr="00413489">
        <w:rPr>
          <w:lang w:val="en-US"/>
        </w:rPr>
        <w:t></w:t>
      </w:r>
      <w:r w:rsidRPr="00413489">
        <w:rPr>
          <w:rFonts w:hint="eastAsia"/>
          <w:lang w:val="en-US"/>
        </w:rPr>
        <w:t>сучасного</w:t>
      </w:r>
      <w:r w:rsidRPr="00413489">
        <w:rPr>
          <w:lang w:val="en-US"/>
        </w:rPr>
        <w:t></w:t>
      </w:r>
      <w:r w:rsidRPr="00413489">
        <w:rPr>
          <w:rFonts w:hint="eastAsia"/>
          <w:lang w:val="en-US"/>
        </w:rPr>
        <w:t>контексту</w:t>
      </w:r>
      <w:r w:rsidRPr="00413489">
        <w:rPr>
          <w:lang w:val="en-US"/>
        </w:rPr>
        <w:t></w:t>
      </w:r>
      <w:r w:rsidRPr="00413489">
        <w:rPr>
          <w:lang w:val="en-US"/>
        </w:rPr>
        <w:t></w:t>
      </w:r>
      <w:r w:rsidRPr="00413489">
        <w:rPr>
          <w:rFonts w:hint="eastAsia"/>
          <w:lang w:val="en-US"/>
        </w:rPr>
        <w:t>Друга</w:t>
      </w:r>
      <w:r w:rsidRPr="00413489">
        <w:rPr>
          <w:lang w:val="en-US"/>
        </w:rPr>
        <w:t></w:t>
      </w:r>
      <w:r w:rsidRPr="00413489">
        <w:rPr>
          <w:rFonts w:hint="eastAsia"/>
          <w:lang w:val="en-US"/>
        </w:rPr>
        <w:t>проявляється</w:t>
      </w:r>
      <w:r w:rsidRPr="00413489">
        <w:rPr>
          <w:lang w:val="en-US"/>
        </w:rPr>
        <w:t></w:t>
      </w:r>
      <w:r w:rsidRPr="00413489">
        <w:rPr>
          <w:rFonts w:hint="eastAsia"/>
          <w:lang w:val="en-US"/>
        </w:rPr>
        <w:t>в</w:t>
      </w:r>
      <w:r w:rsidRPr="00413489">
        <w:rPr>
          <w:lang w:val="en-US"/>
        </w:rPr>
        <w:t></w:t>
      </w:r>
      <w:r w:rsidRPr="00413489">
        <w:rPr>
          <w:rFonts w:hint="eastAsia"/>
          <w:lang w:val="en-US"/>
        </w:rPr>
        <w:t>актуалізації</w:t>
      </w:r>
    </w:p>
    <w:p w:rsidR="00413489" w:rsidRPr="00413489" w:rsidRDefault="00413489" w:rsidP="00413489">
      <w:pPr>
        <w:rPr>
          <w:lang w:val="en-US"/>
        </w:rPr>
      </w:pPr>
      <w:r w:rsidRPr="00413489">
        <w:rPr>
          <w:rFonts w:hint="eastAsia"/>
          <w:lang w:val="en-US"/>
        </w:rPr>
        <w:t>системного</w:t>
      </w:r>
      <w:r w:rsidRPr="00413489">
        <w:rPr>
          <w:lang w:val="en-US"/>
        </w:rPr>
        <w:t></w:t>
      </w:r>
      <w:r w:rsidRPr="00413489">
        <w:rPr>
          <w:rFonts w:hint="eastAsia"/>
          <w:lang w:val="en-US"/>
        </w:rPr>
        <w:t>розгляду</w:t>
      </w:r>
      <w:r w:rsidRPr="00413489">
        <w:rPr>
          <w:lang w:val="en-US"/>
        </w:rPr>
        <w:t></w:t>
      </w:r>
      <w:r w:rsidRPr="00413489">
        <w:rPr>
          <w:rFonts w:hint="eastAsia"/>
          <w:lang w:val="en-US"/>
        </w:rPr>
        <w:t>релігії</w:t>
      </w:r>
      <w:r w:rsidRPr="00413489">
        <w:rPr>
          <w:lang w:val="en-US"/>
        </w:rPr>
        <w:t></w:t>
      </w:r>
      <w:r w:rsidRPr="00413489">
        <w:rPr>
          <w:lang w:val="en-US"/>
        </w:rPr>
        <w:t></w:t>
      </w:r>
      <w:r w:rsidRPr="00413489">
        <w:rPr>
          <w:rFonts w:hint="eastAsia"/>
          <w:lang w:val="en-US"/>
        </w:rPr>
        <w:t>зокрема</w:t>
      </w:r>
      <w:r w:rsidRPr="00413489">
        <w:rPr>
          <w:lang w:val="en-US"/>
        </w:rPr>
        <w:t></w:t>
      </w:r>
      <w:r w:rsidRPr="00413489">
        <w:rPr>
          <w:lang w:val="en-US"/>
        </w:rPr>
        <w:t></w:t>
      </w:r>
      <w:r w:rsidRPr="00413489">
        <w:rPr>
          <w:rFonts w:hint="eastAsia"/>
          <w:lang w:val="en-US"/>
        </w:rPr>
        <w:t>у</w:t>
      </w:r>
      <w:r w:rsidRPr="00413489">
        <w:rPr>
          <w:lang w:val="en-US"/>
        </w:rPr>
        <w:t></w:t>
      </w:r>
      <w:r w:rsidRPr="00413489">
        <w:rPr>
          <w:rFonts w:hint="eastAsia"/>
          <w:lang w:val="en-US"/>
        </w:rPr>
        <w:t>використанні</w:t>
      </w:r>
      <w:r w:rsidRPr="00413489">
        <w:rPr>
          <w:lang w:val="en-US"/>
        </w:rPr>
        <w:t></w:t>
      </w:r>
      <w:r w:rsidRPr="00413489">
        <w:rPr>
          <w:rFonts w:hint="eastAsia"/>
          <w:lang w:val="en-US"/>
        </w:rPr>
        <w:t>системних</w:t>
      </w:r>
      <w:r w:rsidRPr="00413489">
        <w:rPr>
          <w:lang w:val="en-US"/>
        </w:rPr>
        <w:t></w:t>
      </w:r>
      <w:r w:rsidRPr="00413489">
        <w:rPr>
          <w:rFonts w:hint="eastAsia"/>
          <w:lang w:val="en-US"/>
        </w:rPr>
        <w:t>ідей</w:t>
      </w:r>
    </w:p>
    <w:p w:rsidR="00413489" w:rsidRPr="00413489" w:rsidRDefault="00413489" w:rsidP="00413489">
      <w:pPr>
        <w:rPr>
          <w:lang w:val="en-US"/>
        </w:rPr>
      </w:pPr>
      <w:r w:rsidRPr="00413489">
        <w:rPr>
          <w:rFonts w:hint="eastAsia"/>
          <w:lang w:val="en-US"/>
        </w:rPr>
        <w:t>соціальних</w:t>
      </w:r>
      <w:r w:rsidRPr="00413489">
        <w:rPr>
          <w:lang w:val="en-US"/>
        </w:rPr>
        <w:t></w:t>
      </w:r>
      <w:r w:rsidRPr="00413489">
        <w:rPr>
          <w:rFonts w:hint="eastAsia"/>
          <w:lang w:val="en-US"/>
        </w:rPr>
        <w:t>теоретиків</w:t>
      </w:r>
      <w:r w:rsidRPr="00413489">
        <w:rPr>
          <w:lang w:val="en-US"/>
        </w:rPr>
        <w:t></w:t>
      </w:r>
      <w:r w:rsidRPr="00413489">
        <w:rPr>
          <w:rFonts w:hint="eastAsia"/>
          <w:lang w:val="en-US"/>
        </w:rPr>
        <w:t>для</w:t>
      </w:r>
      <w:r w:rsidRPr="00413489">
        <w:rPr>
          <w:lang w:val="en-US"/>
        </w:rPr>
        <w:t></w:t>
      </w:r>
      <w:r w:rsidRPr="00413489">
        <w:rPr>
          <w:rFonts w:hint="eastAsia"/>
          <w:lang w:val="en-US"/>
        </w:rPr>
        <w:t>пояснення</w:t>
      </w:r>
      <w:r w:rsidRPr="00413489">
        <w:rPr>
          <w:lang w:val="en-US"/>
        </w:rPr>
        <w:t></w:t>
      </w:r>
      <w:r w:rsidRPr="00413489">
        <w:rPr>
          <w:rFonts w:hint="eastAsia"/>
          <w:lang w:val="en-US"/>
        </w:rPr>
        <w:t>актуальних</w:t>
      </w:r>
      <w:r w:rsidRPr="00413489">
        <w:rPr>
          <w:lang w:val="en-US"/>
        </w:rPr>
        <w:t></w:t>
      </w:r>
      <w:r w:rsidRPr="00413489">
        <w:rPr>
          <w:rFonts w:hint="eastAsia"/>
          <w:lang w:val="en-US"/>
        </w:rPr>
        <w:t>змін</w:t>
      </w:r>
      <w:r w:rsidRPr="00413489">
        <w:rPr>
          <w:lang w:val="en-US"/>
        </w:rPr>
        <w:t></w:t>
      </w:r>
      <w:r w:rsidRPr="00413489">
        <w:rPr>
          <w:rFonts w:hint="eastAsia"/>
          <w:lang w:val="en-US"/>
        </w:rPr>
        <w:t>у</w:t>
      </w:r>
      <w:r w:rsidRPr="00413489">
        <w:rPr>
          <w:lang w:val="en-US"/>
        </w:rPr>
        <w:t></w:t>
      </w:r>
      <w:r w:rsidRPr="00413489">
        <w:rPr>
          <w:rFonts w:hint="eastAsia"/>
          <w:lang w:val="en-US"/>
        </w:rPr>
        <w:t>релігійній</w:t>
      </w:r>
      <w:r w:rsidRPr="00413489">
        <w:rPr>
          <w:lang w:val="en-US"/>
        </w:rPr>
        <w:t></w:t>
      </w:r>
      <w:r w:rsidRPr="00413489">
        <w:rPr>
          <w:rFonts w:hint="eastAsia"/>
          <w:lang w:val="en-US"/>
        </w:rPr>
        <w:t>сфері</w:t>
      </w:r>
      <w:r w:rsidRPr="00413489">
        <w:rPr>
          <w:lang w:val="en-US"/>
        </w:rPr>
        <w:t></w:t>
      </w:r>
    </w:p>
    <w:p w:rsidR="00413489" w:rsidRPr="00413489" w:rsidRDefault="00413489" w:rsidP="00413489">
      <w:pPr>
        <w:rPr>
          <w:lang w:val="en-US"/>
        </w:rPr>
      </w:pPr>
      <w:r w:rsidRPr="00413489">
        <w:rPr>
          <w:rFonts w:hint="eastAsia"/>
          <w:lang w:val="en-US"/>
        </w:rPr>
        <w:t>Соціологічна</w:t>
      </w:r>
      <w:r w:rsidRPr="00413489">
        <w:rPr>
          <w:lang w:val="en-US"/>
        </w:rPr>
        <w:t></w:t>
      </w:r>
      <w:r w:rsidRPr="00413489">
        <w:rPr>
          <w:rFonts w:hint="eastAsia"/>
          <w:lang w:val="en-US"/>
        </w:rPr>
        <w:t>концептуалізація</w:t>
      </w:r>
      <w:r w:rsidRPr="00413489">
        <w:rPr>
          <w:lang w:val="en-US"/>
        </w:rPr>
        <w:t></w:t>
      </w:r>
      <w:r w:rsidRPr="00413489">
        <w:rPr>
          <w:rFonts w:hint="eastAsia"/>
          <w:lang w:val="en-US"/>
        </w:rPr>
        <w:t>в</w:t>
      </w:r>
      <w:r w:rsidRPr="00413489">
        <w:rPr>
          <w:lang w:val="en-US"/>
        </w:rPr>
        <w:t></w:t>
      </w:r>
      <w:r w:rsidRPr="00413489">
        <w:rPr>
          <w:rFonts w:hint="eastAsia"/>
          <w:lang w:val="en-US"/>
        </w:rPr>
        <w:t>руслі</w:t>
      </w:r>
      <w:r w:rsidRPr="00413489">
        <w:rPr>
          <w:lang w:val="en-US"/>
        </w:rPr>
        <w:t></w:t>
      </w:r>
      <w:r w:rsidRPr="00413489">
        <w:rPr>
          <w:rFonts w:hint="eastAsia"/>
          <w:lang w:val="en-US"/>
        </w:rPr>
        <w:t>лише</w:t>
      </w:r>
      <w:r w:rsidRPr="00413489">
        <w:rPr>
          <w:lang w:val="en-US"/>
        </w:rPr>
        <w:t></w:t>
      </w:r>
      <w:r w:rsidRPr="00413489">
        <w:rPr>
          <w:rFonts w:hint="eastAsia"/>
          <w:lang w:val="en-US"/>
        </w:rPr>
        <w:t>однієї</w:t>
      </w:r>
      <w:r w:rsidRPr="00413489">
        <w:rPr>
          <w:lang w:val="en-US"/>
        </w:rPr>
        <w:t></w:t>
      </w:r>
      <w:r w:rsidRPr="00413489">
        <w:rPr>
          <w:rFonts w:hint="eastAsia"/>
          <w:lang w:val="en-US"/>
        </w:rPr>
        <w:t>з</w:t>
      </w:r>
      <w:r w:rsidRPr="00413489">
        <w:rPr>
          <w:lang w:val="en-US"/>
        </w:rPr>
        <w:t></w:t>
      </w:r>
      <w:r w:rsidRPr="00413489">
        <w:rPr>
          <w:rFonts w:hint="eastAsia"/>
          <w:lang w:val="en-US"/>
        </w:rPr>
        <w:t>означених</w:t>
      </w:r>
      <w:r w:rsidRPr="00413489">
        <w:rPr>
          <w:lang w:val="en-US"/>
        </w:rPr>
        <w:t></w:t>
      </w:r>
      <w:r w:rsidRPr="00413489">
        <w:rPr>
          <w:rFonts w:hint="eastAsia"/>
          <w:lang w:val="en-US"/>
        </w:rPr>
        <w:t>тенденцій</w:t>
      </w:r>
    </w:p>
    <w:p w:rsidR="00413489" w:rsidRPr="00413489" w:rsidRDefault="00413489" w:rsidP="00413489">
      <w:pPr>
        <w:rPr>
          <w:lang w:val="en-US"/>
        </w:rPr>
      </w:pPr>
      <w:r w:rsidRPr="00413489">
        <w:rPr>
          <w:rFonts w:hint="eastAsia"/>
          <w:lang w:val="en-US"/>
        </w:rPr>
        <w:t>може</w:t>
      </w:r>
      <w:r w:rsidRPr="00413489">
        <w:rPr>
          <w:lang w:val="en-US"/>
        </w:rPr>
        <w:t></w:t>
      </w:r>
      <w:r w:rsidRPr="00413489">
        <w:rPr>
          <w:rFonts w:hint="eastAsia"/>
          <w:lang w:val="en-US"/>
        </w:rPr>
        <w:t>мати</w:t>
      </w:r>
      <w:r w:rsidRPr="00413489">
        <w:rPr>
          <w:lang w:val="en-US"/>
        </w:rPr>
        <w:t></w:t>
      </w:r>
      <w:r w:rsidRPr="00413489">
        <w:rPr>
          <w:rFonts w:hint="eastAsia"/>
          <w:lang w:val="en-US"/>
        </w:rPr>
        <w:t>наслідком</w:t>
      </w:r>
      <w:r w:rsidRPr="00413489">
        <w:rPr>
          <w:lang w:val="en-US"/>
        </w:rPr>
        <w:t></w:t>
      </w:r>
      <w:r w:rsidRPr="00413489">
        <w:rPr>
          <w:rFonts w:hint="eastAsia"/>
          <w:lang w:val="en-US"/>
        </w:rPr>
        <w:t>фрагментарність</w:t>
      </w:r>
      <w:r w:rsidRPr="00413489">
        <w:rPr>
          <w:lang w:val="en-US"/>
        </w:rPr>
        <w:t></w:t>
      </w:r>
      <w:r w:rsidRPr="00413489">
        <w:rPr>
          <w:rFonts w:hint="eastAsia"/>
          <w:lang w:val="en-US"/>
        </w:rPr>
        <w:t>наукового</w:t>
      </w:r>
      <w:r w:rsidRPr="00413489">
        <w:rPr>
          <w:lang w:val="en-US"/>
        </w:rPr>
        <w:t></w:t>
      </w:r>
      <w:r w:rsidRPr="00413489">
        <w:rPr>
          <w:rFonts w:hint="eastAsia"/>
          <w:lang w:val="en-US"/>
        </w:rPr>
        <w:t>знання</w:t>
      </w:r>
      <w:r w:rsidRPr="00413489">
        <w:rPr>
          <w:lang w:val="en-US"/>
        </w:rPr>
        <w:t></w:t>
      </w:r>
      <w:r w:rsidRPr="00413489">
        <w:rPr>
          <w:lang w:val="en-US"/>
        </w:rPr>
        <w:t></w:t>
      </w:r>
      <w:r w:rsidRPr="00413489">
        <w:rPr>
          <w:rFonts w:hint="eastAsia"/>
          <w:lang w:val="en-US"/>
        </w:rPr>
        <w:t>натомість</w:t>
      </w:r>
      <w:r w:rsidRPr="00413489">
        <w:rPr>
          <w:lang w:val="en-US"/>
        </w:rPr>
        <w:t></w:t>
      </w:r>
      <w:r w:rsidRPr="00413489">
        <w:rPr>
          <w:rFonts w:hint="eastAsia"/>
          <w:lang w:val="en-US"/>
        </w:rPr>
        <w:t>у</w:t>
      </w:r>
    </w:p>
    <w:p w:rsidR="00413489" w:rsidRPr="00413489" w:rsidRDefault="00413489" w:rsidP="00413489">
      <w:pPr>
        <w:rPr>
          <w:lang w:val="en-US"/>
        </w:rPr>
      </w:pPr>
      <w:r w:rsidRPr="00413489">
        <w:rPr>
          <w:rFonts w:hint="eastAsia"/>
          <w:lang w:val="en-US"/>
        </w:rPr>
        <w:t>поєднанні</w:t>
      </w:r>
      <w:r w:rsidRPr="00413489">
        <w:rPr>
          <w:lang w:val="en-US"/>
        </w:rPr>
        <w:t></w:t>
      </w:r>
      <w:r w:rsidRPr="00413489">
        <w:rPr>
          <w:lang w:val="en-US"/>
        </w:rPr>
        <w:t></w:t>
      </w:r>
      <w:r w:rsidRPr="00413489">
        <w:rPr>
          <w:rFonts w:hint="eastAsia"/>
          <w:lang w:val="en-US"/>
        </w:rPr>
        <w:t>як</w:t>
      </w:r>
      <w:r w:rsidRPr="00413489">
        <w:rPr>
          <w:lang w:val="en-US"/>
        </w:rPr>
        <w:t></w:t>
      </w:r>
      <w:r w:rsidRPr="00413489">
        <w:rPr>
          <w:rFonts w:hint="eastAsia"/>
          <w:lang w:val="en-US"/>
        </w:rPr>
        <w:t>взаємодоповнювальні</w:t>
      </w:r>
      <w:r w:rsidRPr="00413489">
        <w:rPr>
          <w:lang w:val="en-US"/>
        </w:rPr>
        <w:t></w:t>
      </w:r>
      <w:r w:rsidRPr="00413489">
        <w:rPr>
          <w:lang w:val="en-US"/>
        </w:rPr>
        <w:t></w:t>
      </w:r>
      <w:r w:rsidRPr="00413489">
        <w:rPr>
          <w:rFonts w:hint="eastAsia"/>
          <w:lang w:val="en-US"/>
        </w:rPr>
        <w:t>вони</w:t>
      </w:r>
      <w:r w:rsidRPr="00413489">
        <w:rPr>
          <w:lang w:val="en-US"/>
        </w:rPr>
        <w:t></w:t>
      </w:r>
      <w:r w:rsidRPr="00413489">
        <w:rPr>
          <w:rFonts w:hint="eastAsia"/>
          <w:lang w:val="en-US"/>
        </w:rPr>
        <w:t>забезпечують</w:t>
      </w:r>
      <w:r w:rsidRPr="00413489">
        <w:rPr>
          <w:lang w:val="en-US"/>
        </w:rPr>
        <w:t></w:t>
      </w:r>
      <w:r w:rsidRPr="00413489">
        <w:rPr>
          <w:rFonts w:hint="eastAsia"/>
          <w:lang w:val="en-US"/>
        </w:rPr>
        <w:t>перспективу</w:t>
      </w:r>
    </w:p>
    <w:p w:rsidR="00413489" w:rsidRPr="00413489" w:rsidRDefault="00413489" w:rsidP="00413489">
      <w:pPr>
        <w:rPr>
          <w:lang w:val="en-US"/>
        </w:rPr>
      </w:pPr>
      <w:r w:rsidRPr="00413489">
        <w:rPr>
          <w:rFonts w:hint="eastAsia"/>
          <w:lang w:val="en-US"/>
        </w:rPr>
        <w:t>підвищення</w:t>
      </w:r>
      <w:r w:rsidRPr="00413489">
        <w:rPr>
          <w:lang w:val="en-US"/>
        </w:rPr>
        <w:t></w:t>
      </w:r>
      <w:r w:rsidRPr="00413489">
        <w:rPr>
          <w:rFonts w:hint="eastAsia"/>
          <w:lang w:val="en-US"/>
        </w:rPr>
        <w:t>гносеологічного</w:t>
      </w:r>
      <w:r w:rsidRPr="00413489">
        <w:rPr>
          <w:lang w:val="en-US"/>
        </w:rPr>
        <w:t></w:t>
      </w:r>
      <w:r w:rsidRPr="00413489">
        <w:rPr>
          <w:rFonts w:hint="eastAsia"/>
          <w:lang w:val="en-US"/>
        </w:rPr>
        <w:t>потенціалу</w:t>
      </w:r>
      <w:r w:rsidRPr="00413489">
        <w:rPr>
          <w:lang w:val="en-US"/>
        </w:rPr>
        <w:t></w:t>
      </w:r>
      <w:r w:rsidRPr="00413489">
        <w:rPr>
          <w:rFonts w:hint="eastAsia"/>
          <w:lang w:val="en-US"/>
        </w:rPr>
        <w:t>теоретичних</w:t>
      </w:r>
      <w:r w:rsidRPr="00413489">
        <w:rPr>
          <w:lang w:val="en-US"/>
        </w:rPr>
        <w:t></w:t>
      </w:r>
      <w:r w:rsidRPr="00413489">
        <w:rPr>
          <w:rFonts w:hint="eastAsia"/>
          <w:lang w:val="en-US"/>
        </w:rPr>
        <w:t>підходів</w:t>
      </w:r>
      <w:r w:rsidRPr="00413489">
        <w:rPr>
          <w:lang w:val="en-US"/>
        </w:rPr>
        <w:t></w:t>
      </w:r>
      <w:r w:rsidRPr="00413489">
        <w:rPr>
          <w:rFonts w:hint="eastAsia"/>
          <w:lang w:val="en-US"/>
        </w:rPr>
        <w:t>до</w:t>
      </w:r>
      <w:r w:rsidRPr="00413489">
        <w:rPr>
          <w:lang w:val="en-US"/>
        </w:rPr>
        <w:t></w:t>
      </w:r>
      <w:r w:rsidRPr="00413489">
        <w:rPr>
          <w:rFonts w:hint="eastAsia"/>
          <w:lang w:val="en-US"/>
        </w:rPr>
        <w:t>вивчення</w:t>
      </w:r>
    </w:p>
    <w:p w:rsidR="00413489" w:rsidRPr="00413489" w:rsidRDefault="00413489" w:rsidP="00413489">
      <w:pPr>
        <w:rPr>
          <w:lang w:val="en-US"/>
        </w:rPr>
      </w:pP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через</w:t>
      </w:r>
      <w:r w:rsidRPr="00413489">
        <w:rPr>
          <w:lang w:val="en-US"/>
        </w:rPr>
        <w:t></w:t>
      </w:r>
      <w:r w:rsidRPr="00413489">
        <w:rPr>
          <w:rFonts w:hint="eastAsia"/>
          <w:lang w:val="en-US"/>
        </w:rPr>
        <w:t>дифузію</w:t>
      </w:r>
      <w:r w:rsidRPr="00413489">
        <w:rPr>
          <w:lang w:val="en-US"/>
        </w:rPr>
        <w:t></w:t>
      </w:r>
      <w:r w:rsidRPr="00413489">
        <w:rPr>
          <w:rFonts w:hint="eastAsia"/>
          <w:lang w:val="en-US"/>
        </w:rPr>
        <w:t>соціальних</w:t>
      </w:r>
      <w:r w:rsidRPr="00413489">
        <w:rPr>
          <w:lang w:val="en-US"/>
        </w:rPr>
        <w:t></w:t>
      </w:r>
      <w:r w:rsidRPr="00413489">
        <w:rPr>
          <w:rFonts w:hint="eastAsia"/>
          <w:lang w:val="en-US"/>
        </w:rPr>
        <w:t>знань</w:t>
      </w:r>
      <w:r w:rsidRPr="00413489">
        <w:rPr>
          <w:lang w:val="en-US"/>
        </w:rPr>
        <w:t></w:t>
      </w:r>
      <w:r w:rsidRPr="00413489">
        <w:rPr>
          <w:rFonts w:hint="eastAsia"/>
          <w:lang w:val="en-US"/>
        </w:rPr>
        <w:t>та</w:t>
      </w:r>
      <w:r w:rsidRPr="00413489">
        <w:rPr>
          <w:lang w:val="en-US"/>
        </w:rPr>
        <w:t></w:t>
      </w:r>
      <w:r w:rsidRPr="00413489">
        <w:rPr>
          <w:rFonts w:hint="eastAsia"/>
          <w:lang w:val="en-US"/>
        </w:rPr>
        <w:t>їх</w:t>
      </w:r>
      <w:r w:rsidRPr="00413489">
        <w:rPr>
          <w:lang w:val="en-US"/>
        </w:rPr>
        <w:t></w:t>
      </w:r>
      <w:r w:rsidRPr="00413489">
        <w:rPr>
          <w:rFonts w:hint="eastAsia"/>
          <w:lang w:val="en-US"/>
        </w:rPr>
        <w:t>інтеграцію</w:t>
      </w:r>
      <w:r w:rsidRPr="00413489">
        <w:rPr>
          <w:lang w:val="en-US"/>
        </w:rPr>
        <w:t></w:t>
      </w:r>
      <w:r w:rsidRPr="00413489">
        <w:rPr>
          <w:lang w:val="en-US"/>
        </w:rPr>
        <w:t></w:t>
      </w:r>
      <w:r w:rsidRPr="00413489">
        <w:rPr>
          <w:rFonts w:hint="eastAsia"/>
          <w:lang w:val="en-US"/>
        </w:rPr>
        <w:t>У</w:t>
      </w:r>
      <w:r w:rsidRPr="00413489">
        <w:rPr>
          <w:lang w:val="en-US"/>
        </w:rPr>
        <w:t></w:t>
      </w:r>
      <w:r w:rsidRPr="00413489">
        <w:rPr>
          <w:rFonts w:hint="eastAsia"/>
          <w:lang w:val="en-US"/>
        </w:rPr>
        <w:t>такий</w:t>
      </w:r>
    </w:p>
    <w:p w:rsidR="00413489" w:rsidRPr="00413489" w:rsidRDefault="00413489" w:rsidP="00413489">
      <w:pPr>
        <w:rPr>
          <w:lang w:val="en-US"/>
        </w:rPr>
      </w:pPr>
      <w:r w:rsidRPr="00413489">
        <w:rPr>
          <w:rFonts w:hint="eastAsia"/>
          <w:lang w:val="en-US"/>
        </w:rPr>
        <w:t>спосіб</w:t>
      </w:r>
      <w:r w:rsidRPr="00413489">
        <w:rPr>
          <w:lang w:val="en-US"/>
        </w:rPr>
        <w:t></w:t>
      </w:r>
      <w:r w:rsidRPr="00413489">
        <w:rPr>
          <w:rFonts w:hint="eastAsia"/>
          <w:lang w:val="en-US"/>
        </w:rPr>
        <w:t>формується</w:t>
      </w:r>
      <w:r w:rsidRPr="00413489">
        <w:rPr>
          <w:lang w:val="en-US"/>
        </w:rPr>
        <w:t></w:t>
      </w:r>
      <w:r w:rsidRPr="00413489">
        <w:rPr>
          <w:rFonts w:hint="eastAsia"/>
          <w:lang w:val="en-US"/>
        </w:rPr>
        <w:t>наукове</w:t>
      </w:r>
      <w:r w:rsidRPr="00413489">
        <w:rPr>
          <w:lang w:val="en-US"/>
        </w:rPr>
        <w:t></w:t>
      </w:r>
      <w:r w:rsidRPr="00413489">
        <w:rPr>
          <w:rFonts w:hint="eastAsia"/>
          <w:lang w:val="en-US"/>
        </w:rPr>
        <w:t>підґрунтя</w:t>
      </w:r>
      <w:r w:rsidRPr="00413489">
        <w:rPr>
          <w:lang w:val="en-US"/>
        </w:rPr>
        <w:t></w:t>
      </w:r>
      <w:r w:rsidRPr="00413489">
        <w:rPr>
          <w:rFonts w:hint="eastAsia"/>
          <w:lang w:val="en-US"/>
        </w:rPr>
        <w:t>для</w:t>
      </w:r>
      <w:r w:rsidRPr="00413489">
        <w:rPr>
          <w:lang w:val="en-US"/>
        </w:rPr>
        <w:t></w:t>
      </w:r>
      <w:r w:rsidRPr="00413489">
        <w:rPr>
          <w:rFonts w:hint="eastAsia"/>
          <w:lang w:val="en-US"/>
        </w:rPr>
        <w:t>розгляду</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як</w:t>
      </w:r>
    </w:p>
    <w:p w:rsidR="00413489" w:rsidRPr="00413489" w:rsidRDefault="00413489" w:rsidP="00413489">
      <w:pPr>
        <w:rPr>
          <w:lang w:val="en-US"/>
        </w:rPr>
      </w:pPr>
      <w:r w:rsidRPr="00413489">
        <w:rPr>
          <w:rFonts w:hint="eastAsia"/>
          <w:lang w:val="en-US"/>
        </w:rPr>
        <w:t>сукупності</w:t>
      </w:r>
      <w:r w:rsidRPr="00413489">
        <w:rPr>
          <w:lang w:val="en-US"/>
        </w:rPr>
        <w:t></w:t>
      </w:r>
      <w:r w:rsidRPr="00413489">
        <w:rPr>
          <w:rFonts w:hint="eastAsia"/>
          <w:lang w:val="en-US"/>
        </w:rPr>
        <w:t>процесів</w:t>
      </w:r>
      <w:r w:rsidRPr="00413489">
        <w:rPr>
          <w:lang w:val="en-US"/>
        </w:rPr>
        <w:t></w:t>
      </w:r>
      <w:r w:rsidRPr="00413489">
        <w:rPr>
          <w:rFonts w:hint="eastAsia"/>
          <w:lang w:val="en-US"/>
        </w:rPr>
        <w:t>взаємодії</w:t>
      </w:r>
      <w:r w:rsidRPr="00413489">
        <w:rPr>
          <w:lang w:val="en-US"/>
        </w:rPr>
        <w:t></w:t>
      </w:r>
      <w:r w:rsidRPr="00413489">
        <w:rPr>
          <w:rFonts w:hint="eastAsia"/>
          <w:lang w:val="en-US"/>
        </w:rPr>
        <w:t>соціальних</w:t>
      </w:r>
      <w:r w:rsidRPr="00413489">
        <w:rPr>
          <w:lang w:val="en-US"/>
        </w:rPr>
        <w:t></w:t>
      </w:r>
      <w:r w:rsidRPr="00413489">
        <w:rPr>
          <w:rFonts w:hint="eastAsia"/>
          <w:lang w:val="en-US"/>
        </w:rPr>
        <w:t>суб</w:t>
      </w:r>
      <w:r w:rsidRPr="00413489">
        <w:rPr>
          <w:lang w:val="en-US"/>
        </w:rPr>
        <w:t></w:t>
      </w:r>
      <w:r w:rsidRPr="00413489">
        <w:rPr>
          <w:rFonts w:hint="eastAsia"/>
          <w:lang w:val="en-US"/>
        </w:rPr>
        <w:t>єктів</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При</w:t>
      </w:r>
      <w:r w:rsidRPr="00413489">
        <w:rPr>
          <w:lang w:val="en-US"/>
        </w:rPr>
        <w:t></w:t>
      </w:r>
      <w:r w:rsidRPr="00413489">
        <w:rPr>
          <w:rFonts w:hint="eastAsia"/>
          <w:lang w:val="en-US"/>
        </w:rPr>
        <w:t>розробленні</w:t>
      </w:r>
      <w:r w:rsidRPr="00413489">
        <w:rPr>
          <w:lang w:val="en-US"/>
        </w:rPr>
        <w:t></w:t>
      </w:r>
      <w:r w:rsidRPr="00413489">
        <w:rPr>
          <w:rFonts w:hint="eastAsia"/>
          <w:lang w:val="en-US"/>
        </w:rPr>
        <w:t>аналітичного</w:t>
      </w:r>
      <w:r w:rsidRPr="00413489">
        <w:rPr>
          <w:lang w:val="en-US"/>
        </w:rPr>
        <w:t></w:t>
      </w:r>
      <w:r w:rsidRPr="00413489">
        <w:rPr>
          <w:rFonts w:hint="eastAsia"/>
          <w:lang w:val="en-US"/>
        </w:rPr>
        <w:t>апарату</w:t>
      </w:r>
      <w:r w:rsidRPr="00413489">
        <w:rPr>
          <w:lang w:val="en-US"/>
        </w:rPr>
        <w:t></w:t>
      </w:r>
      <w:r w:rsidRPr="00413489">
        <w:rPr>
          <w:rFonts w:hint="eastAsia"/>
          <w:lang w:val="en-US"/>
        </w:rPr>
        <w:t>досліджень</w:t>
      </w:r>
      <w:r w:rsidRPr="00413489">
        <w:rPr>
          <w:lang w:val="en-US"/>
        </w:rPr>
        <w:t></w:t>
      </w:r>
      <w:r w:rsidRPr="00413489">
        <w:rPr>
          <w:rFonts w:hint="eastAsia"/>
          <w:lang w:val="en-US"/>
        </w:rPr>
        <w:t>організаційних</w:t>
      </w:r>
    </w:p>
    <w:p w:rsidR="00413489" w:rsidRPr="00413489" w:rsidRDefault="00413489" w:rsidP="00413489">
      <w:pPr>
        <w:rPr>
          <w:lang w:val="en-US"/>
        </w:rPr>
      </w:pPr>
      <w:r w:rsidRPr="00413489">
        <w:rPr>
          <w:rFonts w:hint="eastAsia"/>
          <w:lang w:val="en-US"/>
        </w:rPr>
        <w:t>аспектів</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слід</w:t>
      </w:r>
      <w:r w:rsidRPr="00413489">
        <w:rPr>
          <w:lang w:val="en-US"/>
        </w:rPr>
        <w:t></w:t>
      </w:r>
      <w:r w:rsidRPr="00413489">
        <w:rPr>
          <w:rFonts w:hint="eastAsia"/>
          <w:lang w:val="en-US"/>
        </w:rPr>
        <w:t>враховувати</w:t>
      </w:r>
      <w:r w:rsidRPr="00413489">
        <w:rPr>
          <w:lang w:val="en-US"/>
        </w:rPr>
        <w:t></w:t>
      </w:r>
      <w:r w:rsidRPr="00413489">
        <w:rPr>
          <w:rFonts w:hint="eastAsia"/>
          <w:lang w:val="en-US"/>
        </w:rPr>
        <w:t>зміст</w:t>
      </w:r>
      <w:r w:rsidRPr="00413489">
        <w:rPr>
          <w:lang w:val="en-US"/>
        </w:rPr>
        <w:t></w:t>
      </w:r>
      <w:r w:rsidRPr="00413489">
        <w:rPr>
          <w:rFonts w:hint="eastAsia"/>
          <w:lang w:val="en-US"/>
        </w:rPr>
        <w:t>загальних</w:t>
      </w:r>
      <w:r w:rsidRPr="00413489">
        <w:rPr>
          <w:lang w:val="en-US"/>
        </w:rPr>
        <w:t></w:t>
      </w:r>
      <w:r w:rsidRPr="00413489">
        <w:rPr>
          <w:rFonts w:hint="eastAsia"/>
          <w:lang w:val="en-US"/>
        </w:rPr>
        <w:t>та</w:t>
      </w:r>
      <w:r w:rsidRPr="00413489">
        <w:rPr>
          <w:lang w:val="en-US"/>
        </w:rPr>
        <w:t></w:t>
      </w:r>
      <w:r w:rsidRPr="00413489">
        <w:rPr>
          <w:rFonts w:hint="eastAsia"/>
          <w:lang w:val="en-US"/>
        </w:rPr>
        <w:t>специфічних</w:t>
      </w:r>
    </w:p>
    <w:p w:rsidR="00413489" w:rsidRPr="00413489" w:rsidRDefault="00413489" w:rsidP="00413489">
      <w:pPr>
        <w:rPr>
          <w:lang w:val="en-US"/>
        </w:rPr>
      </w:pPr>
      <w:r w:rsidRPr="00413489">
        <w:rPr>
          <w:rFonts w:hint="eastAsia"/>
          <w:lang w:val="en-US"/>
        </w:rPr>
        <w:t>закономірностей</w:t>
      </w:r>
      <w:r w:rsidRPr="00413489">
        <w:rPr>
          <w:lang w:val="en-US"/>
        </w:rPr>
        <w:t></w:t>
      </w:r>
      <w:r w:rsidRPr="00413489">
        <w:rPr>
          <w:rFonts w:hint="eastAsia"/>
          <w:lang w:val="en-US"/>
        </w:rPr>
        <w:t>розвитку</w:t>
      </w:r>
      <w:r w:rsidRPr="00413489">
        <w:rPr>
          <w:lang w:val="en-US"/>
        </w:rPr>
        <w:t></w:t>
      </w:r>
      <w:r w:rsidRPr="00413489">
        <w:rPr>
          <w:rFonts w:hint="eastAsia"/>
          <w:lang w:val="en-US"/>
        </w:rPr>
        <w:t>суспільно</w:t>
      </w:r>
      <w:r w:rsidRPr="00413489">
        <w:rPr>
          <w:lang w:val="en-US"/>
        </w:rPr>
        <w:t></w:t>
      </w:r>
      <w:r w:rsidRPr="00413489">
        <w:rPr>
          <w:rFonts w:hint="eastAsia"/>
          <w:lang w:val="en-US"/>
        </w:rPr>
        <w:t>релігійних</w:t>
      </w:r>
      <w:r w:rsidRPr="00413489">
        <w:rPr>
          <w:lang w:val="en-US"/>
        </w:rPr>
        <w:t></w:t>
      </w:r>
      <w:r w:rsidRPr="00413489">
        <w:rPr>
          <w:rFonts w:hint="eastAsia"/>
          <w:lang w:val="en-US"/>
        </w:rPr>
        <w:t>відносин</w:t>
      </w:r>
      <w:r w:rsidRPr="00413489">
        <w:rPr>
          <w:lang w:val="en-US"/>
        </w:rPr>
        <w:t></w:t>
      </w:r>
      <w:r w:rsidRPr="00413489">
        <w:rPr>
          <w:rFonts w:hint="eastAsia"/>
          <w:lang w:val="en-US"/>
        </w:rPr>
        <w:t>як</w:t>
      </w:r>
      <w:r w:rsidRPr="00413489">
        <w:rPr>
          <w:lang w:val="en-US"/>
        </w:rPr>
        <w:t></w:t>
      </w:r>
      <w:r w:rsidRPr="00413489">
        <w:rPr>
          <w:rFonts w:hint="eastAsia"/>
          <w:lang w:val="en-US"/>
        </w:rPr>
        <w:t>сукупності</w:t>
      </w:r>
    </w:p>
    <w:p w:rsidR="00413489" w:rsidRPr="00413489" w:rsidRDefault="00413489" w:rsidP="00413489">
      <w:pPr>
        <w:rPr>
          <w:lang w:val="en-US"/>
        </w:rPr>
      </w:pPr>
      <w:r w:rsidRPr="00413489">
        <w:rPr>
          <w:rFonts w:hint="eastAsia"/>
          <w:lang w:val="en-US"/>
        </w:rPr>
        <w:t>складових</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lang w:val="en-US"/>
        </w:rPr>
        <w:t></w:t>
      </w:r>
      <w:r w:rsidRPr="00413489">
        <w:rPr>
          <w:rFonts w:hint="eastAsia"/>
          <w:lang w:val="en-US"/>
        </w:rPr>
        <w:t>пов’язаних</w:t>
      </w:r>
      <w:r w:rsidRPr="00413489">
        <w:rPr>
          <w:lang w:val="en-US"/>
        </w:rPr>
        <w:t></w:t>
      </w:r>
      <w:r w:rsidRPr="00413489">
        <w:rPr>
          <w:rFonts w:hint="eastAsia"/>
          <w:lang w:val="en-US"/>
        </w:rPr>
        <w:t>між</w:t>
      </w:r>
      <w:r w:rsidRPr="00413489">
        <w:rPr>
          <w:lang w:val="en-US"/>
        </w:rPr>
        <w:t></w:t>
      </w:r>
      <w:r w:rsidRPr="00413489">
        <w:rPr>
          <w:rFonts w:hint="eastAsia"/>
          <w:lang w:val="en-US"/>
        </w:rPr>
        <w:t>собою</w:t>
      </w:r>
      <w:r w:rsidRPr="00413489">
        <w:rPr>
          <w:lang w:val="en-US"/>
        </w:rPr>
        <w:t></w:t>
      </w:r>
      <w:r w:rsidRPr="00413489">
        <w:rPr>
          <w:rFonts w:hint="eastAsia"/>
          <w:lang w:val="en-US"/>
        </w:rPr>
        <w:t>та</w:t>
      </w:r>
      <w:r w:rsidRPr="00413489">
        <w:rPr>
          <w:lang w:val="en-US"/>
        </w:rPr>
        <w:t></w:t>
      </w:r>
      <w:r w:rsidRPr="00413489">
        <w:rPr>
          <w:rFonts w:hint="eastAsia"/>
          <w:lang w:val="en-US"/>
        </w:rPr>
        <w:t>із</w:t>
      </w:r>
      <w:r w:rsidRPr="00413489">
        <w:rPr>
          <w:lang w:val="en-US"/>
        </w:rPr>
        <w:t></w:t>
      </w:r>
      <w:r w:rsidRPr="00413489">
        <w:rPr>
          <w:rFonts w:hint="eastAsia"/>
          <w:lang w:val="en-US"/>
        </w:rPr>
        <w:t>зовнішнім</w:t>
      </w:r>
    </w:p>
    <w:p w:rsidR="00413489" w:rsidRPr="00413489" w:rsidRDefault="00413489" w:rsidP="00413489">
      <w:pPr>
        <w:rPr>
          <w:lang w:val="en-US"/>
        </w:rPr>
      </w:pPr>
      <w:r w:rsidRPr="00413489">
        <w:rPr>
          <w:rFonts w:hint="eastAsia"/>
          <w:lang w:val="en-US"/>
        </w:rPr>
        <w:t>середовищем</w:t>
      </w:r>
      <w:r w:rsidRPr="00413489">
        <w:rPr>
          <w:lang w:val="en-US"/>
        </w:rPr>
        <w:t></w:t>
      </w:r>
      <w:r w:rsidRPr="00413489">
        <w:rPr>
          <w:lang w:val="en-US"/>
        </w:rPr>
        <w:t></w:t>
      </w:r>
      <w:r w:rsidRPr="00413489">
        <w:rPr>
          <w:rFonts w:hint="eastAsia"/>
          <w:lang w:val="en-US"/>
        </w:rPr>
        <w:t>Організація</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тут</w:t>
      </w:r>
      <w:r w:rsidRPr="00413489">
        <w:rPr>
          <w:lang w:val="en-US"/>
        </w:rPr>
        <w:t></w:t>
      </w:r>
      <w:r w:rsidRPr="00413489">
        <w:rPr>
          <w:rFonts w:hint="eastAsia"/>
          <w:lang w:val="en-US"/>
        </w:rPr>
        <w:t>постає</w:t>
      </w:r>
      <w:r w:rsidRPr="00413489">
        <w:rPr>
          <w:lang w:val="en-US"/>
        </w:rPr>
        <w:t></w:t>
      </w:r>
      <w:r w:rsidRPr="00413489">
        <w:rPr>
          <w:rFonts w:hint="eastAsia"/>
          <w:lang w:val="en-US"/>
        </w:rPr>
        <w:t>як</w:t>
      </w:r>
      <w:r w:rsidRPr="00413489">
        <w:rPr>
          <w:lang w:val="en-US"/>
        </w:rPr>
        <w:t></w:t>
      </w:r>
      <w:r w:rsidRPr="00413489">
        <w:rPr>
          <w:rFonts w:hint="eastAsia"/>
          <w:lang w:val="en-US"/>
        </w:rPr>
        <w:t>процес</w:t>
      </w:r>
    </w:p>
    <w:p w:rsidR="00413489" w:rsidRPr="00413489" w:rsidRDefault="00413489" w:rsidP="00413489">
      <w:pPr>
        <w:rPr>
          <w:lang w:val="en-US"/>
        </w:rPr>
      </w:pPr>
      <w:r w:rsidRPr="00413489">
        <w:rPr>
          <w:rFonts w:hint="eastAsia"/>
          <w:lang w:val="en-US"/>
        </w:rPr>
        <w:t>структурування</w:t>
      </w:r>
      <w:r w:rsidRPr="00413489">
        <w:rPr>
          <w:lang w:val="en-US"/>
        </w:rPr>
        <w:t></w:t>
      </w:r>
      <w:r w:rsidRPr="00413489">
        <w:rPr>
          <w:lang w:val="en-US"/>
        </w:rPr>
        <w:t></w:t>
      </w:r>
      <w:r w:rsidRPr="00413489">
        <w:rPr>
          <w:rFonts w:hint="eastAsia"/>
          <w:lang w:val="en-US"/>
        </w:rPr>
        <w:t>побудови</w:t>
      </w:r>
      <w:r w:rsidRPr="00413489">
        <w:rPr>
          <w:lang w:val="en-US"/>
        </w:rPr>
        <w:t></w:t>
      </w:r>
      <w:r w:rsidRPr="00413489">
        <w:rPr>
          <w:lang w:val="en-US"/>
        </w:rPr>
        <w:t></w:t>
      </w:r>
      <w:r w:rsidRPr="00413489">
        <w:rPr>
          <w:lang w:val="en-US"/>
        </w:rPr>
        <w:t></w:t>
      </w:r>
      <w:r w:rsidRPr="00413489">
        <w:rPr>
          <w:rFonts w:hint="eastAsia"/>
          <w:lang w:val="en-US"/>
        </w:rPr>
        <w:t>функціонування</w:t>
      </w:r>
      <w:r w:rsidRPr="00413489">
        <w:rPr>
          <w:lang w:val="en-US"/>
        </w:rPr>
        <w:t></w:t>
      </w:r>
      <w:r w:rsidRPr="00413489">
        <w:rPr>
          <w:rFonts w:hint="eastAsia"/>
          <w:lang w:val="en-US"/>
        </w:rPr>
        <w:t>й</w:t>
      </w:r>
      <w:r w:rsidRPr="00413489">
        <w:rPr>
          <w:lang w:val="en-US"/>
        </w:rPr>
        <w:t></w:t>
      </w:r>
      <w:r w:rsidRPr="00413489">
        <w:rPr>
          <w:rFonts w:hint="eastAsia"/>
          <w:lang w:val="en-US"/>
        </w:rPr>
        <w:t>розвитку</w:t>
      </w:r>
      <w:r w:rsidRPr="00413489">
        <w:rPr>
          <w:lang w:val="en-US"/>
        </w:rPr>
        <w:t></w:t>
      </w:r>
      <w:r w:rsidRPr="00413489">
        <w:rPr>
          <w:rFonts w:hint="eastAsia"/>
          <w:lang w:val="en-US"/>
        </w:rPr>
        <w:t>системи</w:t>
      </w:r>
      <w:r w:rsidRPr="00413489">
        <w:rPr>
          <w:lang w:val="en-US"/>
        </w:rPr>
        <w:t></w:t>
      </w:r>
      <w:r w:rsidRPr="00413489">
        <w:rPr>
          <w:rFonts w:hint="eastAsia"/>
          <w:lang w:val="en-US"/>
        </w:rPr>
        <w:t>цих</w:t>
      </w:r>
    </w:p>
    <w:p w:rsidR="00413489" w:rsidRPr="00413489" w:rsidRDefault="00413489" w:rsidP="00413489">
      <w:pPr>
        <w:rPr>
          <w:lang w:val="en-US"/>
        </w:rPr>
      </w:pPr>
      <w:r w:rsidRPr="00413489">
        <w:rPr>
          <w:rFonts w:hint="eastAsia"/>
          <w:lang w:val="en-US"/>
        </w:rPr>
        <w:t>відносин</w:t>
      </w:r>
      <w:r w:rsidRPr="00413489">
        <w:rPr>
          <w:lang w:val="en-US"/>
        </w:rPr>
        <w:t></w:t>
      </w:r>
      <w:r w:rsidRPr="00413489">
        <w:rPr>
          <w:lang w:val="en-US"/>
        </w:rPr>
        <w:t></w:t>
      </w:r>
      <w:r w:rsidRPr="00413489">
        <w:rPr>
          <w:rFonts w:hint="eastAsia"/>
          <w:lang w:val="en-US"/>
        </w:rPr>
        <w:t>яка</w:t>
      </w:r>
      <w:r w:rsidRPr="00413489">
        <w:rPr>
          <w:lang w:val="en-US"/>
        </w:rPr>
        <w:t></w:t>
      </w:r>
      <w:r w:rsidRPr="00413489">
        <w:rPr>
          <w:rFonts w:hint="eastAsia"/>
          <w:lang w:val="en-US"/>
        </w:rPr>
        <w:t>здатна</w:t>
      </w:r>
      <w:r w:rsidRPr="00413489">
        <w:rPr>
          <w:lang w:val="en-US"/>
        </w:rPr>
        <w:t></w:t>
      </w:r>
      <w:r w:rsidRPr="00413489">
        <w:rPr>
          <w:rFonts w:hint="eastAsia"/>
          <w:lang w:val="en-US"/>
        </w:rPr>
        <w:t>якісно</w:t>
      </w:r>
      <w:r w:rsidRPr="00413489">
        <w:rPr>
          <w:lang w:val="en-US"/>
        </w:rPr>
        <w:t></w:t>
      </w:r>
      <w:r w:rsidRPr="00413489">
        <w:rPr>
          <w:rFonts w:hint="eastAsia"/>
          <w:lang w:val="en-US"/>
        </w:rPr>
        <w:t>змінюватися</w:t>
      </w:r>
      <w:r w:rsidRPr="00413489">
        <w:rPr>
          <w:lang w:val="en-US"/>
        </w:rPr>
        <w:t></w:t>
      </w:r>
      <w:r w:rsidRPr="00413489">
        <w:rPr>
          <w:lang w:val="en-US"/>
        </w:rPr>
        <w:t></w:t>
      </w:r>
      <w:r w:rsidRPr="00413489">
        <w:rPr>
          <w:rFonts w:hint="eastAsia"/>
          <w:lang w:val="en-US"/>
        </w:rPr>
        <w:t>Урахування</w:t>
      </w:r>
      <w:r w:rsidRPr="00413489">
        <w:rPr>
          <w:lang w:val="en-US"/>
        </w:rPr>
        <w:t></w:t>
      </w:r>
      <w:r w:rsidRPr="00413489">
        <w:rPr>
          <w:rFonts w:hint="eastAsia"/>
          <w:lang w:val="en-US"/>
        </w:rPr>
        <w:t>тенденції</w:t>
      </w:r>
      <w:r w:rsidRPr="00413489">
        <w:rPr>
          <w:lang w:val="en-US"/>
        </w:rPr>
        <w:t></w:t>
      </w:r>
      <w:r w:rsidRPr="00413489">
        <w:rPr>
          <w:rFonts w:hint="eastAsia"/>
          <w:lang w:val="en-US"/>
        </w:rPr>
        <w:t>до</w:t>
      </w:r>
    </w:p>
    <w:p w:rsidR="00413489" w:rsidRPr="00413489" w:rsidRDefault="00413489" w:rsidP="00413489">
      <w:pPr>
        <w:rPr>
          <w:lang w:val="en-US"/>
        </w:rPr>
      </w:pPr>
      <w:r w:rsidRPr="00413489">
        <w:rPr>
          <w:rFonts w:hint="eastAsia"/>
          <w:lang w:val="en-US"/>
        </w:rPr>
        <w:t>підвищення</w:t>
      </w:r>
      <w:r w:rsidRPr="00413489">
        <w:rPr>
          <w:lang w:val="en-US"/>
        </w:rPr>
        <w:t></w:t>
      </w:r>
      <w:r w:rsidRPr="00413489">
        <w:rPr>
          <w:rFonts w:hint="eastAsia"/>
          <w:lang w:val="en-US"/>
        </w:rPr>
        <w:t>суб’єктності</w:t>
      </w:r>
      <w:r w:rsidRPr="00413489">
        <w:rPr>
          <w:lang w:val="en-US"/>
        </w:rPr>
        <w:t></w:t>
      </w:r>
      <w:r w:rsidRPr="00413489">
        <w:rPr>
          <w:rFonts w:hint="eastAsia"/>
          <w:lang w:val="en-US"/>
        </w:rPr>
        <w:t>об’єднань</w:t>
      </w:r>
      <w:r w:rsidRPr="00413489">
        <w:rPr>
          <w:lang w:val="en-US"/>
        </w:rPr>
        <w:t></w:t>
      </w:r>
      <w:r w:rsidRPr="00413489">
        <w:rPr>
          <w:rFonts w:hint="eastAsia"/>
          <w:lang w:val="en-US"/>
        </w:rPr>
        <w:t>екуменічного</w:t>
      </w:r>
      <w:r w:rsidRPr="00413489">
        <w:rPr>
          <w:lang w:val="en-US"/>
        </w:rPr>
        <w:t></w:t>
      </w:r>
      <w:r w:rsidRPr="00413489">
        <w:rPr>
          <w:rFonts w:hint="eastAsia"/>
          <w:lang w:val="en-US"/>
        </w:rPr>
        <w:t>характеру</w:t>
      </w:r>
      <w:r w:rsidRPr="00413489">
        <w:rPr>
          <w:lang w:val="en-US"/>
        </w:rPr>
        <w:t></w:t>
      </w:r>
      <w:r w:rsidRPr="00413489">
        <w:rPr>
          <w:lang w:val="en-US"/>
        </w:rPr>
        <w:t></w:t>
      </w:r>
      <w:r w:rsidRPr="00413489">
        <w:rPr>
          <w:rFonts w:hint="eastAsia"/>
          <w:lang w:val="en-US"/>
        </w:rPr>
        <w:t>націлених</w:t>
      </w:r>
      <w:r w:rsidRPr="00413489">
        <w:rPr>
          <w:lang w:val="en-US"/>
        </w:rPr>
        <w:t></w:t>
      </w:r>
      <w:r w:rsidRPr="00413489">
        <w:rPr>
          <w:rFonts w:hint="eastAsia"/>
          <w:lang w:val="en-US"/>
        </w:rPr>
        <w:t>на</w:t>
      </w:r>
    </w:p>
    <w:p w:rsidR="00413489" w:rsidRPr="00413489" w:rsidRDefault="00413489" w:rsidP="00413489">
      <w:pPr>
        <w:rPr>
          <w:lang w:val="en-US"/>
        </w:rPr>
      </w:pPr>
      <w:r w:rsidRPr="00413489">
        <w:rPr>
          <w:rFonts w:hint="eastAsia"/>
          <w:lang w:val="en-US"/>
        </w:rPr>
        <w:t>соціальне</w:t>
      </w:r>
      <w:r w:rsidRPr="00413489">
        <w:rPr>
          <w:lang w:val="en-US"/>
        </w:rPr>
        <w:t></w:t>
      </w:r>
      <w:r w:rsidRPr="00413489">
        <w:rPr>
          <w:rFonts w:hint="eastAsia"/>
          <w:lang w:val="en-US"/>
        </w:rPr>
        <w:t>служіння</w:t>
      </w:r>
      <w:r w:rsidRPr="00413489">
        <w:rPr>
          <w:lang w:val="en-US"/>
        </w:rPr>
        <w:t></w:t>
      </w:r>
      <w:r w:rsidRPr="00413489">
        <w:rPr>
          <w:lang w:val="en-US"/>
        </w:rPr>
        <w:t></w:t>
      </w:r>
      <w:r w:rsidRPr="00413489">
        <w:rPr>
          <w:rFonts w:hint="eastAsia"/>
          <w:lang w:val="en-US"/>
        </w:rPr>
        <w:t>створює</w:t>
      </w:r>
      <w:r w:rsidRPr="00413489">
        <w:rPr>
          <w:lang w:val="en-US"/>
        </w:rPr>
        <w:t></w:t>
      </w:r>
      <w:r w:rsidRPr="00413489">
        <w:rPr>
          <w:rFonts w:hint="eastAsia"/>
          <w:lang w:val="en-US"/>
        </w:rPr>
        <w:t>простір</w:t>
      </w:r>
      <w:r w:rsidRPr="00413489">
        <w:rPr>
          <w:lang w:val="en-US"/>
        </w:rPr>
        <w:t></w:t>
      </w:r>
      <w:r w:rsidRPr="00413489">
        <w:rPr>
          <w:rFonts w:hint="eastAsia"/>
          <w:lang w:val="en-US"/>
        </w:rPr>
        <w:t>для</w:t>
      </w:r>
      <w:r w:rsidRPr="00413489">
        <w:rPr>
          <w:lang w:val="en-US"/>
        </w:rPr>
        <w:t></w:t>
      </w:r>
      <w:r w:rsidRPr="00413489">
        <w:rPr>
          <w:rFonts w:hint="eastAsia"/>
          <w:lang w:val="en-US"/>
        </w:rPr>
        <w:t>інтерпретації</w:t>
      </w:r>
      <w:r w:rsidRPr="00413489">
        <w:rPr>
          <w:lang w:val="en-US"/>
        </w:rPr>
        <w:t></w:t>
      </w:r>
      <w:r w:rsidRPr="00413489">
        <w:rPr>
          <w:rFonts w:hint="eastAsia"/>
          <w:lang w:val="en-US"/>
        </w:rPr>
        <w:t>реальності</w:t>
      </w:r>
      <w:r w:rsidRPr="00413489">
        <w:rPr>
          <w:lang w:val="en-US"/>
        </w:rPr>
        <w:t></w:t>
      </w:r>
      <w:r w:rsidRPr="00413489">
        <w:rPr>
          <w:rFonts w:hint="eastAsia"/>
          <w:lang w:val="en-US"/>
        </w:rPr>
        <w:t>водночас</w:t>
      </w:r>
      <w:r w:rsidRPr="00413489">
        <w:rPr>
          <w:lang w:val="en-US"/>
        </w:rPr>
        <w:t></w:t>
      </w:r>
      <w:r w:rsidRPr="00413489">
        <w:rPr>
          <w:rFonts w:hint="eastAsia"/>
          <w:lang w:val="en-US"/>
        </w:rPr>
        <w:t>зі</w:t>
      </w:r>
    </w:p>
    <w:p w:rsidR="00413489" w:rsidRPr="00413489" w:rsidRDefault="00413489" w:rsidP="00413489">
      <w:pPr>
        <w:rPr>
          <w:lang w:val="en-US"/>
        </w:rPr>
      </w:pPr>
      <w:r w:rsidRPr="00413489">
        <w:rPr>
          <w:rFonts w:hint="eastAsia"/>
          <w:lang w:val="en-US"/>
        </w:rPr>
        <w:t>структурної</w:t>
      </w:r>
      <w:r w:rsidRPr="00413489">
        <w:rPr>
          <w:lang w:val="en-US"/>
        </w:rPr>
        <w:t></w:t>
      </w:r>
      <w:r w:rsidRPr="00413489">
        <w:rPr>
          <w:rFonts w:hint="eastAsia"/>
          <w:lang w:val="en-US"/>
        </w:rPr>
        <w:t>та</w:t>
      </w:r>
      <w:r w:rsidRPr="00413489">
        <w:rPr>
          <w:lang w:val="en-US"/>
        </w:rPr>
        <w:t></w:t>
      </w:r>
      <w:r w:rsidRPr="00413489">
        <w:rPr>
          <w:rFonts w:hint="eastAsia"/>
          <w:lang w:val="en-US"/>
        </w:rPr>
        <w:t>діяльнісної</w:t>
      </w:r>
      <w:r w:rsidRPr="00413489">
        <w:rPr>
          <w:lang w:val="en-US"/>
        </w:rPr>
        <w:t></w:t>
      </w:r>
      <w:r w:rsidRPr="00413489">
        <w:rPr>
          <w:rFonts w:hint="eastAsia"/>
          <w:lang w:val="en-US"/>
        </w:rPr>
        <w:t>перспектив</w:t>
      </w:r>
      <w:r w:rsidRPr="00413489">
        <w:rPr>
          <w:lang w:val="en-US"/>
        </w:rPr>
        <w:t></w:t>
      </w:r>
      <w:r w:rsidRPr="00413489">
        <w:rPr>
          <w:lang w:val="en-US"/>
        </w:rPr>
        <w:t></w:t>
      </w:r>
      <w:r w:rsidRPr="00413489">
        <w:rPr>
          <w:rFonts w:hint="eastAsia"/>
          <w:lang w:val="en-US"/>
        </w:rPr>
        <w:t>Актуальною</w:t>
      </w:r>
      <w:r w:rsidRPr="00413489">
        <w:rPr>
          <w:lang w:val="en-US"/>
        </w:rPr>
        <w:t></w:t>
      </w:r>
      <w:r w:rsidRPr="00413489">
        <w:rPr>
          <w:rFonts w:hint="eastAsia"/>
          <w:lang w:val="en-US"/>
        </w:rPr>
        <w:t>в</w:t>
      </w:r>
      <w:r w:rsidRPr="00413489">
        <w:rPr>
          <w:lang w:val="en-US"/>
        </w:rPr>
        <w:t></w:t>
      </w:r>
      <w:r w:rsidRPr="00413489">
        <w:rPr>
          <w:rFonts w:hint="eastAsia"/>
          <w:lang w:val="en-US"/>
        </w:rPr>
        <w:t>даному</w:t>
      </w:r>
      <w:r w:rsidRPr="00413489">
        <w:rPr>
          <w:lang w:val="en-US"/>
        </w:rPr>
        <w:t></w:t>
      </w:r>
      <w:r w:rsidRPr="00413489">
        <w:rPr>
          <w:rFonts w:hint="eastAsia"/>
          <w:lang w:val="en-US"/>
        </w:rPr>
        <w:t>випадку</w:t>
      </w:r>
      <w:r w:rsidRPr="00413489">
        <w:rPr>
          <w:lang w:val="en-US"/>
        </w:rPr>
        <w:t></w:t>
      </w:r>
      <w:r w:rsidRPr="00413489">
        <w:rPr>
          <w:rFonts w:hint="eastAsia"/>
          <w:lang w:val="en-US"/>
        </w:rPr>
        <w:t>є</w:t>
      </w:r>
    </w:p>
    <w:p w:rsidR="00413489" w:rsidRPr="00413489" w:rsidRDefault="00413489" w:rsidP="00413489">
      <w:pPr>
        <w:rPr>
          <w:lang w:val="en-US"/>
        </w:rPr>
      </w:pPr>
      <w:r w:rsidRPr="00413489">
        <w:rPr>
          <w:rFonts w:hint="eastAsia"/>
          <w:lang w:val="en-US"/>
        </w:rPr>
        <w:t>типологія</w:t>
      </w:r>
      <w:r w:rsidRPr="00413489">
        <w:rPr>
          <w:lang w:val="en-US"/>
        </w:rPr>
        <w:t></w:t>
      </w:r>
      <w:r w:rsidRPr="00413489">
        <w:rPr>
          <w:lang w:val="en-US"/>
        </w:rPr>
        <w:t></w:t>
      </w:r>
      <w:r w:rsidRPr="00413489">
        <w:rPr>
          <w:rFonts w:hint="eastAsia"/>
          <w:lang w:val="en-US"/>
        </w:rPr>
        <w:t>яка</w:t>
      </w:r>
      <w:r w:rsidRPr="00413489">
        <w:rPr>
          <w:lang w:val="en-US"/>
        </w:rPr>
        <w:t></w:t>
      </w:r>
      <w:r w:rsidRPr="00413489">
        <w:rPr>
          <w:rFonts w:hint="eastAsia"/>
          <w:lang w:val="en-US"/>
        </w:rPr>
        <w:t>передбачає</w:t>
      </w:r>
      <w:r w:rsidRPr="00413489">
        <w:rPr>
          <w:lang w:val="en-US"/>
        </w:rPr>
        <w:t></w:t>
      </w:r>
      <w:r w:rsidRPr="00413489">
        <w:rPr>
          <w:rFonts w:hint="eastAsia"/>
          <w:lang w:val="en-US"/>
        </w:rPr>
        <w:t>виокремлення</w:t>
      </w:r>
      <w:r w:rsidRPr="00413489">
        <w:rPr>
          <w:lang w:val="en-US"/>
        </w:rPr>
        <w:t></w:t>
      </w:r>
      <w:r w:rsidRPr="00413489">
        <w:rPr>
          <w:rFonts w:hint="eastAsia"/>
          <w:lang w:val="en-US"/>
        </w:rPr>
        <w:t>трьох</w:t>
      </w:r>
      <w:r w:rsidRPr="00413489">
        <w:rPr>
          <w:lang w:val="en-US"/>
        </w:rPr>
        <w:t></w:t>
      </w:r>
      <w:r w:rsidRPr="00413489">
        <w:rPr>
          <w:rFonts w:hint="eastAsia"/>
          <w:lang w:val="en-US"/>
        </w:rPr>
        <w:t>організаційних</w:t>
      </w:r>
      <w:r w:rsidRPr="00413489">
        <w:rPr>
          <w:lang w:val="en-US"/>
        </w:rPr>
        <w:t></w:t>
      </w:r>
      <w:r w:rsidRPr="00413489">
        <w:rPr>
          <w:rFonts w:hint="eastAsia"/>
          <w:lang w:val="en-US"/>
        </w:rPr>
        <w:t>форм</w:t>
      </w:r>
    </w:p>
    <w:p w:rsidR="00413489" w:rsidRPr="00413489" w:rsidRDefault="00413489" w:rsidP="00413489">
      <w:pPr>
        <w:rPr>
          <w:lang w:val="en-US"/>
        </w:rPr>
      </w:pP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w:t>
      </w:r>
      <w:r w:rsidRPr="00413489">
        <w:rPr>
          <w:lang w:val="en-US"/>
        </w:rPr>
        <w:t></w:t>
      </w:r>
      <w:r w:rsidRPr="00413489">
        <w:rPr>
          <w:rFonts w:hint="eastAsia"/>
          <w:lang w:val="en-US"/>
        </w:rPr>
        <w:t>релігійних</w:t>
      </w:r>
      <w:r w:rsidRPr="00413489">
        <w:rPr>
          <w:lang w:val="en-US"/>
        </w:rPr>
        <w:t></w:t>
      </w:r>
      <w:r w:rsidRPr="00413489">
        <w:rPr>
          <w:lang w:val="en-US"/>
        </w:rPr>
        <w:t></w:t>
      </w:r>
      <w:r w:rsidRPr="00413489">
        <w:rPr>
          <w:rFonts w:hint="eastAsia"/>
          <w:lang w:val="en-US"/>
        </w:rPr>
        <w:t>прорелігійних</w:t>
      </w:r>
      <w:r w:rsidRPr="00413489">
        <w:rPr>
          <w:lang w:val="en-US"/>
        </w:rPr>
        <w:t></w:t>
      </w:r>
      <w:r w:rsidRPr="00413489">
        <w:rPr>
          <w:rFonts w:hint="eastAsia"/>
          <w:lang w:val="en-US"/>
        </w:rPr>
        <w:t>та</w:t>
      </w:r>
      <w:r w:rsidRPr="00413489">
        <w:rPr>
          <w:lang w:val="en-US"/>
        </w:rPr>
        <w:t></w:t>
      </w:r>
      <w:r w:rsidRPr="00413489">
        <w:rPr>
          <w:rFonts w:hint="eastAsia"/>
          <w:lang w:val="en-US"/>
        </w:rPr>
        <w:t>суспільно</w:t>
      </w:r>
      <w:r w:rsidRPr="00413489">
        <w:rPr>
          <w:lang w:val="en-US"/>
        </w:rPr>
        <w:t></w:t>
      </w:r>
      <w:r w:rsidRPr="00413489">
        <w:rPr>
          <w:rFonts w:hint="eastAsia"/>
          <w:lang w:val="en-US"/>
        </w:rPr>
        <w:t>релігійних</w:t>
      </w:r>
    </w:p>
    <w:p w:rsidR="00413489" w:rsidRPr="00413489" w:rsidRDefault="00413489" w:rsidP="00413489">
      <w:pPr>
        <w:rPr>
          <w:lang w:val="en-US"/>
        </w:rPr>
      </w:pPr>
      <w:r w:rsidRPr="00413489">
        <w:rPr>
          <w:rFonts w:hint="eastAsia"/>
          <w:lang w:val="en-US"/>
        </w:rPr>
        <w:t>об’єднань</w:t>
      </w:r>
      <w:r w:rsidRPr="00413489">
        <w:rPr>
          <w:lang w:val="en-US"/>
        </w:rPr>
        <w:t></w:t>
      </w:r>
      <w:r w:rsidRPr="00413489">
        <w:rPr>
          <w:lang w:val="en-US"/>
        </w:rPr>
        <w:t></w:t>
      </w:r>
      <w:r w:rsidRPr="00413489">
        <w:rPr>
          <w:rFonts w:hint="eastAsia"/>
          <w:lang w:val="en-US"/>
        </w:rPr>
        <w:t>які</w:t>
      </w:r>
      <w:r w:rsidRPr="00413489">
        <w:rPr>
          <w:lang w:val="en-US"/>
        </w:rPr>
        <w:t></w:t>
      </w:r>
      <w:r w:rsidRPr="00413489">
        <w:rPr>
          <w:rFonts w:hint="eastAsia"/>
          <w:lang w:val="en-US"/>
        </w:rPr>
        <w:t>подібні</w:t>
      </w:r>
      <w:r w:rsidRPr="00413489">
        <w:rPr>
          <w:lang w:val="en-US"/>
        </w:rPr>
        <w:t></w:t>
      </w:r>
      <w:r w:rsidRPr="00413489">
        <w:rPr>
          <w:rFonts w:hint="eastAsia"/>
          <w:lang w:val="en-US"/>
        </w:rPr>
        <w:t>за</w:t>
      </w:r>
      <w:r w:rsidRPr="00413489">
        <w:rPr>
          <w:lang w:val="en-US"/>
        </w:rPr>
        <w:t></w:t>
      </w:r>
      <w:r w:rsidRPr="00413489">
        <w:rPr>
          <w:rFonts w:hint="eastAsia"/>
          <w:lang w:val="en-US"/>
        </w:rPr>
        <w:t>своїми</w:t>
      </w:r>
      <w:r w:rsidRPr="00413489">
        <w:rPr>
          <w:lang w:val="en-US"/>
        </w:rPr>
        <w:t></w:t>
      </w:r>
      <w:r w:rsidRPr="00413489">
        <w:rPr>
          <w:rFonts w:hint="eastAsia"/>
          <w:lang w:val="en-US"/>
        </w:rPr>
        <w:t>властивостями</w:t>
      </w:r>
      <w:r w:rsidRPr="00413489">
        <w:rPr>
          <w:lang w:val="en-US"/>
        </w:rPr>
        <w:t></w:t>
      </w:r>
      <w:r w:rsidRPr="00413489">
        <w:rPr>
          <w:rFonts w:hint="eastAsia"/>
          <w:lang w:val="en-US"/>
        </w:rPr>
        <w:t>й</w:t>
      </w:r>
      <w:r w:rsidRPr="00413489">
        <w:rPr>
          <w:lang w:val="en-US"/>
        </w:rPr>
        <w:t></w:t>
      </w:r>
      <w:r w:rsidRPr="00413489">
        <w:rPr>
          <w:rFonts w:hint="eastAsia"/>
          <w:lang w:val="en-US"/>
        </w:rPr>
        <w:t>функціями</w:t>
      </w:r>
      <w:r w:rsidRPr="00413489">
        <w:rPr>
          <w:lang w:val="en-US"/>
        </w:rPr>
        <w:t></w:t>
      </w:r>
      <w:r w:rsidRPr="00413489">
        <w:rPr>
          <w:lang w:val="en-US"/>
        </w:rPr>
        <w:t></w:t>
      </w:r>
      <w:r w:rsidRPr="00413489">
        <w:rPr>
          <w:rFonts w:hint="eastAsia"/>
          <w:lang w:val="en-US"/>
        </w:rPr>
        <w:t>але</w:t>
      </w:r>
    </w:p>
    <w:p w:rsidR="00413489" w:rsidRPr="00413489" w:rsidRDefault="00413489" w:rsidP="00413489">
      <w:pPr>
        <w:rPr>
          <w:lang w:val="en-US"/>
        </w:rPr>
      </w:pPr>
      <w:r w:rsidRPr="00413489">
        <w:rPr>
          <w:rFonts w:hint="eastAsia"/>
          <w:lang w:val="en-US"/>
        </w:rPr>
        <w:t>відрізняються</w:t>
      </w:r>
      <w:r w:rsidRPr="00413489">
        <w:rPr>
          <w:lang w:val="en-US"/>
        </w:rPr>
        <w:t></w:t>
      </w:r>
      <w:r w:rsidRPr="00413489">
        <w:rPr>
          <w:rFonts w:hint="eastAsia"/>
          <w:lang w:val="en-US"/>
        </w:rPr>
        <w:t>мірою</w:t>
      </w:r>
      <w:r w:rsidRPr="00413489">
        <w:rPr>
          <w:lang w:val="en-US"/>
        </w:rPr>
        <w:t></w:t>
      </w:r>
      <w:r w:rsidRPr="00413489">
        <w:rPr>
          <w:rFonts w:hint="eastAsia"/>
          <w:lang w:val="en-US"/>
        </w:rPr>
        <w:t>їх</w:t>
      </w:r>
      <w:r w:rsidRPr="00413489">
        <w:rPr>
          <w:lang w:val="en-US"/>
        </w:rPr>
        <w:t></w:t>
      </w:r>
      <w:r w:rsidRPr="00413489">
        <w:rPr>
          <w:rFonts w:hint="eastAsia"/>
          <w:lang w:val="en-US"/>
        </w:rPr>
        <w:t>вираження</w:t>
      </w:r>
      <w:r w:rsidRPr="00413489">
        <w:rPr>
          <w:lang w:val="en-US"/>
        </w:rPr>
        <w:t></w:t>
      </w:r>
      <w:r w:rsidRPr="00413489">
        <w:rPr>
          <w:lang w:val="en-US"/>
        </w:rPr>
        <w:t></w:t>
      </w:r>
      <w:r w:rsidRPr="00413489">
        <w:rPr>
          <w:rFonts w:hint="eastAsia"/>
          <w:lang w:val="en-US"/>
        </w:rPr>
        <w:t>і</w:t>
      </w:r>
      <w:r w:rsidRPr="00413489">
        <w:rPr>
          <w:lang w:val="en-US"/>
        </w:rPr>
        <w:t></w:t>
      </w:r>
      <w:r w:rsidRPr="00413489">
        <w:rPr>
          <w:rFonts w:hint="eastAsia"/>
          <w:lang w:val="en-US"/>
        </w:rPr>
        <w:t>яким</w:t>
      </w:r>
      <w:r w:rsidRPr="00413489">
        <w:rPr>
          <w:lang w:val="en-US"/>
        </w:rPr>
        <w:t></w:t>
      </w:r>
      <w:r w:rsidRPr="00413489">
        <w:rPr>
          <w:rFonts w:hint="eastAsia"/>
          <w:lang w:val="en-US"/>
        </w:rPr>
        <w:t>притаманні</w:t>
      </w:r>
      <w:r w:rsidRPr="00413489">
        <w:rPr>
          <w:lang w:val="en-US"/>
        </w:rPr>
        <w:t></w:t>
      </w:r>
      <w:r w:rsidRPr="00413489">
        <w:rPr>
          <w:rFonts w:hint="eastAsia"/>
          <w:lang w:val="en-US"/>
        </w:rPr>
        <w:t>постійні</w:t>
      </w:r>
      <w:r w:rsidRPr="00413489">
        <w:rPr>
          <w:lang w:val="en-US"/>
        </w:rPr>
        <w:t></w:t>
      </w:r>
      <w:r w:rsidRPr="00413489">
        <w:rPr>
          <w:rFonts w:hint="eastAsia"/>
          <w:lang w:val="en-US"/>
        </w:rPr>
        <w:t>модифікації</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Зміни</w:t>
      </w:r>
      <w:r w:rsidRPr="00413489">
        <w:rPr>
          <w:lang w:val="en-US"/>
        </w:rPr>
        <w:t></w:t>
      </w:r>
      <w:r w:rsidRPr="00413489">
        <w:rPr>
          <w:rFonts w:hint="eastAsia"/>
          <w:lang w:val="en-US"/>
        </w:rPr>
        <w:t>в</w:t>
      </w:r>
      <w:r w:rsidRPr="00413489">
        <w:rPr>
          <w:lang w:val="en-US"/>
        </w:rPr>
        <w:t></w:t>
      </w:r>
      <w:r w:rsidRPr="00413489">
        <w:rPr>
          <w:rFonts w:hint="eastAsia"/>
          <w:lang w:val="en-US"/>
        </w:rPr>
        <w:t>організаційній</w:t>
      </w:r>
      <w:r w:rsidRPr="00413489">
        <w:rPr>
          <w:lang w:val="en-US"/>
        </w:rPr>
        <w:t></w:t>
      </w:r>
      <w:r w:rsidRPr="00413489">
        <w:rPr>
          <w:rFonts w:hint="eastAsia"/>
          <w:lang w:val="en-US"/>
        </w:rPr>
        <w:t>структурі</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lang w:val="en-US"/>
        </w:rPr>
        <w:t></w:t>
      </w:r>
      <w:r w:rsidRPr="00413489">
        <w:rPr>
          <w:rFonts w:hint="eastAsia"/>
          <w:lang w:val="en-US"/>
        </w:rPr>
        <w:t>з</w:t>
      </w:r>
      <w:r w:rsidRPr="00413489">
        <w:rPr>
          <w:lang w:val="en-US"/>
        </w:rPr>
        <w:t></w:t>
      </w:r>
      <w:r w:rsidRPr="00413489">
        <w:rPr>
          <w:rFonts w:hint="eastAsia"/>
          <w:lang w:val="en-US"/>
        </w:rPr>
        <w:t>огляду</w:t>
      </w:r>
      <w:r w:rsidRPr="00413489">
        <w:rPr>
          <w:lang w:val="en-US"/>
        </w:rPr>
        <w:t></w:t>
      </w:r>
      <w:r w:rsidRPr="00413489">
        <w:rPr>
          <w:rFonts w:hint="eastAsia"/>
          <w:lang w:val="en-US"/>
        </w:rPr>
        <w:t>на</w:t>
      </w:r>
      <w:r w:rsidRPr="00413489">
        <w:rPr>
          <w:lang w:val="en-US"/>
        </w:rPr>
        <w:t></w:t>
      </w:r>
      <w:r w:rsidRPr="00413489">
        <w:rPr>
          <w:rFonts w:hint="eastAsia"/>
          <w:lang w:val="en-US"/>
        </w:rPr>
        <w:t>їх</w:t>
      </w:r>
    </w:p>
    <w:p w:rsidR="00413489" w:rsidRPr="00413489" w:rsidRDefault="00413489" w:rsidP="00413489">
      <w:pPr>
        <w:rPr>
          <w:lang w:val="en-US"/>
        </w:rPr>
      </w:pPr>
      <w:r w:rsidRPr="00413489">
        <w:rPr>
          <w:rFonts w:hint="eastAsia"/>
          <w:lang w:val="en-US"/>
        </w:rPr>
        <w:t>системний</w:t>
      </w:r>
      <w:r w:rsidRPr="00413489">
        <w:rPr>
          <w:lang w:val="en-US"/>
        </w:rPr>
        <w:t></w:t>
      </w:r>
      <w:r w:rsidRPr="00413489">
        <w:rPr>
          <w:rFonts w:hint="eastAsia"/>
          <w:lang w:val="en-US"/>
        </w:rPr>
        <w:t>характер</w:t>
      </w:r>
      <w:r w:rsidRPr="00413489">
        <w:rPr>
          <w:lang w:val="en-US"/>
        </w:rPr>
        <w:t></w:t>
      </w:r>
      <w:r w:rsidRPr="00413489">
        <w:rPr>
          <w:lang w:val="en-US"/>
        </w:rPr>
        <w:t></w:t>
      </w:r>
      <w:r w:rsidRPr="00413489">
        <w:rPr>
          <w:rFonts w:hint="eastAsia"/>
          <w:lang w:val="en-US"/>
        </w:rPr>
        <w:t>визначаються</w:t>
      </w:r>
      <w:r w:rsidRPr="00413489">
        <w:rPr>
          <w:lang w:val="en-US"/>
        </w:rPr>
        <w:t></w:t>
      </w:r>
      <w:r w:rsidRPr="00413489">
        <w:rPr>
          <w:rFonts w:hint="eastAsia"/>
          <w:lang w:val="en-US"/>
        </w:rPr>
        <w:t>дією</w:t>
      </w:r>
      <w:r w:rsidRPr="00413489">
        <w:rPr>
          <w:lang w:val="en-US"/>
        </w:rPr>
        <w:t></w:t>
      </w:r>
      <w:r w:rsidRPr="00413489">
        <w:rPr>
          <w:rFonts w:hint="eastAsia"/>
          <w:lang w:val="en-US"/>
        </w:rPr>
        <w:t>певних</w:t>
      </w:r>
      <w:r w:rsidRPr="00413489">
        <w:rPr>
          <w:lang w:val="en-US"/>
        </w:rPr>
        <w:t></w:t>
      </w:r>
      <w:r w:rsidRPr="00413489">
        <w:rPr>
          <w:rFonts w:hint="eastAsia"/>
          <w:lang w:val="en-US"/>
        </w:rPr>
        <w:t>універсальних</w:t>
      </w:r>
      <w:r w:rsidRPr="00413489">
        <w:rPr>
          <w:lang w:val="en-US"/>
        </w:rPr>
        <w:t></w:t>
      </w:r>
      <w:r w:rsidRPr="00413489">
        <w:rPr>
          <w:rFonts w:hint="eastAsia"/>
          <w:lang w:val="en-US"/>
        </w:rPr>
        <w:t>механізмів</w:t>
      </w:r>
      <w:r w:rsidRPr="00413489">
        <w:rPr>
          <w:lang w:val="en-US"/>
        </w:rPr>
        <w:t></w:t>
      </w:r>
    </w:p>
    <w:p w:rsidR="00413489" w:rsidRPr="00413489" w:rsidRDefault="00413489" w:rsidP="00413489">
      <w:pPr>
        <w:rPr>
          <w:lang w:val="en-US"/>
        </w:rPr>
      </w:pPr>
      <w:r w:rsidRPr="00413489">
        <w:rPr>
          <w:rFonts w:hint="eastAsia"/>
          <w:lang w:val="en-US"/>
        </w:rPr>
        <w:t>У</w:t>
      </w:r>
      <w:r w:rsidRPr="00413489">
        <w:rPr>
          <w:lang w:val="en-US"/>
        </w:rPr>
        <w:t></w:t>
      </w:r>
      <w:r w:rsidRPr="00413489">
        <w:rPr>
          <w:rFonts w:hint="eastAsia"/>
          <w:lang w:val="en-US"/>
        </w:rPr>
        <w:t>результаті</w:t>
      </w:r>
      <w:r w:rsidRPr="00413489">
        <w:rPr>
          <w:lang w:val="en-US"/>
        </w:rPr>
        <w:t></w:t>
      </w:r>
      <w:r w:rsidRPr="00413489">
        <w:rPr>
          <w:rFonts w:hint="eastAsia"/>
          <w:lang w:val="en-US"/>
        </w:rPr>
        <w:t>цих</w:t>
      </w:r>
      <w:r w:rsidRPr="00413489">
        <w:rPr>
          <w:lang w:val="en-US"/>
        </w:rPr>
        <w:t></w:t>
      </w:r>
      <w:r w:rsidRPr="00413489">
        <w:rPr>
          <w:rFonts w:hint="eastAsia"/>
          <w:lang w:val="en-US"/>
        </w:rPr>
        <w:t>дій</w:t>
      </w:r>
      <w:r w:rsidRPr="00413489">
        <w:rPr>
          <w:lang w:val="en-US"/>
        </w:rPr>
        <w:t></w:t>
      </w:r>
      <w:r w:rsidRPr="00413489">
        <w:rPr>
          <w:rFonts w:hint="eastAsia"/>
          <w:lang w:val="en-US"/>
        </w:rPr>
        <w:t>упорядковуються</w:t>
      </w:r>
      <w:r w:rsidRPr="00413489">
        <w:rPr>
          <w:lang w:val="en-US"/>
        </w:rPr>
        <w:t></w:t>
      </w:r>
      <w:r w:rsidRPr="00413489">
        <w:rPr>
          <w:rFonts w:hint="eastAsia"/>
          <w:lang w:val="en-US"/>
        </w:rPr>
        <w:t>зв’язки</w:t>
      </w:r>
      <w:r w:rsidRPr="00413489">
        <w:rPr>
          <w:lang w:val="en-US"/>
        </w:rPr>
        <w:t></w:t>
      </w:r>
      <w:r w:rsidRPr="00413489">
        <w:rPr>
          <w:rFonts w:hint="eastAsia"/>
          <w:lang w:val="en-US"/>
        </w:rPr>
        <w:t>та</w:t>
      </w:r>
      <w:r w:rsidRPr="00413489">
        <w:rPr>
          <w:lang w:val="en-US"/>
        </w:rPr>
        <w:t></w:t>
      </w:r>
      <w:r w:rsidRPr="00413489">
        <w:rPr>
          <w:rFonts w:hint="eastAsia"/>
          <w:lang w:val="en-US"/>
        </w:rPr>
        <w:t>функції</w:t>
      </w:r>
      <w:r w:rsidRPr="00413489">
        <w:rPr>
          <w:lang w:val="en-US"/>
        </w:rPr>
        <w:t></w:t>
      </w:r>
      <w:r w:rsidRPr="00413489">
        <w:rPr>
          <w:rFonts w:hint="eastAsia"/>
          <w:lang w:val="en-US"/>
        </w:rPr>
        <w:t>частин</w:t>
      </w:r>
    </w:p>
    <w:p w:rsidR="00413489" w:rsidRPr="00413489" w:rsidRDefault="00413489" w:rsidP="00413489">
      <w:pPr>
        <w:rPr>
          <w:lang w:val="en-US"/>
        </w:rPr>
      </w:pPr>
      <w:r w:rsidRPr="00413489">
        <w:rPr>
          <w:rFonts w:hint="eastAsia"/>
          <w:lang w:val="en-US"/>
        </w:rPr>
        <w:t>соціальної</w:t>
      </w:r>
      <w:r w:rsidRPr="00413489">
        <w:rPr>
          <w:lang w:val="en-US"/>
        </w:rPr>
        <w:t></w:t>
      </w:r>
      <w:r w:rsidRPr="00413489">
        <w:rPr>
          <w:rFonts w:hint="eastAsia"/>
          <w:lang w:val="en-US"/>
        </w:rPr>
        <w:t>системи</w:t>
      </w:r>
      <w:r w:rsidRPr="00413489">
        <w:rPr>
          <w:lang w:val="en-US"/>
        </w:rPr>
        <w:t></w:t>
      </w:r>
      <w:r w:rsidRPr="00413489">
        <w:rPr>
          <w:lang w:val="en-US"/>
        </w:rPr>
        <w:t></w:t>
      </w:r>
      <w:r w:rsidRPr="00413489">
        <w:rPr>
          <w:rFonts w:hint="eastAsia"/>
          <w:lang w:val="en-US"/>
        </w:rPr>
        <w:t>для</w:t>
      </w:r>
      <w:r w:rsidRPr="00413489">
        <w:rPr>
          <w:lang w:val="en-US"/>
        </w:rPr>
        <w:t></w:t>
      </w:r>
      <w:r w:rsidRPr="00413489">
        <w:rPr>
          <w:rFonts w:hint="eastAsia"/>
          <w:lang w:val="en-US"/>
        </w:rPr>
        <w:t>якої</w:t>
      </w:r>
      <w:r w:rsidRPr="00413489">
        <w:rPr>
          <w:lang w:val="en-US"/>
        </w:rPr>
        <w:t></w:t>
      </w:r>
      <w:r w:rsidRPr="00413489">
        <w:rPr>
          <w:rFonts w:hint="eastAsia"/>
          <w:lang w:val="en-US"/>
        </w:rPr>
        <w:t>характерні</w:t>
      </w:r>
      <w:r w:rsidRPr="00413489">
        <w:rPr>
          <w:lang w:val="en-US"/>
        </w:rPr>
        <w:t></w:t>
      </w:r>
      <w:r w:rsidRPr="00413489">
        <w:rPr>
          <w:rFonts w:hint="eastAsia"/>
          <w:lang w:val="en-US"/>
        </w:rPr>
        <w:t>адаптивність</w:t>
      </w:r>
      <w:r w:rsidRPr="00413489">
        <w:rPr>
          <w:lang w:val="en-US"/>
        </w:rPr>
        <w:t></w:t>
      </w:r>
      <w:r w:rsidRPr="00413489">
        <w:rPr>
          <w:rFonts w:hint="eastAsia"/>
          <w:lang w:val="en-US"/>
        </w:rPr>
        <w:t>та</w:t>
      </w:r>
      <w:r w:rsidRPr="00413489">
        <w:rPr>
          <w:lang w:val="en-US"/>
        </w:rPr>
        <w:t></w:t>
      </w:r>
      <w:r w:rsidRPr="00413489">
        <w:rPr>
          <w:rFonts w:hint="eastAsia"/>
          <w:lang w:val="en-US"/>
        </w:rPr>
        <w:t>інтегративність</w:t>
      </w:r>
      <w:r w:rsidRPr="00413489">
        <w:rPr>
          <w:lang w:val="en-US"/>
        </w:rPr>
        <w:t></w:t>
      </w:r>
    </w:p>
    <w:p w:rsidR="00413489" w:rsidRPr="00413489" w:rsidRDefault="00413489" w:rsidP="00413489">
      <w:pPr>
        <w:rPr>
          <w:lang w:val="en-US"/>
        </w:rPr>
      </w:pPr>
      <w:r w:rsidRPr="00413489">
        <w:rPr>
          <w:rFonts w:hint="eastAsia"/>
          <w:lang w:val="en-US"/>
        </w:rPr>
        <w:t>Так</w:t>
      </w:r>
      <w:r w:rsidRPr="00413489">
        <w:rPr>
          <w:lang w:val="en-US"/>
        </w:rPr>
        <w:t></w:t>
      </w:r>
      <w:r w:rsidRPr="00413489">
        <w:rPr>
          <w:lang w:val="en-US"/>
        </w:rPr>
        <w:t></w:t>
      </w:r>
      <w:r w:rsidRPr="00413489">
        <w:rPr>
          <w:rFonts w:hint="eastAsia"/>
          <w:lang w:val="en-US"/>
        </w:rPr>
        <w:t>завдяки</w:t>
      </w:r>
      <w:r w:rsidRPr="00413489">
        <w:rPr>
          <w:lang w:val="en-US"/>
        </w:rPr>
        <w:t></w:t>
      </w:r>
      <w:r w:rsidRPr="00413489">
        <w:rPr>
          <w:rFonts w:hint="eastAsia"/>
          <w:lang w:val="en-US"/>
        </w:rPr>
        <w:t>механізму</w:t>
      </w:r>
      <w:r w:rsidRPr="00413489">
        <w:rPr>
          <w:lang w:val="en-US"/>
        </w:rPr>
        <w:t></w:t>
      </w:r>
      <w:r w:rsidRPr="00413489">
        <w:rPr>
          <w:rFonts w:hint="eastAsia"/>
          <w:lang w:val="en-US"/>
        </w:rPr>
        <w:t>функціональної</w:t>
      </w:r>
      <w:r w:rsidRPr="00413489">
        <w:rPr>
          <w:lang w:val="en-US"/>
        </w:rPr>
        <w:t></w:t>
      </w:r>
      <w:r w:rsidRPr="00413489">
        <w:rPr>
          <w:rFonts w:hint="eastAsia"/>
          <w:lang w:val="en-US"/>
        </w:rPr>
        <w:t>лабілізації</w:t>
      </w:r>
      <w:r w:rsidRPr="00413489">
        <w:rPr>
          <w:lang w:val="en-US"/>
        </w:rPr>
        <w:t></w:t>
      </w:r>
      <w:r w:rsidRPr="00413489">
        <w:rPr>
          <w:rFonts w:hint="eastAsia"/>
          <w:lang w:val="en-US"/>
        </w:rPr>
        <w:t>відбувається</w:t>
      </w:r>
    </w:p>
    <w:p w:rsidR="00413489" w:rsidRPr="00413489" w:rsidRDefault="00413489" w:rsidP="00413489">
      <w:pPr>
        <w:rPr>
          <w:lang w:val="en-US"/>
        </w:rPr>
      </w:pPr>
      <w:r w:rsidRPr="00413489">
        <w:rPr>
          <w:rFonts w:hint="eastAsia"/>
          <w:lang w:val="en-US"/>
        </w:rPr>
        <w:t>розширення</w:t>
      </w:r>
      <w:r w:rsidRPr="00413489">
        <w:rPr>
          <w:lang w:val="en-US"/>
        </w:rPr>
        <w:t></w:t>
      </w:r>
      <w:r w:rsidRPr="00413489">
        <w:rPr>
          <w:rFonts w:hint="eastAsia"/>
          <w:lang w:val="en-US"/>
        </w:rPr>
        <w:t>форм</w:t>
      </w:r>
      <w:r w:rsidRPr="00413489">
        <w:rPr>
          <w:lang w:val="en-US"/>
        </w:rPr>
        <w:t></w:t>
      </w:r>
      <w:r w:rsidRPr="00413489">
        <w:rPr>
          <w:rFonts w:hint="eastAsia"/>
          <w:lang w:val="en-US"/>
        </w:rPr>
        <w:t>соціальної</w:t>
      </w:r>
      <w:r w:rsidRPr="00413489">
        <w:rPr>
          <w:lang w:val="en-US"/>
        </w:rPr>
        <w:t></w:t>
      </w:r>
      <w:r w:rsidRPr="00413489">
        <w:rPr>
          <w:rFonts w:hint="eastAsia"/>
          <w:lang w:val="en-US"/>
        </w:rPr>
        <w:t>активності</w:t>
      </w:r>
      <w:r w:rsidRPr="00413489">
        <w:rPr>
          <w:lang w:val="en-US"/>
        </w:rPr>
        <w:t></w:t>
      </w:r>
      <w:r w:rsidRPr="00413489">
        <w:rPr>
          <w:rFonts w:hint="eastAsia"/>
          <w:lang w:val="en-US"/>
        </w:rPr>
        <w:t>релігійних</w:t>
      </w:r>
      <w:r w:rsidRPr="00413489">
        <w:rPr>
          <w:lang w:val="en-US"/>
        </w:rPr>
        <w:t></w:t>
      </w:r>
      <w:r w:rsidRPr="00413489">
        <w:rPr>
          <w:rFonts w:hint="eastAsia"/>
          <w:lang w:val="en-US"/>
        </w:rPr>
        <w:t>організацій</w:t>
      </w:r>
      <w:r w:rsidRPr="00413489">
        <w:rPr>
          <w:lang w:val="en-US"/>
        </w:rPr>
        <w:t></w:t>
      </w:r>
      <w:r w:rsidRPr="00413489">
        <w:rPr>
          <w:lang w:val="en-US"/>
        </w:rPr>
        <w:t></w:t>
      </w:r>
      <w:r w:rsidRPr="00413489">
        <w:rPr>
          <w:rFonts w:hint="eastAsia"/>
          <w:lang w:val="en-US"/>
        </w:rPr>
        <w:t>Механізм</w:t>
      </w:r>
    </w:p>
    <w:p w:rsidR="00413489" w:rsidRPr="00413489" w:rsidRDefault="00413489" w:rsidP="00413489">
      <w:pPr>
        <w:rPr>
          <w:lang w:val="en-US"/>
        </w:rPr>
      </w:pPr>
      <w:r w:rsidRPr="00413489">
        <w:rPr>
          <w:rFonts w:hint="eastAsia"/>
          <w:lang w:val="en-US"/>
        </w:rPr>
        <w:t>структурної</w:t>
      </w:r>
      <w:r w:rsidRPr="00413489">
        <w:rPr>
          <w:lang w:val="en-US"/>
        </w:rPr>
        <w:t></w:t>
      </w:r>
      <w:r w:rsidRPr="00413489">
        <w:rPr>
          <w:rFonts w:hint="eastAsia"/>
          <w:lang w:val="en-US"/>
        </w:rPr>
        <w:t>гібридизації</w:t>
      </w:r>
      <w:r w:rsidRPr="00413489">
        <w:rPr>
          <w:lang w:val="en-US"/>
        </w:rPr>
        <w:t></w:t>
      </w:r>
      <w:r w:rsidRPr="00413489">
        <w:rPr>
          <w:rFonts w:hint="eastAsia"/>
          <w:lang w:val="en-US"/>
        </w:rPr>
        <w:t>стимулює</w:t>
      </w:r>
      <w:r w:rsidRPr="00413489">
        <w:rPr>
          <w:lang w:val="en-US"/>
        </w:rPr>
        <w:t></w:t>
      </w:r>
      <w:r w:rsidRPr="00413489">
        <w:rPr>
          <w:rFonts w:hint="eastAsia"/>
          <w:lang w:val="en-US"/>
        </w:rPr>
        <w:t>поєднання</w:t>
      </w:r>
      <w:r w:rsidRPr="00413489">
        <w:rPr>
          <w:lang w:val="en-US"/>
        </w:rPr>
        <w:t></w:t>
      </w:r>
      <w:r w:rsidRPr="00413489">
        <w:rPr>
          <w:rFonts w:hint="eastAsia"/>
          <w:lang w:val="en-US"/>
        </w:rPr>
        <w:t>традиційних</w:t>
      </w:r>
    </w:p>
    <w:p w:rsidR="00413489" w:rsidRPr="00413489" w:rsidRDefault="00413489" w:rsidP="00413489">
      <w:pPr>
        <w:rPr>
          <w:lang w:val="en-US"/>
        </w:rPr>
      </w:pPr>
      <w:r w:rsidRPr="00413489">
        <w:rPr>
          <w:rFonts w:hint="eastAsia"/>
          <w:lang w:val="en-US"/>
        </w:rPr>
        <w:t>організаційних</w:t>
      </w:r>
      <w:r w:rsidRPr="00413489">
        <w:rPr>
          <w:lang w:val="en-US"/>
        </w:rPr>
        <w:t></w:t>
      </w:r>
      <w:r w:rsidRPr="00413489">
        <w:rPr>
          <w:rFonts w:hint="eastAsia"/>
          <w:lang w:val="en-US"/>
        </w:rPr>
        <w:t>форм</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із</w:t>
      </w:r>
      <w:r w:rsidRPr="00413489">
        <w:rPr>
          <w:lang w:val="en-US"/>
        </w:rPr>
        <w:t></w:t>
      </w:r>
      <w:r w:rsidRPr="00413489">
        <w:rPr>
          <w:rFonts w:hint="eastAsia"/>
          <w:lang w:val="en-US"/>
        </w:rPr>
        <w:t>сучасними</w:t>
      </w:r>
      <w:r w:rsidRPr="00413489">
        <w:rPr>
          <w:lang w:val="en-US"/>
        </w:rPr>
        <w:t></w:t>
      </w:r>
      <w:r w:rsidRPr="00413489">
        <w:rPr>
          <w:rFonts w:hint="eastAsia"/>
          <w:lang w:val="en-US"/>
        </w:rPr>
        <w:t>організаційними</w:t>
      </w:r>
    </w:p>
    <w:p w:rsidR="00413489" w:rsidRPr="00413489" w:rsidRDefault="00413489" w:rsidP="00413489">
      <w:pPr>
        <w:rPr>
          <w:lang w:val="en-US"/>
        </w:rPr>
      </w:pPr>
      <w:r w:rsidRPr="00413489">
        <w:rPr>
          <w:rFonts w:hint="eastAsia"/>
          <w:lang w:val="en-US"/>
        </w:rPr>
        <w:t>формами</w:t>
      </w:r>
      <w:r w:rsidRPr="00413489">
        <w:rPr>
          <w:lang w:val="en-US"/>
        </w:rPr>
        <w:t></w:t>
      </w:r>
      <w:r w:rsidRPr="00413489">
        <w:rPr>
          <w:rFonts w:hint="eastAsia"/>
          <w:lang w:val="en-US"/>
        </w:rPr>
        <w:t>громадського</w:t>
      </w:r>
      <w:r w:rsidRPr="00413489">
        <w:rPr>
          <w:lang w:val="en-US"/>
        </w:rPr>
        <w:t></w:t>
      </w:r>
      <w:r w:rsidRPr="00413489">
        <w:rPr>
          <w:rFonts w:hint="eastAsia"/>
          <w:lang w:val="en-US"/>
        </w:rPr>
        <w:t>життя</w:t>
      </w:r>
      <w:r w:rsidRPr="00413489">
        <w:rPr>
          <w:lang w:val="en-US"/>
        </w:rPr>
        <w:t></w:t>
      </w:r>
      <w:r w:rsidRPr="00413489">
        <w:rPr>
          <w:lang w:val="en-US"/>
        </w:rPr>
        <w:t></w:t>
      </w:r>
      <w:r w:rsidRPr="00413489">
        <w:rPr>
          <w:rFonts w:hint="eastAsia"/>
          <w:lang w:val="en-US"/>
        </w:rPr>
        <w:t>Під</w:t>
      </w:r>
      <w:r w:rsidRPr="00413489">
        <w:rPr>
          <w:lang w:val="en-US"/>
        </w:rPr>
        <w:t></w:t>
      </w:r>
      <w:r w:rsidRPr="00413489">
        <w:rPr>
          <w:rFonts w:hint="eastAsia"/>
          <w:lang w:val="en-US"/>
        </w:rPr>
        <w:t>дією</w:t>
      </w:r>
      <w:r w:rsidRPr="00413489">
        <w:rPr>
          <w:lang w:val="en-US"/>
        </w:rPr>
        <w:t></w:t>
      </w:r>
      <w:r w:rsidRPr="00413489">
        <w:rPr>
          <w:rFonts w:hint="eastAsia"/>
          <w:lang w:val="en-US"/>
        </w:rPr>
        <w:t>цих</w:t>
      </w:r>
      <w:r w:rsidRPr="00413489">
        <w:rPr>
          <w:lang w:val="en-US"/>
        </w:rPr>
        <w:t></w:t>
      </w:r>
      <w:r w:rsidRPr="00413489">
        <w:rPr>
          <w:rFonts w:hint="eastAsia"/>
          <w:lang w:val="en-US"/>
        </w:rPr>
        <w:t>механізмів</w:t>
      </w:r>
      <w:r w:rsidRPr="00413489">
        <w:rPr>
          <w:lang w:val="en-US"/>
        </w:rPr>
        <w:t></w:t>
      </w:r>
      <w:r w:rsidRPr="00413489">
        <w:rPr>
          <w:rFonts w:hint="eastAsia"/>
          <w:lang w:val="en-US"/>
        </w:rPr>
        <w:t>відбувається</w:t>
      </w:r>
    </w:p>
    <w:p w:rsidR="00413489" w:rsidRPr="00413489" w:rsidRDefault="00413489" w:rsidP="00413489">
      <w:pPr>
        <w:rPr>
          <w:lang w:val="en-US"/>
        </w:rPr>
      </w:pPr>
      <w:r w:rsidRPr="00413489">
        <w:rPr>
          <w:rFonts w:hint="eastAsia"/>
          <w:lang w:val="en-US"/>
        </w:rPr>
        <w:t>поступова</w:t>
      </w:r>
      <w:r w:rsidRPr="00413489">
        <w:rPr>
          <w:lang w:val="en-US"/>
        </w:rPr>
        <w:t></w:t>
      </w:r>
      <w:r w:rsidRPr="00413489">
        <w:rPr>
          <w:rFonts w:hint="eastAsia"/>
          <w:lang w:val="en-US"/>
        </w:rPr>
        <w:t>комунітаризація</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lang w:val="en-US"/>
        </w:rPr>
        <w:t></w:t>
      </w:r>
      <w:r w:rsidRPr="00413489">
        <w:rPr>
          <w:rFonts w:hint="eastAsia"/>
          <w:lang w:val="en-US"/>
        </w:rPr>
        <w:t>Таке</w:t>
      </w:r>
      <w:r w:rsidRPr="00413489">
        <w:rPr>
          <w:lang w:val="en-US"/>
        </w:rPr>
        <w:t></w:t>
      </w:r>
      <w:r w:rsidRPr="00413489">
        <w:rPr>
          <w:rFonts w:hint="eastAsia"/>
          <w:lang w:val="en-US"/>
        </w:rPr>
        <w:t>розуміння</w:t>
      </w:r>
      <w:r w:rsidRPr="00413489">
        <w:rPr>
          <w:lang w:val="en-US"/>
        </w:rPr>
        <w:t></w:t>
      </w:r>
      <w:r w:rsidRPr="00413489">
        <w:rPr>
          <w:rFonts w:hint="eastAsia"/>
          <w:lang w:val="en-US"/>
        </w:rPr>
        <w:t>механізмів</w:t>
      </w:r>
    </w:p>
    <w:p w:rsidR="00413489" w:rsidRPr="00413489" w:rsidRDefault="00413489" w:rsidP="00413489">
      <w:pPr>
        <w:rPr>
          <w:lang w:val="en-US"/>
        </w:rPr>
      </w:pPr>
      <w:r w:rsidRPr="00413489">
        <w:rPr>
          <w:rFonts w:hint="eastAsia"/>
          <w:lang w:val="en-US"/>
        </w:rPr>
        <w:t>змін</w:t>
      </w:r>
      <w:r w:rsidRPr="00413489">
        <w:rPr>
          <w:lang w:val="en-US"/>
        </w:rPr>
        <w:t></w:t>
      </w:r>
      <w:r w:rsidRPr="00413489">
        <w:rPr>
          <w:rFonts w:hint="eastAsia"/>
          <w:lang w:val="en-US"/>
        </w:rPr>
        <w:t>його</w:t>
      </w:r>
      <w:r w:rsidRPr="00413489">
        <w:rPr>
          <w:lang w:val="en-US"/>
        </w:rPr>
        <w:t></w:t>
      </w:r>
      <w:r w:rsidRPr="00413489">
        <w:rPr>
          <w:rFonts w:hint="eastAsia"/>
          <w:lang w:val="en-US"/>
        </w:rPr>
        <w:t>організаційних</w:t>
      </w:r>
      <w:r w:rsidRPr="00413489">
        <w:rPr>
          <w:lang w:val="en-US"/>
        </w:rPr>
        <w:t></w:t>
      </w:r>
      <w:r w:rsidRPr="00413489">
        <w:rPr>
          <w:rFonts w:hint="eastAsia"/>
          <w:lang w:val="en-US"/>
        </w:rPr>
        <w:t>форм</w:t>
      </w:r>
      <w:r w:rsidRPr="00413489">
        <w:rPr>
          <w:lang w:val="en-US"/>
        </w:rPr>
        <w:t></w:t>
      </w:r>
      <w:r w:rsidRPr="00413489">
        <w:rPr>
          <w:rFonts w:hint="eastAsia"/>
          <w:lang w:val="en-US"/>
        </w:rPr>
        <w:t>відповідає</w:t>
      </w:r>
      <w:r w:rsidRPr="00413489">
        <w:rPr>
          <w:lang w:val="en-US"/>
        </w:rPr>
        <w:t></w:t>
      </w:r>
      <w:r w:rsidRPr="00413489">
        <w:rPr>
          <w:rFonts w:hint="eastAsia"/>
          <w:lang w:val="en-US"/>
        </w:rPr>
        <w:t>тенденції</w:t>
      </w:r>
      <w:r w:rsidRPr="00413489">
        <w:rPr>
          <w:lang w:val="en-US"/>
        </w:rPr>
        <w:t></w:t>
      </w:r>
      <w:r w:rsidRPr="00413489">
        <w:rPr>
          <w:rFonts w:hint="eastAsia"/>
          <w:lang w:val="en-US"/>
        </w:rPr>
        <w:t>розвитку</w:t>
      </w:r>
    </w:p>
    <w:p w:rsidR="00413489" w:rsidRPr="00413489" w:rsidRDefault="00413489" w:rsidP="00413489">
      <w:pPr>
        <w:rPr>
          <w:lang w:val="en-US"/>
        </w:rPr>
      </w:pPr>
      <w:r w:rsidRPr="00413489">
        <w:rPr>
          <w:rFonts w:hint="eastAsia"/>
          <w:lang w:val="en-US"/>
        </w:rPr>
        <w:t>структурного</w:t>
      </w:r>
      <w:r w:rsidRPr="00413489">
        <w:rPr>
          <w:lang w:val="en-US"/>
        </w:rPr>
        <w:t></w:t>
      </w:r>
      <w:r w:rsidRPr="00413489">
        <w:rPr>
          <w:rFonts w:hint="eastAsia"/>
          <w:lang w:val="en-US"/>
        </w:rPr>
        <w:t>підходу</w:t>
      </w:r>
      <w:r w:rsidRPr="00413489">
        <w:rPr>
          <w:lang w:val="en-US"/>
        </w:rPr>
        <w:t></w:t>
      </w:r>
      <w:r w:rsidRPr="00413489">
        <w:rPr>
          <w:lang w:val="en-US"/>
        </w:rPr>
        <w:t></w:t>
      </w:r>
      <w:r w:rsidRPr="00413489">
        <w:rPr>
          <w:rFonts w:hint="eastAsia"/>
          <w:lang w:val="en-US"/>
        </w:rPr>
        <w:t>в</w:t>
      </w:r>
      <w:r w:rsidRPr="00413489">
        <w:rPr>
          <w:lang w:val="en-US"/>
        </w:rPr>
        <w:t></w:t>
      </w:r>
      <w:r w:rsidRPr="00413489">
        <w:rPr>
          <w:rFonts w:hint="eastAsia"/>
          <w:lang w:val="en-US"/>
        </w:rPr>
        <w:t>руслі</w:t>
      </w:r>
      <w:r w:rsidRPr="00413489">
        <w:rPr>
          <w:lang w:val="en-US"/>
        </w:rPr>
        <w:t></w:t>
      </w:r>
      <w:r w:rsidRPr="00413489">
        <w:rPr>
          <w:rFonts w:hint="eastAsia"/>
          <w:lang w:val="en-US"/>
        </w:rPr>
        <w:t>якої</w:t>
      </w:r>
      <w:r w:rsidRPr="00413489">
        <w:rPr>
          <w:lang w:val="en-US"/>
        </w:rPr>
        <w:t></w:t>
      </w:r>
      <w:r w:rsidRPr="00413489">
        <w:rPr>
          <w:rFonts w:hint="eastAsia"/>
          <w:lang w:val="en-US"/>
        </w:rPr>
        <w:t>соціальна</w:t>
      </w:r>
      <w:r w:rsidRPr="00413489">
        <w:rPr>
          <w:lang w:val="en-US"/>
        </w:rPr>
        <w:t></w:t>
      </w:r>
      <w:r w:rsidRPr="00413489">
        <w:rPr>
          <w:rFonts w:hint="eastAsia"/>
          <w:lang w:val="en-US"/>
        </w:rPr>
        <w:t>структура</w:t>
      </w:r>
      <w:r w:rsidRPr="00413489">
        <w:rPr>
          <w:lang w:val="en-US"/>
        </w:rPr>
        <w:t></w:t>
      </w:r>
      <w:r w:rsidRPr="00413489">
        <w:rPr>
          <w:rFonts w:hint="eastAsia"/>
          <w:lang w:val="en-US"/>
        </w:rPr>
        <w:t>визначається</w:t>
      </w:r>
      <w:r w:rsidRPr="00413489">
        <w:rPr>
          <w:lang w:val="en-US"/>
        </w:rPr>
        <w:t></w:t>
      </w:r>
      <w:r w:rsidRPr="00413489">
        <w:rPr>
          <w:rFonts w:hint="eastAsia"/>
          <w:lang w:val="en-US"/>
        </w:rPr>
        <w:t>як</w:t>
      </w:r>
    </w:p>
    <w:p w:rsidR="00413489" w:rsidRPr="00413489" w:rsidRDefault="00413489" w:rsidP="00413489">
      <w:pPr>
        <w:rPr>
          <w:lang w:val="en-US"/>
        </w:rPr>
      </w:pPr>
      <w:r w:rsidRPr="00413489">
        <w:rPr>
          <w:rFonts w:hint="eastAsia"/>
          <w:lang w:val="en-US"/>
        </w:rPr>
        <w:t>така</w:t>
      </w:r>
      <w:r w:rsidRPr="00413489">
        <w:rPr>
          <w:lang w:val="en-US"/>
        </w:rPr>
        <w:t></w:t>
      </w:r>
      <w:r w:rsidRPr="00413489">
        <w:rPr>
          <w:lang w:val="en-US"/>
        </w:rPr>
        <w:t></w:t>
      </w:r>
      <w:r w:rsidRPr="00413489">
        <w:rPr>
          <w:rFonts w:hint="eastAsia"/>
          <w:lang w:val="en-US"/>
        </w:rPr>
        <w:t>що</w:t>
      </w:r>
      <w:r w:rsidRPr="00413489">
        <w:rPr>
          <w:lang w:val="en-US"/>
        </w:rPr>
        <w:t></w:t>
      </w:r>
      <w:r w:rsidRPr="00413489">
        <w:rPr>
          <w:rFonts w:hint="eastAsia"/>
          <w:lang w:val="en-US"/>
        </w:rPr>
        <w:t>стає</w:t>
      </w:r>
      <w:r w:rsidRPr="00413489">
        <w:rPr>
          <w:lang w:val="en-US"/>
        </w:rPr>
        <w:t></w:t>
      </w:r>
      <w:r w:rsidRPr="00413489">
        <w:rPr>
          <w:rFonts w:hint="eastAsia"/>
          <w:lang w:val="en-US"/>
        </w:rPr>
        <w:t>все</w:t>
      </w:r>
      <w:r w:rsidRPr="00413489">
        <w:rPr>
          <w:lang w:val="en-US"/>
        </w:rPr>
        <w:t></w:t>
      </w:r>
      <w:r w:rsidRPr="00413489">
        <w:rPr>
          <w:rFonts w:hint="eastAsia"/>
          <w:lang w:val="en-US"/>
        </w:rPr>
        <w:t>складнішою</w:t>
      </w:r>
      <w:r w:rsidRPr="00413489">
        <w:rPr>
          <w:lang w:val="en-US"/>
        </w:rPr>
        <w:t></w:t>
      </w:r>
      <w:r w:rsidRPr="00413489">
        <w:rPr>
          <w:rFonts w:hint="eastAsia"/>
          <w:lang w:val="en-US"/>
        </w:rPr>
        <w:t>й</w:t>
      </w:r>
      <w:r w:rsidRPr="00413489">
        <w:rPr>
          <w:lang w:val="en-US"/>
        </w:rPr>
        <w:t></w:t>
      </w:r>
      <w:r w:rsidRPr="00413489">
        <w:rPr>
          <w:rFonts w:hint="eastAsia"/>
          <w:lang w:val="en-US"/>
        </w:rPr>
        <w:t>рухливішою</w:t>
      </w:r>
      <w:r w:rsidRPr="00413489">
        <w:rPr>
          <w:lang w:val="en-US"/>
        </w:rPr>
        <w:t></w:t>
      </w:r>
      <w:r w:rsidRPr="00413489">
        <w:rPr>
          <w:lang w:val="en-US"/>
        </w:rPr>
        <w:t></w:t>
      </w:r>
      <w:r w:rsidRPr="00413489">
        <w:rPr>
          <w:rFonts w:hint="eastAsia"/>
          <w:lang w:val="en-US"/>
        </w:rPr>
        <w:t>При</w:t>
      </w:r>
      <w:r w:rsidRPr="00413489">
        <w:rPr>
          <w:lang w:val="en-US"/>
        </w:rPr>
        <w:t></w:t>
      </w:r>
      <w:r w:rsidRPr="00413489">
        <w:rPr>
          <w:rFonts w:hint="eastAsia"/>
          <w:lang w:val="en-US"/>
        </w:rPr>
        <w:t>цьому</w:t>
      </w:r>
      <w:r w:rsidRPr="00413489">
        <w:rPr>
          <w:lang w:val="en-US"/>
        </w:rPr>
        <w:t></w:t>
      </w:r>
      <w:r w:rsidRPr="00413489">
        <w:rPr>
          <w:rFonts w:hint="eastAsia"/>
          <w:lang w:val="en-US"/>
        </w:rPr>
        <w:t>формується</w:t>
      </w:r>
    </w:p>
    <w:p w:rsidR="00413489" w:rsidRPr="00413489" w:rsidRDefault="00413489" w:rsidP="00413489">
      <w:pPr>
        <w:rPr>
          <w:lang w:val="en-US"/>
        </w:rPr>
      </w:pPr>
      <w:r w:rsidRPr="00413489">
        <w:rPr>
          <w:rFonts w:hint="eastAsia"/>
          <w:lang w:val="en-US"/>
        </w:rPr>
        <w:t>настанова</w:t>
      </w:r>
      <w:r w:rsidRPr="00413489">
        <w:rPr>
          <w:lang w:val="en-US"/>
        </w:rPr>
        <w:t></w:t>
      </w:r>
      <w:r w:rsidRPr="00413489">
        <w:rPr>
          <w:rFonts w:hint="eastAsia"/>
          <w:lang w:val="en-US"/>
        </w:rPr>
        <w:t>на</w:t>
      </w:r>
      <w:r w:rsidRPr="00413489">
        <w:rPr>
          <w:lang w:val="en-US"/>
        </w:rPr>
        <w:t></w:t>
      </w:r>
      <w:r w:rsidRPr="00413489">
        <w:rPr>
          <w:rFonts w:hint="eastAsia"/>
          <w:lang w:val="en-US"/>
        </w:rPr>
        <w:t>переорієнтацію</w:t>
      </w:r>
      <w:r w:rsidRPr="00413489">
        <w:rPr>
          <w:lang w:val="en-US"/>
        </w:rPr>
        <w:t></w:t>
      </w:r>
      <w:r w:rsidRPr="00413489">
        <w:rPr>
          <w:rFonts w:hint="eastAsia"/>
          <w:lang w:val="en-US"/>
        </w:rPr>
        <w:t>з</w:t>
      </w:r>
      <w:r w:rsidRPr="00413489">
        <w:rPr>
          <w:lang w:val="en-US"/>
        </w:rPr>
        <w:t></w:t>
      </w:r>
      <w:r w:rsidRPr="00413489">
        <w:rPr>
          <w:rFonts w:hint="eastAsia"/>
          <w:lang w:val="en-US"/>
        </w:rPr>
        <w:t>аналізу</w:t>
      </w:r>
      <w:r w:rsidRPr="00413489">
        <w:rPr>
          <w:lang w:val="en-US"/>
        </w:rPr>
        <w:t></w:t>
      </w:r>
      <w:r w:rsidRPr="00413489">
        <w:rPr>
          <w:rFonts w:hint="eastAsia"/>
          <w:lang w:val="en-US"/>
        </w:rPr>
        <w:t>організаційних</w:t>
      </w:r>
      <w:r w:rsidRPr="00413489">
        <w:rPr>
          <w:lang w:val="en-US"/>
        </w:rPr>
        <w:t></w:t>
      </w:r>
      <w:r w:rsidRPr="00413489">
        <w:rPr>
          <w:rFonts w:hint="eastAsia"/>
          <w:lang w:val="en-US"/>
        </w:rPr>
        <w:t>форм</w:t>
      </w:r>
      <w:r w:rsidRPr="00413489">
        <w:rPr>
          <w:lang w:val="en-US"/>
        </w:rPr>
        <w:t></w:t>
      </w:r>
      <w:r w:rsidRPr="00413489">
        <w:rPr>
          <w:rFonts w:hint="eastAsia"/>
          <w:lang w:val="en-US"/>
        </w:rPr>
        <w:t>у</w:t>
      </w:r>
      <w:r w:rsidRPr="00413489">
        <w:rPr>
          <w:lang w:val="en-US"/>
        </w:rPr>
        <w:t></w:t>
      </w:r>
      <w:r w:rsidRPr="00413489">
        <w:rPr>
          <w:rFonts w:hint="eastAsia"/>
          <w:lang w:val="en-US"/>
        </w:rPr>
        <w:t>їх</w:t>
      </w:r>
      <w:r w:rsidRPr="00413489">
        <w:rPr>
          <w:lang w:val="en-US"/>
        </w:rPr>
        <w:t></w:t>
      </w:r>
      <w:r w:rsidRPr="00413489">
        <w:rPr>
          <w:rFonts w:hint="eastAsia"/>
          <w:lang w:val="en-US"/>
        </w:rPr>
        <w:t>статиці</w:t>
      </w:r>
    </w:p>
    <w:p w:rsidR="00413489" w:rsidRPr="00413489" w:rsidRDefault="00413489" w:rsidP="00413489">
      <w:pPr>
        <w:rPr>
          <w:lang w:val="en-US"/>
        </w:rPr>
      </w:pPr>
      <w:r w:rsidRPr="00413489">
        <w:rPr>
          <w:rFonts w:hint="eastAsia"/>
          <w:lang w:val="en-US"/>
        </w:rPr>
        <w:t>на</w:t>
      </w:r>
      <w:r w:rsidRPr="00413489">
        <w:rPr>
          <w:lang w:val="en-US"/>
        </w:rPr>
        <w:t></w:t>
      </w:r>
      <w:r w:rsidRPr="00413489">
        <w:rPr>
          <w:rFonts w:hint="eastAsia"/>
          <w:lang w:val="en-US"/>
        </w:rPr>
        <w:t>аналіз</w:t>
      </w:r>
      <w:r w:rsidRPr="00413489">
        <w:rPr>
          <w:lang w:val="en-US"/>
        </w:rPr>
        <w:t></w:t>
      </w:r>
      <w:r w:rsidRPr="00413489">
        <w:rPr>
          <w:rFonts w:hint="eastAsia"/>
          <w:lang w:val="en-US"/>
        </w:rPr>
        <w:t>у</w:t>
      </w:r>
      <w:r w:rsidRPr="00413489">
        <w:rPr>
          <w:lang w:val="en-US"/>
        </w:rPr>
        <w:t></w:t>
      </w:r>
      <w:r w:rsidRPr="00413489">
        <w:rPr>
          <w:rFonts w:hint="eastAsia"/>
          <w:lang w:val="en-US"/>
        </w:rPr>
        <w:t>їх</w:t>
      </w:r>
      <w:r w:rsidRPr="00413489">
        <w:rPr>
          <w:lang w:val="en-US"/>
        </w:rPr>
        <w:t></w:t>
      </w:r>
      <w:r w:rsidRPr="00413489">
        <w:rPr>
          <w:rFonts w:hint="eastAsia"/>
          <w:lang w:val="en-US"/>
        </w:rPr>
        <w:t>динаміці</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Розмаїття</w:t>
      </w:r>
      <w:r w:rsidRPr="00413489">
        <w:rPr>
          <w:lang w:val="en-US"/>
        </w:rPr>
        <w:t></w:t>
      </w:r>
      <w:r w:rsidRPr="00413489">
        <w:rPr>
          <w:rFonts w:hint="eastAsia"/>
          <w:lang w:val="en-US"/>
        </w:rPr>
        <w:t>практик</w:t>
      </w:r>
      <w:r w:rsidRPr="00413489">
        <w:rPr>
          <w:lang w:val="en-US"/>
        </w:rPr>
        <w:t></w:t>
      </w:r>
      <w:r w:rsidRPr="00413489">
        <w:rPr>
          <w:rFonts w:hint="eastAsia"/>
          <w:lang w:val="en-US"/>
        </w:rPr>
        <w:t>соціологічного</w:t>
      </w:r>
      <w:r w:rsidRPr="00413489">
        <w:rPr>
          <w:lang w:val="en-US"/>
        </w:rPr>
        <w:t></w:t>
      </w:r>
      <w:r w:rsidRPr="00413489">
        <w:rPr>
          <w:rFonts w:hint="eastAsia"/>
          <w:lang w:val="en-US"/>
        </w:rPr>
        <w:t>дослідження</w:t>
      </w:r>
      <w:r w:rsidRPr="00413489">
        <w:rPr>
          <w:lang w:val="en-US"/>
        </w:rPr>
        <w:t></w:t>
      </w:r>
      <w:r w:rsidRPr="00413489">
        <w:rPr>
          <w:rFonts w:hint="eastAsia"/>
          <w:lang w:val="en-US"/>
        </w:rPr>
        <w:t>суспільно</w:t>
      </w:r>
      <w:r w:rsidRPr="00413489">
        <w:rPr>
          <w:lang w:val="en-US"/>
        </w:rPr>
        <w:t></w:t>
      </w:r>
      <w:r w:rsidRPr="00413489">
        <w:rPr>
          <w:rFonts w:hint="eastAsia"/>
          <w:lang w:val="en-US"/>
        </w:rPr>
        <w:t>релігійних</w:t>
      </w:r>
    </w:p>
    <w:p w:rsidR="00413489" w:rsidRPr="00413489" w:rsidRDefault="00413489" w:rsidP="00413489">
      <w:pPr>
        <w:rPr>
          <w:lang w:val="en-US"/>
        </w:rPr>
      </w:pPr>
      <w:r w:rsidRPr="00413489">
        <w:rPr>
          <w:rFonts w:hint="eastAsia"/>
          <w:lang w:val="en-US"/>
        </w:rPr>
        <w:t>відносин</w:t>
      </w:r>
      <w:r w:rsidRPr="00413489">
        <w:rPr>
          <w:lang w:val="en-US"/>
        </w:rPr>
        <w:t></w:t>
      </w:r>
      <w:r w:rsidRPr="00413489">
        <w:rPr>
          <w:rFonts w:hint="eastAsia"/>
          <w:lang w:val="en-US"/>
        </w:rPr>
        <w:t>не</w:t>
      </w:r>
      <w:r w:rsidRPr="00413489">
        <w:rPr>
          <w:lang w:val="en-US"/>
        </w:rPr>
        <w:t></w:t>
      </w:r>
      <w:r w:rsidRPr="00413489">
        <w:rPr>
          <w:rFonts w:hint="eastAsia"/>
          <w:lang w:val="en-US"/>
        </w:rPr>
        <w:t>знімає</w:t>
      </w:r>
      <w:r w:rsidRPr="00413489">
        <w:rPr>
          <w:lang w:val="en-US"/>
        </w:rPr>
        <w:t></w:t>
      </w:r>
      <w:r w:rsidRPr="00413489">
        <w:rPr>
          <w:rFonts w:hint="eastAsia"/>
          <w:lang w:val="en-US"/>
        </w:rPr>
        <w:t>з</w:t>
      </w:r>
      <w:r w:rsidRPr="00413489">
        <w:rPr>
          <w:lang w:val="en-US"/>
        </w:rPr>
        <w:t></w:t>
      </w:r>
      <w:r w:rsidRPr="00413489">
        <w:rPr>
          <w:rFonts w:hint="eastAsia"/>
          <w:lang w:val="en-US"/>
        </w:rPr>
        <w:t>порядку</w:t>
      </w:r>
      <w:r w:rsidRPr="00413489">
        <w:rPr>
          <w:lang w:val="en-US"/>
        </w:rPr>
        <w:t></w:t>
      </w:r>
      <w:r w:rsidRPr="00413489">
        <w:rPr>
          <w:rFonts w:hint="eastAsia"/>
          <w:lang w:val="en-US"/>
        </w:rPr>
        <w:t>денного</w:t>
      </w:r>
      <w:r w:rsidRPr="00413489">
        <w:rPr>
          <w:lang w:val="en-US"/>
        </w:rPr>
        <w:t></w:t>
      </w:r>
      <w:r w:rsidRPr="00413489">
        <w:rPr>
          <w:rFonts w:hint="eastAsia"/>
          <w:lang w:val="en-US"/>
        </w:rPr>
        <w:t>питання</w:t>
      </w:r>
      <w:r w:rsidRPr="00413489">
        <w:rPr>
          <w:lang w:val="en-US"/>
        </w:rPr>
        <w:t></w:t>
      </w:r>
      <w:r w:rsidRPr="00413489">
        <w:rPr>
          <w:rFonts w:hint="eastAsia"/>
          <w:lang w:val="en-US"/>
        </w:rPr>
        <w:t>щодо</w:t>
      </w:r>
      <w:r w:rsidRPr="00413489">
        <w:rPr>
          <w:lang w:val="en-US"/>
        </w:rPr>
        <w:t></w:t>
      </w:r>
      <w:r w:rsidRPr="00413489">
        <w:rPr>
          <w:rFonts w:hint="eastAsia"/>
          <w:lang w:val="en-US"/>
        </w:rPr>
        <w:t>доцільності</w:t>
      </w:r>
      <w:r w:rsidRPr="00413489">
        <w:rPr>
          <w:lang w:val="en-US"/>
        </w:rPr>
        <w:t></w:t>
      </w:r>
      <w:r w:rsidRPr="00413489">
        <w:rPr>
          <w:rFonts w:hint="eastAsia"/>
          <w:lang w:val="en-US"/>
        </w:rPr>
        <w:t>та</w:t>
      </w:r>
    </w:p>
    <w:p w:rsidR="00413489" w:rsidRPr="00413489" w:rsidRDefault="00413489" w:rsidP="00413489">
      <w:pPr>
        <w:rPr>
          <w:lang w:val="en-US"/>
        </w:rPr>
      </w:pPr>
      <w:r w:rsidRPr="00413489">
        <w:rPr>
          <w:rFonts w:hint="eastAsia"/>
          <w:lang w:val="en-US"/>
        </w:rPr>
        <w:t>перспектив</w:t>
      </w:r>
      <w:r w:rsidRPr="00413489">
        <w:rPr>
          <w:lang w:val="en-US"/>
        </w:rPr>
        <w:t></w:t>
      </w:r>
      <w:r w:rsidRPr="00413489">
        <w:rPr>
          <w:rFonts w:hint="eastAsia"/>
          <w:lang w:val="en-US"/>
        </w:rPr>
        <w:t>застосування</w:t>
      </w:r>
      <w:r w:rsidRPr="00413489">
        <w:rPr>
          <w:lang w:val="en-US"/>
        </w:rPr>
        <w:t></w:t>
      </w:r>
      <w:r w:rsidRPr="00413489">
        <w:rPr>
          <w:lang w:val="en-US"/>
        </w:rPr>
        <w:t></w:t>
      </w:r>
      <w:r w:rsidRPr="00413489">
        <w:rPr>
          <w:rFonts w:hint="eastAsia"/>
          <w:lang w:val="en-US"/>
        </w:rPr>
        <w:t>м’яких</w:t>
      </w:r>
      <w:r w:rsidRPr="00413489">
        <w:rPr>
          <w:lang w:val="en-US"/>
        </w:rPr>
        <w:t></w:t>
      </w:r>
      <w:r w:rsidRPr="00413489">
        <w:rPr>
          <w:lang w:val="en-US"/>
        </w:rPr>
        <w:t></w:t>
      </w:r>
      <w:r w:rsidRPr="00413489">
        <w:rPr>
          <w:rFonts w:hint="eastAsia"/>
          <w:lang w:val="en-US"/>
        </w:rPr>
        <w:t>методів</w:t>
      </w:r>
      <w:r w:rsidRPr="00413489">
        <w:rPr>
          <w:lang w:val="en-US"/>
        </w:rPr>
        <w:t></w:t>
      </w:r>
      <w:r w:rsidRPr="00413489">
        <w:rPr>
          <w:rFonts w:hint="eastAsia"/>
          <w:lang w:val="en-US"/>
        </w:rPr>
        <w:t>емпіричної</w:t>
      </w:r>
      <w:r w:rsidRPr="00413489">
        <w:rPr>
          <w:lang w:val="en-US"/>
        </w:rPr>
        <w:t></w:t>
      </w:r>
      <w:r w:rsidRPr="00413489">
        <w:rPr>
          <w:rFonts w:hint="eastAsia"/>
          <w:lang w:val="en-US"/>
        </w:rPr>
        <w:t>ідентифікації</w:t>
      </w:r>
      <w:r w:rsidRPr="00413489">
        <w:rPr>
          <w:lang w:val="en-US"/>
        </w:rPr>
        <w:t></w:t>
      </w:r>
      <w:r w:rsidRPr="00413489">
        <w:rPr>
          <w:rFonts w:hint="eastAsia"/>
          <w:lang w:val="en-US"/>
        </w:rPr>
        <w:t>та</w:t>
      </w:r>
    </w:p>
    <w:p w:rsidR="00413489" w:rsidRPr="00413489" w:rsidRDefault="00413489" w:rsidP="00413489">
      <w:pPr>
        <w:rPr>
          <w:lang w:val="en-US"/>
        </w:rPr>
      </w:pPr>
      <w:r w:rsidRPr="00413489">
        <w:rPr>
          <w:rFonts w:hint="eastAsia"/>
          <w:lang w:val="en-US"/>
        </w:rPr>
        <w:t>концептуалізації</w:t>
      </w:r>
      <w:r w:rsidRPr="00413489">
        <w:rPr>
          <w:lang w:val="en-US"/>
        </w:rPr>
        <w:t></w:t>
      </w:r>
      <w:r w:rsidRPr="00413489">
        <w:rPr>
          <w:rFonts w:hint="eastAsia"/>
          <w:lang w:val="en-US"/>
        </w:rPr>
        <w:t>змін</w:t>
      </w:r>
      <w:r w:rsidRPr="00413489">
        <w:rPr>
          <w:lang w:val="en-US"/>
        </w:rPr>
        <w:t></w:t>
      </w:r>
      <w:r w:rsidRPr="00413489">
        <w:rPr>
          <w:rFonts w:hint="eastAsia"/>
          <w:lang w:val="en-US"/>
        </w:rPr>
        <w:t>у</w:t>
      </w:r>
      <w:r w:rsidRPr="00413489">
        <w:rPr>
          <w:lang w:val="en-US"/>
        </w:rPr>
        <w:t></w:t>
      </w:r>
      <w:r w:rsidRPr="00413489">
        <w:rPr>
          <w:rFonts w:hint="eastAsia"/>
          <w:lang w:val="en-US"/>
        </w:rPr>
        <w:t>структурно</w:t>
      </w:r>
      <w:r w:rsidRPr="00413489">
        <w:rPr>
          <w:lang w:val="en-US"/>
        </w:rPr>
        <w:t></w:t>
      </w:r>
      <w:r w:rsidRPr="00413489">
        <w:rPr>
          <w:rFonts w:hint="eastAsia"/>
          <w:lang w:val="en-US"/>
        </w:rPr>
        <w:t>організаційному</w:t>
      </w:r>
      <w:r w:rsidRPr="00413489">
        <w:rPr>
          <w:lang w:val="en-US"/>
        </w:rPr>
        <w:t></w:t>
      </w:r>
      <w:r w:rsidRPr="00413489">
        <w:rPr>
          <w:rFonts w:hint="eastAsia"/>
          <w:lang w:val="en-US"/>
        </w:rPr>
        <w:t>оформленні</w:t>
      </w:r>
      <w:r w:rsidRPr="00413489">
        <w:rPr>
          <w:lang w:val="en-US"/>
        </w:rPr>
        <w:t></w:t>
      </w:r>
      <w:r w:rsidRPr="00413489">
        <w:rPr>
          <w:rFonts w:hint="eastAsia"/>
          <w:lang w:val="en-US"/>
        </w:rPr>
        <w:t>релігійного</w:t>
      </w:r>
    </w:p>
    <w:p w:rsidR="00413489" w:rsidRPr="00413489" w:rsidRDefault="00413489" w:rsidP="00413489">
      <w:pPr>
        <w:rPr>
          <w:lang w:val="en-US"/>
        </w:rPr>
      </w:pPr>
      <w:r w:rsidRPr="00413489">
        <w:rPr>
          <w:rFonts w:hint="eastAsia"/>
          <w:lang w:val="en-US"/>
        </w:rPr>
        <w:t>життя</w:t>
      </w:r>
      <w:r w:rsidRPr="00413489">
        <w:rPr>
          <w:lang w:val="en-US"/>
        </w:rPr>
        <w:t></w:t>
      </w:r>
      <w:r w:rsidRPr="00413489">
        <w:rPr>
          <w:lang w:val="en-US"/>
        </w:rPr>
        <w:t></w:t>
      </w:r>
      <w:r w:rsidRPr="00413489">
        <w:rPr>
          <w:rFonts w:hint="eastAsia"/>
          <w:lang w:val="en-US"/>
        </w:rPr>
        <w:t>З</w:t>
      </w:r>
      <w:r w:rsidRPr="00413489">
        <w:rPr>
          <w:lang w:val="en-US"/>
        </w:rPr>
        <w:t></w:t>
      </w:r>
      <w:r w:rsidRPr="00413489">
        <w:rPr>
          <w:rFonts w:hint="eastAsia"/>
          <w:lang w:val="en-US"/>
        </w:rPr>
        <w:t>одного</w:t>
      </w:r>
      <w:r w:rsidRPr="00413489">
        <w:rPr>
          <w:lang w:val="en-US"/>
        </w:rPr>
        <w:t></w:t>
      </w:r>
      <w:r w:rsidRPr="00413489">
        <w:rPr>
          <w:rFonts w:hint="eastAsia"/>
          <w:lang w:val="en-US"/>
        </w:rPr>
        <w:t>боку</w:t>
      </w:r>
      <w:r w:rsidRPr="00413489">
        <w:rPr>
          <w:lang w:val="en-US"/>
        </w:rPr>
        <w:t></w:t>
      </w:r>
      <w:r w:rsidRPr="00413489">
        <w:rPr>
          <w:lang w:val="en-US"/>
        </w:rPr>
        <w:t></w:t>
      </w:r>
      <w:r w:rsidRPr="00413489">
        <w:rPr>
          <w:rFonts w:hint="eastAsia"/>
          <w:lang w:val="en-US"/>
        </w:rPr>
        <w:t>відносно</w:t>
      </w:r>
      <w:r w:rsidRPr="00413489">
        <w:rPr>
          <w:lang w:val="en-US"/>
        </w:rPr>
        <w:t></w:t>
      </w:r>
      <w:r w:rsidRPr="00413489">
        <w:rPr>
          <w:rFonts w:hint="eastAsia"/>
          <w:lang w:val="en-US"/>
        </w:rPr>
        <w:t>низький</w:t>
      </w:r>
      <w:r w:rsidRPr="00413489">
        <w:rPr>
          <w:lang w:val="en-US"/>
        </w:rPr>
        <w:t></w:t>
      </w:r>
      <w:r w:rsidRPr="00413489">
        <w:rPr>
          <w:rFonts w:hint="eastAsia"/>
          <w:lang w:val="en-US"/>
        </w:rPr>
        <w:t>рівень</w:t>
      </w:r>
      <w:r w:rsidRPr="00413489">
        <w:rPr>
          <w:lang w:val="en-US"/>
        </w:rPr>
        <w:t></w:t>
      </w:r>
      <w:r w:rsidRPr="00413489">
        <w:rPr>
          <w:rFonts w:hint="eastAsia"/>
          <w:lang w:val="en-US"/>
        </w:rPr>
        <w:t>об’єктивізації</w:t>
      </w:r>
      <w:r w:rsidRPr="00413489">
        <w:rPr>
          <w:lang w:val="en-US"/>
        </w:rPr>
        <w:t></w:t>
      </w:r>
      <w:r w:rsidRPr="00413489">
        <w:rPr>
          <w:rFonts w:hint="eastAsia"/>
          <w:lang w:val="en-US"/>
        </w:rPr>
        <w:t>даних</w:t>
      </w:r>
      <w:r w:rsidRPr="00413489">
        <w:rPr>
          <w:lang w:val="en-US"/>
        </w:rPr>
        <w:t></w:t>
      </w:r>
    </w:p>
    <w:p w:rsidR="00413489" w:rsidRPr="00413489" w:rsidRDefault="00413489" w:rsidP="00413489">
      <w:pPr>
        <w:rPr>
          <w:lang w:val="en-US"/>
        </w:rPr>
      </w:pPr>
      <w:r w:rsidRPr="00413489">
        <w:rPr>
          <w:rFonts w:hint="eastAsia"/>
          <w:lang w:val="en-US"/>
        </w:rPr>
        <w:t>отриманих</w:t>
      </w:r>
      <w:r w:rsidRPr="00413489">
        <w:rPr>
          <w:lang w:val="en-US"/>
        </w:rPr>
        <w:t></w:t>
      </w:r>
      <w:r w:rsidRPr="00413489">
        <w:rPr>
          <w:rFonts w:hint="eastAsia"/>
          <w:lang w:val="en-US"/>
        </w:rPr>
        <w:t>з</w:t>
      </w:r>
      <w:r w:rsidRPr="00413489">
        <w:rPr>
          <w:lang w:val="en-US"/>
        </w:rPr>
        <w:t></w:t>
      </w:r>
      <w:r w:rsidRPr="00413489">
        <w:rPr>
          <w:rFonts w:hint="eastAsia"/>
          <w:lang w:val="en-US"/>
        </w:rPr>
        <w:t>допомогою</w:t>
      </w:r>
      <w:r w:rsidRPr="00413489">
        <w:rPr>
          <w:lang w:val="en-US"/>
        </w:rPr>
        <w:t></w:t>
      </w:r>
      <w:r w:rsidRPr="00413489">
        <w:rPr>
          <w:rFonts w:hint="eastAsia"/>
          <w:lang w:val="en-US"/>
        </w:rPr>
        <w:t>цих</w:t>
      </w:r>
      <w:r w:rsidRPr="00413489">
        <w:rPr>
          <w:lang w:val="en-US"/>
        </w:rPr>
        <w:t></w:t>
      </w:r>
      <w:r w:rsidRPr="00413489">
        <w:rPr>
          <w:rFonts w:hint="eastAsia"/>
          <w:lang w:val="en-US"/>
        </w:rPr>
        <w:t>методів</w:t>
      </w:r>
      <w:r w:rsidRPr="00413489">
        <w:rPr>
          <w:lang w:val="en-US"/>
        </w:rPr>
        <w:t></w:t>
      </w:r>
      <w:r w:rsidRPr="00413489">
        <w:rPr>
          <w:lang w:val="en-US"/>
        </w:rPr>
        <w:t></w:t>
      </w:r>
      <w:r w:rsidRPr="00413489">
        <w:rPr>
          <w:rFonts w:hint="eastAsia"/>
          <w:lang w:val="en-US"/>
        </w:rPr>
        <w:t>ставить</w:t>
      </w:r>
      <w:r w:rsidRPr="00413489">
        <w:rPr>
          <w:lang w:val="en-US"/>
        </w:rPr>
        <w:t></w:t>
      </w:r>
      <w:r w:rsidRPr="00413489">
        <w:rPr>
          <w:rFonts w:hint="eastAsia"/>
          <w:lang w:val="en-US"/>
        </w:rPr>
        <w:t>під</w:t>
      </w:r>
      <w:r w:rsidRPr="00413489">
        <w:rPr>
          <w:lang w:val="en-US"/>
        </w:rPr>
        <w:t></w:t>
      </w:r>
      <w:r w:rsidRPr="00413489">
        <w:rPr>
          <w:rFonts w:hint="eastAsia"/>
          <w:lang w:val="en-US"/>
        </w:rPr>
        <w:t>питання</w:t>
      </w:r>
      <w:r w:rsidRPr="00413489">
        <w:rPr>
          <w:lang w:val="en-US"/>
        </w:rPr>
        <w:t></w:t>
      </w:r>
      <w:r w:rsidRPr="00413489">
        <w:rPr>
          <w:rFonts w:hint="eastAsia"/>
          <w:lang w:val="en-US"/>
        </w:rPr>
        <w:t>вихід</w:t>
      </w:r>
      <w:r w:rsidRPr="00413489">
        <w:rPr>
          <w:lang w:val="en-US"/>
        </w:rPr>
        <w:t></w:t>
      </w:r>
      <w:r w:rsidRPr="00413489">
        <w:rPr>
          <w:rFonts w:hint="eastAsia"/>
          <w:lang w:val="en-US"/>
        </w:rPr>
        <w:t>з</w:t>
      </w:r>
      <w:r w:rsidRPr="00413489">
        <w:rPr>
          <w:lang w:val="en-US"/>
        </w:rPr>
        <w:t></w:t>
      </w:r>
      <w:r w:rsidRPr="00413489">
        <w:rPr>
          <w:rFonts w:hint="eastAsia"/>
          <w:lang w:val="en-US"/>
        </w:rPr>
        <w:t>описового</w:t>
      </w:r>
    </w:p>
    <w:p w:rsidR="00413489" w:rsidRPr="00413489" w:rsidRDefault="00413489" w:rsidP="00413489">
      <w:pPr>
        <w:rPr>
          <w:lang w:val="en-US"/>
        </w:rPr>
      </w:pPr>
      <w:r w:rsidRPr="00413489">
        <w:rPr>
          <w:rFonts w:hint="eastAsia"/>
          <w:lang w:val="en-US"/>
        </w:rPr>
        <w:t>рівня</w:t>
      </w:r>
      <w:r w:rsidRPr="00413489">
        <w:rPr>
          <w:lang w:val="en-US"/>
        </w:rPr>
        <w:t></w:t>
      </w:r>
      <w:r w:rsidRPr="00413489">
        <w:rPr>
          <w:rFonts w:hint="eastAsia"/>
          <w:lang w:val="en-US"/>
        </w:rPr>
        <w:t>дослідження</w:t>
      </w:r>
      <w:r w:rsidRPr="00413489">
        <w:rPr>
          <w:lang w:val="en-US"/>
        </w:rPr>
        <w:t></w:t>
      </w:r>
      <w:r w:rsidRPr="00413489">
        <w:rPr>
          <w:rFonts w:hint="eastAsia"/>
          <w:lang w:val="en-US"/>
        </w:rPr>
        <w:t>на</w:t>
      </w:r>
      <w:r w:rsidRPr="00413489">
        <w:rPr>
          <w:lang w:val="en-US"/>
        </w:rPr>
        <w:t></w:t>
      </w:r>
      <w:r w:rsidRPr="00413489">
        <w:rPr>
          <w:rFonts w:hint="eastAsia"/>
          <w:lang w:val="en-US"/>
        </w:rPr>
        <w:t>аналітичний</w:t>
      </w:r>
      <w:r w:rsidRPr="00413489">
        <w:rPr>
          <w:lang w:val="en-US"/>
        </w:rPr>
        <w:t></w:t>
      </w:r>
      <w:r w:rsidRPr="00413489">
        <w:rPr>
          <w:lang w:val="en-US"/>
        </w:rPr>
        <w:t></w:t>
      </w:r>
      <w:r w:rsidRPr="00413489">
        <w:rPr>
          <w:rFonts w:hint="eastAsia"/>
          <w:lang w:val="en-US"/>
        </w:rPr>
        <w:t>А</w:t>
      </w:r>
      <w:r w:rsidRPr="00413489">
        <w:rPr>
          <w:lang w:val="en-US"/>
        </w:rPr>
        <w:t></w:t>
      </w:r>
      <w:r w:rsidRPr="00413489">
        <w:rPr>
          <w:rFonts w:hint="eastAsia"/>
          <w:lang w:val="en-US"/>
        </w:rPr>
        <w:t>з</w:t>
      </w:r>
      <w:r w:rsidRPr="00413489">
        <w:rPr>
          <w:lang w:val="en-US"/>
        </w:rPr>
        <w:t></w:t>
      </w:r>
      <w:r w:rsidRPr="00413489">
        <w:rPr>
          <w:rFonts w:hint="eastAsia"/>
          <w:lang w:val="en-US"/>
        </w:rPr>
        <w:t>другого</w:t>
      </w:r>
      <w:r w:rsidRPr="00413489">
        <w:rPr>
          <w:lang w:val="en-US"/>
        </w:rPr>
        <w:t></w:t>
      </w:r>
      <w:r w:rsidRPr="00413489">
        <w:rPr>
          <w:rFonts w:hint="eastAsia"/>
          <w:lang w:val="en-US"/>
        </w:rPr>
        <w:t>–</w:t>
      </w:r>
      <w:r w:rsidRPr="00413489">
        <w:rPr>
          <w:lang w:val="en-US"/>
        </w:rPr>
        <w:t></w:t>
      </w:r>
      <w:r w:rsidRPr="00413489">
        <w:rPr>
          <w:rFonts w:hint="eastAsia"/>
          <w:lang w:val="en-US"/>
        </w:rPr>
        <w:t>саме</w:t>
      </w:r>
      <w:r w:rsidRPr="00413489">
        <w:rPr>
          <w:lang w:val="en-US"/>
        </w:rPr>
        <w:t></w:t>
      </w:r>
      <w:r w:rsidRPr="00413489">
        <w:rPr>
          <w:rFonts w:hint="eastAsia"/>
          <w:lang w:val="en-US"/>
        </w:rPr>
        <w:t>такі</w:t>
      </w:r>
      <w:r w:rsidRPr="00413489">
        <w:rPr>
          <w:lang w:val="en-US"/>
        </w:rPr>
        <w:t></w:t>
      </w:r>
      <w:r w:rsidRPr="00413489">
        <w:rPr>
          <w:rFonts w:hint="eastAsia"/>
          <w:lang w:val="en-US"/>
        </w:rPr>
        <w:t>методи</w:t>
      </w:r>
    </w:p>
    <w:p w:rsidR="00413489" w:rsidRPr="00413489" w:rsidRDefault="00413489" w:rsidP="00413489">
      <w:pPr>
        <w:rPr>
          <w:lang w:val="en-US"/>
        </w:rPr>
      </w:pPr>
      <w:r w:rsidRPr="00413489">
        <w:rPr>
          <w:rFonts w:hint="eastAsia"/>
          <w:lang w:val="en-US"/>
        </w:rPr>
        <w:t>уможливлюють</w:t>
      </w:r>
      <w:r w:rsidRPr="00413489">
        <w:rPr>
          <w:lang w:val="en-US"/>
        </w:rPr>
        <w:t></w:t>
      </w:r>
      <w:r w:rsidRPr="00413489">
        <w:rPr>
          <w:rFonts w:hint="eastAsia"/>
          <w:lang w:val="en-US"/>
        </w:rPr>
        <w:t>пошук</w:t>
      </w:r>
      <w:r w:rsidRPr="00413489">
        <w:rPr>
          <w:lang w:val="en-US"/>
        </w:rPr>
        <w:t></w:t>
      </w:r>
      <w:r w:rsidRPr="00413489">
        <w:rPr>
          <w:rFonts w:hint="eastAsia"/>
          <w:lang w:val="en-US"/>
        </w:rPr>
        <w:t>індивідуального</w:t>
      </w:r>
      <w:r w:rsidRPr="00413489">
        <w:rPr>
          <w:lang w:val="en-US"/>
        </w:rPr>
        <w:t></w:t>
      </w:r>
      <w:r w:rsidRPr="00413489">
        <w:rPr>
          <w:rFonts w:hint="eastAsia"/>
          <w:lang w:val="en-US"/>
        </w:rPr>
        <w:t>в</w:t>
      </w:r>
      <w:r w:rsidRPr="00413489">
        <w:rPr>
          <w:lang w:val="en-US"/>
        </w:rPr>
        <w:t></w:t>
      </w:r>
      <w:r w:rsidRPr="00413489">
        <w:rPr>
          <w:rFonts w:hint="eastAsia"/>
          <w:lang w:val="en-US"/>
        </w:rPr>
        <w:t>соціальних</w:t>
      </w:r>
      <w:r w:rsidRPr="00413489">
        <w:rPr>
          <w:lang w:val="en-US"/>
        </w:rPr>
        <w:t></w:t>
      </w:r>
      <w:r w:rsidRPr="00413489">
        <w:rPr>
          <w:rFonts w:hint="eastAsia"/>
          <w:lang w:val="en-US"/>
        </w:rPr>
        <w:t>структурах</w:t>
      </w:r>
      <w:r w:rsidRPr="00413489">
        <w:rPr>
          <w:lang w:val="en-US"/>
        </w:rPr>
        <w:t></w:t>
      </w:r>
      <w:r w:rsidRPr="00413489">
        <w:rPr>
          <w:rFonts w:hint="eastAsia"/>
          <w:lang w:val="en-US"/>
        </w:rPr>
        <w:t>і</w:t>
      </w:r>
      <w:r w:rsidRPr="00413489">
        <w:rPr>
          <w:lang w:val="en-US"/>
        </w:rPr>
        <w:t></w:t>
      </w:r>
    </w:p>
    <w:p w:rsidR="00413489" w:rsidRPr="00413489" w:rsidRDefault="00413489" w:rsidP="00413489">
      <w:pPr>
        <w:rPr>
          <w:lang w:val="en-US"/>
        </w:rPr>
      </w:pPr>
      <w:r w:rsidRPr="00413489">
        <w:rPr>
          <w:rFonts w:hint="eastAsia"/>
          <w:lang w:val="en-US"/>
        </w:rPr>
        <w:t>відповідно</w:t>
      </w:r>
      <w:r w:rsidRPr="00413489">
        <w:rPr>
          <w:lang w:val="en-US"/>
        </w:rPr>
        <w:t></w:t>
      </w:r>
      <w:r w:rsidRPr="00413489">
        <w:rPr>
          <w:lang w:val="en-US"/>
        </w:rPr>
        <w:t></w:t>
      </w:r>
      <w:r w:rsidRPr="00413489">
        <w:rPr>
          <w:rFonts w:hint="eastAsia"/>
          <w:lang w:val="en-US"/>
        </w:rPr>
        <w:t>без</w:t>
      </w:r>
      <w:r w:rsidRPr="00413489">
        <w:rPr>
          <w:lang w:val="en-US"/>
        </w:rPr>
        <w:t></w:t>
      </w:r>
      <w:r w:rsidRPr="00413489">
        <w:rPr>
          <w:rFonts w:hint="eastAsia"/>
          <w:lang w:val="en-US"/>
        </w:rPr>
        <w:t>них</w:t>
      </w:r>
      <w:r w:rsidRPr="00413489">
        <w:rPr>
          <w:lang w:val="en-US"/>
        </w:rPr>
        <w:t></w:t>
      </w:r>
      <w:r w:rsidRPr="00413489">
        <w:rPr>
          <w:rFonts w:hint="eastAsia"/>
          <w:lang w:val="en-US"/>
        </w:rPr>
        <w:t>не</w:t>
      </w:r>
      <w:r w:rsidRPr="00413489">
        <w:rPr>
          <w:lang w:val="en-US"/>
        </w:rPr>
        <w:t></w:t>
      </w:r>
      <w:r w:rsidRPr="00413489">
        <w:rPr>
          <w:rFonts w:hint="eastAsia"/>
          <w:lang w:val="en-US"/>
        </w:rPr>
        <w:t>виявити</w:t>
      </w:r>
      <w:r w:rsidRPr="00413489">
        <w:rPr>
          <w:lang w:val="en-US"/>
        </w:rPr>
        <w:t></w:t>
      </w:r>
      <w:r w:rsidRPr="00413489">
        <w:rPr>
          <w:rFonts w:hint="eastAsia"/>
          <w:lang w:val="en-US"/>
        </w:rPr>
        <w:t>внутрішніх</w:t>
      </w:r>
      <w:r w:rsidRPr="00413489">
        <w:rPr>
          <w:lang w:val="en-US"/>
        </w:rPr>
        <w:t></w:t>
      </w:r>
      <w:r w:rsidRPr="00413489">
        <w:rPr>
          <w:rFonts w:hint="eastAsia"/>
          <w:lang w:val="en-US"/>
        </w:rPr>
        <w:t>і</w:t>
      </w:r>
      <w:r w:rsidRPr="00413489">
        <w:rPr>
          <w:lang w:val="en-US"/>
        </w:rPr>
        <w:t></w:t>
      </w:r>
      <w:r w:rsidRPr="00413489">
        <w:rPr>
          <w:rFonts w:hint="eastAsia"/>
          <w:lang w:val="en-US"/>
        </w:rPr>
        <w:t>зовнішніх</w:t>
      </w:r>
      <w:r w:rsidRPr="00413489">
        <w:rPr>
          <w:lang w:val="en-US"/>
        </w:rPr>
        <w:t></w:t>
      </w:r>
      <w:r w:rsidRPr="00413489">
        <w:rPr>
          <w:rFonts w:hint="eastAsia"/>
          <w:lang w:val="en-US"/>
        </w:rPr>
        <w:t>зв’язків</w:t>
      </w:r>
      <w:r w:rsidRPr="00413489">
        <w:rPr>
          <w:lang w:val="en-US"/>
        </w:rPr>
        <w:t></w:t>
      </w:r>
      <w:r w:rsidRPr="00413489">
        <w:rPr>
          <w:rFonts w:hint="eastAsia"/>
          <w:lang w:val="en-US"/>
        </w:rPr>
        <w:t>у</w:t>
      </w:r>
      <w:r w:rsidRPr="00413489">
        <w:rPr>
          <w:lang w:val="en-US"/>
        </w:rPr>
        <w:t></w:t>
      </w:r>
      <w:r w:rsidRPr="00413489">
        <w:rPr>
          <w:rFonts w:hint="eastAsia"/>
          <w:lang w:val="en-US"/>
        </w:rPr>
        <w:t>системі</w:t>
      </w:r>
    </w:p>
    <w:p w:rsidR="00413489" w:rsidRPr="00413489" w:rsidRDefault="00413489" w:rsidP="00413489">
      <w:pPr>
        <w:rPr>
          <w:lang w:val="en-US"/>
        </w:rPr>
      </w:pPr>
      <w:r w:rsidRPr="00413489">
        <w:rPr>
          <w:rFonts w:hint="eastAsia"/>
          <w:lang w:val="en-US"/>
        </w:rPr>
        <w:t>суспільно</w:t>
      </w:r>
      <w:r w:rsidRPr="00413489">
        <w:rPr>
          <w:lang w:val="en-US"/>
        </w:rPr>
        <w:t></w:t>
      </w:r>
      <w:r w:rsidRPr="00413489">
        <w:rPr>
          <w:rFonts w:hint="eastAsia"/>
          <w:lang w:val="en-US"/>
        </w:rPr>
        <w:t>релігійних</w:t>
      </w:r>
      <w:r w:rsidRPr="00413489">
        <w:rPr>
          <w:lang w:val="en-US"/>
        </w:rPr>
        <w:t></w:t>
      </w:r>
      <w:r w:rsidRPr="00413489">
        <w:rPr>
          <w:rFonts w:hint="eastAsia"/>
          <w:lang w:val="en-US"/>
        </w:rPr>
        <w:t>відносин</w:t>
      </w:r>
      <w:r w:rsidRPr="00413489">
        <w:rPr>
          <w:lang w:val="en-US"/>
        </w:rPr>
        <w:t></w:t>
      </w:r>
      <w:r w:rsidRPr="00413489">
        <w:rPr>
          <w:lang w:val="en-US"/>
        </w:rPr>
        <w:t></w:t>
      </w:r>
      <w:r w:rsidRPr="00413489">
        <w:rPr>
          <w:rFonts w:hint="eastAsia"/>
          <w:lang w:val="en-US"/>
        </w:rPr>
        <w:t>Застосування</w:t>
      </w:r>
      <w:r w:rsidRPr="00413489">
        <w:rPr>
          <w:lang w:val="en-US"/>
        </w:rPr>
        <w:t></w:t>
      </w:r>
      <w:r w:rsidRPr="00413489">
        <w:rPr>
          <w:rFonts w:hint="eastAsia"/>
          <w:lang w:val="en-US"/>
        </w:rPr>
        <w:t>алгоритму</w:t>
      </w:r>
      <w:r w:rsidRPr="00413489">
        <w:rPr>
          <w:lang w:val="en-US"/>
        </w:rPr>
        <w:t></w:t>
      </w:r>
      <w:r w:rsidRPr="00413489">
        <w:rPr>
          <w:lang w:val="en-US"/>
        </w:rPr>
        <w:t></w:t>
      </w:r>
      <w:r w:rsidRPr="00413489">
        <w:rPr>
          <w:rFonts w:hint="eastAsia"/>
          <w:lang w:val="en-US"/>
        </w:rPr>
        <w:t>аналітичний</w:t>
      </w:r>
      <w:r w:rsidRPr="00413489">
        <w:rPr>
          <w:lang w:val="en-US"/>
        </w:rPr>
        <w:t></w:t>
      </w:r>
      <w:r w:rsidRPr="00413489">
        <w:rPr>
          <w:rFonts w:hint="eastAsia"/>
          <w:lang w:val="en-US"/>
        </w:rPr>
        <w:t>опис</w:t>
      </w:r>
      <w:r w:rsidRPr="00413489">
        <w:rPr>
          <w:lang w:val="en-US"/>
        </w:rPr>
        <w:t></w:t>
      </w:r>
      <w:r w:rsidRPr="00413489">
        <w:rPr>
          <w:rFonts w:hint="eastAsia"/>
          <w:lang w:val="en-US"/>
        </w:rPr>
        <w:t>–</w:t>
      </w:r>
    </w:p>
    <w:p w:rsidR="00413489" w:rsidRPr="00413489" w:rsidRDefault="00413489" w:rsidP="00413489">
      <w:pPr>
        <w:rPr>
          <w:lang w:val="en-US"/>
        </w:rPr>
      </w:pPr>
      <w:r w:rsidRPr="00413489">
        <w:rPr>
          <w:rFonts w:hint="eastAsia"/>
          <w:lang w:val="en-US"/>
        </w:rPr>
        <w:t>категоризація</w:t>
      </w:r>
      <w:r w:rsidRPr="00413489">
        <w:rPr>
          <w:lang w:val="en-US"/>
        </w:rPr>
        <w:t></w:t>
      </w:r>
      <w:r w:rsidRPr="00413489">
        <w:rPr>
          <w:rFonts w:hint="eastAsia"/>
          <w:lang w:val="en-US"/>
        </w:rPr>
        <w:t>–</w:t>
      </w:r>
      <w:r w:rsidRPr="00413489">
        <w:rPr>
          <w:lang w:val="en-US"/>
        </w:rPr>
        <w:t></w:t>
      </w:r>
      <w:r w:rsidRPr="00413489">
        <w:rPr>
          <w:rFonts w:hint="eastAsia"/>
          <w:lang w:val="en-US"/>
        </w:rPr>
        <w:t>класифікація</w:t>
      </w:r>
      <w:r w:rsidRPr="00413489">
        <w:rPr>
          <w:lang w:val="en-US"/>
        </w:rPr>
        <w:t></w:t>
      </w:r>
      <w:r w:rsidRPr="00413489">
        <w:rPr>
          <w:rFonts w:hint="eastAsia"/>
          <w:lang w:val="en-US"/>
        </w:rPr>
        <w:t>–</w:t>
      </w:r>
      <w:r w:rsidRPr="00413489">
        <w:rPr>
          <w:lang w:val="en-US"/>
        </w:rPr>
        <w:t></w:t>
      </w:r>
      <w:r w:rsidRPr="00413489">
        <w:rPr>
          <w:rFonts w:hint="eastAsia"/>
          <w:lang w:val="en-US"/>
        </w:rPr>
        <w:t>виявлення</w:t>
      </w:r>
      <w:r w:rsidRPr="00413489">
        <w:rPr>
          <w:lang w:val="en-US"/>
        </w:rPr>
        <w:t></w:t>
      </w:r>
      <w:r w:rsidRPr="00413489">
        <w:rPr>
          <w:rFonts w:hint="eastAsia"/>
          <w:lang w:val="en-US"/>
        </w:rPr>
        <w:t>зв’язків</w:t>
      </w:r>
      <w:r w:rsidRPr="00413489">
        <w:rPr>
          <w:lang w:val="en-US"/>
        </w:rPr>
        <w:t></w:t>
      </w:r>
      <w:r w:rsidRPr="00413489">
        <w:rPr>
          <w:rFonts w:hint="eastAsia"/>
          <w:lang w:val="en-US"/>
        </w:rPr>
        <w:t>залежності</w:t>
      </w:r>
      <w:r w:rsidRPr="00413489">
        <w:rPr>
          <w:lang w:val="en-US"/>
        </w:rPr>
        <w:t></w:t>
      </w:r>
      <w:r w:rsidRPr="00413489">
        <w:rPr>
          <w:rFonts w:hint="eastAsia"/>
          <w:lang w:val="en-US"/>
        </w:rPr>
        <w:t>–</w:t>
      </w:r>
    </w:p>
    <w:p w:rsidR="00413489" w:rsidRPr="00413489" w:rsidRDefault="00413489" w:rsidP="00413489">
      <w:pPr>
        <w:rPr>
          <w:lang w:val="en-US"/>
        </w:rPr>
      </w:pPr>
      <w:r w:rsidRPr="00413489">
        <w:rPr>
          <w:rFonts w:hint="eastAsia"/>
          <w:lang w:val="en-US"/>
        </w:rPr>
        <w:t>конструювання</w:t>
      </w:r>
      <w:r w:rsidRPr="00413489">
        <w:rPr>
          <w:lang w:val="en-US"/>
        </w:rPr>
        <w:t></w:t>
      </w:r>
      <w:r w:rsidRPr="00413489">
        <w:rPr>
          <w:rFonts w:hint="eastAsia"/>
          <w:lang w:val="en-US"/>
        </w:rPr>
        <w:t>кластерів</w:t>
      </w:r>
      <w:r w:rsidRPr="00413489">
        <w:rPr>
          <w:lang w:val="en-US"/>
        </w:rPr>
        <w:t></w:t>
      </w:r>
      <w:r w:rsidRPr="00413489">
        <w:rPr>
          <w:rFonts w:hint="eastAsia"/>
          <w:lang w:val="en-US"/>
        </w:rPr>
        <w:t>–</w:t>
      </w:r>
      <w:r w:rsidRPr="00413489">
        <w:rPr>
          <w:lang w:val="en-US"/>
        </w:rPr>
        <w:t></w:t>
      </w:r>
      <w:r w:rsidRPr="00413489">
        <w:rPr>
          <w:rFonts w:hint="eastAsia"/>
          <w:lang w:val="en-US"/>
        </w:rPr>
        <w:t>концептуалізація</w:t>
      </w:r>
      <w:r w:rsidRPr="00413489">
        <w:rPr>
          <w:lang w:val="en-US"/>
        </w:rPr>
        <w:t></w:t>
      </w:r>
      <w:r w:rsidRPr="00413489">
        <w:rPr>
          <w:rFonts w:hint="eastAsia"/>
          <w:lang w:val="en-US"/>
        </w:rPr>
        <w:t>та</w:t>
      </w:r>
      <w:r w:rsidRPr="00413489">
        <w:rPr>
          <w:lang w:val="en-US"/>
        </w:rPr>
        <w:t></w:t>
      </w:r>
      <w:r w:rsidRPr="00413489">
        <w:rPr>
          <w:lang w:val="en-US"/>
        </w:rPr>
        <w:t></w:t>
      </w:r>
      <w:r w:rsidRPr="00413489">
        <w:rPr>
          <w:lang w:val="en-US"/>
        </w:rPr>
        <w:t></w:t>
      </w:r>
      <w:r w:rsidRPr="00413489">
        <w:rPr>
          <w:rFonts w:hint="eastAsia"/>
          <w:lang w:val="en-US"/>
        </w:rPr>
        <w:t>або</w:t>
      </w:r>
      <w:r w:rsidRPr="00413489">
        <w:rPr>
          <w:lang w:val="en-US"/>
        </w:rPr>
        <w:t></w:t>
      </w:r>
      <w:r w:rsidRPr="00413489">
        <w:rPr>
          <w:rFonts w:hint="eastAsia"/>
          <w:lang w:val="en-US"/>
        </w:rPr>
        <w:t>конструювання</w:t>
      </w:r>
    </w:p>
    <w:p w:rsidR="00413489" w:rsidRPr="00413489" w:rsidRDefault="00413489" w:rsidP="00413489">
      <w:pPr>
        <w:rPr>
          <w:lang w:val="en-US"/>
        </w:rPr>
      </w:pPr>
      <w:r w:rsidRPr="00413489">
        <w:rPr>
          <w:rFonts w:hint="eastAsia"/>
          <w:lang w:val="en-US"/>
        </w:rPr>
        <w:t>“ідеально</w:t>
      </w:r>
      <w:r w:rsidRPr="00413489">
        <w:rPr>
          <w:lang w:val="en-US"/>
        </w:rPr>
        <w:t></w:t>
      </w:r>
      <w:r w:rsidRPr="00413489">
        <w:rPr>
          <w:rFonts w:hint="eastAsia"/>
          <w:lang w:val="en-US"/>
        </w:rPr>
        <w:t>типових”</w:t>
      </w:r>
      <w:r w:rsidRPr="00413489">
        <w:rPr>
          <w:lang w:val="en-US"/>
        </w:rPr>
        <w:t></w:t>
      </w:r>
      <w:r w:rsidRPr="00413489">
        <w:rPr>
          <w:rFonts w:hint="eastAsia"/>
          <w:lang w:val="en-US"/>
        </w:rPr>
        <w:t>понять</w:t>
      </w:r>
      <w:r w:rsidRPr="00413489">
        <w:rPr>
          <w:lang w:val="en-US"/>
        </w:rPr>
        <w:t></w:t>
      </w:r>
      <w:r w:rsidRPr="00413489">
        <w:rPr>
          <w:lang w:val="en-US"/>
        </w:rPr>
        <w:t></w:t>
      </w:r>
      <w:r w:rsidRPr="00413489">
        <w:rPr>
          <w:rFonts w:hint="eastAsia"/>
          <w:lang w:val="en-US"/>
        </w:rPr>
        <w:t>може</w:t>
      </w:r>
      <w:r w:rsidRPr="00413489">
        <w:rPr>
          <w:lang w:val="en-US"/>
        </w:rPr>
        <w:t></w:t>
      </w:r>
      <w:r w:rsidRPr="00413489">
        <w:rPr>
          <w:rFonts w:hint="eastAsia"/>
          <w:lang w:val="en-US"/>
        </w:rPr>
        <w:t>пом’якшити</w:t>
      </w:r>
      <w:r w:rsidRPr="00413489">
        <w:rPr>
          <w:lang w:val="en-US"/>
        </w:rPr>
        <w:t></w:t>
      </w:r>
      <w:r w:rsidRPr="00413489">
        <w:rPr>
          <w:rFonts w:hint="eastAsia"/>
          <w:lang w:val="en-US"/>
        </w:rPr>
        <w:t>означені</w:t>
      </w:r>
      <w:r w:rsidRPr="00413489">
        <w:rPr>
          <w:lang w:val="en-US"/>
        </w:rPr>
        <w:t></w:t>
      </w:r>
      <w:r w:rsidRPr="00413489">
        <w:rPr>
          <w:rFonts w:hint="eastAsia"/>
          <w:lang w:val="en-US"/>
        </w:rPr>
        <w:t>суперечності</w:t>
      </w:r>
      <w:r w:rsidRPr="00413489">
        <w:rPr>
          <w:lang w:val="en-US"/>
        </w:rPr>
        <w:t></w:t>
      </w:r>
      <w:r w:rsidRPr="00413489">
        <w:rPr>
          <w:rFonts w:hint="eastAsia"/>
          <w:lang w:val="en-US"/>
        </w:rPr>
        <w:t>у</w:t>
      </w:r>
    </w:p>
    <w:p w:rsidR="00413489" w:rsidRPr="00413489" w:rsidRDefault="00413489" w:rsidP="00413489">
      <w:pPr>
        <w:rPr>
          <w:lang w:val="en-US"/>
        </w:rPr>
      </w:pPr>
      <w:r w:rsidRPr="00413489">
        <w:rPr>
          <w:rFonts w:hint="eastAsia"/>
          <w:lang w:val="en-US"/>
        </w:rPr>
        <w:t>способах</w:t>
      </w:r>
      <w:r w:rsidRPr="00413489">
        <w:rPr>
          <w:lang w:val="en-US"/>
        </w:rPr>
        <w:t></w:t>
      </w:r>
      <w:r w:rsidRPr="00413489">
        <w:rPr>
          <w:rFonts w:hint="eastAsia"/>
          <w:lang w:val="en-US"/>
        </w:rPr>
        <w:t>генерування</w:t>
      </w:r>
      <w:r w:rsidRPr="00413489">
        <w:rPr>
          <w:lang w:val="en-US"/>
        </w:rPr>
        <w:t></w:t>
      </w:r>
      <w:r w:rsidRPr="00413489">
        <w:rPr>
          <w:rFonts w:hint="eastAsia"/>
          <w:lang w:val="en-US"/>
        </w:rPr>
        <w:t>соціологічного</w:t>
      </w:r>
      <w:r w:rsidRPr="00413489">
        <w:rPr>
          <w:lang w:val="en-US"/>
        </w:rPr>
        <w:t></w:t>
      </w:r>
      <w:r w:rsidRPr="00413489">
        <w:rPr>
          <w:rFonts w:hint="eastAsia"/>
          <w:lang w:val="en-US"/>
        </w:rPr>
        <w:t>знання</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Для</w:t>
      </w:r>
      <w:r w:rsidRPr="00413489">
        <w:rPr>
          <w:lang w:val="en-US"/>
        </w:rPr>
        <w:t></w:t>
      </w:r>
      <w:r w:rsidRPr="00413489">
        <w:rPr>
          <w:rFonts w:hint="eastAsia"/>
          <w:lang w:val="en-US"/>
        </w:rPr>
        <w:t>сучасної</w:t>
      </w:r>
      <w:r w:rsidRPr="00413489">
        <w:rPr>
          <w:lang w:val="en-US"/>
        </w:rPr>
        <w:t></w:t>
      </w:r>
      <w:r w:rsidRPr="00413489">
        <w:rPr>
          <w:rFonts w:hint="eastAsia"/>
          <w:lang w:val="en-US"/>
        </w:rPr>
        <w:t>соціології</w:t>
      </w:r>
      <w:r w:rsidRPr="00413489">
        <w:rPr>
          <w:lang w:val="en-US"/>
        </w:rPr>
        <w:t></w:t>
      </w:r>
      <w:r w:rsidRPr="00413489">
        <w:rPr>
          <w:rFonts w:hint="eastAsia"/>
          <w:lang w:val="en-US"/>
        </w:rPr>
        <w:t>характерним</w:t>
      </w:r>
      <w:r w:rsidRPr="00413489">
        <w:rPr>
          <w:lang w:val="en-US"/>
        </w:rPr>
        <w:t></w:t>
      </w:r>
      <w:r w:rsidRPr="00413489">
        <w:rPr>
          <w:rFonts w:hint="eastAsia"/>
          <w:lang w:val="en-US"/>
        </w:rPr>
        <w:t>є</w:t>
      </w:r>
      <w:r w:rsidRPr="00413489">
        <w:rPr>
          <w:lang w:val="en-US"/>
        </w:rPr>
        <w:t></w:t>
      </w:r>
      <w:r w:rsidRPr="00413489">
        <w:rPr>
          <w:rFonts w:hint="eastAsia"/>
          <w:lang w:val="en-US"/>
        </w:rPr>
        <w:t>переосмислення</w:t>
      </w:r>
      <w:r w:rsidRPr="00413489">
        <w:rPr>
          <w:lang w:val="en-US"/>
        </w:rPr>
        <w:t></w:t>
      </w:r>
      <w:r w:rsidRPr="00413489">
        <w:rPr>
          <w:rFonts w:hint="eastAsia"/>
          <w:lang w:val="en-US"/>
        </w:rPr>
        <w:t>концептів</w:t>
      </w:r>
    </w:p>
    <w:p w:rsidR="00413489" w:rsidRPr="00413489" w:rsidRDefault="00413489" w:rsidP="00413489">
      <w:pPr>
        <w:rPr>
          <w:lang w:val="en-US"/>
        </w:rPr>
      </w:pPr>
      <w:r w:rsidRPr="00413489">
        <w:rPr>
          <w:rFonts w:hint="eastAsia"/>
          <w:lang w:val="en-US"/>
        </w:rPr>
        <w:t>відповідно</w:t>
      </w:r>
      <w:r w:rsidRPr="00413489">
        <w:rPr>
          <w:lang w:val="en-US"/>
        </w:rPr>
        <w:t></w:t>
      </w:r>
      <w:r w:rsidRPr="00413489">
        <w:rPr>
          <w:rFonts w:hint="eastAsia"/>
          <w:lang w:val="en-US"/>
        </w:rPr>
        <w:t>до</w:t>
      </w:r>
      <w:r w:rsidRPr="00413489">
        <w:rPr>
          <w:lang w:val="en-US"/>
        </w:rPr>
        <w:t></w:t>
      </w:r>
      <w:r w:rsidRPr="00413489">
        <w:rPr>
          <w:rFonts w:hint="eastAsia"/>
          <w:lang w:val="en-US"/>
        </w:rPr>
        <w:t>зміни</w:t>
      </w:r>
      <w:r w:rsidRPr="00413489">
        <w:rPr>
          <w:lang w:val="en-US"/>
        </w:rPr>
        <w:t></w:t>
      </w:r>
      <w:r w:rsidRPr="00413489">
        <w:rPr>
          <w:rFonts w:hint="eastAsia"/>
          <w:lang w:val="en-US"/>
        </w:rPr>
        <w:t>реалій</w:t>
      </w:r>
      <w:r w:rsidRPr="00413489">
        <w:rPr>
          <w:lang w:val="en-US"/>
        </w:rPr>
        <w:t></w:t>
      </w:r>
      <w:r w:rsidRPr="00413489">
        <w:rPr>
          <w:lang w:val="en-US"/>
        </w:rPr>
        <w:t></w:t>
      </w:r>
      <w:r w:rsidRPr="00413489">
        <w:rPr>
          <w:rFonts w:hint="eastAsia"/>
          <w:lang w:val="en-US"/>
        </w:rPr>
        <w:t>Не</w:t>
      </w:r>
      <w:r w:rsidRPr="00413489">
        <w:rPr>
          <w:lang w:val="en-US"/>
        </w:rPr>
        <w:t></w:t>
      </w:r>
      <w:r w:rsidRPr="00413489">
        <w:rPr>
          <w:rFonts w:hint="eastAsia"/>
          <w:lang w:val="en-US"/>
        </w:rPr>
        <w:t>є</w:t>
      </w:r>
      <w:r w:rsidRPr="00413489">
        <w:rPr>
          <w:lang w:val="en-US"/>
        </w:rPr>
        <w:t></w:t>
      </w:r>
      <w:r w:rsidRPr="00413489">
        <w:rPr>
          <w:rFonts w:hint="eastAsia"/>
          <w:lang w:val="en-US"/>
        </w:rPr>
        <w:t>винятком</w:t>
      </w:r>
      <w:r w:rsidRPr="00413489">
        <w:rPr>
          <w:lang w:val="en-US"/>
        </w:rPr>
        <w:t></w:t>
      </w:r>
      <w:r w:rsidRPr="00413489">
        <w:rPr>
          <w:rFonts w:hint="eastAsia"/>
          <w:lang w:val="en-US"/>
        </w:rPr>
        <w:t>і</w:t>
      </w:r>
      <w:r w:rsidRPr="00413489">
        <w:rPr>
          <w:lang w:val="en-US"/>
        </w:rPr>
        <w:t></w:t>
      </w:r>
      <w:r w:rsidRPr="00413489">
        <w:rPr>
          <w:rFonts w:hint="eastAsia"/>
          <w:lang w:val="en-US"/>
        </w:rPr>
        <w:t>концепт</w:t>
      </w:r>
      <w:r w:rsidRPr="00413489">
        <w:rPr>
          <w:lang w:val="en-US"/>
        </w:rPr>
        <w:t></w:t>
      </w:r>
      <w:r w:rsidRPr="00413489">
        <w:rPr>
          <w:rFonts w:hint="eastAsia"/>
          <w:lang w:val="en-US"/>
        </w:rPr>
        <w:t>трансформації</w:t>
      </w:r>
      <w:r w:rsidRPr="00413489">
        <w:rPr>
          <w:lang w:val="en-US"/>
        </w:rPr>
        <w:t></w:t>
      </w:r>
      <w:r w:rsidRPr="00413489">
        <w:rPr>
          <w:rFonts w:hint="eastAsia"/>
          <w:lang w:val="en-US"/>
        </w:rPr>
        <w:t>як</w:t>
      </w:r>
    </w:p>
    <w:p w:rsidR="00413489" w:rsidRPr="00413489" w:rsidRDefault="00413489" w:rsidP="00413489">
      <w:pPr>
        <w:rPr>
          <w:lang w:val="en-US"/>
        </w:rPr>
      </w:pPr>
      <w:r w:rsidRPr="00413489">
        <w:rPr>
          <w:rFonts w:hint="eastAsia"/>
          <w:lang w:val="en-US"/>
        </w:rPr>
        <w:t>один</w:t>
      </w:r>
      <w:r w:rsidRPr="00413489">
        <w:rPr>
          <w:lang w:val="en-US"/>
        </w:rPr>
        <w:t></w:t>
      </w:r>
      <w:r w:rsidRPr="00413489">
        <w:rPr>
          <w:rFonts w:hint="eastAsia"/>
          <w:lang w:val="en-US"/>
        </w:rPr>
        <w:t>із</w:t>
      </w:r>
      <w:r w:rsidRPr="00413489">
        <w:rPr>
          <w:lang w:val="en-US"/>
        </w:rPr>
        <w:t></w:t>
      </w:r>
      <w:r w:rsidRPr="00413489">
        <w:rPr>
          <w:rFonts w:hint="eastAsia"/>
          <w:lang w:val="en-US"/>
        </w:rPr>
        <w:t>ключових</w:t>
      </w:r>
      <w:r w:rsidRPr="00413489">
        <w:rPr>
          <w:lang w:val="en-US"/>
        </w:rPr>
        <w:t></w:t>
      </w:r>
      <w:r w:rsidRPr="00413489">
        <w:rPr>
          <w:rFonts w:hint="eastAsia"/>
          <w:lang w:val="en-US"/>
        </w:rPr>
        <w:t>при</w:t>
      </w:r>
      <w:r w:rsidRPr="00413489">
        <w:rPr>
          <w:lang w:val="en-US"/>
        </w:rPr>
        <w:t></w:t>
      </w:r>
      <w:r w:rsidRPr="00413489">
        <w:rPr>
          <w:rFonts w:hint="eastAsia"/>
          <w:lang w:val="en-US"/>
        </w:rPr>
        <w:t>аналізі</w:t>
      </w:r>
      <w:r w:rsidRPr="00413489">
        <w:rPr>
          <w:lang w:val="en-US"/>
        </w:rPr>
        <w:t></w:t>
      </w:r>
      <w:r w:rsidRPr="00413489">
        <w:rPr>
          <w:rFonts w:hint="eastAsia"/>
          <w:lang w:val="en-US"/>
        </w:rPr>
        <w:t>змін</w:t>
      </w:r>
      <w:r w:rsidRPr="00413489">
        <w:rPr>
          <w:lang w:val="en-US"/>
        </w:rPr>
        <w:t></w:t>
      </w:r>
      <w:r w:rsidRPr="00413489">
        <w:rPr>
          <w:rFonts w:hint="eastAsia"/>
          <w:lang w:val="en-US"/>
        </w:rPr>
        <w:t>у</w:t>
      </w:r>
      <w:r w:rsidRPr="00413489">
        <w:rPr>
          <w:lang w:val="en-US"/>
        </w:rPr>
        <w:t></w:t>
      </w:r>
      <w:r w:rsidRPr="00413489">
        <w:rPr>
          <w:rFonts w:hint="eastAsia"/>
          <w:lang w:val="en-US"/>
        </w:rPr>
        <w:t>всіх</w:t>
      </w:r>
      <w:r w:rsidRPr="00413489">
        <w:rPr>
          <w:lang w:val="en-US"/>
        </w:rPr>
        <w:t></w:t>
      </w:r>
      <w:r w:rsidRPr="00413489">
        <w:rPr>
          <w:rFonts w:hint="eastAsia"/>
          <w:lang w:val="en-US"/>
        </w:rPr>
        <w:t>сферах</w:t>
      </w:r>
      <w:r w:rsidRPr="00413489">
        <w:rPr>
          <w:lang w:val="en-US"/>
        </w:rPr>
        <w:t></w:t>
      </w:r>
      <w:r w:rsidRPr="00413489">
        <w:rPr>
          <w:rFonts w:hint="eastAsia"/>
          <w:lang w:val="en-US"/>
        </w:rPr>
        <w:t>суспільного</w:t>
      </w:r>
      <w:r w:rsidRPr="00413489">
        <w:rPr>
          <w:lang w:val="en-US"/>
        </w:rPr>
        <w:t></w:t>
      </w:r>
      <w:r w:rsidRPr="00413489">
        <w:rPr>
          <w:rFonts w:hint="eastAsia"/>
          <w:lang w:val="en-US"/>
        </w:rPr>
        <w:t>життя</w:t>
      </w:r>
      <w:r w:rsidRPr="00413489">
        <w:rPr>
          <w:lang w:val="en-US"/>
        </w:rPr>
        <w:t></w:t>
      </w:r>
    </w:p>
    <w:p w:rsidR="00413489" w:rsidRPr="00413489" w:rsidRDefault="00413489" w:rsidP="00413489">
      <w:pPr>
        <w:rPr>
          <w:lang w:val="en-US"/>
        </w:rPr>
      </w:pPr>
      <w:r w:rsidRPr="00413489">
        <w:rPr>
          <w:rFonts w:hint="eastAsia"/>
          <w:lang w:val="en-US"/>
        </w:rPr>
        <w:t>Виявлення</w:t>
      </w:r>
      <w:r w:rsidRPr="00413489">
        <w:rPr>
          <w:lang w:val="en-US"/>
        </w:rPr>
        <w:t></w:t>
      </w:r>
      <w:r w:rsidRPr="00413489">
        <w:rPr>
          <w:rFonts w:hint="eastAsia"/>
          <w:lang w:val="en-US"/>
        </w:rPr>
        <w:t>принципової</w:t>
      </w:r>
      <w:r w:rsidRPr="00413489">
        <w:rPr>
          <w:lang w:val="en-US"/>
        </w:rPr>
        <w:t></w:t>
      </w:r>
      <w:r w:rsidRPr="00413489">
        <w:rPr>
          <w:rFonts w:hint="eastAsia"/>
          <w:lang w:val="en-US"/>
        </w:rPr>
        <w:t>можливості</w:t>
      </w:r>
      <w:r w:rsidRPr="00413489">
        <w:rPr>
          <w:lang w:val="en-US"/>
        </w:rPr>
        <w:t></w:t>
      </w:r>
      <w:r w:rsidRPr="00413489">
        <w:rPr>
          <w:rFonts w:hint="eastAsia"/>
          <w:lang w:val="en-US"/>
        </w:rPr>
        <w:t>здійснення</w:t>
      </w:r>
      <w:r w:rsidRPr="00413489">
        <w:rPr>
          <w:lang w:val="en-US"/>
        </w:rPr>
        <w:t></w:t>
      </w:r>
      <w:r w:rsidRPr="00413489">
        <w:rPr>
          <w:rFonts w:hint="eastAsia"/>
          <w:lang w:val="en-US"/>
        </w:rPr>
        <w:t>соціальної</w:t>
      </w:r>
      <w:r w:rsidRPr="00413489">
        <w:rPr>
          <w:lang w:val="en-US"/>
        </w:rPr>
        <w:t></w:t>
      </w:r>
      <w:r w:rsidRPr="00413489">
        <w:rPr>
          <w:rFonts w:hint="eastAsia"/>
          <w:lang w:val="en-US"/>
        </w:rPr>
        <w:t>адаптації</w:t>
      </w:r>
    </w:p>
    <w:p w:rsidR="00413489" w:rsidRPr="00413489" w:rsidRDefault="00413489" w:rsidP="00413489">
      <w:pPr>
        <w:rPr>
          <w:lang w:val="en-US"/>
        </w:rPr>
      </w:pPr>
      <w:r w:rsidRPr="00413489">
        <w:rPr>
          <w:rFonts w:hint="eastAsia"/>
          <w:lang w:val="en-US"/>
        </w:rPr>
        <w:t>периферійними</w:t>
      </w:r>
      <w:r w:rsidRPr="00413489">
        <w:rPr>
          <w:lang w:val="en-US"/>
        </w:rPr>
        <w:t></w:t>
      </w:r>
      <w:r w:rsidRPr="00413489">
        <w:rPr>
          <w:rFonts w:hint="eastAsia"/>
          <w:lang w:val="en-US"/>
        </w:rPr>
        <w:t>інститутами</w:t>
      </w:r>
      <w:r w:rsidRPr="00413489">
        <w:rPr>
          <w:lang w:val="en-US"/>
        </w:rPr>
        <w:t></w:t>
      </w:r>
      <w:r w:rsidRPr="00413489">
        <w:rPr>
          <w:rFonts w:hint="eastAsia"/>
          <w:lang w:val="en-US"/>
        </w:rPr>
        <w:t>дає</w:t>
      </w:r>
      <w:r w:rsidRPr="00413489">
        <w:rPr>
          <w:lang w:val="en-US"/>
        </w:rPr>
        <w:t></w:t>
      </w:r>
      <w:r w:rsidRPr="00413489">
        <w:rPr>
          <w:rFonts w:hint="eastAsia"/>
          <w:lang w:val="en-US"/>
        </w:rPr>
        <w:t>змогу</w:t>
      </w:r>
      <w:r w:rsidRPr="00413489">
        <w:rPr>
          <w:lang w:val="en-US"/>
        </w:rPr>
        <w:t></w:t>
      </w:r>
      <w:r w:rsidRPr="00413489">
        <w:rPr>
          <w:rFonts w:hint="eastAsia"/>
          <w:lang w:val="en-US"/>
        </w:rPr>
        <w:t>розглядати</w:t>
      </w:r>
      <w:r w:rsidRPr="00413489">
        <w:rPr>
          <w:lang w:val="en-US"/>
        </w:rPr>
        <w:t></w:t>
      </w:r>
      <w:r w:rsidRPr="00413489">
        <w:rPr>
          <w:rFonts w:hint="eastAsia"/>
          <w:lang w:val="en-US"/>
        </w:rPr>
        <w:t>трансформації</w:t>
      </w:r>
    </w:p>
    <w:p w:rsidR="00413489" w:rsidRPr="00413489" w:rsidRDefault="00413489" w:rsidP="00413489">
      <w:pPr>
        <w:rPr>
          <w:lang w:val="en-US"/>
        </w:rPr>
      </w:pPr>
      <w:r w:rsidRPr="00413489">
        <w:rPr>
          <w:rFonts w:hint="eastAsia"/>
          <w:lang w:val="en-US"/>
        </w:rPr>
        <w:t>суспільно</w:t>
      </w:r>
      <w:r w:rsidRPr="00413489">
        <w:rPr>
          <w:lang w:val="en-US"/>
        </w:rPr>
        <w:t></w:t>
      </w:r>
      <w:r w:rsidRPr="00413489">
        <w:rPr>
          <w:rFonts w:hint="eastAsia"/>
          <w:lang w:val="en-US"/>
        </w:rPr>
        <w:t>релігійних</w:t>
      </w:r>
      <w:r w:rsidRPr="00413489">
        <w:rPr>
          <w:lang w:val="en-US"/>
        </w:rPr>
        <w:t></w:t>
      </w:r>
      <w:r w:rsidRPr="00413489">
        <w:rPr>
          <w:rFonts w:hint="eastAsia"/>
          <w:lang w:val="en-US"/>
        </w:rPr>
        <w:t>відносин</w:t>
      </w:r>
      <w:r w:rsidRPr="00413489">
        <w:rPr>
          <w:lang w:val="en-US"/>
        </w:rPr>
        <w:t></w:t>
      </w:r>
      <w:r w:rsidRPr="00413489">
        <w:rPr>
          <w:rFonts w:hint="eastAsia"/>
          <w:lang w:val="en-US"/>
        </w:rPr>
        <w:t>як</w:t>
      </w:r>
      <w:r w:rsidRPr="00413489">
        <w:rPr>
          <w:lang w:val="en-US"/>
        </w:rPr>
        <w:t></w:t>
      </w:r>
      <w:r w:rsidRPr="00413489">
        <w:rPr>
          <w:rFonts w:hint="eastAsia"/>
          <w:lang w:val="en-US"/>
        </w:rPr>
        <w:t>перехід</w:t>
      </w:r>
      <w:r w:rsidRPr="00413489">
        <w:rPr>
          <w:lang w:val="en-US"/>
        </w:rPr>
        <w:t></w:t>
      </w:r>
      <w:r w:rsidRPr="00413489">
        <w:rPr>
          <w:rFonts w:hint="eastAsia"/>
          <w:lang w:val="en-US"/>
        </w:rPr>
        <w:t>суспільства</w:t>
      </w:r>
      <w:r w:rsidRPr="00413489">
        <w:rPr>
          <w:lang w:val="en-US"/>
        </w:rPr>
        <w:t></w:t>
      </w:r>
      <w:r w:rsidRPr="00413489">
        <w:rPr>
          <w:rFonts w:hint="eastAsia"/>
          <w:lang w:val="en-US"/>
        </w:rPr>
        <w:t>зі</w:t>
      </w:r>
      <w:r w:rsidRPr="00413489">
        <w:rPr>
          <w:lang w:val="en-US"/>
        </w:rPr>
        <w:t></w:t>
      </w:r>
      <w:r w:rsidRPr="00413489">
        <w:rPr>
          <w:rFonts w:hint="eastAsia"/>
          <w:lang w:val="en-US"/>
        </w:rPr>
        <w:t>стану</w:t>
      </w:r>
    </w:p>
    <w:p w:rsidR="00413489" w:rsidRPr="00413489" w:rsidRDefault="00413489" w:rsidP="00413489">
      <w:pPr>
        <w:rPr>
          <w:lang w:val="en-US"/>
        </w:rPr>
      </w:pPr>
      <w:r w:rsidRPr="00413489">
        <w:rPr>
          <w:rFonts w:hint="eastAsia"/>
          <w:lang w:val="en-US"/>
        </w:rPr>
        <w:t>упорядкованості</w:t>
      </w:r>
      <w:r w:rsidRPr="00413489">
        <w:rPr>
          <w:lang w:val="en-US"/>
        </w:rPr>
        <w:t></w:t>
      </w:r>
      <w:r w:rsidRPr="00413489">
        <w:rPr>
          <w:rFonts w:hint="eastAsia"/>
          <w:lang w:val="en-US"/>
        </w:rPr>
        <w:t>за</w:t>
      </w:r>
      <w:r w:rsidRPr="00413489">
        <w:rPr>
          <w:lang w:val="en-US"/>
        </w:rPr>
        <w:t></w:t>
      </w:r>
      <w:r w:rsidRPr="00413489">
        <w:rPr>
          <w:rFonts w:hint="eastAsia"/>
          <w:lang w:val="en-US"/>
        </w:rPr>
        <w:t>рахунок</w:t>
      </w:r>
      <w:r w:rsidRPr="00413489">
        <w:rPr>
          <w:lang w:val="en-US"/>
        </w:rPr>
        <w:t></w:t>
      </w:r>
      <w:r w:rsidRPr="00413489">
        <w:rPr>
          <w:rFonts w:hint="eastAsia"/>
          <w:lang w:val="en-US"/>
        </w:rPr>
        <w:t>ізоляції</w:t>
      </w:r>
      <w:r w:rsidRPr="00413489">
        <w:rPr>
          <w:lang w:val="en-US"/>
        </w:rPr>
        <w:t></w:t>
      </w:r>
      <w:r w:rsidRPr="00413489">
        <w:rPr>
          <w:rFonts w:hint="eastAsia"/>
          <w:lang w:val="en-US"/>
        </w:rPr>
        <w:t>релігійних</w:t>
      </w:r>
      <w:r w:rsidRPr="00413489">
        <w:rPr>
          <w:lang w:val="en-US"/>
        </w:rPr>
        <w:t></w:t>
      </w:r>
      <w:r w:rsidRPr="00413489">
        <w:rPr>
          <w:rFonts w:hint="eastAsia"/>
          <w:lang w:val="en-US"/>
        </w:rPr>
        <w:t>організацій</w:t>
      </w:r>
      <w:r w:rsidRPr="00413489">
        <w:rPr>
          <w:lang w:val="en-US"/>
        </w:rPr>
        <w:t></w:t>
      </w:r>
      <w:r w:rsidRPr="00413489">
        <w:rPr>
          <w:rFonts w:hint="eastAsia"/>
          <w:lang w:val="en-US"/>
        </w:rPr>
        <w:t>до</w:t>
      </w:r>
      <w:r w:rsidRPr="00413489">
        <w:rPr>
          <w:lang w:val="en-US"/>
        </w:rPr>
        <w:t></w:t>
      </w:r>
      <w:r w:rsidRPr="00413489">
        <w:rPr>
          <w:rFonts w:hint="eastAsia"/>
          <w:lang w:val="en-US"/>
        </w:rPr>
        <w:t>стану</w:t>
      </w:r>
      <w:r w:rsidRPr="00413489">
        <w:rPr>
          <w:lang w:val="en-US"/>
        </w:rPr>
        <w:t></w:t>
      </w:r>
      <w:r w:rsidRPr="00413489">
        <w:rPr>
          <w:lang w:val="en-US"/>
        </w:rPr>
        <w:t></w:t>
      </w:r>
      <w:r w:rsidRPr="00413489">
        <w:rPr>
          <w:rFonts w:hint="eastAsia"/>
          <w:lang w:val="en-US"/>
        </w:rPr>
        <w:t>коли</w:t>
      </w:r>
    </w:p>
    <w:p w:rsidR="00413489" w:rsidRPr="00413489" w:rsidRDefault="00413489" w:rsidP="00413489">
      <w:pPr>
        <w:rPr>
          <w:lang w:val="en-US"/>
        </w:rPr>
      </w:pPr>
      <w:r w:rsidRPr="00413489">
        <w:rPr>
          <w:rFonts w:hint="eastAsia"/>
          <w:lang w:val="en-US"/>
        </w:rPr>
        <w:t>упорядкованість</w:t>
      </w:r>
      <w:r w:rsidRPr="00413489">
        <w:rPr>
          <w:lang w:val="en-US"/>
        </w:rPr>
        <w:t></w:t>
      </w:r>
      <w:r w:rsidRPr="00413489">
        <w:rPr>
          <w:rFonts w:hint="eastAsia"/>
          <w:lang w:val="en-US"/>
        </w:rPr>
        <w:t>є</w:t>
      </w:r>
      <w:r w:rsidRPr="00413489">
        <w:rPr>
          <w:lang w:val="en-US"/>
        </w:rPr>
        <w:t></w:t>
      </w:r>
      <w:r w:rsidRPr="00413489">
        <w:rPr>
          <w:rFonts w:hint="eastAsia"/>
          <w:lang w:val="en-US"/>
        </w:rPr>
        <w:t>результатом</w:t>
      </w:r>
      <w:r w:rsidRPr="00413489">
        <w:rPr>
          <w:lang w:val="en-US"/>
        </w:rPr>
        <w:t></w:t>
      </w:r>
      <w:r w:rsidRPr="00413489">
        <w:rPr>
          <w:rFonts w:hint="eastAsia"/>
          <w:lang w:val="en-US"/>
        </w:rPr>
        <w:t>підвищення</w:t>
      </w:r>
      <w:r w:rsidRPr="00413489">
        <w:rPr>
          <w:lang w:val="en-US"/>
        </w:rPr>
        <w:t></w:t>
      </w:r>
      <w:r w:rsidRPr="00413489">
        <w:rPr>
          <w:rFonts w:hint="eastAsia"/>
          <w:lang w:val="en-US"/>
        </w:rPr>
        <w:t>їх</w:t>
      </w:r>
      <w:r w:rsidRPr="00413489">
        <w:rPr>
          <w:lang w:val="en-US"/>
        </w:rPr>
        <w:t></w:t>
      </w:r>
      <w:r w:rsidRPr="00413489">
        <w:rPr>
          <w:rFonts w:hint="eastAsia"/>
          <w:lang w:val="en-US"/>
        </w:rPr>
        <w:t>суб’єктності</w:t>
      </w:r>
      <w:r w:rsidRPr="00413489">
        <w:rPr>
          <w:lang w:val="en-US"/>
        </w:rPr>
        <w:t></w:t>
      </w:r>
      <w:r w:rsidRPr="00413489">
        <w:rPr>
          <w:lang w:val="en-US"/>
        </w:rPr>
        <w:t></w:t>
      </w:r>
      <w:r w:rsidRPr="00413489">
        <w:rPr>
          <w:rFonts w:hint="eastAsia"/>
          <w:lang w:val="en-US"/>
        </w:rPr>
        <w:t>Таке</w:t>
      </w:r>
    </w:p>
    <w:p w:rsidR="00413489" w:rsidRPr="00413489" w:rsidRDefault="00413489" w:rsidP="00413489">
      <w:pPr>
        <w:rPr>
          <w:lang w:val="en-US"/>
        </w:rPr>
      </w:pPr>
      <w:r w:rsidRPr="00413489">
        <w:rPr>
          <w:rFonts w:hint="eastAsia"/>
          <w:lang w:val="en-US"/>
        </w:rPr>
        <w:t>розуміння</w:t>
      </w:r>
      <w:r w:rsidRPr="00413489">
        <w:rPr>
          <w:lang w:val="en-US"/>
        </w:rPr>
        <w:t></w:t>
      </w:r>
      <w:r w:rsidRPr="00413489">
        <w:rPr>
          <w:rFonts w:hint="eastAsia"/>
          <w:lang w:val="en-US"/>
        </w:rPr>
        <w:t>змін</w:t>
      </w:r>
      <w:r w:rsidRPr="00413489">
        <w:rPr>
          <w:lang w:val="en-US"/>
        </w:rPr>
        <w:t></w:t>
      </w:r>
      <w:r w:rsidRPr="00413489">
        <w:rPr>
          <w:rFonts w:hint="eastAsia"/>
          <w:lang w:val="en-US"/>
        </w:rPr>
        <w:t>уможливлює</w:t>
      </w:r>
      <w:r w:rsidRPr="00413489">
        <w:rPr>
          <w:lang w:val="en-US"/>
        </w:rPr>
        <w:t></w:t>
      </w:r>
      <w:r w:rsidRPr="00413489">
        <w:rPr>
          <w:rFonts w:hint="eastAsia"/>
          <w:lang w:val="en-US"/>
        </w:rPr>
        <w:t>розгляд</w:t>
      </w:r>
      <w:r w:rsidRPr="00413489">
        <w:rPr>
          <w:lang w:val="en-US"/>
        </w:rPr>
        <w:t></w:t>
      </w:r>
      <w:r w:rsidRPr="00413489">
        <w:rPr>
          <w:rFonts w:hint="eastAsia"/>
          <w:lang w:val="en-US"/>
        </w:rPr>
        <w:t>трансформації</w:t>
      </w:r>
      <w:r w:rsidRPr="00413489">
        <w:rPr>
          <w:lang w:val="en-US"/>
        </w:rPr>
        <w:t></w:t>
      </w:r>
      <w:r w:rsidRPr="00413489">
        <w:rPr>
          <w:rFonts w:hint="eastAsia"/>
          <w:lang w:val="en-US"/>
        </w:rPr>
        <w:t>як</w:t>
      </w:r>
      <w:r w:rsidRPr="00413489">
        <w:rPr>
          <w:lang w:val="en-US"/>
        </w:rPr>
        <w:t></w:t>
      </w:r>
      <w:r w:rsidRPr="00413489">
        <w:rPr>
          <w:rFonts w:hint="eastAsia"/>
          <w:lang w:val="en-US"/>
        </w:rPr>
        <w:t>зміни</w:t>
      </w:r>
      <w:r w:rsidRPr="00413489">
        <w:rPr>
          <w:lang w:val="en-US"/>
        </w:rPr>
        <w:t></w:t>
      </w:r>
      <w:r w:rsidRPr="00413489">
        <w:rPr>
          <w:rFonts w:hint="eastAsia"/>
          <w:lang w:val="en-US"/>
        </w:rPr>
        <w:t>стану</w:t>
      </w:r>
    </w:p>
    <w:p w:rsidR="00413489" w:rsidRPr="00413489" w:rsidRDefault="00413489" w:rsidP="00413489">
      <w:pPr>
        <w:rPr>
          <w:lang w:val="en-US"/>
        </w:rPr>
      </w:pPr>
      <w:r w:rsidRPr="00413489">
        <w:rPr>
          <w:rFonts w:hint="eastAsia"/>
          <w:lang w:val="en-US"/>
        </w:rPr>
        <w:t>соціальної</w:t>
      </w:r>
      <w:r w:rsidRPr="00413489">
        <w:rPr>
          <w:lang w:val="en-US"/>
        </w:rPr>
        <w:t></w:t>
      </w:r>
      <w:r w:rsidRPr="00413489">
        <w:rPr>
          <w:rFonts w:hint="eastAsia"/>
          <w:lang w:val="en-US"/>
        </w:rPr>
        <w:t>системи</w:t>
      </w:r>
      <w:r w:rsidRPr="00413489">
        <w:rPr>
          <w:lang w:val="en-US"/>
        </w:rPr>
        <w:t></w:t>
      </w:r>
      <w:r w:rsidRPr="00413489">
        <w:rPr>
          <w:rFonts w:hint="eastAsia"/>
          <w:lang w:val="en-US"/>
        </w:rPr>
        <w:t>внаслідок</w:t>
      </w:r>
      <w:r w:rsidRPr="00413489">
        <w:rPr>
          <w:lang w:val="en-US"/>
        </w:rPr>
        <w:t></w:t>
      </w:r>
      <w:r w:rsidRPr="00413489">
        <w:rPr>
          <w:rFonts w:hint="eastAsia"/>
          <w:lang w:val="en-US"/>
        </w:rPr>
        <w:t>ціннісно</w:t>
      </w:r>
      <w:r w:rsidRPr="00413489">
        <w:rPr>
          <w:lang w:val="en-US"/>
        </w:rPr>
        <w:t></w:t>
      </w:r>
      <w:r w:rsidRPr="00413489">
        <w:rPr>
          <w:rFonts w:hint="eastAsia"/>
          <w:lang w:val="en-US"/>
        </w:rPr>
        <w:t>поведінкових</w:t>
      </w:r>
      <w:r w:rsidRPr="00413489">
        <w:rPr>
          <w:lang w:val="en-US"/>
        </w:rPr>
        <w:t></w:t>
      </w:r>
      <w:r w:rsidRPr="00413489">
        <w:rPr>
          <w:rFonts w:hint="eastAsia"/>
          <w:lang w:val="en-US"/>
        </w:rPr>
        <w:t>переорієнтацій</w:t>
      </w:r>
      <w:r w:rsidRPr="00413489">
        <w:rPr>
          <w:lang w:val="en-US"/>
        </w:rPr>
        <w:t></w:t>
      </w:r>
      <w:r w:rsidRPr="00413489">
        <w:rPr>
          <w:rFonts w:hint="eastAsia"/>
          <w:lang w:val="en-US"/>
        </w:rPr>
        <w:t>щодо</w:t>
      </w:r>
    </w:p>
    <w:p w:rsidR="00413489" w:rsidRPr="00413489" w:rsidRDefault="00413489" w:rsidP="00413489">
      <w:pPr>
        <w:rPr>
          <w:lang w:val="en-US"/>
        </w:rPr>
      </w:pPr>
      <w:r w:rsidRPr="00413489">
        <w:rPr>
          <w:rFonts w:hint="eastAsia"/>
          <w:lang w:val="en-US"/>
        </w:rPr>
        <w:t>механізмів</w:t>
      </w:r>
      <w:r w:rsidRPr="00413489">
        <w:rPr>
          <w:lang w:val="en-US"/>
        </w:rPr>
        <w:t></w:t>
      </w:r>
      <w:r w:rsidRPr="00413489">
        <w:rPr>
          <w:rFonts w:hint="eastAsia"/>
          <w:lang w:val="en-US"/>
        </w:rPr>
        <w:t>досягнення</w:t>
      </w:r>
      <w:r w:rsidRPr="00413489">
        <w:rPr>
          <w:lang w:val="en-US"/>
        </w:rPr>
        <w:t></w:t>
      </w:r>
      <w:r w:rsidRPr="00413489">
        <w:rPr>
          <w:rFonts w:hint="eastAsia"/>
          <w:lang w:val="en-US"/>
        </w:rPr>
        <w:t>соціального</w:t>
      </w:r>
      <w:r w:rsidRPr="00413489">
        <w:rPr>
          <w:lang w:val="en-US"/>
        </w:rPr>
        <w:t></w:t>
      </w:r>
      <w:r w:rsidRPr="00413489">
        <w:rPr>
          <w:rFonts w:hint="eastAsia"/>
          <w:lang w:val="en-US"/>
        </w:rPr>
        <w:t>порядку</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Виявлення</w:t>
      </w:r>
      <w:r w:rsidRPr="00413489">
        <w:rPr>
          <w:lang w:val="en-US"/>
        </w:rPr>
        <w:t></w:t>
      </w:r>
      <w:r w:rsidRPr="00413489">
        <w:rPr>
          <w:rFonts w:hint="eastAsia"/>
          <w:lang w:val="en-US"/>
        </w:rPr>
        <w:t>взаємозалежностей</w:t>
      </w:r>
      <w:r w:rsidRPr="00413489">
        <w:rPr>
          <w:lang w:val="en-US"/>
        </w:rPr>
        <w:t></w:t>
      </w:r>
      <w:r w:rsidRPr="00413489">
        <w:rPr>
          <w:rFonts w:hint="eastAsia"/>
          <w:lang w:val="en-US"/>
        </w:rPr>
        <w:t>організаційних</w:t>
      </w:r>
      <w:r w:rsidRPr="00413489">
        <w:rPr>
          <w:lang w:val="en-US"/>
        </w:rPr>
        <w:t></w:t>
      </w:r>
      <w:r w:rsidRPr="00413489">
        <w:rPr>
          <w:rFonts w:hint="eastAsia"/>
          <w:lang w:val="en-US"/>
        </w:rPr>
        <w:t>форм</w:t>
      </w:r>
      <w:r w:rsidRPr="00413489">
        <w:rPr>
          <w:lang w:val="en-US"/>
        </w:rPr>
        <w:t></w:t>
      </w:r>
      <w:r w:rsidRPr="00413489">
        <w:rPr>
          <w:rFonts w:hint="eastAsia"/>
          <w:lang w:val="en-US"/>
        </w:rPr>
        <w:t>в</w:t>
      </w:r>
      <w:r w:rsidRPr="00413489">
        <w:rPr>
          <w:lang w:val="en-US"/>
        </w:rPr>
        <w:t></w:t>
      </w:r>
      <w:r w:rsidRPr="00413489">
        <w:rPr>
          <w:rFonts w:hint="eastAsia"/>
          <w:lang w:val="en-US"/>
        </w:rPr>
        <w:t>рамках</w:t>
      </w:r>
    </w:p>
    <w:p w:rsidR="00413489" w:rsidRPr="00413489" w:rsidRDefault="00413489" w:rsidP="00413489">
      <w:pPr>
        <w:rPr>
          <w:lang w:val="en-US"/>
        </w:rPr>
      </w:pPr>
      <w:r w:rsidRPr="00413489">
        <w:rPr>
          <w:rFonts w:hint="eastAsia"/>
          <w:lang w:val="en-US"/>
        </w:rPr>
        <w:t>єдиного</w:t>
      </w:r>
      <w:r w:rsidRPr="00413489">
        <w:rPr>
          <w:lang w:val="en-US"/>
        </w:rPr>
        <w:t></w:t>
      </w:r>
      <w:r w:rsidRPr="00413489">
        <w:rPr>
          <w:rFonts w:hint="eastAsia"/>
          <w:lang w:val="en-US"/>
        </w:rPr>
        <w:t>цілого</w:t>
      </w:r>
      <w:r w:rsidRPr="00413489">
        <w:rPr>
          <w:lang w:val="en-US"/>
        </w:rPr>
        <w:t></w:t>
      </w:r>
      <w:r w:rsidRPr="00413489">
        <w:rPr>
          <w:rFonts w:hint="eastAsia"/>
          <w:lang w:val="en-US"/>
        </w:rPr>
        <w:t>та</w:t>
      </w:r>
      <w:r w:rsidRPr="00413489">
        <w:rPr>
          <w:lang w:val="en-US"/>
        </w:rPr>
        <w:t></w:t>
      </w:r>
      <w:r w:rsidRPr="00413489">
        <w:rPr>
          <w:rFonts w:hint="eastAsia"/>
          <w:lang w:val="en-US"/>
        </w:rPr>
        <w:t>визначення</w:t>
      </w:r>
      <w:r w:rsidRPr="00413489">
        <w:rPr>
          <w:lang w:val="en-US"/>
        </w:rPr>
        <w:t></w:t>
      </w:r>
      <w:r w:rsidRPr="00413489">
        <w:rPr>
          <w:rFonts w:hint="eastAsia"/>
          <w:lang w:val="en-US"/>
        </w:rPr>
        <w:t>їхніх</w:t>
      </w:r>
      <w:r w:rsidRPr="00413489">
        <w:rPr>
          <w:lang w:val="en-US"/>
        </w:rPr>
        <w:t></w:t>
      </w:r>
      <w:r w:rsidRPr="00413489">
        <w:rPr>
          <w:rFonts w:hint="eastAsia"/>
          <w:lang w:val="en-US"/>
        </w:rPr>
        <w:t>функцій</w:t>
      </w:r>
      <w:r w:rsidRPr="00413489">
        <w:rPr>
          <w:lang w:val="en-US"/>
        </w:rPr>
        <w:t></w:t>
      </w:r>
      <w:r w:rsidRPr="00413489">
        <w:rPr>
          <w:rFonts w:hint="eastAsia"/>
          <w:lang w:val="en-US"/>
        </w:rPr>
        <w:t>у</w:t>
      </w:r>
      <w:r w:rsidRPr="00413489">
        <w:rPr>
          <w:lang w:val="en-US"/>
        </w:rPr>
        <w:t></w:t>
      </w:r>
      <w:r w:rsidRPr="00413489">
        <w:rPr>
          <w:rFonts w:hint="eastAsia"/>
          <w:lang w:val="en-US"/>
        </w:rPr>
        <w:t>підтримці</w:t>
      </w:r>
      <w:r w:rsidRPr="00413489">
        <w:rPr>
          <w:lang w:val="en-US"/>
        </w:rPr>
        <w:t></w:t>
      </w:r>
      <w:r w:rsidRPr="00413489">
        <w:rPr>
          <w:rFonts w:hint="eastAsia"/>
          <w:lang w:val="en-US"/>
        </w:rPr>
        <w:t>й</w:t>
      </w:r>
      <w:r w:rsidRPr="00413489">
        <w:rPr>
          <w:lang w:val="en-US"/>
        </w:rPr>
        <w:t></w:t>
      </w:r>
      <w:r w:rsidRPr="00413489">
        <w:rPr>
          <w:rFonts w:hint="eastAsia"/>
          <w:lang w:val="en-US"/>
        </w:rPr>
        <w:t>зміні</w:t>
      </w:r>
    </w:p>
    <w:p w:rsidR="00413489" w:rsidRPr="00413489" w:rsidRDefault="00413489" w:rsidP="00413489">
      <w:pPr>
        <w:rPr>
          <w:lang w:val="en-US"/>
        </w:rPr>
      </w:pPr>
      <w:r w:rsidRPr="00413489">
        <w:rPr>
          <w:rFonts w:hint="eastAsia"/>
          <w:lang w:val="en-US"/>
        </w:rPr>
        <w:t>соціальної</w:t>
      </w:r>
      <w:r w:rsidRPr="00413489">
        <w:rPr>
          <w:lang w:val="en-US"/>
        </w:rPr>
        <w:t></w:t>
      </w:r>
      <w:r w:rsidRPr="00413489">
        <w:rPr>
          <w:rFonts w:hint="eastAsia"/>
          <w:lang w:val="en-US"/>
        </w:rPr>
        <w:t>системи</w:t>
      </w:r>
      <w:r w:rsidRPr="00413489">
        <w:rPr>
          <w:lang w:val="en-US"/>
        </w:rPr>
        <w:t></w:t>
      </w:r>
      <w:r w:rsidRPr="00413489">
        <w:rPr>
          <w:rFonts w:hint="eastAsia"/>
          <w:lang w:val="en-US"/>
        </w:rPr>
        <w:t>є</w:t>
      </w:r>
      <w:r w:rsidRPr="00413489">
        <w:rPr>
          <w:lang w:val="en-US"/>
        </w:rPr>
        <w:t></w:t>
      </w:r>
      <w:r w:rsidRPr="00413489">
        <w:rPr>
          <w:rFonts w:hint="eastAsia"/>
          <w:lang w:val="en-US"/>
        </w:rPr>
        <w:t>апробованим</w:t>
      </w:r>
      <w:r w:rsidRPr="00413489">
        <w:rPr>
          <w:lang w:val="en-US"/>
        </w:rPr>
        <w:t></w:t>
      </w:r>
      <w:r w:rsidRPr="00413489">
        <w:rPr>
          <w:rFonts w:hint="eastAsia"/>
          <w:lang w:val="en-US"/>
        </w:rPr>
        <w:t>у</w:t>
      </w:r>
      <w:r w:rsidRPr="00413489">
        <w:rPr>
          <w:lang w:val="en-US"/>
        </w:rPr>
        <w:t></w:t>
      </w:r>
      <w:r w:rsidRPr="00413489">
        <w:rPr>
          <w:rFonts w:hint="eastAsia"/>
          <w:lang w:val="en-US"/>
        </w:rPr>
        <w:t>соціології</w:t>
      </w:r>
      <w:r w:rsidRPr="00413489">
        <w:rPr>
          <w:lang w:val="en-US"/>
        </w:rPr>
        <w:t></w:t>
      </w:r>
      <w:r w:rsidRPr="00413489">
        <w:rPr>
          <w:rFonts w:hint="eastAsia"/>
          <w:lang w:val="en-US"/>
        </w:rPr>
        <w:t>способом</w:t>
      </w:r>
      <w:r w:rsidRPr="00413489">
        <w:rPr>
          <w:lang w:val="en-US"/>
        </w:rPr>
        <w:t></w:t>
      </w:r>
      <w:r w:rsidRPr="00413489">
        <w:rPr>
          <w:rFonts w:hint="eastAsia"/>
          <w:lang w:val="en-US"/>
        </w:rPr>
        <w:t>встановлення</w:t>
      </w:r>
    </w:p>
    <w:p w:rsidR="00413489" w:rsidRPr="00413489" w:rsidRDefault="00413489" w:rsidP="00413489">
      <w:pPr>
        <w:rPr>
          <w:lang w:val="en-US"/>
        </w:rPr>
      </w:pPr>
      <w:r w:rsidRPr="00413489">
        <w:rPr>
          <w:rFonts w:hint="eastAsia"/>
          <w:lang w:val="en-US"/>
        </w:rPr>
        <w:t>закономірностей</w:t>
      </w:r>
      <w:r w:rsidRPr="00413489">
        <w:rPr>
          <w:lang w:val="en-US"/>
        </w:rPr>
        <w:t></w:t>
      </w:r>
      <w:r w:rsidRPr="00413489">
        <w:rPr>
          <w:rFonts w:hint="eastAsia"/>
          <w:lang w:val="en-US"/>
        </w:rPr>
        <w:t>змін</w:t>
      </w:r>
      <w:r w:rsidRPr="00413489">
        <w:rPr>
          <w:lang w:val="en-US"/>
        </w:rPr>
        <w:t></w:t>
      </w:r>
      <w:r w:rsidRPr="00413489">
        <w:rPr>
          <w:rFonts w:hint="eastAsia"/>
          <w:lang w:val="en-US"/>
        </w:rPr>
        <w:t>системи</w:t>
      </w:r>
      <w:r w:rsidRPr="00413489">
        <w:rPr>
          <w:lang w:val="en-US"/>
        </w:rPr>
        <w:t></w:t>
      </w:r>
      <w:r w:rsidRPr="00413489">
        <w:rPr>
          <w:rFonts w:hint="eastAsia"/>
          <w:lang w:val="en-US"/>
        </w:rPr>
        <w:t>на</w:t>
      </w:r>
      <w:r w:rsidRPr="00413489">
        <w:rPr>
          <w:lang w:val="en-US"/>
        </w:rPr>
        <w:t></w:t>
      </w:r>
      <w:r w:rsidRPr="00413489">
        <w:rPr>
          <w:rFonts w:hint="eastAsia"/>
          <w:lang w:val="en-US"/>
        </w:rPr>
        <w:t>рівні</w:t>
      </w:r>
      <w:r w:rsidRPr="00413489">
        <w:rPr>
          <w:lang w:val="en-US"/>
        </w:rPr>
        <w:t></w:t>
      </w:r>
      <w:r w:rsidRPr="00413489">
        <w:rPr>
          <w:rFonts w:hint="eastAsia"/>
          <w:lang w:val="en-US"/>
        </w:rPr>
        <w:t>окремих</w:t>
      </w:r>
      <w:r w:rsidRPr="00413489">
        <w:rPr>
          <w:lang w:val="en-US"/>
        </w:rPr>
        <w:t></w:t>
      </w:r>
      <w:r w:rsidRPr="00413489">
        <w:rPr>
          <w:rFonts w:hint="eastAsia"/>
          <w:lang w:val="en-US"/>
        </w:rPr>
        <w:t>компонентів</w:t>
      </w:r>
      <w:r w:rsidRPr="00413489">
        <w:rPr>
          <w:lang w:val="en-US"/>
        </w:rPr>
        <w:t></w:t>
      </w:r>
      <w:r w:rsidRPr="00413489">
        <w:rPr>
          <w:lang w:val="en-US"/>
        </w:rPr>
        <w:t></w:t>
      </w:r>
      <w:r w:rsidRPr="00413489">
        <w:rPr>
          <w:rFonts w:hint="eastAsia"/>
          <w:lang w:val="en-US"/>
        </w:rPr>
        <w:t>Його</w:t>
      </w:r>
    </w:p>
    <w:p w:rsidR="00413489" w:rsidRPr="00413489" w:rsidRDefault="00413489" w:rsidP="00413489">
      <w:pPr>
        <w:rPr>
          <w:lang w:val="en-US"/>
        </w:rPr>
      </w:pPr>
      <w:r w:rsidRPr="00413489">
        <w:rPr>
          <w:rFonts w:hint="eastAsia"/>
          <w:lang w:val="en-US"/>
        </w:rPr>
        <w:t>застосування</w:t>
      </w:r>
      <w:r w:rsidRPr="00413489">
        <w:rPr>
          <w:lang w:val="en-US"/>
        </w:rPr>
        <w:t></w:t>
      </w:r>
      <w:r w:rsidRPr="00413489">
        <w:rPr>
          <w:rFonts w:hint="eastAsia"/>
          <w:lang w:val="en-US"/>
        </w:rPr>
        <w:t>при</w:t>
      </w:r>
      <w:r w:rsidRPr="00413489">
        <w:rPr>
          <w:lang w:val="en-US"/>
        </w:rPr>
        <w:t></w:t>
      </w:r>
      <w:r w:rsidRPr="00413489">
        <w:rPr>
          <w:rFonts w:hint="eastAsia"/>
          <w:lang w:val="en-US"/>
        </w:rPr>
        <w:t>вивченні</w:t>
      </w:r>
      <w:r w:rsidRPr="00413489">
        <w:rPr>
          <w:lang w:val="en-US"/>
        </w:rPr>
        <w:t></w:t>
      </w:r>
      <w:r w:rsidRPr="00413489">
        <w:rPr>
          <w:rFonts w:hint="eastAsia"/>
          <w:lang w:val="en-US"/>
        </w:rPr>
        <w:t>змін</w:t>
      </w:r>
      <w:r w:rsidRPr="00413489">
        <w:rPr>
          <w:lang w:val="en-US"/>
        </w:rPr>
        <w:t></w:t>
      </w:r>
      <w:r w:rsidRPr="00413489">
        <w:rPr>
          <w:rFonts w:hint="eastAsia"/>
          <w:lang w:val="en-US"/>
        </w:rPr>
        <w:t>в</w:t>
      </w:r>
      <w:r w:rsidRPr="00413489">
        <w:rPr>
          <w:lang w:val="en-US"/>
        </w:rPr>
        <w:t></w:t>
      </w:r>
      <w:r w:rsidRPr="00413489">
        <w:rPr>
          <w:rFonts w:hint="eastAsia"/>
          <w:lang w:val="en-US"/>
        </w:rPr>
        <w:t>організації</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rFonts w:hint="eastAsia"/>
          <w:lang w:val="en-US"/>
        </w:rPr>
        <w:t>України</w:t>
      </w:r>
    </w:p>
    <w:p w:rsidR="00413489" w:rsidRPr="00413489" w:rsidRDefault="00413489" w:rsidP="00413489">
      <w:pPr>
        <w:rPr>
          <w:lang w:val="en-US"/>
        </w:rPr>
      </w:pPr>
      <w:r w:rsidRPr="00413489">
        <w:rPr>
          <w:lang w:val="en-US"/>
        </w:rPr>
        <w:t></w:t>
      </w:r>
      <w:r w:rsidRPr="00413489">
        <w:rPr>
          <w:lang w:val="en-US"/>
        </w:rPr>
        <w:t></w:t>
      </w:r>
      <w:r w:rsidRPr="00413489">
        <w:rPr>
          <w:lang w:val="en-US"/>
        </w:rPr>
        <w:t></w:t>
      </w:r>
    </w:p>
    <w:p w:rsidR="00413489" w:rsidRPr="00413489" w:rsidRDefault="00413489" w:rsidP="00413489">
      <w:pPr>
        <w:rPr>
          <w:lang w:val="en-US"/>
        </w:rPr>
      </w:pPr>
      <w:r w:rsidRPr="00413489">
        <w:rPr>
          <w:rFonts w:hint="eastAsia"/>
          <w:lang w:val="en-US"/>
        </w:rPr>
        <w:t>дає</w:t>
      </w:r>
      <w:r w:rsidRPr="00413489">
        <w:rPr>
          <w:lang w:val="en-US"/>
        </w:rPr>
        <w:t></w:t>
      </w:r>
      <w:r w:rsidRPr="00413489">
        <w:rPr>
          <w:rFonts w:hint="eastAsia"/>
          <w:lang w:val="en-US"/>
        </w:rPr>
        <w:t>можливість</w:t>
      </w:r>
      <w:r w:rsidRPr="00413489">
        <w:rPr>
          <w:lang w:val="en-US"/>
        </w:rPr>
        <w:t></w:t>
      </w:r>
      <w:r w:rsidRPr="00413489">
        <w:rPr>
          <w:rFonts w:hint="eastAsia"/>
          <w:lang w:val="en-US"/>
        </w:rPr>
        <w:t>стверджувати</w:t>
      </w:r>
      <w:r w:rsidRPr="00413489">
        <w:rPr>
          <w:lang w:val="en-US"/>
        </w:rPr>
        <w:t></w:t>
      </w:r>
      <w:r w:rsidRPr="00413489">
        <w:rPr>
          <w:lang w:val="en-US"/>
        </w:rPr>
        <w:t></w:t>
      </w:r>
      <w:r w:rsidRPr="00413489">
        <w:rPr>
          <w:rFonts w:hint="eastAsia"/>
          <w:lang w:val="en-US"/>
        </w:rPr>
        <w:t>що</w:t>
      </w:r>
      <w:r w:rsidRPr="00413489">
        <w:rPr>
          <w:lang w:val="en-US"/>
        </w:rPr>
        <w:t></w:t>
      </w:r>
      <w:r w:rsidRPr="00413489">
        <w:rPr>
          <w:rFonts w:hint="eastAsia"/>
          <w:lang w:val="en-US"/>
        </w:rPr>
        <w:t>такі</w:t>
      </w:r>
      <w:r w:rsidRPr="00413489">
        <w:rPr>
          <w:lang w:val="en-US"/>
        </w:rPr>
        <w:t></w:t>
      </w:r>
      <w:r w:rsidRPr="00413489">
        <w:rPr>
          <w:rFonts w:hint="eastAsia"/>
          <w:lang w:val="en-US"/>
        </w:rPr>
        <w:t>зміни</w:t>
      </w:r>
      <w:r w:rsidRPr="00413489">
        <w:rPr>
          <w:lang w:val="en-US"/>
        </w:rPr>
        <w:t></w:t>
      </w:r>
      <w:r w:rsidRPr="00413489">
        <w:rPr>
          <w:rFonts w:hint="eastAsia"/>
          <w:lang w:val="en-US"/>
        </w:rPr>
        <w:t>зумовлені</w:t>
      </w:r>
      <w:r w:rsidRPr="00413489">
        <w:rPr>
          <w:lang w:val="en-US"/>
        </w:rPr>
        <w:t></w:t>
      </w:r>
      <w:r w:rsidRPr="00413489">
        <w:rPr>
          <w:rFonts w:hint="eastAsia"/>
          <w:lang w:val="en-US"/>
        </w:rPr>
        <w:t>динамікою</w:t>
      </w:r>
      <w:r w:rsidRPr="00413489">
        <w:rPr>
          <w:lang w:val="en-US"/>
        </w:rPr>
        <w:t></w:t>
      </w:r>
      <w:r w:rsidRPr="00413489">
        <w:rPr>
          <w:rFonts w:hint="eastAsia"/>
          <w:lang w:val="en-US"/>
        </w:rPr>
        <w:t>потреб</w:t>
      </w:r>
    </w:p>
    <w:p w:rsidR="00413489" w:rsidRPr="00413489" w:rsidRDefault="00413489" w:rsidP="00413489">
      <w:pPr>
        <w:rPr>
          <w:lang w:val="en-US"/>
        </w:rPr>
      </w:pPr>
      <w:r w:rsidRPr="00413489">
        <w:rPr>
          <w:rFonts w:hint="eastAsia"/>
          <w:lang w:val="en-US"/>
        </w:rPr>
        <w:t>індивідів</w:t>
      </w:r>
      <w:r w:rsidRPr="00413489">
        <w:rPr>
          <w:lang w:val="en-US"/>
        </w:rPr>
        <w:t></w:t>
      </w:r>
      <w:r w:rsidRPr="00413489">
        <w:rPr>
          <w:lang w:val="en-US"/>
        </w:rPr>
        <w:t></w:t>
      </w:r>
      <w:r w:rsidRPr="00413489">
        <w:rPr>
          <w:rFonts w:hint="eastAsia"/>
          <w:lang w:val="en-US"/>
        </w:rPr>
        <w:t>зростанням</w:t>
      </w:r>
      <w:r w:rsidRPr="00413489">
        <w:rPr>
          <w:lang w:val="en-US"/>
        </w:rPr>
        <w:t></w:t>
      </w:r>
      <w:r w:rsidRPr="00413489">
        <w:rPr>
          <w:rFonts w:hint="eastAsia"/>
          <w:lang w:val="en-US"/>
        </w:rPr>
        <w:t>їхньої</w:t>
      </w:r>
      <w:r w:rsidRPr="00413489">
        <w:rPr>
          <w:lang w:val="en-US"/>
        </w:rPr>
        <w:t></w:t>
      </w:r>
      <w:r w:rsidRPr="00413489">
        <w:rPr>
          <w:rFonts w:hint="eastAsia"/>
          <w:lang w:val="en-US"/>
        </w:rPr>
        <w:t>зацікавленості</w:t>
      </w:r>
      <w:r w:rsidRPr="00413489">
        <w:rPr>
          <w:lang w:val="en-US"/>
        </w:rPr>
        <w:t></w:t>
      </w:r>
      <w:r w:rsidRPr="00413489">
        <w:rPr>
          <w:rFonts w:hint="eastAsia"/>
          <w:lang w:val="en-US"/>
        </w:rPr>
        <w:t>в</w:t>
      </w:r>
      <w:r w:rsidRPr="00413489">
        <w:rPr>
          <w:lang w:val="en-US"/>
        </w:rPr>
        <w:t></w:t>
      </w:r>
      <w:r w:rsidRPr="00413489">
        <w:rPr>
          <w:rFonts w:hint="eastAsia"/>
          <w:lang w:val="en-US"/>
        </w:rPr>
        <w:t>пошуку</w:t>
      </w:r>
      <w:r w:rsidRPr="00413489">
        <w:rPr>
          <w:lang w:val="en-US"/>
        </w:rPr>
        <w:t></w:t>
      </w:r>
      <w:r w:rsidRPr="00413489">
        <w:rPr>
          <w:rFonts w:hint="eastAsia"/>
          <w:lang w:val="en-US"/>
        </w:rPr>
        <w:t>середовищ</w:t>
      </w:r>
    </w:p>
    <w:p w:rsidR="00413489" w:rsidRPr="00413489" w:rsidRDefault="00413489" w:rsidP="00413489">
      <w:pPr>
        <w:rPr>
          <w:lang w:val="en-US"/>
        </w:rPr>
      </w:pPr>
      <w:r w:rsidRPr="00413489">
        <w:rPr>
          <w:rFonts w:hint="eastAsia"/>
          <w:lang w:val="en-US"/>
        </w:rPr>
        <w:t>споріднених</w:t>
      </w:r>
      <w:r w:rsidRPr="00413489">
        <w:rPr>
          <w:lang w:val="en-US"/>
        </w:rPr>
        <w:t></w:t>
      </w:r>
      <w:r w:rsidRPr="00413489">
        <w:rPr>
          <w:rFonts w:hint="eastAsia"/>
          <w:lang w:val="en-US"/>
        </w:rPr>
        <w:t>ціннісних</w:t>
      </w:r>
      <w:r w:rsidRPr="00413489">
        <w:rPr>
          <w:lang w:val="en-US"/>
        </w:rPr>
        <w:t></w:t>
      </w:r>
      <w:r w:rsidRPr="00413489">
        <w:rPr>
          <w:rFonts w:hint="eastAsia"/>
          <w:lang w:val="en-US"/>
        </w:rPr>
        <w:t>орієнтацій</w:t>
      </w:r>
      <w:r w:rsidRPr="00413489">
        <w:rPr>
          <w:lang w:val="en-US"/>
        </w:rPr>
        <w:t></w:t>
      </w:r>
      <w:r w:rsidRPr="00413489">
        <w:rPr>
          <w:rFonts w:hint="eastAsia"/>
          <w:lang w:val="en-US"/>
        </w:rPr>
        <w:t>та</w:t>
      </w:r>
      <w:r w:rsidRPr="00413489">
        <w:rPr>
          <w:lang w:val="en-US"/>
        </w:rPr>
        <w:t></w:t>
      </w:r>
      <w:r w:rsidRPr="00413489">
        <w:rPr>
          <w:rFonts w:hint="eastAsia"/>
          <w:lang w:val="en-US"/>
        </w:rPr>
        <w:t>життєвих</w:t>
      </w:r>
      <w:r w:rsidRPr="00413489">
        <w:rPr>
          <w:lang w:val="en-US"/>
        </w:rPr>
        <w:t></w:t>
      </w:r>
      <w:r w:rsidRPr="00413489">
        <w:rPr>
          <w:rFonts w:hint="eastAsia"/>
          <w:lang w:val="en-US"/>
        </w:rPr>
        <w:t>цілей</w:t>
      </w:r>
      <w:r w:rsidRPr="00413489">
        <w:rPr>
          <w:lang w:val="en-US"/>
        </w:rPr>
        <w:t></w:t>
      </w:r>
      <w:r w:rsidRPr="00413489">
        <w:rPr>
          <w:rFonts w:hint="eastAsia"/>
          <w:lang w:val="en-US"/>
        </w:rPr>
        <w:t>і</w:t>
      </w:r>
      <w:r w:rsidRPr="00413489">
        <w:rPr>
          <w:lang w:val="en-US"/>
        </w:rPr>
        <w:t></w:t>
      </w:r>
      <w:r w:rsidRPr="00413489">
        <w:rPr>
          <w:rFonts w:hint="eastAsia"/>
          <w:lang w:val="en-US"/>
        </w:rPr>
        <w:t>відбуваються</w:t>
      </w:r>
      <w:r w:rsidRPr="00413489">
        <w:rPr>
          <w:lang w:val="en-US"/>
        </w:rPr>
        <w:t></w:t>
      </w:r>
      <w:r w:rsidRPr="00413489">
        <w:rPr>
          <w:rFonts w:hint="eastAsia"/>
          <w:lang w:val="en-US"/>
        </w:rPr>
        <w:t>в</w:t>
      </w:r>
    </w:p>
    <w:p w:rsidR="00413489" w:rsidRPr="00413489" w:rsidRDefault="00413489" w:rsidP="00413489">
      <w:pPr>
        <w:rPr>
          <w:lang w:val="en-US"/>
        </w:rPr>
      </w:pPr>
      <w:r w:rsidRPr="00413489">
        <w:rPr>
          <w:rFonts w:hint="eastAsia"/>
          <w:lang w:val="en-US"/>
        </w:rPr>
        <w:t>результаті</w:t>
      </w:r>
      <w:r w:rsidRPr="00413489">
        <w:rPr>
          <w:lang w:val="en-US"/>
        </w:rPr>
        <w:t></w:t>
      </w:r>
      <w:r w:rsidRPr="00413489">
        <w:rPr>
          <w:rFonts w:hint="eastAsia"/>
          <w:lang w:val="en-US"/>
        </w:rPr>
        <w:t>інтенсифікації</w:t>
      </w:r>
      <w:r w:rsidRPr="00413489">
        <w:rPr>
          <w:lang w:val="en-US"/>
        </w:rPr>
        <w:t></w:t>
      </w:r>
      <w:r w:rsidRPr="00413489">
        <w:rPr>
          <w:rFonts w:hint="eastAsia"/>
          <w:lang w:val="en-US"/>
        </w:rPr>
        <w:t>міжособистісних</w:t>
      </w:r>
      <w:r w:rsidRPr="00413489">
        <w:rPr>
          <w:lang w:val="en-US"/>
        </w:rPr>
        <w:t></w:t>
      </w:r>
      <w:r w:rsidRPr="00413489">
        <w:rPr>
          <w:rFonts w:hint="eastAsia"/>
          <w:lang w:val="en-US"/>
        </w:rPr>
        <w:t>взаємодій</w:t>
      </w:r>
      <w:r w:rsidRPr="00413489">
        <w:rPr>
          <w:lang w:val="en-US"/>
        </w:rPr>
        <w:t></w:t>
      </w:r>
      <w:r w:rsidRPr="00413489">
        <w:rPr>
          <w:rFonts w:hint="eastAsia"/>
          <w:lang w:val="en-US"/>
        </w:rPr>
        <w:t>для</w:t>
      </w:r>
      <w:r w:rsidRPr="00413489">
        <w:rPr>
          <w:lang w:val="en-US"/>
        </w:rPr>
        <w:t></w:t>
      </w:r>
      <w:r w:rsidRPr="00413489">
        <w:rPr>
          <w:rFonts w:hint="eastAsia"/>
          <w:lang w:val="en-US"/>
        </w:rPr>
        <w:t>реалізації</w:t>
      </w:r>
    </w:p>
    <w:p w:rsidR="00413489" w:rsidRPr="00413489" w:rsidRDefault="00413489" w:rsidP="00413489">
      <w:pPr>
        <w:rPr>
          <w:lang w:val="en-US"/>
        </w:rPr>
      </w:pPr>
      <w:r w:rsidRPr="00413489">
        <w:rPr>
          <w:rFonts w:hint="eastAsia"/>
          <w:lang w:val="en-US"/>
        </w:rPr>
        <w:t>суспільно</w:t>
      </w:r>
      <w:r w:rsidRPr="00413489">
        <w:rPr>
          <w:lang w:val="en-US"/>
        </w:rPr>
        <w:t></w:t>
      </w:r>
      <w:r w:rsidRPr="00413489">
        <w:rPr>
          <w:rFonts w:hint="eastAsia"/>
          <w:lang w:val="en-US"/>
        </w:rPr>
        <w:t>значимих</w:t>
      </w:r>
      <w:r w:rsidRPr="00413489">
        <w:rPr>
          <w:lang w:val="en-US"/>
        </w:rPr>
        <w:t></w:t>
      </w:r>
      <w:r w:rsidRPr="00413489">
        <w:rPr>
          <w:rFonts w:hint="eastAsia"/>
          <w:lang w:val="en-US"/>
        </w:rPr>
        <w:t>цілей</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Урахування</w:t>
      </w:r>
      <w:r w:rsidRPr="00413489">
        <w:rPr>
          <w:lang w:val="en-US"/>
        </w:rPr>
        <w:t></w:t>
      </w:r>
      <w:r w:rsidRPr="00413489">
        <w:rPr>
          <w:rFonts w:hint="eastAsia"/>
          <w:lang w:val="en-US"/>
        </w:rPr>
        <w:t>процесів</w:t>
      </w:r>
      <w:r w:rsidRPr="00413489">
        <w:rPr>
          <w:lang w:val="en-US"/>
        </w:rPr>
        <w:t></w:t>
      </w:r>
      <w:r w:rsidRPr="00413489">
        <w:rPr>
          <w:rFonts w:hint="eastAsia"/>
          <w:lang w:val="en-US"/>
        </w:rPr>
        <w:t>останніх</w:t>
      </w:r>
      <w:r w:rsidRPr="00413489">
        <w:rPr>
          <w:lang w:val="en-US"/>
        </w:rPr>
        <w:t></w:t>
      </w:r>
      <w:r w:rsidRPr="00413489">
        <w:rPr>
          <w:rFonts w:hint="eastAsia"/>
          <w:lang w:val="en-US"/>
        </w:rPr>
        <w:t>десятиліть</w:t>
      </w:r>
      <w:r w:rsidRPr="00413489">
        <w:rPr>
          <w:lang w:val="en-US"/>
        </w:rPr>
        <w:t></w:t>
      </w:r>
      <w:r w:rsidRPr="00413489">
        <w:rPr>
          <w:lang w:val="en-US"/>
        </w:rPr>
        <w:t></w:t>
      </w:r>
      <w:r w:rsidRPr="00413489">
        <w:rPr>
          <w:rFonts w:hint="eastAsia"/>
          <w:lang w:val="en-US"/>
        </w:rPr>
        <w:t>якими</w:t>
      </w:r>
      <w:r w:rsidRPr="00413489">
        <w:rPr>
          <w:lang w:val="en-US"/>
        </w:rPr>
        <w:t></w:t>
      </w:r>
      <w:r w:rsidRPr="00413489">
        <w:rPr>
          <w:rFonts w:hint="eastAsia"/>
          <w:lang w:val="en-US"/>
        </w:rPr>
        <w:t>є</w:t>
      </w:r>
      <w:r w:rsidRPr="00413489">
        <w:rPr>
          <w:lang w:val="en-US"/>
        </w:rPr>
        <w:t></w:t>
      </w:r>
      <w:r w:rsidRPr="00413489">
        <w:rPr>
          <w:rFonts w:hint="eastAsia"/>
          <w:lang w:val="en-US"/>
        </w:rPr>
        <w:t>активізація</w:t>
      </w:r>
    </w:p>
    <w:p w:rsidR="00413489" w:rsidRPr="00413489" w:rsidRDefault="00413489" w:rsidP="00413489">
      <w:pPr>
        <w:rPr>
          <w:lang w:val="en-US"/>
        </w:rPr>
      </w:pPr>
      <w:r w:rsidRPr="00413489">
        <w:rPr>
          <w:rFonts w:hint="eastAsia"/>
          <w:lang w:val="en-US"/>
        </w:rPr>
        <w:t>соціальних</w:t>
      </w:r>
      <w:r w:rsidRPr="00413489">
        <w:rPr>
          <w:lang w:val="en-US"/>
        </w:rPr>
        <w:t></w:t>
      </w:r>
      <w:r w:rsidRPr="00413489">
        <w:rPr>
          <w:rFonts w:hint="eastAsia"/>
          <w:lang w:val="en-US"/>
        </w:rPr>
        <w:t>переміщень</w:t>
      </w:r>
      <w:r w:rsidRPr="00413489">
        <w:rPr>
          <w:lang w:val="en-US"/>
        </w:rPr>
        <w:t></w:t>
      </w:r>
      <w:r w:rsidRPr="00413489">
        <w:rPr>
          <w:lang w:val="en-US"/>
        </w:rPr>
        <w:t></w:t>
      </w:r>
      <w:r w:rsidRPr="00413489">
        <w:rPr>
          <w:rFonts w:hint="eastAsia"/>
          <w:lang w:val="en-US"/>
        </w:rPr>
        <w:t>а</w:t>
      </w:r>
      <w:r w:rsidRPr="00413489">
        <w:rPr>
          <w:lang w:val="en-US"/>
        </w:rPr>
        <w:t></w:t>
      </w:r>
      <w:r w:rsidRPr="00413489">
        <w:rPr>
          <w:rFonts w:hint="eastAsia"/>
          <w:lang w:val="en-US"/>
        </w:rPr>
        <w:t>відтак</w:t>
      </w:r>
      <w:r w:rsidRPr="00413489">
        <w:rPr>
          <w:lang w:val="en-US"/>
        </w:rPr>
        <w:t></w:t>
      </w:r>
      <w:r w:rsidRPr="00413489">
        <w:rPr>
          <w:rFonts w:hint="eastAsia"/>
          <w:lang w:val="en-US"/>
        </w:rPr>
        <w:t>актуалізація</w:t>
      </w:r>
      <w:r w:rsidRPr="00413489">
        <w:rPr>
          <w:lang w:val="en-US"/>
        </w:rPr>
        <w:t></w:t>
      </w:r>
      <w:r w:rsidRPr="00413489">
        <w:rPr>
          <w:rFonts w:hint="eastAsia"/>
          <w:lang w:val="en-US"/>
        </w:rPr>
        <w:t>транснаціоналізації</w:t>
      </w:r>
      <w:r w:rsidRPr="00413489">
        <w:rPr>
          <w:lang w:val="en-US"/>
        </w:rPr>
        <w:t></w:t>
      </w:r>
      <w:r w:rsidRPr="00413489">
        <w:rPr>
          <w:rFonts w:hint="eastAsia"/>
          <w:lang w:val="en-US"/>
        </w:rPr>
        <w:t>та</w:t>
      </w:r>
    </w:p>
    <w:p w:rsidR="00413489" w:rsidRPr="00413489" w:rsidRDefault="00413489" w:rsidP="00413489">
      <w:pPr>
        <w:rPr>
          <w:lang w:val="en-US"/>
        </w:rPr>
      </w:pPr>
      <w:r w:rsidRPr="00413489">
        <w:rPr>
          <w:rFonts w:hint="eastAsia"/>
          <w:lang w:val="en-US"/>
        </w:rPr>
        <w:t>транскомунікації</w:t>
      </w:r>
      <w:r w:rsidRPr="00413489">
        <w:rPr>
          <w:lang w:val="en-US"/>
        </w:rPr>
        <w:t></w:t>
      </w:r>
      <w:r w:rsidRPr="00413489">
        <w:rPr>
          <w:lang w:val="en-US"/>
        </w:rPr>
        <w:t></w:t>
      </w:r>
      <w:r w:rsidRPr="00413489">
        <w:rPr>
          <w:rFonts w:hint="eastAsia"/>
          <w:lang w:val="en-US"/>
        </w:rPr>
        <w:t>важливе</w:t>
      </w:r>
      <w:r w:rsidRPr="00413489">
        <w:rPr>
          <w:lang w:val="en-US"/>
        </w:rPr>
        <w:t></w:t>
      </w:r>
      <w:r w:rsidRPr="00413489">
        <w:rPr>
          <w:rFonts w:hint="eastAsia"/>
          <w:lang w:val="en-US"/>
        </w:rPr>
        <w:t>для</w:t>
      </w:r>
      <w:r w:rsidRPr="00413489">
        <w:rPr>
          <w:lang w:val="en-US"/>
        </w:rPr>
        <w:t></w:t>
      </w:r>
      <w:r w:rsidRPr="00413489">
        <w:rPr>
          <w:rFonts w:hint="eastAsia"/>
          <w:lang w:val="en-US"/>
        </w:rPr>
        <w:t>здійснення</w:t>
      </w:r>
      <w:r w:rsidRPr="00413489">
        <w:rPr>
          <w:lang w:val="en-US"/>
        </w:rPr>
        <w:t></w:t>
      </w:r>
      <w:r w:rsidRPr="00413489">
        <w:rPr>
          <w:rFonts w:hint="eastAsia"/>
          <w:lang w:val="en-US"/>
        </w:rPr>
        <w:t>системного</w:t>
      </w:r>
      <w:r w:rsidRPr="00413489">
        <w:rPr>
          <w:lang w:val="en-US"/>
        </w:rPr>
        <w:t></w:t>
      </w:r>
      <w:r w:rsidRPr="00413489">
        <w:rPr>
          <w:rFonts w:hint="eastAsia"/>
          <w:lang w:val="en-US"/>
        </w:rPr>
        <w:t>аналізу</w:t>
      </w:r>
      <w:r w:rsidRPr="00413489">
        <w:rPr>
          <w:lang w:val="en-US"/>
        </w:rPr>
        <w:t></w:t>
      </w:r>
      <w:r w:rsidRPr="00413489">
        <w:rPr>
          <w:rFonts w:hint="eastAsia"/>
          <w:lang w:val="en-US"/>
        </w:rPr>
        <w:t>змін</w:t>
      </w:r>
    </w:p>
    <w:p w:rsidR="00413489" w:rsidRPr="00413489" w:rsidRDefault="00413489" w:rsidP="00413489">
      <w:pPr>
        <w:rPr>
          <w:lang w:val="en-US"/>
        </w:rPr>
      </w:pPr>
      <w:r w:rsidRPr="00413489">
        <w:rPr>
          <w:rFonts w:hint="eastAsia"/>
          <w:lang w:val="en-US"/>
        </w:rPr>
        <w:t>організаційних</w:t>
      </w:r>
      <w:r w:rsidRPr="00413489">
        <w:rPr>
          <w:lang w:val="en-US"/>
        </w:rPr>
        <w:t></w:t>
      </w:r>
      <w:r w:rsidRPr="00413489">
        <w:rPr>
          <w:rFonts w:hint="eastAsia"/>
          <w:lang w:val="en-US"/>
        </w:rPr>
        <w:t>форм</w:t>
      </w:r>
      <w:r w:rsidRPr="00413489">
        <w:rPr>
          <w:lang w:val="en-US"/>
        </w:rPr>
        <w:t></w:t>
      </w:r>
      <w:r w:rsidRPr="00413489">
        <w:rPr>
          <w:rFonts w:hint="eastAsia"/>
          <w:lang w:val="en-US"/>
        </w:rPr>
        <w:t>релігійного</w:t>
      </w:r>
      <w:r w:rsidRPr="00413489">
        <w:rPr>
          <w:lang w:val="en-US"/>
        </w:rPr>
        <w:t></w:t>
      </w:r>
      <w:r w:rsidRPr="00413489">
        <w:rPr>
          <w:rFonts w:hint="eastAsia"/>
          <w:lang w:val="en-US"/>
        </w:rPr>
        <w:t>життя</w:t>
      </w:r>
      <w:r w:rsidRPr="00413489">
        <w:rPr>
          <w:lang w:val="en-US"/>
        </w:rPr>
        <w:t></w:t>
      </w:r>
      <w:r w:rsidRPr="00413489">
        <w:rPr>
          <w:lang w:val="en-US"/>
        </w:rPr>
        <w:t></w:t>
      </w:r>
      <w:r w:rsidRPr="00413489">
        <w:rPr>
          <w:rFonts w:hint="eastAsia"/>
          <w:lang w:val="en-US"/>
        </w:rPr>
        <w:t>Високий</w:t>
      </w:r>
      <w:r w:rsidRPr="00413489">
        <w:rPr>
          <w:lang w:val="en-US"/>
        </w:rPr>
        <w:t></w:t>
      </w:r>
      <w:r w:rsidRPr="00413489">
        <w:rPr>
          <w:rFonts w:hint="eastAsia"/>
          <w:lang w:val="en-US"/>
        </w:rPr>
        <w:t>евристичний</w:t>
      </w:r>
      <w:r w:rsidRPr="00413489">
        <w:rPr>
          <w:lang w:val="en-US"/>
        </w:rPr>
        <w:t></w:t>
      </w:r>
      <w:r w:rsidRPr="00413489">
        <w:rPr>
          <w:rFonts w:hint="eastAsia"/>
          <w:lang w:val="en-US"/>
        </w:rPr>
        <w:t>потенціал</w:t>
      </w:r>
    </w:p>
    <w:p w:rsidR="00413489" w:rsidRPr="00413489" w:rsidRDefault="00413489" w:rsidP="00413489">
      <w:pPr>
        <w:rPr>
          <w:lang w:val="en-US"/>
        </w:rPr>
      </w:pPr>
      <w:r w:rsidRPr="00413489">
        <w:rPr>
          <w:rFonts w:hint="eastAsia"/>
          <w:lang w:val="en-US"/>
        </w:rPr>
        <w:t>тут</w:t>
      </w:r>
      <w:r w:rsidRPr="00413489">
        <w:rPr>
          <w:lang w:val="en-US"/>
        </w:rPr>
        <w:t></w:t>
      </w:r>
      <w:r w:rsidRPr="00413489">
        <w:rPr>
          <w:rFonts w:hint="eastAsia"/>
          <w:lang w:val="en-US"/>
        </w:rPr>
        <w:t>мають</w:t>
      </w:r>
      <w:r w:rsidRPr="00413489">
        <w:rPr>
          <w:lang w:val="en-US"/>
        </w:rPr>
        <w:t></w:t>
      </w:r>
      <w:r w:rsidRPr="00413489">
        <w:rPr>
          <w:rFonts w:hint="eastAsia"/>
          <w:lang w:val="en-US"/>
        </w:rPr>
        <w:t>концепції</w:t>
      </w:r>
      <w:r w:rsidRPr="00413489">
        <w:rPr>
          <w:lang w:val="en-US"/>
        </w:rPr>
        <w:t></w:t>
      </w:r>
      <w:r w:rsidRPr="00413489">
        <w:rPr>
          <w:rFonts w:hint="eastAsia"/>
          <w:lang w:val="en-US"/>
        </w:rPr>
        <w:t>соцієтальної</w:t>
      </w:r>
      <w:r w:rsidRPr="00413489">
        <w:rPr>
          <w:lang w:val="en-US"/>
        </w:rPr>
        <w:t></w:t>
      </w:r>
      <w:r w:rsidRPr="00413489">
        <w:rPr>
          <w:rFonts w:hint="eastAsia"/>
          <w:lang w:val="en-US"/>
        </w:rPr>
        <w:t>інтеграції</w:t>
      </w:r>
      <w:r w:rsidRPr="00413489">
        <w:rPr>
          <w:lang w:val="en-US"/>
        </w:rPr>
        <w:t></w:t>
      </w:r>
      <w:r w:rsidRPr="00413489">
        <w:rPr>
          <w:lang w:val="en-US"/>
        </w:rPr>
        <w:t></w:t>
      </w:r>
      <w:r w:rsidRPr="00413489">
        <w:rPr>
          <w:rFonts w:hint="eastAsia"/>
          <w:lang w:val="en-US"/>
        </w:rPr>
        <w:t>які</w:t>
      </w:r>
      <w:r w:rsidRPr="00413489">
        <w:rPr>
          <w:lang w:val="en-US"/>
        </w:rPr>
        <w:t></w:t>
      </w:r>
      <w:r w:rsidRPr="00413489">
        <w:rPr>
          <w:rFonts w:hint="eastAsia"/>
          <w:lang w:val="en-US"/>
        </w:rPr>
        <w:t>пояснюють</w:t>
      </w:r>
      <w:r w:rsidRPr="00413489">
        <w:rPr>
          <w:lang w:val="en-US"/>
        </w:rPr>
        <w:t></w:t>
      </w:r>
      <w:r w:rsidRPr="00413489">
        <w:rPr>
          <w:rFonts w:hint="eastAsia"/>
          <w:lang w:val="en-US"/>
        </w:rPr>
        <w:t>процеси</w:t>
      </w:r>
    </w:p>
    <w:p w:rsidR="00413489" w:rsidRPr="00413489" w:rsidRDefault="00413489" w:rsidP="00413489">
      <w:pPr>
        <w:rPr>
          <w:lang w:val="en-US"/>
        </w:rPr>
      </w:pPr>
      <w:r w:rsidRPr="00413489">
        <w:rPr>
          <w:rFonts w:hint="eastAsia"/>
          <w:lang w:val="en-US"/>
        </w:rPr>
        <w:t>взаємодії</w:t>
      </w:r>
      <w:r w:rsidRPr="00413489">
        <w:rPr>
          <w:lang w:val="en-US"/>
        </w:rPr>
        <w:t></w:t>
      </w:r>
      <w:r w:rsidRPr="00413489">
        <w:rPr>
          <w:rFonts w:hint="eastAsia"/>
          <w:lang w:val="en-US"/>
        </w:rPr>
        <w:t>прагненням</w:t>
      </w:r>
      <w:r w:rsidRPr="00413489">
        <w:rPr>
          <w:lang w:val="en-US"/>
        </w:rPr>
        <w:t></w:t>
      </w:r>
      <w:r w:rsidRPr="00413489">
        <w:rPr>
          <w:rFonts w:hint="eastAsia"/>
          <w:lang w:val="en-US"/>
        </w:rPr>
        <w:t>індивідів</w:t>
      </w:r>
      <w:r w:rsidRPr="00413489">
        <w:rPr>
          <w:lang w:val="en-US"/>
        </w:rPr>
        <w:t></w:t>
      </w:r>
      <w:r w:rsidRPr="00413489">
        <w:rPr>
          <w:rFonts w:hint="eastAsia"/>
          <w:lang w:val="en-US"/>
        </w:rPr>
        <w:t>до</w:t>
      </w:r>
      <w:r w:rsidRPr="00413489">
        <w:rPr>
          <w:lang w:val="en-US"/>
        </w:rPr>
        <w:t></w:t>
      </w:r>
      <w:r w:rsidRPr="00413489">
        <w:rPr>
          <w:rFonts w:hint="eastAsia"/>
          <w:lang w:val="en-US"/>
        </w:rPr>
        <w:t>поліпшення</w:t>
      </w:r>
      <w:r w:rsidRPr="00413489">
        <w:rPr>
          <w:lang w:val="en-US"/>
        </w:rPr>
        <w:t></w:t>
      </w:r>
      <w:r w:rsidRPr="00413489">
        <w:rPr>
          <w:rFonts w:hint="eastAsia"/>
          <w:lang w:val="en-US"/>
        </w:rPr>
        <w:t>життєвих</w:t>
      </w:r>
      <w:r w:rsidRPr="00413489">
        <w:rPr>
          <w:lang w:val="en-US"/>
        </w:rPr>
        <w:t></w:t>
      </w:r>
      <w:r w:rsidRPr="00413489">
        <w:rPr>
          <w:rFonts w:hint="eastAsia"/>
          <w:lang w:val="en-US"/>
        </w:rPr>
        <w:t>можливостей</w:t>
      </w:r>
    </w:p>
    <w:p w:rsidR="00413489" w:rsidRPr="00413489" w:rsidRDefault="00413489" w:rsidP="00413489">
      <w:pPr>
        <w:rPr>
          <w:lang w:val="en-US"/>
        </w:rPr>
      </w:pPr>
      <w:r w:rsidRPr="00413489">
        <w:rPr>
          <w:rFonts w:hint="eastAsia"/>
          <w:lang w:val="en-US"/>
        </w:rPr>
        <w:t>через</w:t>
      </w:r>
      <w:r w:rsidRPr="00413489">
        <w:rPr>
          <w:lang w:val="en-US"/>
        </w:rPr>
        <w:t></w:t>
      </w:r>
      <w:r w:rsidRPr="00413489">
        <w:rPr>
          <w:rFonts w:hint="eastAsia"/>
          <w:lang w:val="en-US"/>
        </w:rPr>
        <w:t>посилення</w:t>
      </w:r>
      <w:r w:rsidRPr="00413489">
        <w:rPr>
          <w:lang w:val="en-US"/>
        </w:rPr>
        <w:t></w:t>
      </w:r>
      <w:r w:rsidRPr="00413489">
        <w:rPr>
          <w:rFonts w:hint="eastAsia"/>
          <w:lang w:val="en-US"/>
        </w:rPr>
        <w:t>ідентичності</w:t>
      </w:r>
      <w:r w:rsidRPr="00413489">
        <w:rPr>
          <w:lang w:val="en-US"/>
        </w:rPr>
        <w:t></w:t>
      </w:r>
      <w:r w:rsidRPr="00413489">
        <w:rPr>
          <w:lang w:val="en-US"/>
        </w:rPr>
        <w:t></w:t>
      </w:r>
      <w:r w:rsidRPr="00413489">
        <w:rPr>
          <w:rFonts w:hint="eastAsia"/>
          <w:lang w:val="en-US"/>
        </w:rPr>
        <w:t>З</w:t>
      </w:r>
      <w:r w:rsidRPr="00413489">
        <w:rPr>
          <w:lang w:val="en-US"/>
        </w:rPr>
        <w:t></w:t>
      </w:r>
      <w:r w:rsidRPr="00413489">
        <w:rPr>
          <w:rFonts w:hint="eastAsia"/>
          <w:lang w:val="en-US"/>
        </w:rPr>
        <w:t>іншого</w:t>
      </w:r>
      <w:r w:rsidRPr="00413489">
        <w:rPr>
          <w:lang w:val="en-US"/>
        </w:rPr>
        <w:t></w:t>
      </w:r>
      <w:r w:rsidRPr="00413489">
        <w:rPr>
          <w:rFonts w:hint="eastAsia"/>
          <w:lang w:val="en-US"/>
        </w:rPr>
        <w:t>боку</w:t>
      </w:r>
      <w:r w:rsidRPr="00413489">
        <w:rPr>
          <w:lang w:val="en-US"/>
        </w:rPr>
        <w:t></w:t>
      </w:r>
      <w:r w:rsidRPr="00413489">
        <w:rPr>
          <w:lang w:val="en-US"/>
        </w:rPr>
        <w:t></w:t>
      </w:r>
      <w:r w:rsidRPr="00413489">
        <w:rPr>
          <w:rFonts w:hint="eastAsia"/>
          <w:lang w:val="en-US"/>
        </w:rPr>
        <w:t>визначення</w:t>
      </w:r>
      <w:r w:rsidRPr="00413489">
        <w:rPr>
          <w:lang w:val="en-US"/>
        </w:rPr>
        <w:t></w:t>
      </w:r>
      <w:r w:rsidRPr="00413489">
        <w:rPr>
          <w:rFonts w:hint="eastAsia"/>
          <w:lang w:val="en-US"/>
        </w:rPr>
        <w:t>специфіки</w:t>
      </w:r>
    </w:p>
    <w:p w:rsidR="00413489" w:rsidRPr="00413489" w:rsidRDefault="00413489" w:rsidP="00413489">
      <w:pPr>
        <w:rPr>
          <w:lang w:val="en-US"/>
        </w:rPr>
      </w:pPr>
      <w:r w:rsidRPr="00413489">
        <w:rPr>
          <w:rFonts w:hint="eastAsia"/>
          <w:lang w:val="en-US"/>
        </w:rPr>
        <w:t>структурування</w:t>
      </w:r>
      <w:r w:rsidRPr="00413489">
        <w:rPr>
          <w:lang w:val="en-US"/>
        </w:rPr>
        <w:t></w:t>
      </w:r>
      <w:r w:rsidRPr="00413489">
        <w:rPr>
          <w:rFonts w:hint="eastAsia"/>
          <w:lang w:val="en-US"/>
        </w:rPr>
        <w:t>соціальних</w:t>
      </w:r>
      <w:r w:rsidRPr="00413489">
        <w:rPr>
          <w:lang w:val="en-US"/>
        </w:rPr>
        <w:t></w:t>
      </w:r>
      <w:r w:rsidRPr="00413489">
        <w:rPr>
          <w:rFonts w:hint="eastAsia"/>
          <w:lang w:val="en-US"/>
        </w:rPr>
        <w:t>взаємодій</w:t>
      </w:r>
      <w:r w:rsidRPr="00413489">
        <w:rPr>
          <w:lang w:val="en-US"/>
        </w:rPr>
        <w:t></w:t>
      </w:r>
      <w:r w:rsidRPr="00413489">
        <w:rPr>
          <w:rFonts w:hint="eastAsia"/>
          <w:lang w:val="en-US"/>
        </w:rPr>
        <w:t>в</w:t>
      </w:r>
      <w:r w:rsidRPr="00413489">
        <w:rPr>
          <w:lang w:val="en-US"/>
        </w:rPr>
        <w:t></w:t>
      </w:r>
      <w:r w:rsidRPr="00413489">
        <w:rPr>
          <w:rFonts w:hint="eastAsia"/>
          <w:lang w:val="en-US"/>
        </w:rPr>
        <w:t>умовах</w:t>
      </w:r>
      <w:r w:rsidRPr="00413489">
        <w:rPr>
          <w:lang w:val="en-US"/>
        </w:rPr>
        <w:t></w:t>
      </w:r>
      <w:r w:rsidRPr="00413489">
        <w:rPr>
          <w:rFonts w:hint="eastAsia"/>
          <w:lang w:val="en-US"/>
        </w:rPr>
        <w:t>інтенсифікації</w:t>
      </w:r>
      <w:r w:rsidRPr="00413489">
        <w:rPr>
          <w:lang w:val="en-US"/>
        </w:rPr>
        <w:t></w:t>
      </w:r>
      <w:r w:rsidRPr="00413489">
        <w:rPr>
          <w:rFonts w:hint="eastAsia"/>
          <w:lang w:val="en-US"/>
        </w:rPr>
        <w:t>соціальних</w:t>
      </w:r>
    </w:p>
    <w:p w:rsidR="00413489" w:rsidRPr="00413489" w:rsidRDefault="00413489" w:rsidP="00413489">
      <w:pPr>
        <w:rPr>
          <w:lang w:val="en-US"/>
        </w:rPr>
      </w:pPr>
      <w:r w:rsidRPr="00413489">
        <w:rPr>
          <w:rFonts w:hint="eastAsia"/>
          <w:lang w:val="en-US"/>
        </w:rPr>
        <w:t>переміщень</w:t>
      </w:r>
      <w:r w:rsidRPr="00413489">
        <w:rPr>
          <w:lang w:val="en-US"/>
        </w:rPr>
        <w:t></w:t>
      </w:r>
      <w:r w:rsidRPr="00413489">
        <w:rPr>
          <w:rFonts w:hint="eastAsia"/>
          <w:lang w:val="en-US"/>
        </w:rPr>
        <w:t>на</w:t>
      </w:r>
      <w:r w:rsidRPr="00413489">
        <w:rPr>
          <w:lang w:val="en-US"/>
        </w:rPr>
        <w:t></w:t>
      </w:r>
      <w:r w:rsidRPr="00413489">
        <w:rPr>
          <w:rFonts w:hint="eastAsia"/>
          <w:lang w:val="en-US"/>
        </w:rPr>
        <w:t>зламі</w:t>
      </w:r>
      <w:r w:rsidRPr="00413489">
        <w:rPr>
          <w:lang w:val="en-US"/>
        </w:rPr>
        <w:t></w:t>
      </w:r>
      <w:r w:rsidRPr="00413489">
        <w:rPr>
          <w:rFonts w:hint="eastAsia"/>
          <w:lang w:val="en-US"/>
        </w:rPr>
        <w:t>тисячоліть</w:t>
      </w:r>
      <w:r w:rsidRPr="00413489">
        <w:rPr>
          <w:lang w:val="en-US"/>
        </w:rPr>
        <w:t></w:t>
      </w:r>
      <w:r w:rsidRPr="00413489">
        <w:rPr>
          <w:rFonts w:hint="eastAsia"/>
          <w:lang w:val="en-US"/>
        </w:rPr>
        <w:t>сприяє</w:t>
      </w:r>
      <w:r w:rsidRPr="00413489">
        <w:rPr>
          <w:lang w:val="en-US"/>
        </w:rPr>
        <w:t></w:t>
      </w:r>
      <w:r w:rsidRPr="00413489">
        <w:rPr>
          <w:rFonts w:hint="eastAsia"/>
          <w:lang w:val="en-US"/>
        </w:rPr>
        <w:t>розвитку</w:t>
      </w:r>
      <w:r w:rsidRPr="00413489">
        <w:rPr>
          <w:lang w:val="en-US"/>
        </w:rPr>
        <w:t></w:t>
      </w:r>
      <w:r w:rsidRPr="00413489">
        <w:rPr>
          <w:rFonts w:hint="eastAsia"/>
          <w:lang w:val="en-US"/>
        </w:rPr>
        <w:t>таких</w:t>
      </w:r>
      <w:r w:rsidRPr="00413489">
        <w:rPr>
          <w:lang w:val="en-US"/>
        </w:rPr>
        <w:t></w:t>
      </w:r>
      <w:r w:rsidRPr="00413489">
        <w:rPr>
          <w:rFonts w:hint="eastAsia"/>
          <w:lang w:val="en-US"/>
        </w:rPr>
        <w:t>концепцій</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Аналіз</w:t>
      </w:r>
      <w:r w:rsidRPr="00413489">
        <w:rPr>
          <w:lang w:val="en-US"/>
        </w:rPr>
        <w:t></w:t>
      </w:r>
      <w:r w:rsidRPr="00413489">
        <w:rPr>
          <w:rFonts w:hint="eastAsia"/>
          <w:lang w:val="en-US"/>
        </w:rPr>
        <w:t>видів</w:t>
      </w:r>
      <w:r w:rsidRPr="00413489">
        <w:rPr>
          <w:lang w:val="en-US"/>
        </w:rPr>
        <w:t></w:t>
      </w:r>
      <w:r w:rsidRPr="00413489">
        <w:rPr>
          <w:rFonts w:hint="eastAsia"/>
          <w:lang w:val="en-US"/>
        </w:rPr>
        <w:t>діяльності</w:t>
      </w:r>
      <w:r w:rsidRPr="00413489">
        <w:rPr>
          <w:lang w:val="en-US"/>
        </w:rPr>
        <w:t></w:t>
      </w:r>
      <w:r w:rsidRPr="00413489">
        <w:rPr>
          <w:rFonts w:hint="eastAsia"/>
          <w:lang w:val="en-US"/>
        </w:rPr>
        <w:t>та</w:t>
      </w:r>
      <w:r w:rsidRPr="00413489">
        <w:rPr>
          <w:lang w:val="en-US"/>
        </w:rPr>
        <w:t></w:t>
      </w:r>
      <w:r w:rsidRPr="00413489">
        <w:rPr>
          <w:rFonts w:hint="eastAsia"/>
          <w:lang w:val="en-US"/>
        </w:rPr>
        <w:t>механізмів</w:t>
      </w:r>
      <w:r w:rsidRPr="00413489">
        <w:rPr>
          <w:lang w:val="en-US"/>
        </w:rPr>
        <w:t></w:t>
      </w:r>
      <w:r w:rsidRPr="00413489">
        <w:rPr>
          <w:rFonts w:hint="eastAsia"/>
          <w:lang w:val="en-US"/>
        </w:rPr>
        <w:t>взаємодій</w:t>
      </w:r>
      <w:r w:rsidRPr="00413489">
        <w:rPr>
          <w:lang w:val="en-US"/>
        </w:rPr>
        <w:t></w:t>
      </w:r>
      <w:r w:rsidRPr="00413489">
        <w:rPr>
          <w:lang w:val="en-US"/>
        </w:rPr>
        <w:t></w:t>
      </w:r>
      <w:r w:rsidRPr="00413489">
        <w:rPr>
          <w:rFonts w:hint="eastAsia"/>
          <w:lang w:val="en-US"/>
        </w:rPr>
        <w:t>завдяки</w:t>
      </w:r>
      <w:r w:rsidRPr="00413489">
        <w:rPr>
          <w:lang w:val="en-US"/>
        </w:rPr>
        <w:t></w:t>
      </w:r>
      <w:r w:rsidRPr="00413489">
        <w:rPr>
          <w:rFonts w:hint="eastAsia"/>
          <w:lang w:val="en-US"/>
        </w:rPr>
        <w:t>яким</w:t>
      </w:r>
    </w:p>
    <w:p w:rsidR="00413489" w:rsidRPr="00413489" w:rsidRDefault="00413489" w:rsidP="00413489">
      <w:pPr>
        <w:rPr>
          <w:lang w:val="en-US"/>
        </w:rPr>
      </w:pPr>
      <w:r w:rsidRPr="00413489">
        <w:rPr>
          <w:rFonts w:hint="eastAsia"/>
          <w:lang w:val="en-US"/>
        </w:rPr>
        <w:t>мігранти</w:t>
      </w:r>
      <w:r w:rsidRPr="00413489">
        <w:rPr>
          <w:lang w:val="en-US"/>
        </w:rPr>
        <w:t></w:t>
      </w:r>
      <w:r w:rsidRPr="00413489">
        <w:rPr>
          <w:rFonts w:hint="eastAsia"/>
          <w:lang w:val="en-US"/>
        </w:rPr>
        <w:t>інтегруються</w:t>
      </w:r>
      <w:r w:rsidRPr="00413489">
        <w:rPr>
          <w:lang w:val="en-US"/>
        </w:rPr>
        <w:t></w:t>
      </w:r>
      <w:r w:rsidRPr="00413489">
        <w:rPr>
          <w:rFonts w:hint="eastAsia"/>
          <w:lang w:val="en-US"/>
        </w:rPr>
        <w:t>між</w:t>
      </w:r>
      <w:r w:rsidRPr="00413489">
        <w:rPr>
          <w:lang w:val="en-US"/>
        </w:rPr>
        <w:t></w:t>
      </w:r>
      <w:r w:rsidRPr="00413489">
        <w:rPr>
          <w:rFonts w:hint="eastAsia"/>
          <w:lang w:val="en-US"/>
        </w:rPr>
        <w:t>собою</w:t>
      </w:r>
      <w:r w:rsidRPr="00413489">
        <w:rPr>
          <w:lang w:val="en-US"/>
        </w:rPr>
        <w:t></w:t>
      </w:r>
      <w:r w:rsidRPr="00413489">
        <w:rPr>
          <w:rFonts w:hint="eastAsia"/>
          <w:lang w:val="en-US"/>
        </w:rPr>
        <w:t>та</w:t>
      </w:r>
      <w:r w:rsidRPr="00413489">
        <w:rPr>
          <w:lang w:val="en-US"/>
        </w:rPr>
        <w:t></w:t>
      </w:r>
      <w:r w:rsidRPr="00413489">
        <w:rPr>
          <w:rFonts w:hint="eastAsia"/>
          <w:lang w:val="en-US"/>
        </w:rPr>
        <w:t>в</w:t>
      </w:r>
      <w:r w:rsidRPr="00413489">
        <w:rPr>
          <w:lang w:val="en-US"/>
        </w:rPr>
        <w:t></w:t>
      </w:r>
      <w:r w:rsidRPr="00413489">
        <w:rPr>
          <w:rFonts w:hint="eastAsia"/>
          <w:lang w:val="en-US"/>
        </w:rPr>
        <w:t>суспільство</w:t>
      </w:r>
      <w:r w:rsidRPr="00413489">
        <w:rPr>
          <w:lang w:val="en-US"/>
        </w:rPr>
        <w:t></w:t>
      </w:r>
      <w:r w:rsidRPr="00413489">
        <w:rPr>
          <w:rFonts w:hint="eastAsia"/>
          <w:lang w:val="en-US"/>
        </w:rPr>
        <w:t>перебування</w:t>
      </w:r>
      <w:r w:rsidRPr="00413489">
        <w:rPr>
          <w:lang w:val="en-US"/>
        </w:rPr>
        <w:t></w:t>
      </w:r>
    </w:p>
    <w:p w:rsidR="00413489" w:rsidRPr="00413489" w:rsidRDefault="00413489" w:rsidP="00413489">
      <w:pPr>
        <w:rPr>
          <w:lang w:val="en-US"/>
        </w:rPr>
      </w:pPr>
      <w:r w:rsidRPr="00413489">
        <w:rPr>
          <w:rFonts w:hint="eastAsia"/>
          <w:lang w:val="en-US"/>
        </w:rPr>
        <w:t>підтверджує</w:t>
      </w:r>
      <w:r w:rsidRPr="00413489">
        <w:rPr>
          <w:lang w:val="en-US"/>
        </w:rPr>
        <w:t></w:t>
      </w:r>
      <w:r w:rsidRPr="00413489">
        <w:rPr>
          <w:lang w:val="en-US"/>
        </w:rPr>
        <w:t></w:t>
      </w:r>
      <w:r w:rsidRPr="00413489">
        <w:rPr>
          <w:rFonts w:hint="eastAsia"/>
          <w:lang w:val="en-US"/>
        </w:rPr>
        <w:t>що</w:t>
      </w:r>
      <w:r w:rsidRPr="00413489">
        <w:rPr>
          <w:lang w:val="en-US"/>
        </w:rPr>
        <w:t></w:t>
      </w:r>
      <w:r w:rsidRPr="00413489">
        <w:rPr>
          <w:rFonts w:hint="eastAsia"/>
          <w:lang w:val="en-US"/>
        </w:rPr>
        <w:t>зміни</w:t>
      </w:r>
      <w:r w:rsidRPr="00413489">
        <w:rPr>
          <w:lang w:val="en-US"/>
        </w:rPr>
        <w:t></w:t>
      </w:r>
      <w:r w:rsidRPr="00413489">
        <w:rPr>
          <w:lang w:val="en-US"/>
        </w:rPr>
        <w:t></w:t>
      </w:r>
      <w:r w:rsidRPr="00413489">
        <w:rPr>
          <w:rFonts w:hint="eastAsia"/>
          <w:lang w:val="en-US"/>
        </w:rPr>
        <w:t>які</w:t>
      </w:r>
      <w:r w:rsidRPr="00413489">
        <w:rPr>
          <w:lang w:val="en-US"/>
        </w:rPr>
        <w:t></w:t>
      </w:r>
      <w:r w:rsidRPr="00413489">
        <w:rPr>
          <w:rFonts w:hint="eastAsia"/>
          <w:lang w:val="en-US"/>
        </w:rPr>
        <w:t>при</w:t>
      </w:r>
      <w:r w:rsidRPr="00413489">
        <w:rPr>
          <w:lang w:val="en-US"/>
        </w:rPr>
        <w:t></w:t>
      </w:r>
      <w:r w:rsidRPr="00413489">
        <w:rPr>
          <w:rFonts w:hint="eastAsia"/>
          <w:lang w:val="en-US"/>
        </w:rPr>
        <w:t>цьому</w:t>
      </w:r>
      <w:r w:rsidRPr="00413489">
        <w:rPr>
          <w:lang w:val="en-US"/>
        </w:rPr>
        <w:t></w:t>
      </w:r>
      <w:r w:rsidRPr="00413489">
        <w:rPr>
          <w:rFonts w:hint="eastAsia"/>
          <w:lang w:val="en-US"/>
        </w:rPr>
        <w:t>відбуваються</w:t>
      </w:r>
      <w:r w:rsidRPr="00413489">
        <w:rPr>
          <w:lang w:val="en-US"/>
        </w:rPr>
        <w:t></w:t>
      </w:r>
      <w:r w:rsidRPr="00413489">
        <w:rPr>
          <w:rFonts w:hint="eastAsia"/>
          <w:lang w:val="en-US"/>
        </w:rPr>
        <w:t>в</w:t>
      </w:r>
      <w:r w:rsidRPr="00413489">
        <w:rPr>
          <w:lang w:val="en-US"/>
        </w:rPr>
        <w:t></w:t>
      </w:r>
      <w:r w:rsidRPr="00413489">
        <w:rPr>
          <w:rFonts w:hint="eastAsia"/>
          <w:lang w:val="en-US"/>
        </w:rPr>
        <w:t>релігійному</w:t>
      </w:r>
      <w:r w:rsidRPr="00413489">
        <w:rPr>
          <w:lang w:val="en-US"/>
        </w:rPr>
        <w:t></w:t>
      </w:r>
      <w:r w:rsidRPr="00413489">
        <w:rPr>
          <w:rFonts w:hint="eastAsia"/>
          <w:lang w:val="en-US"/>
        </w:rPr>
        <w:t>житті</w:t>
      </w:r>
      <w:r w:rsidRPr="00413489">
        <w:rPr>
          <w:lang w:val="en-US"/>
        </w:rPr>
        <w:t></w:t>
      </w:r>
    </w:p>
    <w:p w:rsidR="00413489" w:rsidRPr="00413489" w:rsidRDefault="00413489" w:rsidP="00413489">
      <w:pPr>
        <w:rPr>
          <w:lang w:val="en-US"/>
        </w:rPr>
      </w:pPr>
      <w:r w:rsidRPr="00413489">
        <w:rPr>
          <w:rFonts w:hint="eastAsia"/>
          <w:lang w:val="en-US"/>
        </w:rPr>
        <w:t>мають</w:t>
      </w:r>
      <w:r w:rsidRPr="00413489">
        <w:rPr>
          <w:lang w:val="en-US"/>
        </w:rPr>
        <w:t></w:t>
      </w:r>
      <w:r w:rsidRPr="00413489">
        <w:rPr>
          <w:rFonts w:hint="eastAsia"/>
          <w:lang w:val="en-US"/>
        </w:rPr>
        <w:t>стрибкоподібний</w:t>
      </w:r>
      <w:r w:rsidRPr="00413489">
        <w:rPr>
          <w:lang w:val="en-US"/>
        </w:rPr>
        <w:t></w:t>
      </w:r>
      <w:r w:rsidRPr="00413489">
        <w:rPr>
          <w:rFonts w:hint="eastAsia"/>
          <w:lang w:val="en-US"/>
        </w:rPr>
        <w:t>характер</w:t>
      </w:r>
      <w:r w:rsidRPr="00413489">
        <w:rPr>
          <w:lang w:val="en-US"/>
        </w:rPr>
        <w:t></w:t>
      </w:r>
      <w:r w:rsidRPr="00413489">
        <w:rPr>
          <w:lang w:val="en-US"/>
        </w:rPr>
        <w:t></w:t>
      </w:r>
      <w:r w:rsidRPr="00413489">
        <w:rPr>
          <w:rFonts w:hint="eastAsia"/>
          <w:lang w:val="en-US"/>
        </w:rPr>
        <w:t>Це</w:t>
      </w:r>
      <w:r w:rsidRPr="00413489">
        <w:rPr>
          <w:lang w:val="en-US"/>
        </w:rPr>
        <w:t></w:t>
      </w:r>
      <w:r w:rsidRPr="00413489">
        <w:rPr>
          <w:rFonts w:hint="eastAsia"/>
          <w:lang w:val="en-US"/>
        </w:rPr>
        <w:t>виявляється</w:t>
      </w:r>
      <w:r w:rsidRPr="00413489">
        <w:rPr>
          <w:lang w:val="en-US"/>
        </w:rPr>
        <w:t></w:t>
      </w:r>
      <w:r w:rsidRPr="00413489">
        <w:rPr>
          <w:lang w:val="en-US"/>
        </w:rPr>
        <w:t></w:t>
      </w:r>
      <w:r w:rsidRPr="00413489">
        <w:rPr>
          <w:rFonts w:hint="eastAsia"/>
          <w:lang w:val="en-US"/>
        </w:rPr>
        <w:t>серед</w:t>
      </w:r>
      <w:r w:rsidRPr="00413489">
        <w:rPr>
          <w:lang w:val="en-US"/>
        </w:rPr>
        <w:t></w:t>
      </w:r>
      <w:r w:rsidRPr="00413489">
        <w:rPr>
          <w:rFonts w:hint="eastAsia"/>
          <w:lang w:val="en-US"/>
        </w:rPr>
        <w:t>іншого</w:t>
      </w:r>
      <w:r w:rsidRPr="00413489">
        <w:rPr>
          <w:lang w:val="en-US"/>
        </w:rPr>
        <w:t></w:t>
      </w:r>
      <w:r w:rsidRPr="00413489">
        <w:rPr>
          <w:lang w:val="en-US"/>
        </w:rPr>
        <w:t></w:t>
      </w:r>
      <w:r w:rsidRPr="00413489">
        <w:rPr>
          <w:rFonts w:hint="eastAsia"/>
          <w:lang w:val="en-US"/>
        </w:rPr>
        <w:t>у</w:t>
      </w:r>
    </w:p>
    <w:p w:rsidR="00413489" w:rsidRPr="00413489" w:rsidRDefault="00413489" w:rsidP="00413489">
      <w:pPr>
        <w:rPr>
          <w:lang w:val="en-US"/>
        </w:rPr>
      </w:pPr>
      <w:r w:rsidRPr="00413489">
        <w:rPr>
          <w:rFonts w:hint="eastAsia"/>
          <w:lang w:val="en-US"/>
        </w:rPr>
        <w:t>стрімкому</w:t>
      </w:r>
      <w:r w:rsidRPr="00413489">
        <w:rPr>
          <w:lang w:val="en-US"/>
        </w:rPr>
        <w:t></w:t>
      </w:r>
      <w:r w:rsidRPr="00413489">
        <w:rPr>
          <w:rFonts w:hint="eastAsia"/>
          <w:lang w:val="en-US"/>
        </w:rPr>
        <w:t>набутті</w:t>
      </w:r>
      <w:r w:rsidRPr="00413489">
        <w:rPr>
          <w:lang w:val="en-US"/>
        </w:rPr>
        <w:t></w:t>
      </w:r>
      <w:r w:rsidRPr="00413489">
        <w:rPr>
          <w:rFonts w:hint="eastAsia"/>
          <w:lang w:val="en-US"/>
        </w:rPr>
        <w:t>прорелігійними</w:t>
      </w:r>
      <w:r w:rsidRPr="00413489">
        <w:rPr>
          <w:lang w:val="en-US"/>
        </w:rPr>
        <w:t></w:t>
      </w:r>
      <w:r w:rsidRPr="00413489">
        <w:rPr>
          <w:rFonts w:hint="eastAsia"/>
          <w:lang w:val="en-US"/>
        </w:rPr>
        <w:t>об’єднаннями</w:t>
      </w:r>
      <w:r w:rsidRPr="00413489">
        <w:rPr>
          <w:lang w:val="en-US"/>
        </w:rPr>
        <w:t></w:t>
      </w:r>
      <w:r w:rsidRPr="00413489">
        <w:rPr>
          <w:rFonts w:hint="eastAsia"/>
          <w:lang w:val="en-US"/>
        </w:rPr>
        <w:t>мігрантів</w:t>
      </w:r>
      <w:r w:rsidRPr="00413489">
        <w:rPr>
          <w:lang w:val="en-US"/>
        </w:rPr>
        <w:t></w:t>
      </w:r>
      <w:r w:rsidRPr="00413489">
        <w:rPr>
          <w:rFonts w:hint="eastAsia"/>
          <w:lang w:val="en-US"/>
        </w:rPr>
        <w:t>характеристик</w:t>
      </w:r>
    </w:p>
    <w:p w:rsidR="00413489" w:rsidRPr="00413489" w:rsidRDefault="00413489" w:rsidP="00413489">
      <w:pPr>
        <w:rPr>
          <w:lang w:val="en-US"/>
        </w:rPr>
      </w:pPr>
      <w:r w:rsidRPr="00413489">
        <w:rPr>
          <w:rFonts w:hint="eastAsia"/>
          <w:lang w:val="en-US"/>
        </w:rPr>
        <w:t>асоціативних</w:t>
      </w:r>
      <w:r w:rsidRPr="00413489">
        <w:rPr>
          <w:lang w:val="en-US"/>
        </w:rPr>
        <w:t></w:t>
      </w:r>
      <w:r w:rsidRPr="00413489">
        <w:rPr>
          <w:rFonts w:hint="eastAsia"/>
          <w:lang w:val="en-US"/>
        </w:rPr>
        <w:t>спільнот</w:t>
      </w:r>
      <w:r w:rsidRPr="00413489">
        <w:rPr>
          <w:lang w:val="en-US"/>
        </w:rPr>
        <w:t></w:t>
      </w:r>
      <w:r w:rsidRPr="00413489">
        <w:rPr>
          <w:rFonts w:hint="eastAsia"/>
          <w:lang w:val="en-US"/>
        </w:rPr>
        <w:t>громадського</w:t>
      </w:r>
      <w:r w:rsidRPr="00413489">
        <w:rPr>
          <w:lang w:val="en-US"/>
        </w:rPr>
        <w:t></w:t>
      </w:r>
      <w:r w:rsidRPr="00413489">
        <w:rPr>
          <w:rFonts w:hint="eastAsia"/>
          <w:lang w:val="en-US"/>
        </w:rPr>
        <w:t>типу</w:t>
      </w:r>
      <w:r w:rsidRPr="00413489">
        <w:rPr>
          <w:lang w:val="en-US"/>
        </w:rPr>
        <w:t></w:t>
      </w:r>
      <w:r w:rsidRPr="00413489">
        <w:rPr>
          <w:lang w:val="en-US"/>
        </w:rPr>
        <w:t></w:t>
      </w:r>
      <w:r w:rsidRPr="00413489">
        <w:rPr>
          <w:rFonts w:hint="eastAsia"/>
          <w:lang w:val="en-US"/>
        </w:rPr>
        <w:t>які</w:t>
      </w:r>
      <w:r w:rsidRPr="00413489">
        <w:rPr>
          <w:lang w:val="en-US"/>
        </w:rPr>
        <w:t></w:t>
      </w:r>
      <w:r w:rsidRPr="00413489">
        <w:rPr>
          <w:rFonts w:hint="eastAsia"/>
          <w:lang w:val="en-US"/>
        </w:rPr>
        <w:t>сповідують</w:t>
      </w:r>
      <w:r w:rsidRPr="00413489">
        <w:rPr>
          <w:lang w:val="en-US"/>
        </w:rPr>
        <w:t></w:t>
      </w:r>
      <w:r w:rsidRPr="00413489">
        <w:rPr>
          <w:rFonts w:hint="eastAsia"/>
          <w:lang w:val="en-US"/>
        </w:rPr>
        <w:t>принцип</w:t>
      </w:r>
    </w:p>
    <w:p w:rsidR="00413489" w:rsidRPr="00413489" w:rsidRDefault="00413489" w:rsidP="00413489">
      <w:pPr>
        <w:rPr>
          <w:lang w:val="en-US"/>
        </w:rPr>
      </w:pPr>
      <w:r w:rsidRPr="00413489">
        <w:rPr>
          <w:rFonts w:hint="eastAsia"/>
          <w:lang w:val="en-US"/>
        </w:rPr>
        <w:t>добровільного</w:t>
      </w:r>
      <w:r w:rsidRPr="00413489">
        <w:rPr>
          <w:lang w:val="en-US"/>
        </w:rPr>
        <w:t></w:t>
      </w:r>
      <w:r w:rsidRPr="00413489">
        <w:rPr>
          <w:rFonts w:hint="eastAsia"/>
          <w:lang w:val="en-US"/>
        </w:rPr>
        <w:t>колективізму</w:t>
      </w:r>
      <w:r w:rsidRPr="00413489">
        <w:rPr>
          <w:lang w:val="en-US"/>
        </w:rPr>
        <w:t></w:t>
      </w:r>
      <w:r w:rsidRPr="00413489">
        <w:rPr>
          <w:lang w:val="en-US"/>
        </w:rPr>
        <w:t></w:t>
      </w:r>
      <w:r w:rsidRPr="00413489">
        <w:rPr>
          <w:rFonts w:hint="eastAsia"/>
          <w:lang w:val="en-US"/>
        </w:rPr>
        <w:t>Такі</w:t>
      </w:r>
      <w:r w:rsidRPr="00413489">
        <w:rPr>
          <w:lang w:val="en-US"/>
        </w:rPr>
        <w:t></w:t>
      </w:r>
      <w:r w:rsidRPr="00413489">
        <w:rPr>
          <w:rFonts w:hint="eastAsia"/>
          <w:lang w:val="en-US"/>
        </w:rPr>
        <w:t>зміни</w:t>
      </w:r>
      <w:r w:rsidRPr="00413489">
        <w:rPr>
          <w:lang w:val="en-US"/>
        </w:rPr>
        <w:t></w:t>
      </w:r>
      <w:r w:rsidRPr="00413489">
        <w:rPr>
          <w:rFonts w:hint="eastAsia"/>
          <w:lang w:val="en-US"/>
        </w:rPr>
        <w:t>є</w:t>
      </w:r>
      <w:r w:rsidRPr="00413489">
        <w:rPr>
          <w:lang w:val="en-US"/>
        </w:rPr>
        <w:t></w:t>
      </w:r>
      <w:r w:rsidRPr="00413489">
        <w:rPr>
          <w:rFonts w:hint="eastAsia"/>
          <w:lang w:val="en-US"/>
        </w:rPr>
        <w:t>взаємозумовленими</w:t>
      </w:r>
      <w:r w:rsidRPr="00413489">
        <w:rPr>
          <w:lang w:val="en-US"/>
        </w:rPr>
        <w:t></w:t>
      </w:r>
      <w:r w:rsidRPr="00413489">
        <w:rPr>
          <w:rFonts w:hint="eastAsia"/>
          <w:lang w:val="en-US"/>
        </w:rPr>
        <w:t>і</w:t>
      </w:r>
    </w:p>
    <w:p w:rsidR="00413489" w:rsidRPr="00413489" w:rsidRDefault="00413489" w:rsidP="00413489">
      <w:pPr>
        <w:rPr>
          <w:lang w:val="en-US"/>
        </w:rPr>
      </w:pPr>
      <w:r w:rsidRPr="00413489">
        <w:rPr>
          <w:rFonts w:hint="eastAsia"/>
          <w:lang w:val="en-US"/>
        </w:rPr>
        <w:t>взаємопроникними</w:t>
      </w:r>
      <w:r w:rsidRPr="00413489">
        <w:rPr>
          <w:lang w:val="en-US"/>
        </w:rPr>
        <w:t></w:t>
      </w:r>
      <w:r w:rsidRPr="00413489">
        <w:rPr>
          <w:rFonts w:hint="eastAsia"/>
          <w:lang w:val="en-US"/>
        </w:rPr>
        <w:t>феноменами</w:t>
      </w:r>
      <w:r w:rsidRPr="00413489">
        <w:rPr>
          <w:lang w:val="en-US"/>
        </w:rPr>
        <w:t></w:t>
      </w:r>
      <w:r w:rsidRPr="00413489">
        <w:rPr>
          <w:rFonts w:hint="eastAsia"/>
          <w:lang w:val="en-US"/>
        </w:rPr>
        <w:t>процесу</w:t>
      </w:r>
      <w:r w:rsidRPr="00413489">
        <w:rPr>
          <w:lang w:val="en-US"/>
        </w:rPr>
        <w:t></w:t>
      </w:r>
      <w:r w:rsidRPr="00413489">
        <w:rPr>
          <w:rFonts w:hint="eastAsia"/>
          <w:lang w:val="en-US"/>
        </w:rPr>
        <w:t>комунітаризації</w:t>
      </w:r>
      <w:r w:rsidRPr="00413489">
        <w:rPr>
          <w:lang w:val="en-US"/>
        </w:rPr>
        <w:t></w:t>
      </w:r>
      <w:r w:rsidRPr="00413489">
        <w:rPr>
          <w:rFonts w:hint="eastAsia"/>
          <w:lang w:val="en-US"/>
        </w:rPr>
        <w:t>релігійного</w:t>
      </w:r>
    </w:p>
    <w:p w:rsidR="00413489" w:rsidRPr="00413489" w:rsidRDefault="00413489" w:rsidP="00413489">
      <w:pPr>
        <w:rPr>
          <w:lang w:val="en-US"/>
        </w:rPr>
      </w:pPr>
      <w:r w:rsidRPr="00413489">
        <w:rPr>
          <w:rFonts w:hint="eastAsia"/>
          <w:lang w:val="en-US"/>
        </w:rPr>
        <w:t>життя</w:t>
      </w:r>
      <w:r w:rsidRPr="00413489">
        <w:rPr>
          <w:lang w:val="en-US"/>
        </w:rPr>
        <w:t></w:t>
      </w:r>
      <w:r w:rsidRPr="00413489">
        <w:rPr>
          <w:lang w:val="en-US"/>
        </w:rPr>
        <w:t></w:t>
      </w:r>
      <w:r w:rsidRPr="00413489">
        <w:rPr>
          <w:rFonts w:hint="eastAsia"/>
          <w:lang w:val="en-US"/>
        </w:rPr>
        <w:t>вони</w:t>
      </w:r>
      <w:r w:rsidRPr="00413489">
        <w:rPr>
          <w:lang w:val="en-US"/>
        </w:rPr>
        <w:t></w:t>
      </w:r>
      <w:r w:rsidRPr="00413489">
        <w:rPr>
          <w:rFonts w:hint="eastAsia"/>
          <w:lang w:val="en-US"/>
        </w:rPr>
        <w:t>актуалізують</w:t>
      </w:r>
      <w:r w:rsidRPr="00413489">
        <w:rPr>
          <w:lang w:val="en-US"/>
        </w:rPr>
        <w:t></w:t>
      </w:r>
      <w:r w:rsidRPr="00413489">
        <w:rPr>
          <w:rFonts w:hint="eastAsia"/>
          <w:lang w:val="en-US"/>
        </w:rPr>
        <w:t>потребу</w:t>
      </w:r>
      <w:r w:rsidRPr="00413489">
        <w:rPr>
          <w:lang w:val="en-US"/>
        </w:rPr>
        <w:t></w:t>
      </w:r>
      <w:r w:rsidRPr="00413489">
        <w:rPr>
          <w:rFonts w:hint="eastAsia"/>
          <w:lang w:val="en-US"/>
        </w:rPr>
        <w:t>в</w:t>
      </w:r>
      <w:r w:rsidRPr="00413489">
        <w:rPr>
          <w:lang w:val="en-US"/>
        </w:rPr>
        <w:t></w:t>
      </w:r>
      <w:r w:rsidRPr="00413489">
        <w:rPr>
          <w:rFonts w:hint="eastAsia"/>
          <w:lang w:val="en-US"/>
        </w:rPr>
        <w:t>аналізі</w:t>
      </w:r>
      <w:r w:rsidRPr="00413489">
        <w:rPr>
          <w:lang w:val="en-US"/>
        </w:rPr>
        <w:t></w:t>
      </w:r>
      <w:r w:rsidRPr="00413489">
        <w:rPr>
          <w:rFonts w:hint="eastAsia"/>
          <w:lang w:val="en-US"/>
        </w:rPr>
        <w:t>з</w:t>
      </w:r>
      <w:r w:rsidRPr="00413489">
        <w:rPr>
          <w:lang w:val="en-US"/>
        </w:rPr>
        <w:t></w:t>
      </w:r>
      <w:r w:rsidRPr="00413489">
        <w:rPr>
          <w:rFonts w:hint="eastAsia"/>
          <w:lang w:val="en-US"/>
        </w:rPr>
        <w:t>позицій</w:t>
      </w:r>
      <w:r w:rsidRPr="00413489">
        <w:rPr>
          <w:lang w:val="en-US"/>
        </w:rPr>
        <w:t></w:t>
      </w:r>
      <w:r w:rsidRPr="00413489">
        <w:rPr>
          <w:rFonts w:hint="eastAsia"/>
          <w:lang w:val="en-US"/>
        </w:rPr>
        <w:t>соціології</w:t>
      </w:r>
    </w:p>
    <w:p w:rsidR="00413489" w:rsidRPr="00413489" w:rsidRDefault="00413489" w:rsidP="00413489">
      <w:pPr>
        <w:rPr>
          <w:lang w:val="en-US"/>
        </w:rPr>
      </w:pPr>
      <w:r w:rsidRPr="00413489">
        <w:rPr>
          <w:rFonts w:hint="eastAsia"/>
          <w:lang w:val="en-US"/>
        </w:rPr>
        <w:t>діяльності</w:t>
      </w:r>
      <w:r w:rsidRPr="00413489">
        <w:rPr>
          <w:lang w:val="en-US"/>
        </w:rPr>
        <w:t></w:t>
      </w:r>
      <w:r w:rsidRPr="00413489">
        <w:rPr>
          <w:rFonts w:hint="eastAsia"/>
          <w:lang w:val="en-US"/>
        </w:rPr>
        <w:t>суспільно</w:t>
      </w:r>
      <w:r w:rsidRPr="00413489">
        <w:rPr>
          <w:lang w:val="en-US"/>
        </w:rPr>
        <w:t></w:t>
      </w:r>
      <w:r w:rsidRPr="00413489">
        <w:rPr>
          <w:rFonts w:hint="eastAsia"/>
          <w:lang w:val="en-US"/>
        </w:rPr>
        <w:t>релігійних</w:t>
      </w:r>
      <w:r w:rsidRPr="00413489">
        <w:rPr>
          <w:lang w:val="en-US"/>
        </w:rPr>
        <w:t></w:t>
      </w:r>
      <w:r w:rsidRPr="00413489">
        <w:rPr>
          <w:rFonts w:hint="eastAsia"/>
          <w:lang w:val="en-US"/>
        </w:rPr>
        <w:t>організацій</w:t>
      </w:r>
      <w:r w:rsidRPr="00413489">
        <w:rPr>
          <w:lang w:val="en-US"/>
        </w:rPr>
        <w:t></w:t>
      </w:r>
      <w:r w:rsidRPr="00413489">
        <w:rPr>
          <w:rFonts w:hint="eastAsia"/>
          <w:lang w:val="en-US"/>
        </w:rPr>
        <w:t>як</w:t>
      </w:r>
      <w:r w:rsidRPr="00413489">
        <w:rPr>
          <w:lang w:val="en-US"/>
        </w:rPr>
        <w:t></w:t>
      </w:r>
      <w:r w:rsidRPr="00413489">
        <w:rPr>
          <w:rFonts w:hint="eastAsia"/>
          <w:lang w:val="en-US"/>
        </w:rPr>
        <w:t>таких</w:t>
      </w:r>
      <w:r w:rsidRPr="00413489">
        <w:rPr>
          <w:lang w:val="en-US"/>
        </w:rPr>
        <w:t></w:t>
      </w:r>
      <w:r w:rsidRPr="00413489">
        <w:rPr>
          <w:lang w:val="en-US"/>
        </w:rPr>
        <w:t></w:t>
      </w:r>
      <w:r w:rsidRPr="00413489">
        <w:rPr>
          <w:rFonts w:hint="eastAsia"/>
          <w:lang w:val="en-US"/>
        </w:rPr>
        <w:t>що</w:t>
      </w:r>
      <w:r w:rsidRPr="00413489">
        <w:rPr>
          <w:lang w:val="en-US"/>
        </w:rPr>
        <w:t></w:t>
      </w:r>
      <w:r w:rsidRPr="00413489">
        <w:rPr>
          <w:rFonts w:hint="eastAsia"/>
          <w:lang w:val="en-US"/>
        </w:rPr>
        <w:t>можуть</w:t>
      </w:r>
      <w:r w:rsidRPr="00413489">
        <w:rPr>
          <w:lang w:val="en-US"/>
        </w:rPr>
        <w:t></w:t>
      </w:r>
      <w:r w:rsidRPr="00413489">
        <w:rPr>
          <w:rFonts w:hint="eastAsia"/>
          <w:lang w:val="en-US"/>
        </w:rPr>
        <w:t>бути</w:t>
      </w:r>
    </w:p>
    <w:p w:rsidR="00413489" w:rsidRPr="00413489" w:rsidRDefault="00413489" w:rsidP="00413489">
      <w:pPr>
        <w:rPr>
          <w:lang w:val="en-US"/>
        </w:rPr>
      </w:pPr>
      <w:r w:rsidRPr="00413489">
        <w:rPr>
          <w:rFonts w:hint="eastAsia"/>
          <w:lang w:val="en-US"/>
        </w:rPr>
        <w:t>медіатором</w:t>
      </w:r>
      <w:r w:rsidRPr="00413489">
        <w:rPr>
          <w:lang w:val="en-US"/>
        </w:rPr>
        <w:t></w:t>
      </w:r>
      <w:r w:rsidRPr="00413489">
        <w:rPr>
          <w:rFonts w:hint="eastAsia"/>
          <w:lang w:val="en-US"/>
        </w:rPr>
        <w:t>між</w:t>
      </w:r>
      <w:r w:rsidRPr="00413489">
        <w:rPr>
          <w:lang w:val="en-US"/>
        </w:rPr>
        <w:t></w:t>
      </w:r>
      <w:r w:rsidRPr="00413489">
        <w:rPr>
          <w:rFonts w:hint="eastAsia"/>
          <w:lang w:val="en-US"/>
        </w:rPr>
        <w:t>людиною</w:t>
      </w:r>
      <w:r w:rsidRPr="00413489">
        <w:rPr>
          <w:lang w:val="en-US"/>
        </w:rPr>
        <w:t></w:t>
      </w:r>
      <w:r w:rsidRPr="00413489">
        <w:rPr>
          <w:rFonts w:hint="eastAsia"/>
          <w:lang w:val="en-US"/>
        </w:rPr>
        <w:t>і</w:t>
      </w:r>
      <w:r w:rsidRPr="00413489">
        <w:rPr>
          <w:lang w:val="en-US"/>
        </w:rPr>
        <w:t></w:t>
      </w:r>
      <w:r w:rsidRPr="00413489">
        <w:rPr>
          <w:rFonts w:hint="eastAsia"/>
          <w:lang w:val="en-US"/>
        </w:rPr>
        <w:t>суспільством</w:t>
      </w:r>
      <w:r w:rsidRPr="00413489">
        <w:rPr>
          <w:lang w:val="en-US"/>
        </w:rPr>
        <w:t></w:t>
      </w:r>
    </w:p>
    <w:p w:rsidR="00413489" w:rsidRPr="00413489" w:rsidRDefault="00413489" w:rsidP="00413489">
      <w:pPr>
        <w:rPr>
          <w:lang w:val="en-US"/>
        </w:rPr>
      </w:pPr>
      <w:r w:rsidRPr="00413489">
        <w:rPr>
          <w:lang w:val="en-US"/>
        </w:rPr>
        <w:t></w:t>
      </w:r>
      <w:r w:rsidRPr="00413489">
        <w:rPr>
          <w:lang w:val="en-US"/>
        </w:rPr>
        <w:t></w:t>
      </w:r>
      <w:r w:rsidRPr="00413489">
        <w:rPr>
          <w:lang w:val="en-US"/>
        </w:rPr>
        <w:t></w:t>
      </w:r>
      <w:r w:rsidRPr="00413489">
        <w:rPr>
          <w:rFonts w:hint="eastAsia"/>
          <w:lang w:val="en-US"/>
        </w:rPr>
        <w:t>Ефективність</w:t>
      </w:r>
      <w:r w:rsidRPr="00413489">
        <w:rPr>
          <w:lang w:val="en-US"/>
        </w:rPr>
        <w:t></w:t>
      </w:r>
      <w:r w:rsidRPr="00413489">
        <w:rPr>
          <w:rFonts w:hint="eastAsia"/>
          <w:lang w:val="en-US"/>
        </w:rPr>
        <w:t>стратегій</w:t>
      </w:r>
      <w:r w:rsidRPr="00413489">
        <w:rPr>
          <w:lang w:val="en-US"/>
        </w:rPr>
        <w:t></w:t>
      </w:r>
      <w:r w:rsidRPr="00413489">
        <w:rPr>
          <w:rFonts w:hint="eastAsia"/>
          <w:lang w:val="en-US"/>
        </w:rPr>
        <w:t>розвитку</w:t>
      </w:r>
      <w:r w:rsidRPr="00413489">
        <w:rPr>
          <w:lang w:val="en-US"/>
        </w:rPr>
        <w:t></w:t>
      </w:r>
      <w:r w:rsidRPr="00413489">
        <w:rPr>
          <w:rFonts w:hint="eastAsia"/>
          <w:lang w:val="en-US"/>
        </w:rPr>
        <w:t>благодійних</w:t>
      </w:r>
      <w:r w:rsidRPr="00413489">
        <w:rPr>
          <w:lang w:val="en-US"/>
        </w:rPr>
        <w:t></w:t>
      </w:r>
      <w:r w:rsidRPr="00413489">
        <w:rPr>
          <w:rFonts w:hint="eastAsia"/>
          <w:lang w:val="en-US"/>
        </w:rPr>
        <w:t>суспільнорелігійних</w:t>
      </w:r>
      <w:r w:rsidRPr="00413489">
        <w:rPr>
          <w:lang w:val="en-US"/>
        </w:rPr>
        <w:t></w:t>
      </w:r>
      <w:r w:rsidRPr="00413489">
        <w:rPr>
          <w:rFonts w:hint="eastAsia"/>
          <w:lang w:val="en-US"/>
        </w:rPr>
        <w:t>організацій</w:t>
      </w:r>
      <w:r w:rsidRPr="00413489">
        <w:rPr>
          <w:lang w:val="en-US"/>
        </w:rPr>
        <w:t></w:t>
      </w:r>
      <w:r w:rsidRPr="00413489">
        <w:rPr>
          <w:rFonts w:hint="eastAsia"/>
          <w:lang w:val="en-US"/>
        </w:rPr>
        <w:t>екуменічної</w:t>
      </w:r>
      <w:r w:rsidRPr="00413489">
        <w:rPr>
          <w:lang w:val="en-US"/>
        </w:rPr>
        <w:t></w:t>
      </w:r>
      <w:r w:rsidRPr="00413489">
        <w:rPr>
          <w:rFonts w:hint="eastAsia"/>
          <w:lang w:val="en-US"/>
        </w:rPr>
        <w:t>орієнтації</w:t>
      </w:r>
      <w:r w:rsidRPr="00413489">
        <w:rPr>
          <w:lang w:val="en-US"/>
        </w:rPr>
        <w:t></w:t>
      </w:r>
      <w:r w:rsidRPr="00413489">
        <w:rPr>
          <w:rFonts w:hint="eastAsia"/>
          <w:lang w:val="en-US"/>
        </w:rPr>
        <w:t>визначається</w:t>
      </w:r>
      <w:r w:rsidRPr="00413489">
        <w:rPr>
          <w:lang w:val="en-US"/>
        </w:rPr>
        <w:t></w:t>
      </w:r>
      <w:r w:rsidRPr="00413489">
        <w:rPr>
          <w:rFonts w:hint="eastAsia"/>
          <w:lang w:val="en-US"/>
        </w:rPr>
        <w:t>вагомістю</w:t>
      </w:r>
    </w:p>
    <w:p w:rsidR="00413489" w:rsidRPr="00413489" w:rsidRDefault="00413489" w:rsidP="00413489">
      <w:pPr>
        <w:rPr>
          <w:lang w:val="en-US"/>
        </w:rPr>
      </w:pPr>
      <w:r w:rsidRPr="00413489">
        <w:rPr>
          <w:rFonts w:hint="eastAsia"/>
          <w:lang w:val="en-US"/>
        </w:rPr>
        <w:t>результатів</w:t>
      </w:r>
      <w:r w:rsidRPr="00413489">
        <w:rPr>
          <w:lang w:val="en-US"/>
        </w:rPr>
        <w:t></w:t>
      </w:r>
      <w:r w:rsidRPr="00413489">
        <w:rPr>
          <w:lang w:val="en-US"/>
        </w:rPr>
        <w:t></w:t>
      </w:r>
      <w:r w:rsidRPr="00413489">
        <w:rPr>
          <w:rFonts w:hint="eastAsia"/>
          <w:lang w:val="en-US"/>
        </w:rPr>
        <w:t>значимістю</w:t>
      </w:r>
      <w:r w:rsidRPr="00413489">
        <w:rPr>
          <w:lang w:val="en-US"/>
        </w:rPr>
        <w:t></w:t>
      </w:r>
      <w:r w:rsidRPr="00413489">
        <w:rPr>
          <w:rFonts w:hint="eastAsia"/>
          <w:lang w:val="en-US"/>
        </w:rPr>
        <w:t>здобутків</w:t>
      </w:r>
      <w:r w:rsidRPr="00413489">
        <w:rPr>
          <w:lang w:val="en-US"/>
        </w:rPr>
        <w:t></w:t>
      </w:r>
      <w:r w:rsidRPr="00413489">
        <w:rPr>
          <w:rFonts w:hint="eastAsia"/>
          <w:lang w:val="en-US"/>
        </w:rPr>
        <w:t>та</w:t>
      </w:r>
      <w:r w:rsidRPr="00413489">
        <w:rPr>
          <w:lang w:val="en-US"/>
        </w:rPr>
        <w:t></w:t>
      </w:r>
      <w:r w:rsidRPr="00413489">
        <w:rPr>
          <w:rFonts w:hint="eastAsia"/>
          <w:lang w:val="en-US"/>
        </w:rPr>
        <w:t>рівнем</w:t>
      </w:r>
      <w:r w:rsidRPr="00413489">
        <w:rPr>
          <w:lang w:val="en-US"/>
        </w:rPr>
        <w:t></w:t>
      </w:r>
      <w:r w:rsidRPr="00413489">
        <w:rPr>
          <w:rFonts w:hint="eastAsia"/>
          <w:lang w:val="en-US"/>
        </w:rPr>
        <w:t>впливу</w:t>
      </w:r>
      <w:r w:rsidRPr="00413489">
        <w:rPr>
          <w:lang w:val="en-US"/>
        </w:rPr>
        <w:t></w:t>
      </w:r>
      <w:r w:rsidRPr="00413489">
        <w:rPr>
          <w:rFonts w:hint="eastAsia"/>
          <w:lang w:val="en-US"/>
        </w:rPr>
        <w:t>на</w:t>
      </w:r>
      <w:r w:rsidRPr="00413489">
        <w:rPr>
          <w:lang w:val="en-US"/>
        </w:rPr>
        <w:t></w:t>
      </w:r>
      <w:r w:rsidRPr="00413489">
        <w:rPr>
          <w:rFonts w:hint="eastAsia"/>
          <w:lang w:val="en-US"/>
        </w:rPr>
        <w:t>суспільство</w:t>
      </w:r>
      <w:r w:rsidRPr="00413489">
        <w:rPr>
          <w:lang w:val="en-US"/>
        </w:rPr>
        <w:t></w:t>
      </w:r>
      <w:r w:rsidRPr="00413489">
        <w:rPr>
          <w:lang w:val="en-US"/>
        </w:rPr>
        <w:t></w:t>
      </w:r>
      <w:r w:rsidRPr="00413489">
        <w:rPr>
          <w:rFonts w:hint="eastAsia"/>
          <w:lang w:val="en-US"/>
        </w:rPr>
        <w:t>У</w:t>
      </w:r>
    </w:p>
    <w:p w:rsidR="00413489" w:rsidRPr="00413489" w:rsidRDefault="00413489" w:rsidP="00413489">
      <w:pPr>
        <w:rPr>
          <w:lang w:val="en-US"/>
        </w:rPr>
      </w:pPr>
      <w:r w:rsidRPr="00413489">
        <w:rPr>
          <w:rFonts w:hint="eastAsia"/>
          <w:lang w:val="en-US"/>
        </w:rPr>
        <w:t>цьому</w:t>
      </w:r>
      <w:r w:rsidRPr="00413489">
        <w:rPr>
          <w:lang w:val="en-US"/>
        </w:rPr>
        <w:t></w:t>
      </w:r>
      <w:r w:rsidRPr="00413489">
        <w:rPr>
          <w:rFonts w:hint="eastAsia"/>
          <w:lang w:val="en-US"/>
        </w:rPr>
        <w:t>сенсі</w:t>
      </w:r>
      <w:r w:rsidRPr="00413489">
        <w:rPr>
          <w:lang w:val="en-US"/>
        </w:rPr>
        <w:t></w:t>
      </w:r>
      <w:r w:rsidRPr="00413489">
        <w:rPr>
          <w:rFonts w:hint="eastAsia"/>
          <w:lang w:val="en-US"/>
        </w:rPr>
        <w:t>розбудову</w:t>
      </w:r>
      <w:r w:rsidRPr="00413489">
        <w:rPr>
          <w:lang w:val="en-US"/>
        </w:rPr>
        <w:t></w:t>
      </w:r>
      <w:r w:rsidRPr="00413489">
        <w:rPr>
          <w:rFonts w:hint="eastAsia"/>
          <w:lang w:val="en-US"/>
        </w:rPr>
        <w:t>партнерських</w:t>
      </w:r>
      <w:r w:rsidRPr="00413489">
        <w:rPr>
          <w:lang w:val="en-US"/>
        </w:rPr>
        <w:t></w:t>
      </w:r>
      <w:r w:rsidRPr="00413489">
        <w:rPr>
          <w:rFonts w:hint="eastAsia"/>
          <w:lang w:val="en-US"/>
        </w:rPr>
        <w:t>мереж</w:t>
      </w:r>
      <w:r w:rsidRPr="00413489">
        <w:rPr>
          <w:lang w:val="en-US"/>
        </w:rPr>
        <w:t></w:t>
      </w:r>
      <w:r w:rsidRPr="00413489">
        <w:rPr>
          <w:rFonts w:hint="eastAsia"/>
          <w:lang w:val="en-US"/>
        </w:rPr>
        <w:t>можна</w:t>
      </w:r>
      <w:r w:rsidRPr="00413489">
        <w:rPr>
          <w:lang w:val="en-US"/>
        </w:rPr>
        <w:t></w:t>
      </w:r>
      <w:r w:rsidRPr="00413489">
        <w:rPr>
          <w:rFonts w:hint="eastAsia"/>
          <w:lang w:val="en-US"/>
        </w:rPr>
        <w:t>вважати</w:t>
      </w:r>
      <w:r w:rsidRPr="00413489">
        <w:rPr>
          <w:lang w:val="en-US"/>
        </w:rPr>
        <w:t></w:t>
      </w:r>
      <w:r w:rsidRPr="00413489">
        <w:rPr>
          <w:rFonts w:hint="eastAsia"/>
          <w:lang w:val="en-US"/>
        </w:rPr>
        <w:t>ефективною</w:t>
      </w:r>
    </w:p>
    <w:p w:rsidR="00413489" w:rsidRPr="00413489" w:rsidRDefault="00413489" w:rsidP="00413489">
      <w:pPr>
        <w:rPr>
          <w:lang w:val="en-US"/>
        </w:rPr>
      </w:pPr>
      <w:r w:rsidRPr="00413489">
        <w:rPr>
          <w:rFonts w:hint="eastAsia"/>
          <w:lang w:val="en-US"/>
        </w:rPr>
        <w:t>стратегією</w:t>
      </w:r>
      <w:r w:rsidRPr="00413489">
        <w:rPr>
          <w:lang w:val="en-US"/>
        </w:rPr>
        <w:t></w:t>
      </w:r>
      <w:r w:rsidRPr="00413489">
        <w:rPr>
          <w:lang w:val="en-US"/>
        </w:rPr>
        <w:t></w:t>
      </w:r>
      <w:r w:rsidRPr="00413489">
        <w:rPr>
          <w:rFonts w:hint="eastAsia"/>
          <w:lang w:val="en-US"/>
        </w:rPr>
        <w:t>зорієнтованою</w:t>
      </w:r>
      <w:r w:rsidRPr="00413489">
        <w:rPr>
          <w:lang w:val="en-US"/>
        </w:rPr>
        <w:t></w:t>
      </w:r>
      <w:r w:rsidRPr="00413489">
        <w:rPr>
          <w:rFonts w:hint="eastAsia"/>
          <w:lang w:val="en-US"/>
        </w:rPr>
        <w:t>на</w:t>
      </w:r>
      <w:r w:rsidRPr="00413489">
        <w:rPr>
          <w:lang w:val="en-US"/>
        </w:rPr>
        <w:t></w:t>
      </w:r>
      <w:r w:rsidRPr="00413489">
        <w:rPr>
          <w:rFonts w:hint="eastAsia"/>
          <w:lang w:val="en-US"/>
        </w:rPr>
        <w:t>комунітаризацію</w:t>
      </w:r>
      <w:r w:rsidRPr="00413489">
        <w:rPr>
          <w:lang w:val="en-US"/>
        </w:rPr>
        <w:t></w:t>
      </w:r>
      <w:r w:rsidRPr="00413489">
        <w:rPr>
          <w:rFonts w:hint="eastAsia"/>
          <w:lang w:val="en-US"/>
        </w:rPr>
        <w:t>суспільства</w:t>
      </w:r>
      <w:r w:rsidRPr="00413489">
        <w:rPr>
          <w:lang w:val="en-US"/>
        </w:rPr>
        <w:t></w:t>
      </w:r>
      <w:r w:rsidRPr="00413489">
        <w:rPr>
          <w:rFonts w:hint="eastAsia"/>
          <w:lang w:val="en-US"/>
        </w:rPr>
        <w:t>через</w:t>
      </w:r>
    </w:p>
    <w:p w:rsidR="00413489" w:rsidRPr="00413489" w:rsidRDefault="00413489" w:rsidP="00413489">
      <w:pPr>
        <w:rPr>
          <w:lang w:val="en-US"/>
        </w:rPr>
      </w:pPr>
      <w:r w:rsidRPr="00413489">
        <w:rPr>
          <w:lang w:val="en-US"/>
        </w:rPr>
        <w:t></w:t>
      </w:r>
      <w:r w:rsidRPr="00413489">
        <w:rPr>
          <w:lang w:val="en-US"/>
        </w:rPr>
        <w:t></w:t>
      </w:r>
      <w:r w:rsidRPr="00413489">
        <w:rPr>
          <w:lang w:val="en-US"/>
        </w:rPr>
        <w:t></w:t>
      </w:r>
    </w:p>
    <w:p w:rsidR="00413489" w:rsidRPr="00413489" w:rsidRDefault="00413489" w:rsidP="00413489">
      <w:pPr>
        <w:rPr>
          <w:lang w:val="en-US"/>
        </w:rPr>
      </w:pPr>
      <w:r w:rsidRPr="00413489">
        <w:rPr>
          <w:rFonts w:hint="eastAsia"/>
          <w:lang w:val="en-US"/>
        </w:rPr>
        <w:t>акумуляцію</w:t>
      </w:r>
      <w:r w:rsidRPr="00413489">
        <w:rPr>
          <w:lang w:val="en-US"/>
        </w:rPr>
        <w:t></w:t>
      </w:r>
      <w:r w:rsidRPr="00413489">
        <w:rPr>
          <w:rFonts w:hint="eastAsia"/>
          <w:lang w:val="en-US"/>
        </w:rPr>
        <w:t>індивідуальних</w:t>
      </w:r>
      <w:r w:rsidRPr="00413489">
        <w:rPr>
          <w:lang w:val="en-US"/>
        </w:rPr>
        <w:t></w:t>
      </w:r>
      <w:r w:rsidRPr="00413489">
        <w:rPr>
          <w:rFonts w:hint="eastAsia"/>
          <w:lang w:val="en-US"/>
        </w:rPr>
        <w:t>дій</w:t>
      </w:r>
      <w:r w:rsidRPr="00413489">
        <w:rPr>
          <w:lang w:val="en-US"/>
        </w:rPr>
        <w:t></w:t>
      </w:r>
      <w:r w:rsidRPr="00413489">
        <w:rPr>
          <w:rFonts w:hint="eastAsia"/>
          <w:lang w:val="en-US"/>
        </w:rPr>
        <w:t>із</w:t>
      </w:r>
      <w:r w:rsidRPr="00413489">
        <w:rPr>
          <w:lang w:val="en-US"/>
        </w:rPr>
        <w:t></w:t>
      </w:r>
      <w:r w:rsidRPr="00413489">
        <w:rPr>
          <w:rFonts w:hint="eastAsia"/>
          <w:lang w:val="en-US"/>
        </w:rPr>
        <w:t>трансформацією</w:t>
      </w:r>
      <w:r w:rsidRPr="00413489">
        <w:rPr>
          <w:lang w:val="en-US"/>
        </w:rPr>
        <w:t></w:t>
      </w:r>
      <w:r w:rsidRPr="00413489">
        <w:rPr>
          <w:rFonts w:hint="eastAsia"/>
          <w:lang w:val="en-US"/>
        </w:rPr>
        <w:t>їх</w:t>
      </w:r>
      <w:r w:rsidRPr="00413489">
        <w:rPr>
          <w:lang w:val="en-US"/>
        </w:rPr>
        <w:t></w:t>
      </w:r>
      <w:r w:rsidRPr="00413489">
        <w:rPr>
          <w:rFonts w:hint="eastAsia"/>
          <w:lang w:val="en-US"/>
        </w:rPr>
        <w:t>у</w:t>
      </w:r>
      <w:r w:rsidRPr="00413489">
        <w:rPr>
          <w:lang w:val="en-US"/>
        </w:rPr>
        <w:t></w:t>
      </w:r>
      <w:r w:rsidRPr="00413489">
        <w:rPr>
          <w:rFonts w:hint="eastAsia"/>
          <w:lang w:val="en-US"/>
        </w:rPr>
        <w:t>колективні</w:t>
      </w:r>
      <w:r w:rsidRPr="00413489">
        <w:rPr>
          <w:lang w:val="en-US"/>
        </w:rPr>
        <w:t></w:t>
      </w:r>
      <w:r w:rsidRPr="00413489">
        <w:rPr>
          <w:lang w:val="en-US"/>
        </w:rPr>
        <w:t></w:t>
      </w:r>
      <w:r w:rsidRPr="00413489">
        <w:rPr>
          <w:rFonts w:hint="eastAsia"/>
          <w:lang w:val="en-US"/>
        </w:rPr>
        <w:t>Її</w:t>
      </w:r>
    </w:p>
    <w:p w:rsidR="00413489" w:rsidRPr="00413489" w:rsidRDefault="00413489" w:rsidP="00413489">
      <w:pPr>
        <w:rPr>
          <w:lang w:val="en-US"/>
        </w:rPr>
      </w:pPr>
      <w:r w:rsidRPr="00413489">
        <w:rPr>
          <w:rFonts w:hint="eastAsia"/>
          <w:lang w:val="en-US"/>
        </w:rPr>
        <w:t>ефективність</w:t>
      </w:r>
      <w:r w:rsidRPr="00413489">
        <w:rPr>
          <w:lang w:val="en-US"/>
        </w:rPr>
        <w:t></w:t>
      </w:r>
      <w:r w:rsidRPr="00413489">
        <w:rPr>
          <w:rFonts w:hint="eastAsia"/>
          <w:lang w:val="en-US"/>
        </w:rPr>
        <w:t>визначається</w:t>
      </w:r>
      <w:r w:rsidRPr="00413489">
        <w:rPr>
          <w:lang w:val="en-US"/>
        </w:rPr>
        <w:t></w:t>
      </w:r>
      <w:r w:rsidRPr="00413489">
        <w:rPr>
          <w:rFonts w:hint="eastAsia"/>
          <w:lang w:val="en-US"/>
        </w:rPr>
        <w:t>широкими</w:t>
      </w:r>
      <w:r w:rsidRPr="00413489">
        <w:rPr>
          <w:lang w:val="en-US"/>
        </w:rPr>
        <w:t></w:t>
      </w:r>
      <w:r w:rsidRPr="00413489">
        <w:rPr>
          <w:rFonts w:hint="eastAsia"/>
          <w:lang w:val="en-US"/>
        </w:rPr>
        <w:t>можливостями</w:t>
      </w:r>
      <w:r w:rsidRPr="00413489">
        <w:rPr>
          <w:lang w:val="en-US"/>
        </w:rPr>
        <w:t></w:t>
      </w:r>
      <w:r w:rsidRPr="00413489">
        <w:rPr>
          <w:rFonts w:hint="eastAsia"/>
          <w:lang w:val="en-US"/>
        </w:rPr>
        <w:t>включення</w:t>
      </w:r>
    </w:p>
    <w:p w:rsidR="00413489" w:rsidRPr="00413489" w:rsidRDefault="00413489" w:rsidP="00413489">
      <w:pPr>
        <w:rPr>
          <w:lang w:val="en-US"/>
        </w:rPr>
      </w:pPr>
      <w:r w:rsidRPr="00413489">
        <w:rPr>
          <w:rFonts w:hint="eastAsia"/>
          <w:lang w:val="en-US"/>
        </w:rPr>
        <w:t>механізмів</w:t>
      </w:r>
      <w:r w:rsidRPr="00413489">
        <w:rPr>
          <w:lang w:val="en-US"/>
        </w:rPr>
        <w:t></w:t>
      </w:r>
      <w:r w:rsidRPr="00413489">
        <w:rPr>
          <w:rFonts w:hint="eastAsia"/>
          <w:lang w:val="en-US"/>
        </w:rPr>
        <w:t>соціальної</w:t>
      </w:r>
      <w:r w:rsidRPr="00413489">
        <w:rPr>
          <w:lang w:val="en-US"/>
        </w:rPr>
        <w:t></w:t>
      </w:r>
      <w:r w:rsidRPr="00413489">
        <w:rPr>
          <w:rFonts w:hint="eastAsia"/>
          <w:lang w:val="en-US"/>
        </w:rPr>
        <w:t>взаємодії</w:t>
      </w:r>
      <w:r w:rsidRPr="00413489">
        <w:rPr>
          <w:lang w:val="en-US"/>
        </w:rPr>
        <w:t></w:t>
      </w:r>
      <w:r w:rsidRPr="00413489">
        <w:rPr>
          <w:rFonts w:hint="eastAsia"/>
          <w:lang w:val="en-US"/>
        </w:rPr>
        <w:t>і</w:t>
      </w:r>
      <w:r w:rsidRPr="00413489">
        <w:rPr>
          <w:lang w:val="en-US"/>
        </w:rPr>
        <w:t></w:t>
      </w:r>
      <w:r w:rsidRPr="00413489">
        <w:rPr>
          <w:rFonts w:hint="eastAsia"/>
          <w:lang w:val="en-US"/>
        </w:rPr>
        <w:t>виявляється</w:t>
      </w:r>
      <w:r w:rsidRPr="00413489">
        <w:rPr>
          <w:lang w:val="en-US"/>
        </w:rPr>
        <w:t></w:t>
      </w:r>
      <w:r w:rsidRPr="00413489">
        <w:rPr>
          <w:rFonts w:hint="eastAsia"/>
          <w:lang w:val="en-US"/>
        </w:rPr>
        <w:t>на</w:t>
      </w:r>
      <w:r w:rsidRPr="00413489">
        <w:rPr>
          <w:lang w:val="en-US"/>
        </w:rPr>
        <w:t></w:t>
      </w:r>
      <w:r w:rsidRPr="00413489">
        <w:rPr>
          <w:rFonts w:hint="eastAsia"/>
          <w:lang w:val="en-US"/>
        </w:rPr>
        <w:t>різних</w:t>
      </w:r>
      <w:r w:rsidRPr="00413489">
        <w:rPr>
          <w:lang w:val="en-US"/>
        </w:rPr>
        <w:t></w:t>
      </w:r>
      <w:r w:rsidRPr="00413489">
        <w:rPr>
          <w:rFonts w:hint="eastAsia"/>
          <w:lang w:val="en-US"/>
        </w:rPr>
        <w:t>рівнях</w:t>
      </w:r>
      <w:r w:rsidRPr="00413489">
        <w:rPr>
          <w:lang w:val="en-US"/>
        </w:rPr>
        <w:t></w:t>
      </w:r>
      <w:r w:rsidRPr="00413489">
        <w:rPr>
          <w:lang w:val="en-US"/>
        </w:rPr>
        <w:t></w:t>
      </w:r>
      <w:r w:rsidRPr="00413489">
        <w:rPr>
          <w:rFonts w:hint="eastAsia"/>
          <w:lang w:val="en-US"/>
        </w:rPr>
        <w:t>з</w:t>
      </w:r>
      <w:r w:rsidRPr="00413489">
        <w:rPr>
          <w:lang w:val="en-US"/>
        </w:rPr>
        <w:t></w:t>
      </w:r>
      <w:r w:rsidRPr="00413489">
        <w:rPr>
          <w:rFonts w:hint="eastAsia"/>
          <w:lang w:val="en-US"/>
        </w:rPr>
        <w:t>різними</w:t>
      </w:r>
    </w:p>
    <w:p w:rsidR="00413489" w:rsidRPr="00413489" w:rsidRDefault="00413489" w:rsidP="00413489">
      <w:pPr>
        <w:rPr>
          <w:lang w:val="en-US"/>
        </w:rPr>
      </w:pPr>
      <w:r w:rsidRPr="00413489">
        <w:rPr>
          <w:rFonts w:hint="eastAsia"/>
          <w:lang w:val="en-US"/>
        </w:rPr>
        <w:t>партнерами</w:t>
      </w:r>
      <w:r w:rsidRPr="00413489">
        <w:rPr>
          <w:lang w:val="en-US"/>
        </w:rPr>
        <w:t></w:t>
      </w:r>
      <w:r w:rsidRPr="00413489">
        <w:rPr>
          <w:lang w:val="en-US"/>
        </w:rPr>
        <w:t></w:t>
      </w:r>
      <w:r w:rsidRPr="00413489">
        <w:rPr>
          <w:rFonts w:hint="eastAsia"/>
          <w:lang w:val="en-US"/>
        </w:rPr>
        <w:t>Відбувається</w:t>
      </w:r>
      <w:r w:rsidRPr="00413489">
        <w:rPr>
          <w:lang w:val="en-US"/>
        </w:rPr>
        <w:t></w:t>
      </w:r>
      <w:r w:rsidRPr="00413489">
        <w:rPr>
          <w:rFonts w:hint="eastAsia"/>
          <w:lang w:val="en-US"/>
        </w:rPr>
        <w:t>оптимізація</w:t>
      </w:r>
      <w:r w:rsidRPr="00413489">
        <w:rPr>
          <w:lang w:val="en-US"/>
        </w:rPr>
        <w:t></w:t>
      </w:r>
      <w:r w:rsidRPr="00413489">
        <w:rPr>
          <w:rFonts w:hint="eastAsia"/>
          <w:lang w:val="en-US"/>
        </w:rPr>
        <w:t>міжсекторної</w:t>
      </w:r>
      <w:r w:rsidRPr="00413489">
        <w:rPr>
          <w:lang w:val="en-US"/>
        </w:rPr>
        <w:t></w:t>
      </w:r>
      <w:r w:rsidRPr="00413489">
        <w:rPr>
          <w:rFonts w:hint="eastAsia"/>
          <w:lang w:val="en-US"/>
        </w:rPr>
        <w:t>співпраці</w:t>
      </w:r>
      <w:r w:rsidRPr="00413489">
        <w:rPr>
          <w:lang w:val="en-US"/>
        </w:rPr>
        <w:t></w:t>
      </w:r>
      <w:r w:rsidRPr="00413489">
        <w:rPr>
          <w:rFonts w:hint="eastAsia"/>
          <w:lang w:val="en-US"/>
        </w:rPr>
        <w:t>за</w:t>
      </w:r>
      <w:r w:rsidRPr="00413489">
        <w:rPr>
          <w:lang w:val="en-US"/>
        </w:rPr>
        <w:t></w:t>
      </w:r>
      <w:r w:rsidRPr="00413489">
        <w:rPr>
          <w:rFonts w:hint="eastAsia"/>
          <w:lang w:val="en-US"/>
        </w:rPr>
        <w:t>участю</w:t>
      </w:r>
    </w:p>
    <w:p w:rsidR="00413489" w:rsidRPr="00413489" w:rsidRDefault="00413489" w:rsidP="00413489">
      <w:pPr>
        <w:rPr>
          <w:lang w:val="en-US"/>
        </w:rPr>
      </w:pPr>
      <w:r w:rsidRPr="00413489">
        <w:rPr>
          <w:rFonts w:hint="eastAsia"/>
          <w:lang w:val="en-US"/>
        </w:rPr>
        <w:t>громадських</w:t>
      </w:r>
      <w:r w:rsidRPr="00413489">
        <w:rPr>
          <w:lang w:val="en-US"/>
        </w:rPr>
        <w:t></w:t>
      </w:r>
      <w:r w:rsidRPr="00413489">
        <w:rPr>
          <w:lang w:val="en-US"/>
        </w:rPr>
        <w:t></w:t>
      </w:r>
      <w:r w:rsidRPr="00413489">
        <w:rPr>
          <w:rFonts w:hint="eastAsia"/>
          <w:lang w:val="en-US"/>
        </w:rPr>
        <w:t>державних</w:t>
      </w:r>
      <w:r w:rsidRPr="00413489">
        <w:rPr>
          <w:lang w:val="en-US"/>
        </w:rPr>
        <w:t></w:t>
      </w:r>
      <w:r w:rsidRPr="00413489">
        <w:rPr>
          <w:rFonts w:hint="eastAsia"/>
          <w:lang w:val="en-US"/>
        </w:rPr>
        <w:t>та</w:t>
      </w:r>
      <w:r w:rsidRPr="00413489">
        <w:rPr>
          <w:lang w:val="en-US"/>
        </w:rPr>
        <w:t></w:t>
      </w:r>
      <w:r w:rsidRPr="00413489">
        <w:rPr>
          <w:rFonts w:hint="eastAsia"/>
          <w:lang w:val="en-US"/>
        </w:rPr>
        <w:t>релігійних</w:t>
      </w:r>
      <w:r w:rsidRPr="00413489">
        <w:rPr>
          <w:lang w:val="en-US"/>
        </w:rPr>
        <w:t></w:t>
      </w:r>
      <w:r w:rsidRPr="00413489">
        <w:rPr>
          <w:rFonts w:hint="eastAsia"/>
          <w:lang w:val="en-US"/>
        </w:rPr>
        <w:t>організацій</w:t>
      </w:r>
      <w:r w:rsidRPr="00413489">
        <w:rPr>
          <w:lang w:val="en-US"/>
        </w:rPr>
        <w:t></w:t>
      </w:r>
      <w:r w:rsidRPr="00413489">
        <w:rPr>
          <w:lang w:val="en-US"/>
        </w:rPr>
        <w:t></w:t>
      </w:r>
      <w:r w:rsidRPr="00413489">
        <w:rPr>
          <w:rFonts w:hint="eastAsia"/>
          <w:lang w:val="en-US"/>
        </w:rPr>
        <w:t>формуються</w:t>
      </w:r>
      <w:r w:rsidRPr="00413489">
        <w:rPr>
          <w:lang w:val="en-US"/>
        </w:rPr>
        <w:t></w:t>
      </w:r>
      <w:r w:rsidRPr="00413489">
        <w:rPr>
          <w:rFonts w:hint="eastAsia"/>
          <w:lang w:val="en-US"/>
        </w:rPr>
        <w:t>підстави</w:t>
      </w:r>
    </w:p>
    <w:p w:rsidR="00413489" w:rsidRPr="00413489" w:rsidRDefault="00413489" w:rsidP="00413489">
      <w:pPr>
        <w:rPr>
          <w:lang w:val="en-US"/>
        </w:rPr>
      </w:pPr>
      <w:r w:rsidRPr="00413489">
        <w:rPr>
          <w:rFonts w:hint="eastAsia"/>
          <w:lang w:val="en-US"/>
        </w:rPr>
        <w:t>для</w:t>
      </w:r>
      <w:r w:rsidRPr="00413489">
        <w:rPr>
          <w:lang w:val="en-US"/>
        </w:rPr>
        <w:t></w:t>
      </w:r>
      <w:r w:rsidRPr="00413489">
        <w:rPr>
          <w:rFonts w:hint="eastAsia"/>
          <w:lang w:val="en-US"/>
        </w:rPr>
        <w:t>налагодження</w:t>
      </w:r>
      <w:r w:rsidRPr="00413489">
        <w:rPr>
          <w:lang w:val="en-US"/>
        </w:rPr>
        <w:t></w:t>
      </w:r>
      <w:r w:rsidRPr="00413489">
        <w:rPr>
          <w:rFonts w:hint="eastAsia"/>
          <w:lang w:val="en-US"/>
        </w:rPr>
        <w:t>суспільного</w:t>
      </w:r>
      <w:r w:rsidRPr="00413489">
        <w:rPr>
          <w:lang w:val="en-US"/>
        </w:rPr>
        <w:t></w:t>
      </w:r>
      <w:r w:rsidRPr="00413489">
        <w:rPr>
          <w:rFonts w:hint="eastAsia"/>
          <w:lang w:val="en-US"/>
        </w:rPr>
        <w:t>діалогу</w:t>
      </w:r>
      <w:r w:rsidRPr="00413489">
        <w:rPr>
          <w:lang w:val="en-US"/>
        </w:rPr>
        <w:t></w:t>
      </w:r>
      <w:r w:rsidRPr="00413489">
        <w:rPr>
          <w:lang w:val="en-US"/>
        </w:rPr>
        <w:t></w:t>
      </w:r>
      <w:r w:rsidRPr="00413489">
        <w:rPr>
          <w:rFonts w:hint="eastAsia"/>
          <w:lang w:val="en-US"/>
        </w:rPr>
        <w:t>Розуміння</w:t>
      </w:r>
      <w:r w:rsidRPr="00413489">
        <w:rPr>
          <w:lang w:val="en-US"/>
        </w:rPr>
        <w:t></w:t>
      </w:r>
      <w:r w:rsidRPr="00413489">
        <w:rPr>
          <w:rFonts w:hint="eastAsia"/>
          <w:lang w:val="en-US"/>
        </w:rPr>
        <w:t>розбудови</w:t>
      </w:r>
    </w:p>
    <w:p w:rsidR="00413489" w:rsidRPr="00413489" w:rsidRDefault="00413489" w:rsidP="00413489">
      <w:pPr>
        <w:rPr>
          <w:lang w:val="en-US"/>
        </w:rPr>
      </w:pPr>
      <w:r w:rsidRPr="00413489">
        <w:rPr>
          <w:rFonts w:hint="eastAsia"/>
          <w:lang w:val="en-US"/>
        </w:rPr>
        <w:t>партнерських</w:t>
      </w:r>
      <w:r w:rsidRPr="00413489">
        <w:rPr>
          <w:lang w:val="en-US"/>
        </w:rPr>
        <w:t></w:t>
      </w:r>
      <w:r w:rsidRPr="00413489">
        <w:rPr>
          <w:rFonts w:hint="eastAsia"/>
          <w:lang w:val="en-US"/>
        </w:rPr>
        <w:t>мереж</w:t>
      </w:r>
      <w:r w:rsidRPr="00413489">
        <w:rPr>
          <w:lang w:val="en-US"/>
        </w:rPr>
        <w:t></w:t>
      </w:r>
      <w:r w:rsidRPr="00413489">
        <w:rPr>
          <w:rFonts w:hint="eastAsia"/>
          <w:lang w:val="en-US"/>
        </w:rPr>
        <w:t>як</w:t>
      </w:r>
      <w:r w:rsidRPr="00413489">
        <w:rPr>
          <w:lang w:val="en-US"/>
        </w:rPr>
        <w:t></w:t>
      </w:r>
      <w:r w:rsidRPr="00413489">
        <w:rPr>
          <w:rFonts w:hint="eastAsia"/>
          <w:lang w:val="en-US"/>
        </w:rPr>
        <w:t>складової</w:t>
      </w:r>
      <w:r w:rsidRPr="00413489">
        <w:rPr>
          <w:lang w:val="en-US"/>
        </w:rPr>
        <w:t></w:t>
      </w:r>
      <w:r w:rsidRPr="00413489">
        <w:rPr>
          <w:rFonts w:hint="eastAsia"/>
          <w:lang w:val="en-US"/>
        </w:rPr>
        <w:t>комунітаризації</w:t>
      </w:r>
      <w:r w:rsidRPr="00413489">
        <w:rPr>
          <w:lang w:val="en-US"/>
        </w:rPr>
        <w:t></w:t>
      </w:r>
      <w:r w:rsidRPr="00413489">
        <w:rPr>
          <w:rFonts w:hint="eastAsia"/>
          <w:lang w:val="en-US"/>
        </w:rPr>
        <w:t>удосконалює</w:t>
      </w:r>
    </w:p>
    <w:p w:rsidR="00413489" w:rsidRPr="00413489" w:rsidRDefault="00413489" w:rsidP="00413489">
      <w:r w:rsidRPr="00413489">
        <w:rPr>
          <w:rFonts w:hint="eastAsia"/>
        </w:rPr>
        <w:t>теоретичне</w:t>
      </w:r>
      <w:r w:rsidRPr="00413489">
        <w:rPr>
          <w:lang w:val="en-US"/>
        </w:rPr>
        <w:t></w:t>
      </w:r>
      <w:r w:rsidRPr="00413489">
        <w:rPr>
          <w:rFonts w:hint="eastAsia"/>
        </w:rPr>
        <w:t>уявлення</w:t>
      </w:r>
      <w:r w:rsidRPr="00413489">
        <w:rPr>
          <w:lang w:val="en-US"/>
        </w:rPr>
        <w:t></w:t>
      </w:r>
      <w:r w:rsidRPr="00413489">
        <w:rPr>
          <w:rFonts w:hint="eastAsia"/>
        </w:rPr>
        <w:t>про</w:t>
      </w:r>
      <w:r w:rsidRPr="00413489">
        <w:rPr>
          <w:lang w:val="en-US"/>
        </w:rPr>
        <w:t></w:t>
      </w:r>
      <w:r w:rsidRPr="00413489">
        <w:rPr>
          <w:rFonts w:hint="eastAsia"/>
        </w:rPr>
        <w:t>даний</w:t>
      </w:r>
      <w:r w:rsidRPr="00413489">
        <w:rPr>
          <w:lang w:val="en-US"/>
        </w:rPr>
        <w:t></w:t>
      </w:r>
      <w:r w:rsidRPr="00413489">
        <w:rPr>
          <w:rFonts w:hint="eastAsia"/>
        </w:rPr>
        <w:t>процес</w:t>
      </w:r>
      <w:r w:rsidRPr="00413489">
        <w:rPr>
          <w:lang w:val="en-US"/>
        </w:rPr>
        <w:t></w:t>
      </w:r>
    </w:p>
    <w:p w:rsidR="00413489" w:rsidRPr="00413489" w:rsidRDefault="00413489" w:rsidP="00413489">
      <w:r w:rsidRPr="00413489">
        <w:rPr>
          <w:lang w:val="en-US"/>
        </w:rPr>
        <w:t></w:t>
      </w:r>
      <w:r w:rsidRPr="00413489">
        <w:rPr>
          <w:lang w:val="en-US"/>
        </w:rPr>
        <w:t></w:t>
      </w:r>
      <w:r w:rsidRPr="00413489">
        <w:rPr>
          <w:lang w:val="en-US"/>
        </w:rPr>
        <w:t></w:t>
      </w:r>
      <w:r w:rsidRPr="00413489">
        <w:rPr>
          <w:lang w:val="en-US"/>
        </w:rPr>
        <w:t></w:t>
      </w:r>
      <w:r w:rsidRPr="00413489">
        <w:rPr>
          <w:rFonts w:hint="eastAsia"/>
        </w:rPr>
        <w:t>Опрацювання</w:t>
      </w:r>
      <w:r w:rsidRPr="00413489">
        <w:rPr>
          <w:lang w:val="en-US"/>
        </w:rPr>
        <w:t></w:t>
      </w:r>
      <w:r w:rsidRPr="00413489">
        <w:rPr>
          <w:rFonts w:hint="eastAsia"/>
        </w:rPr>
        <w:t>теоретичних</w:t>
      </w:r>
      <w:r w:rsidRPr="00413489">
        <w:rPr>
          <w:lang w:val="en-US"/>
        </w:rPr>
        <w:t></w:t>
      </w:r>
      <w:r w:rsidRPr="00413489">
        <w:rPr>
          <w:rFonts w:hint="eastAsia"/>
        </w:rPr>
        <w:t>та</w:t>
      </w:r>
      <w:r w:rsidRPr="00413489">
        <w:rPr>
          <w:lang w:val="en-US"/>
        </w:rPr>
        <w:t></w:t>
      </w:r>
      <w:r w:rsidRPr="00413489">
        <w:rPr>
          <w:rFonts w:hint="eastAsia"/>
        </w:rPr>
        <w:t>методологічних</w:t>
      </w:r>
      <w:r w:rsidRPr="00413489">
        <w:rPr>
          <w:lang w:val="en-US"/>
        </w:rPr>
        <w:t></w:t>
      </w:r>
      <w:r w:rsidRPr="00413489">
        <w:rPr>
          <w:rFonts w:hint="eastAsia"/>
        </w:rPr>
        <w:t>засад</w:t>
      </w:r>
      <w:r w:rsidRPr="00413489">
        <w:rPr>
          <w:lang w:val="en-US"/>
        </w:rPr>
        <w:t></w:t>
      </w:r>
      <w:r w:rsidRPr="00413489">
        <w:rPr>
          <w:rFonts w:hint="eastAsia"/>
        </w:rPr>
        <w:t>діяльності</w:t>
      </w:r>
    </w:p>
    <w:p w:rsidR="00413489" w:rsidRPr="00413489" w:rsidRDefault="00413489" w:rsidP="00413489">
      <w:r w:rsidRPr="00413489">
        <w:rPr>
          <w:rFonts w:hint="eastAsia"/>
        </w:rPr>
        <w:t>суспільно</w:t>
      </w:r>
      <w:r w:rsidRPr="00413489">
        <w:rPr>
          <w:lang w:val="en-US"/>
        </w:rPr>
        <w:t></w:t>
      </w:r>
      <w:r w:rsidRPr="00413489">
        <w:rPr>
          <w:rFonts w:hint="eastAsia"/>
        </w:rPr>
        <w:t>релігійних</w:t>
      </w:r>
      <w:r w:rsidRPr="00413489">
        <w:rPr>
          <w:lang w:val="en-US"/>
        </w:rPr>
        <w:t></w:t>
      </w:r>
      <w:r w:rsidRPr="00413489">
        <w:rPr>
          <w:rFonts w:hint="eastAsia"/>
        </w:rPr>
        <w:t>організацій</w:t>
      </w:r>
      <w:r w:rsidRPr="00413489">
        <w:rPr>
          <w:lang w:val="en-US"/>
        </w:rPr>
        <w:t></w:t>
      </w:r>
      <w:r w:rsidRPr="00413489">
        <w:rPr>
          <w:rFonts w:hint="eastAsia"/>
        </w:rPr>
        <w:t>та</w:t>
      </w:r>
      <w:r w:rsidRPr="00413489">
        <w:rPr>
          <w:lang w:val="en-US"/>
        </w:rPr>
        <w:t></w:t>
      </w:r>
      <w:r w:rsidRPr="00413489">
        <w:rPr>
          <w:rFonts w:hint="eastAsia"/>
        </w:rPr>
        <w:t>інших</w:t>
      </w:r>
      <w:r w:rsidRPr="00413489">
        <w:rPr>
          <w:lang w:val="en-US"/>
        </w:rPr>
        <w:t></w:t>
      </w:r>
      <w:r w:rsidRPr="00413489">
        <w:rPr>
          <w:rFonts w:hint="eastAsia"/>
        </w:rPr>
        <w:t>структур</w:t>
      </w:r>
      <w:r w:rsidRPr="00413489">
        <w:rPr>
          <w:lang w:val="en-US"/>
        </w:rPr>
        <w:t></w:t>
      </w:r>
      <w:r w:rsidRPr="00413489">
        <w:rPr>
          <w:lang w:val="en-US"/>
        </w:rPr>
        <w:t></w:t>
      </w:r>
      <w:r w:rsidRPr="00413489">
        <w:rPr>
          <w:rFonts w:hint="eastAsia"/>
        </w:rPr>
        <w:t>третього</w:t>
      </w:r>
      <w:r w:rsidRPr="00413489">
        <w:rPr>
          <w:lang w:val="en-US"/>
        </w:rPr>
        <w:t></w:t>
      </w:r>
      <w:r w:rsidRPr="00413489">
        <w:rPr>
          <w:rFonts w:hint="eastAsia"/>
        </w:rPr>
        <w:t>сектору</w:t>
      </w:r>
      <w:r w:rsidRPr="00413489">
        <w:rPr>
          <w:lang w:val="en-US"/>
        </w:rPr>
        <w:t></w:t>
      </w:r>
    </w:p>
    <w:p w:rsidR="00413489" w:rsidRPr="00413489" w:rsidRDefault="00413489" w:rsidP="00413489">
      <w:r w:rsidRPr="00413489">
        <w:rPr>
          <w:rFonts w:hint="eastAsia"/>
        </w:rPr>
        <w:t>уможливлює</w:t>
      </w:r>
      <w:r w:rsidRPr="00413489">
        <w:rPr>
          <w:lang w:val="en-US"/>
        </w:rPr>
        <w:t></w:t>
      </w:r>
      <w:r w:rsidRPr="00413489">
        <w:rPr>
          <w:rFonts w:hint="eastAsia"/>
        </w:rPr>
        <w:t>вироблення</w:t>
      </w:r>
      <w:r w:rsidRPr="00413489">
        <w:rPr>
          <w:lang w:val="en-US"/>
        </w:rPr>
        <w:t></w:t>
      </w:r>
      <w:r w:rsidRPr="00413489">
        <w:rPr>
          <w:rFonts w:hint="eastAsia"/>
        </w:rPr>
        <w:t>рекомендацій</w:t>
      </w:r>
      <w:r w:rsidRPr="00413489">
        <w:rPr>
          <w:lang w:val="en-US"/>
        </w:rPr>
        <w:t></w:t>
      </w:r>
      <w:r w:rsidRPr="00413489">
        <w:rPr>
          <w:rFonts w:hint="eastAsia"/>
        </w:rPr>
        <w:t>щодо</w:t>
      </w:r>
      <w:r w:rsidRPr="00413489">
        <w:rPr>
          <w:lang w:val="en-US"/>
        </w:rPr>
        <w:t></w:t>
      </w:r>
      <w:r w:rsidRPr="00413489">
        <w:rPr>
          <w:rFonts w:hint="eastAsia"/>
        </w:rPr>
        <w:t>активнішого</w:t>
      </w:r>
      <w:r w:rsidRPr="00413489">
        <w:rPr>
          <w:lang w:val="en-US"/>
        </w:rPr>
        <w:t></w:t>
      </w:r>
      <w:r w:rsidRPr="00413489">
        <w:rPr>
          <w:rFonts w:hint="eastAsia"/>
        </w:rPr>
        <w:t>використання</w:t>
      </w:r>
    </w:p>
    <w:p w:rsidR="00413489" w:rsidRPr="00413489" w:rsidRDefault="00413489" w:rsidP="00413489">
      <w:r w:rsidRPr="00413489">
        <w:rPr>
          <w:rFonts w:hint="eastAsia"/>
        </w:rPr>
        <w:t>їхніх</w:t>
      </w:r>
      <w:r w:rsidRPr="00413489">
        <w:rPr>
          <w:lang w:val="en-US"/>
        </w:rPr>
        <w:t></w:t>
      </w:r>
      <w:r w:rsidRPr="00413489">
        <w:rPr>
          <w:rFonts w:hint="eastAsia"/>
        </w:rPr>
        <w:t>здобутків</w:t>
      </w:r>
      <w:r w:rsidRPr="00413489">
        <w:rPr>
          <w:lang w:val="en-US"/>
        </w:rPr>
        <w:t></w:t>
      </w:r>
      <w:r w:rsidRPr="00413489">
        <w:rPr>
          <w:rFonts w:hint="eastAsia"/>
        </w:rPr>
        <w:t>у</w:t>
      </w:r>
      <w:r w:rsidRPr="00413489">
        <w:rPr>
          <w:lang w:val="en-US"/>
        </w:rPr>
        <w:t></w:t>
      </w:r>
      <w:r w:rsidRPr="00413489">
        <w:rPr>
          <w:rFonts w:hint="eastAsia"/>
        </w:rPr>
        <w:t>розвитку</w:t>
      </w:r>
      <w:r w:rsidRPr="00413489">
        <w:rPr>
          <w:lang w:val="en-US"/>
        </w:rPr>
        <w:t></w:t>
      </w:r>
      <w:r w:rsidRPr="00413489">
        <w:rPr>
          <w:rFonts w:hint="eastAsia"/>
        </w:rPr>
        <w:t>суспільства</w:t>
      </w:r>
      <w:r w:rsidRPr="00413489">
        <w:rPr>
          <w:lang w:val="en-US"/>
        </w:rPr>
        <w:t></w:t>
      </w:r>
      <w:r w:rsidRPr="00413489">
        <w:rPr>
          <w:lang w:val="en-US"/>
        </w:rPr>
        <w:t></w:t>
      </w:r>
      <w:r w:rsidRPr="00413489">
        <w:rPr>
          <w:rFonts w:hint="eastAsia"/>
        </w:rPr>
        <w:t>яке</w:t>
      </w:r>
      <w:r w:rsidRPr="00413489">
        <w:rPr>
          <w:lang w:val="en-US"/>
        </w:rPr>
        <w:t></w:t>
      </w:r>
      <w:r w:rsidRPr="00413489">
        <w:rPr>
          <w:rFonts w:hint="eastAsia"/>
        </w:rPr>
        <w:t>претендує</w:t>
      </w:r>
      <w:r w:rsidRPr="00413489">
        <w:rPr>
          <w:lang w:val="en-US"/>
        </w:rPr>
        <w:t></w:t>
      </w:r>
      <w:r w:rsidRPr="00413489">
        <w:rPr>
          <w:rFonts w:hint="eastAsia"/>
        </w:rPr>
        <w:t>на</w:t>
      </w:r>
      <w:r w:rsidRPr="00413489">
        <w:rPr>
          <w:lang w:val="en-US"/>
        </w:rPr>
        <w:t></w:t>
      </w:r>
      <w:r w:rsidRPr="00413489">
        <w:rPr>
          <w:rFonts w:hint="eastAsia"/>
        </w:rPr>
        <w:t>те</w:t>
      </w:r>
      <w:r w:rsidRPr="00413489">
        <w:rPr>
          <w:lang w:val="en-US"/>
        </w:rPr>
        <w:t></w:t>
      </w:r>
      <w:r w:rsidRPr="00413489">
        <w:rPr>
          <w:lang w:val="en-US"/>
        </w:rPr>
        <w:t></w:t>
      </w:r>
      <w:r w:rsidRPr="00413489">
        <w:rPr>
          <w:rFonts w:hint="eastAsia"/>
        </w:rPr>
        <w:t>щоб</w:t>
      </w:r>
      <w:r w:rsidRPr="00413489">
        <w:rPr>
          <w:lang w:val="en-US"/>
        </w:rPr>
        <w:t></w:t>
      </w:r>
      <w:r w:rsidRPr="00413489">
        <w:rPr>
          <w:rFonts w:hint="eastAsia"/>
        </w:rPr>
        <w:t>його</w:t>
      </w:r>
    </w:p>
    <w:p w:rsidR="00413489" w:rsidRPr="00413489" w:rsidRDefault="00413489" w:rsidP="00413489">
      <w:r w:rsidRPr="00413489">
        <w:rPr>
          <w:rFonts w:hint="eastAsia"/>
        </w:rPr>
        <w:t>називали</w:t>
      </w:r>
      <w:r w:rsidRPr="00413489">
        <w:rPr>
          <w:lang w:val="en-US"/>
        </w:rPr>
        <w:t></w:t>
      </w:r>
      <w:r w:rsidRPr="00413489">
        <w:rPr>
          <w:rFonts w:hint="eastAsia"/>
        </w:rPr>
        <w:t>демократичним</w:t>
      </w:r>
      <w:r w:rsidRPr="00413489">
        <w:rPr>
          <w:lang w:val="en-US"/>
        </w:rPr>
        <w:t></w:t>
      </w:r>
      <w:r w:rsidRPr="00413489">
        <w:rPr>
          <w:lang w:val="en-US"/>
        </w:rPr>
        <w:t></w:t>
      </w:r>
      <w:r w:rsidRPr="00413489">
        <w:rPr>
          <w:rFonts w:hint="eastAsia"/>
        </w:rPr>
        <w:t>Участь</w:t>
      </w:r>
      <w:r w:rsidRPr="00413489">
        <w:rPr>
          <w:lang w:val="en-US"/>
        </w:rPr>
        <w:t></w:t>
      </w:r>
      <w:r w:rsidRPr="00413489">
        <w:rPr>
          <w:rFonts w:hint="eastAsia"/>
        </w:rPr>
        <w:t>у</w:t>
      </w:r>
      <w:r w:rsidRPr="00413489">
        <w:rPr>
          <w:lang w:val="en-US"/>
        </w:rPr>
        <w:t></w:t>
      </w:r>
      <w:r w:rsidRPr="00413489">
        <w:rPr>
          <w:rFonts w:hint="eastAsia"/>
        </w:rPr>
        <w:t>цьому</w:t>
      </w:r>
      <w:r w:rsidRPr="00413489">
        <w:rPr>
          <w:lang w:val="en-US"/>
        </w:rPr>
        <w:t></w:t>
      </w:r>
      <w:r w:rsidRPr="00413489">
        <w:rPr>
          <w:rFonts w:hint="eastAsia"/>
        </w:rPr>
        <w:t>соціолога</w:t>
      </w:r>
      <w:r w:rsidRPr="00413489">
        <w:rPr>
          <w:lang w:val="en-US"/>
        </w:rPr>
        <w:t></w:t>
      </w:r>
      <w:r w:rsidRPr="00413489">
        <w:rPr>
          <w:rFonts w:hint="eastAsia"/>
        </w:rPr>
        <w:t>може</w:t>
      </w:r>
      <w:r w:rsidRPr="00413489">
        <w:rPr>
          <w:lang w:val="en-US"/>
        </w:rPr>
        <w:t></w:t>
      </w:r>
      <w:r w:rsidRPr="00413489">
        <w:rPr>
          <w:rFonts w:hint="eastAsia"/>
        </w:rPr>
        <w:t>бути</w:t>
      </w:r>
      <w:r w:rsidRPr="00413489">
        <w:rPr>
          <w:lang w:val="en-US"/>
        </w:rPr>
        <w:t></w:t>
      </w:r>
      <w:r w:rsidRPr="00413489">
        <w:rPr>
          <w:rFonts w:hint="eastAsia"/>
        </w:rPr>
        <w:t>відчутною</w:t>
      </w:r>
    </w:p>
    <w:p w:rsidR="00413489" w:rsidRPr="00413489" w:rsidRDefault="00413489" w:rsidP="00413489">
      <w:r w:rsidRPr="00413489">
        <w:rPr>
          <w:rFonts w:hint="eastAsia"/>
        </w:rPr>
        <w:t>в</w:t>
      </w:r>
      <w:r w:rsidRPr="00413489">
        <w:rPr>
          <w:lang w:val="en-US"/>
        </w:rPr>
        <w:t></w:t>
      </w:r>
      <w:r w:rsidRPr="00413489">
        <w:rPr>
          <w:rFonts w:hint="eastAsia"/>
        </w:rPr>
        <w:t>разі</w:t>
      </w:r>
      <w:r w:rsidRPr="00413489">
        <w:rPr>
          <w:lang w:val="en-US"/>
        </w:rPr>
        <w:t></w:t>
      </w:r>
      <w:r w:rsidRPr="00413489">
        <w:rPr>
          <w:rFonts w:hint="eastAsia"/>
        </w:rPr>
        <w:t>актуалізації</w:t>
      </w:r>
      <w:r w:rsidRPr="00413489">
        <w:rPr>
          <w:lang w:val="en-US"/>
        </w:rPr>
        <w:t></w:t>
      </w:r>
      <w:r w:rsidRPr="00413489">
        <w:rPr>
          <w:rFonts w:hint="eastAsia"/>
        </w:rPr>
        <w:t>дослідження</w:t>
      </w:r>
      <w:r w:rsidRPr="00413489">
        <w:rPr>
          <w:lang w:val="en-US"/>
        </w:rPr>
        <w:t></w:t>
      </w:r>
      <w:r w:rsidRPr="00413489">
        <w:rPr>
          <w:rFonts w:hint="eastAsia"/>
        </w:rPr>
        <w:t>впровадження</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lang w:val="en-US"/>
        </w:rPr>
        <w:t></w:t>
      </w:r>
      <w:r w:rsidRPr="00413489">
        <w:rPr>
          <w:rFonts w:hint="eastAsia"/>
        </w:rPr>
        <w:t>яке</w:t>
      </w:r>
      <w:r w:rsidRPr="00413489">
        <w:rPr>
          <w:lang w:val="en-US"/>
        </w:rPr>
        <w:t></w:t>
      </w:r>
      <w:r w:rsidRPr="00413489">
        <w:rPr>
          <w:rFonts w:hint="eastAsia"/>
        </w:rPr>
        <w:t>має</w:t>
      </w:r>
    </w:p>
    <w:p w:rsidR="00413489" w:rsidRPr="00413489" w:rsidRDefault="00413489" w:rsidP="00413489">
      <w:r w:rsidRPr="00413489">
        <w:rPr>
          <w:rFonts w:hint="eastAsia"/>
        </w:rPr>
        <w:t>інтеграційний</w:t>
      </w:r>
      <w:r w:rsidRPr="00413489">
        <w:rPr>
          <w:lang w:val="en-US"/>
        </w:rPr>
        <w:t></w:t>
      </w:r>
      <w:r w:rsidRPr="00413489">
        <w:rPr>
          <w:rFonts w:hint="eastAsia"/>
        </w:rPr>
        <w:t>потенціал</w:t>
      </w:r>
      <w:r w:rsidRPr="00413489">
        <w:rPr>
          <w:lang w:val="en-US"/>
        </w:rPr>
        <w:t></w:t>
      </w:r>
      <w:r w:rsidRPr="00413489">
        <w:rPr>
          <w:rFonts w:hint="eastAsia"/>
        </w:rPr>
        <w:t>та</w:t>
      </w:r>
      <w:r w:rsidRPr="00413489">
        <w:rPr>
          <w:lang w:val="en-US"/>
        </w:rPr>
        <w:t></w:t>
      </w:r>
      <w:r w:rsidRPr="00413489">
        <w:rPr>
          <w:rFonts w:hint="eastAsia"/>
        </w:rPr>
        <w:t>створює</w:t>
      </w:r>
      <w:r w:rsidRPr="00413489">
        <w:rPr>
          <w:lang w:val="en-US"/>
        </w:rPr>
        <w:t></w:t>
      </w:r>
      <w:r w:rsidRPr="00413489">
        <w:rPr>
          <w:rFonts w:hint="eastAsia"/>
        </w:rPr>
        <w:t>ситуації</w:t>
      </w:r>
      <w:r w:rsidRPr="00413489">
        <w:rPr>
          <w:lang w:val="en-US"/>
        </w:rPr>
        <w:t></w:t>
      </w:r>
      <w:r w:rsidRPr="00413489">
        <w:rPr>
          <w:rFonts w:hint="eastAsia"/>
        </w:rPr>
        <w:t>одночасного</w:t>
      </w:r>
      <w:r w:rsidRPr="00413489">
        <w:rPr>
          <w:lang w:val="en-US"/>
        </w:rPr>
        <w:t></w:t>
      </w:r>
      <w:r w:rsidRPr="00413489">
        <w:rPr>
          <w:rFonts w:hint="eastAsia"/>
        </w:rPr>
        <w:t>творення</w:t>
      </w:r>
      <w:r w:rsidRPr="00413489">
        <w:rPr>
          <w:lang w:val="en-US"/>
        </w:rPr>
        <w:t></w:t>
      </w:r>
      <w:r w:rsidRPr="00413489">
        <w:rPr>
          <w:rFonts w:hint="eastAsia"/>
        </w:rPr>
        <w:t>й</w:t>
      </w:r>
    </w:p>
    <w:p w:rsidR="00413489" w:rsidRPr="00413489" w:rsidRDefault="00413489" w:rsidP="00413489">
      <w:r w:rsidRPr="00413489">
        <w:rPr>
          <w:rFonts w:hint="eastAsia"/>
        </w:rPr>
        <w:t>модифікації</w:t>
      </w:r>
      <w:r w:rsidRPr="00413489">
        <w:rPr>
          <w:lang w:val="en-US"/>
        </w:rPr>
        <w:t></w:t>
      </w:r>
      <w:r w:rsidRPr="00413489">
        <w:rPr>
          <w:rFonts w:hint="eastAsia"/>
        </w:rPr>
        <w:t>соціальної</w:t>
      </w:r>
      <w:r w:rsidRPr="00413489">
        <w:rPr>
          <w:lang w:val="en-US"/>
        </w:rPr>
        <w:t></w:t>
      </w:r>
      <w:r w:rsidRPr="00413489">
        <w:rPr>
          <w:rFonts w:hint="eastAsia"/>
        </w:rPr>
        <w:t>системи</w:t>
      </w:r>
      <w:r w:rsidRPr="00413489">
        <w:rPr>
          <w:lang w:val="en-US"/>
        </w:rPr>
        <w:t></w:t>
      </w:r>
      <w:r w:rsidRPr="00413489">
        <w:rPr>
          <w:lang w:val="en-US"/>
        </w:rPr>
        <w:t></w:t>
      </w:r>
      <w:r w:rsidRPr="00413489">
        <w:rPr>
          <w:rFonts w:hint="eastAsia"/>
        </w:rPr>
        <w:t>що</w:t>
      </w:r>
      <w:r w:rsidRPr="00413489">
        <w:rPr>
          <w:lang w:val="en-US"/>
        </w:rPr>
        <w:t></w:t>
      </w:r>
      <w:r w:rsidRPr="00413489">
        <w:rPr>
          <w:rFonts w:hint="eastAsia"/>
        </w:rPr>
        <w:t>є</w:t>
      </w:r>
      <w:r w:rsidRPr="00413489">
        <w:rPr>
          <w:lang w:val="en-US"/>
        </w:rPr>
        <w:t></w:t>
      </w:r>
      <w:r w:rsidRPr="00413489">
        <w:rPr>
          <w:rFonts w:hint="eastAsia"/>
        </w:rPr>
        <w:t>умовою</w:t>
      </w:r>
      <w:r w:rsidRPr="00413489">
        <w:rPr>
          <w:lang w:val="en-US"/>
        </w:rPr>
        <w:t></w:t>
      </w:r>
      <w:r w:rsidRPr="00413489">
        <w:rPr>
          <w:rFonts w:hint="eastAsia"/>
        </w:rPr>
        <w:t>трансформації</w:t>
      </w:r>
      <w:r w:rsidRPr="00413489">
        <w:rPr>
          <w:lang w:val="en-US"/>
        </w:rPr>
        <w:t></w:t>
      </w:r>
      <w:r w:rsidRPr="00413489">
        <w:rPr>
          <w:rFonts w:hint="eastAsia"/>
        </w:rPr>
        <w:t>соціальних</w:t>
      </w:r>
    </w:p>
    <w:p w:rsidR="00413489" w:rsidRPr="00413489" w:rsidRDefault="00413489" w:rsidP="00413489">
      <w:r w:rsidRPr="00413489">
        <w:rPr>
          <w:rFonts w:hint="eastAsia"/>
        </w:rPr>
        <w:t>структур</w:t>
      </w:r>
      <w:r w:rsidRPr="00413489">
        <w:rPr>
          <w:lang w:val="en-US"/>
        </w:rPr>
        <w:t></w:t>
      </w:r>
      <w:r w:rsidRPr="00413489">
        <w:rPr>
          <w:rFonts w:hint="eastAsia"/>
        </w:rPr>
        <w:t>і</w:t>
      </w:r>
      <w:r w:rsidRPr="00413489">
        <w:rPr>
          <w:lang w:val="en-US"/>
        </w:rPr>
        <w:t></w:t>
      </w:r>
      <w:r w:rsidRPr="00413489">
        <w:rPr>
          <w:rFonts w:hint="eastAsia"/>
        </w:rPr>
        <w:t>соціальних</w:t>
      </w:r>
      <w:r w:rsidRPr="00413489">
        <w:rPr>
          <w:lang w:val="en-US"/>
        </w:rPr>
        <w:t></w:t>
      </w:r>
      <w:r w:rsidRPr="00413489">
        <w:rPr>
          <w:rFonts w:hint="eastAsia"/>
        </w:rPr>
        <w:t>відносин</w:t>
      </w:r>
      <w:r w:rsidRPr="00413489">
        <w:rPr>
          <w:lang w:val="en-US"/>
        </w:rPr>
        <w:t></w:t>
      </w:r>
    </w:p>
    <w:p w:rsidR="00413489" w:rsidRPr="00413489" w:rsidRDefault="00413489" w:rsidP="00413489">
      <w:r w:rsidRPr="00413489">
        <w:rPr>
          <w:rFonts w:hint="eastAsia"/>
        </w:rPr>
        <w:t>Таким</w:t>
      </w:r>
      <w:r w:rsidRPr="00413489">
        <w:rPr>
          <w:lang w:val="en-US"/>
        </w:rPr>
        <w:t></w:t>
      </w:r>
      <w:r w:rsidRPr="00413489">
        <w:rPr>
          <w:rFonts w:hint="eastAsia"/>
        </w:rPr>
        <w:t>чином</w:t>
      </w:r>
      <w:r w:rsidRPr="00413489">
        <w:rPr>
          <w:lang w:val="en-US"/>
        </w:rPr>
        <w:t></w:t>
      </w:r>
      <w:r w:rsidRPr="00413489">
        <w:rPr>
          <w:lang w:val="en-US"/>
        </w:rPr>
        <w:t></w:t>
      </w:r>
      <w:r w:rsidRPr="00413489">
        <w:rPr>
          <w:rFonts w:hint="eastAsia"/>
        </w:rPr>
        <w:t>запропонована</w:t>
      </w:r>
      <w:r w:rsidRPr="00413489">
        <w:rPr>
          <w:lang w:val="en-US"/>
        </w:rPr>
        <w:t></w:t>
      </w:r>
      <w:r w:rsidRPr="00413489">
        <w:rPr>
          <w:rFonts w:hint="eastAsia"/>
        </w:rPr>
        <w:t>в</w:t>
      </w:r>
      <w:r w:rsidRPr="00413489">
        <w:rPr>
          <w:lang w:val="en-US"/>
        </w:rPr>
        <w:t></w:t>
      </w:r>
      <w:r w:rsidRPr="00413489">
        <w:rPr>
          <w:rFonts w:hint="eastAsia"/>
        </w:rPr>
        <w:t>дисертації</w:t>
      </w:r>
      <w:r w:rsidRPr="00413489">
        <w:rPr>
          <w:lang w:val="en-US"/>
        </w:rPr>
        <w:t></w:t>
      </w:r>
      <w:r w:rsidRPr="00413489">
        <w:rPr>
          <w:rFonts w:hint="eastAsia"/>
        </w:rPr>
        <w:t>концепція</w:t>
      </w:r>
      <w:r w:rsidRPr="00413489">
        <w:rPr>
          <w:lang w:val="en-US"/>
        </w:rPr>
        <w:t></w:t>
      </w:r>
      <w:r w:rsidRPr="00413489">
        <w:rPr>
          <w:rFonts w:hint="eastAsia"/>
        </w:rPr>
        <w:t>змін</w:t>
      </w:r>
    </w:p>
    <w:p w:rsidR="00413489" w:rsidRPr="00413489" w:rsidRDefault="00413489" w:rsidP="00413489">
      <w:r w:rsidRPr="00413489">
        <w:rPr>
          <w:rFonts w:hint="eastAsia"/>
        </w:rPr>
        <w:t>організаційних</w:t>
      </w:r>
      <w:r w:rsidRPr="00413489">
        <w:rPr>
          <w:lang w:val="en-US"/>
        </w:rPr>
        <w:t></w:t>
      </w:r>
      <w:r w:rsidRPr="00413489">
        <w:rPr>
          <w:rFonts w:hint="eastAsia"/>
        </w:rPr>
        <w:t>форм</w:t>
      </w:r>
      <w:r w:rsidRPr="00413489">
        <w:rPr>
          <w:lang w:val="en-US"/>
        </w:rPr>
        <w:t></w:t>
      </w:r>
      <w:r w:rsidRPr="00413489">
        <w:rPr>
          <w:rFonts w:hint="eastAsia"/>
        </w:rPr>
        <w:t>релігійного</w:t>
      </w:r>
      <w:r w:rsidRPr="00413489">
        <w:rPr>
          <w:lang w:val="en-US"/>
        </w:rPr>
        <w:t></w:t>
      </w:r>
      <w:r w:rsidRPr="00413489">
        <w:rPr>
          <w:rFonts w:hint="eastAsia"/>
        </w:rPr>
        <w:t>життя</w:t>
      </w:r>
      <w:r w:rsidRPr="00413489">
        <w:rPr>
          <w:lang w:val="en-US"/>
        </w:rPr>
        <w:t></w:t>
      </w:r>
      <w:r w:rsidRPr="00413489">
        <w:rPr>
          <w:rFonts w:hint="eastAsia"/>
        </w:rPr>
        <w:t>має</w:t>
      </w:r>
      <w:r w:rsidRPr="00413489">
        <w:rPr>
          <w:lang w:val="en-US"/>
        </w:rPr>
        <w:t></w:t>
      </w:r>
      <w:r w:rsidRPr="00413489">
        <w:rPr>
          <w:rFonts w:hint="eastAsia"/>
        </w:rPr>
        <w:t>евристичний</w:t>
      </w:r>
      <w:r w:rsidRPr="00413489">
        <w:rPr>
          <w:lang w:val="en-US"/>
        </w:rPr>
        <w:t></w:t>
      </w:r>
      <w:r w:rsidRPr="00413489">
        <w:rPr>
          <w:rFonts w:hint="eastAsia"/>
        </w:rPr>
        <w:t>потенціал</w:t>
      </w:r>
      <w:r w:rsidRPr="00413489">
        <w:rPr>
          <w:lang w:val="en-US"/>
        </w:rPr>
        <w:t></w:t>
      </w:r>
      <w:r w:rsidRPr="00413489">
        <w:rPr>
          <w:rFonts w:hint="eastAsia"/>
        </w:rPr>
        <w:t>як</w:t>
      </w:r>
    </w:p>
    <w:p w:rsidR="00413489" w:rsidRPr="00413489" w:rsidRDefault="00413489" w:rsidP="00413489">
      <w:r w:rsidRPr="00413489">
        <w:rPr>
          <w:rFonts w:hint="eastAsia"/>
        </w:rPr>
        <w:t>така</w:t>
      </w:r>
      <w:r w:rsidRPr="00413489">
        <w:rPr>
          <w:lang w:val="en-US"/>
        </w:rPr>
        <w:t></w:t>
      </w:r>
      <w:r w:rsidRPr="00413489">
        <w:rPr>
          <w:lang w:val="en-US"/>
        </w:rPr>
        <w:t></w:t>
      </w:r>
      <w:r w:rsidRPr="00413489">
        <w:rPr>
          <w:rFonts w:hint="eastAsia"/>
        </w:rPr>
        <w:t>що</w:t>
      </w:r>
      <w:r w:rsidRPr="00413489">
        <w:rPr>
          <w:lang w:val="en-US"/>
        </w:rPr>
        <w:t></w:t>
      </w:r>
      <w:r w:rsidRPr="00413489">
        <w:rPr>
          <w:rFonts w:hint="eastAsia"/>
        </w:rPr>
        <w:t>окреслює</w:t>
      </w:r>
      <w:r w:rsidRPr="00413489">
        <w:rPr>
          <w:lang w:val="en-US"/>
        </w:rPr>
        <w:t></w:t>
      </w:r>
      <w:r w:rsidRPr="00413489">
        <w:rPr>
          <w:rFonts w:hint="eastAsia"/>
        </w:rPr>
        <w:t>шляхи</w:t>
      </w:r>
      <w:r w:rsidRPr="00413489">
        <w:rPr>
          <w:lang w:val="en-US"/>
        </w:rPr>
        <w:t></w:t>
      </w:r>
      <w:r w:rsidRPr="00413489">
        <w:rPr>
          <w:rFonts w:hint="eastAsia"/>
        </w:rPr>
        <w:t>виходу</w:t>
      </w:r>
      <w:r w:rsidRPr="00413489">
        <w:rPr>
          <w:lang w:val="en-US"/>
        </w:rPr>
        <w:t></w:t>
      </w:r>
      <w:r w:rsidRPr="00413489">
        <w:rPr>
          <w:rFonts w:hint="eastAsia"/>
        </w:rPr>
        <w:t>за</w:t>
      </w:r>
      <w:r w:rsidRPr="00413489">
        <w:rPr>
          <w:lang w:val="en-US"/>
        </w:rPr>
        <w:t></w:t>
      </w:r>
      <w:r w:rsidRPr="00413489">
        <w:rPr>
          <w:rFonts w:hint="eastAsia"/>
        </w:rPr>
        <w:t>межі</w:t>
      </w:r>
      <w:r w:rsidRPr="00413489">
        <w:rPr>
          <w:lang w:val="en-US"/>
        </w:rPr>
        <w:t></w:t>
      </w:r>
      <w:r w:rsidRPr="00413489">
        <w:rPr>
          <w:rFonts w:hint="eastAsia"/>
        </w:rPr>
        <w:t>усталених</w:t>
      </w:r>
      <w:r w:rsidRPr="00413489">
        <w:rPr>
          <w:lang w:val="en-US"/>
        </w:rPr>
        <w:t></w:t>
      </w:r>
      <w:r w:rsidRPr="00413489">
        <w:rPr>
          <w:rFonts w:hint="eastAsia"/>
        </w:rPr>
        <w:t>стереотипів</w:t>
      </w:r>
    </w:p>
    <w:p w:rsidR="00413489" w:rsidRPr="00413489" w:rsidRDefault="00413489" w:rsidP="00413489">
      <w:r w:rsidRPr="00413489">
        <w:rPr>
          <w:rFonts w:hint="eastAsia"/>
        </w:rPr>
        <w:t>сприйняття</w:t>
      </w:r>
      <w:r w:rsidRPr="00413489">
        <w:rPr>
          <w:lang w:val="en-US"/>
        </w:rPr>
        <w:t></w:t>
      </w:r>
      <w:r w:rsidRPr="00413489">
        <w:rPr>
          <w:rFonts w:hint="eastAsia"/>
        </w:rPr>
        <w:t>дисциплінарних</w:t>
      </w:r>
      <w:r w:rsidRPr="00413489">
        <w:rPr>
          <w:lang w:val="en-US"/>
        </w:rPr>
        <w:t></w:t>
      </w:r>
      <w:r w:rsidRPr="00413489">
        <w:rPr>
          <w:rFonts w:hint="eastAsia"/>
        </w:rPr>
        <w:t>особливостей</w:t>
      </w:r>
      <w:r w:rsidRPr="00413489">
        <w:rPr>
          <w:lang w:val="en-US"/>
        </w:rPr>
        <w:t></w:t>
      </w:r>
      <w:r w:rsidRPr="00413489">
        <w:rPr>
          <w:rFonts w:hint="eastAsia"/>
        </w:rPr>
        <w:t>соціології</w:t>
      </w:r>
      <w:r w:rsidRPr="00413489">
        <w:rPr>
          <w:lang w:val="en-US"/>
        </w:rPr>
        <w:t></w:t>
      </w:r>
      <w:r w:rsidRPr="00413489">
        <w:rPr>
          <w:rFonts w:hint="eastAsia"/>
        </w:rPr>
        <w:t>та</w:t>
      </w:r>
      <w:r w:rsidRPr="00413489">
        <w:rPr>
          <w:lang w:val="en-US"/>
        </w:rPr>
        <w:t></w:t>
      </w:r>
      <w:r w:rsidRPr="00413489">
        <w:rPr>
          <w:rFonts w:hint="eastAsia"/>
        </w:rPr>
        <w:t>її</w:t>
      </w:r>
      <w:r w:rsidRPr="00413489">
        <w:rPr>
          <w:lang w:val="en-US"/>
        </w:rPr>
        <w:t></w:t>
      </w:r>
      <w:r w:rsidRPr="00413489">
        <w:rPr>
          <w:rFonts w:hint="eastAsia"/>
        </w:rPr>
        <w:t>структурних</w:t>
      </w:r>
    </w:p>
    <w:p w:rsidR="00413489" w:rsidRPr="00413489" w:rsidRDefault="00413489" w:rsidP="00413489">
      <w:r w:rsidRPr="00413489">
        <w:rPr>
          <w:rFonts w:hint="eastAsia"/>
        </w:rPr>
        <w:t>компонентів</w:t>
      </w:r>
      <w:r w:rsidRPr="00413489">
        <w:rPr>
          <w:lang w:val="en-US"/>
        </w:rPr>
        <w:t></w:t>
      </w:r>
      <w:r w:rsidRPr="00413489">
        <w:rPr>
          <w:rFonts w:hint="eastAsia"/>
        </w:rPr>
        <w:t>і</w:t>
      </w:r>
      <w:r w:rsidRPr="00413489">
        <w:rPr>
          <w:lang w:val="en-US"/>
        </w:rPr>
        <w:t></w:t>
      </w:r>
      <w:r w:rsidRPr="00413489">
        <w:rPr>
          <w:rFonts w:hint="eastAsia"/>
        </w:rPr>
        <w:t>визначає</w:t>
      </w:r>
      <w:r w:rsidRPr="00413489">
        <w:rPr>
          <w:lang w:val="en-US"/>
        </w:rPr>
        <w:t></w:t>
      </w:r>
      <w:r w:rsidRPr="00413489">
        <w:rPr>
          <w:rFonts w:hint="eastAsia"/>
        </w:rPr>
        <w:t>перспективу</w:t>
      </w:r>
      <w:r w:rsidRPr="00413489">
        <w:rPr>
          <w:lang w:val="en-US"/>
        </w:rPr>
        <w:t></w:t>
      </w:r>
      <w:r w:rsidRPr="00413489">
        <w:rPr>
          <w:rFonts w:hint="eastAsia"/>
        </w:rPr>
        <w:t>подальших</w:t>
      </w:r>
      <w:r w:rsidRPr="00413489">
        <w:rPr>
          <w:lang w:val="en-US"/>
        </w:rPr>
        <w:t></w:t>
      </w:r>
      <w:r w:rsidRPr="00413489">
        <w:rPr>
          <w:rFonts w:hint="eastAsia"/>
        </w:rPr>
        <w:t>досліджень</w:t>
      </w:r>
      <w:r w:rsidRPr="00413489">
        <w:rPr>
          <w:lang w:val="en-US"/>
        </w:rPr>
        <w:t></w:t>
      </w:r>
      <w:r w:rsidRPr="00413489">
        <w:rPr>
          <w:rFonts w:hint="eastAsia"/>
        </w:rPr>
        <w:t>соціальних</w:t>
      </w:r>
    </w:p>
    <w:p w:rsidR="00413489" w:rsidRPr="00413489" w:rsidRDefault="00413489" w:rsidP="00413489">
      <w:r w:rsidRPr="00413489">
        <w:rPr>
          <w:rFonts w:hint="eastAsia"/>
        </w:rPr>
        <w:t>змін</w:t>
      </w:r>
      <w:r w:rsidRPr="00413489">
        <w:rPr>
          <w:lang w:val="en-US"/>
        </w:rPr>
        <w:t></w:t>
      </w:r>
      <w:r w:rsidRPr="00413489">
        <w:rPr>
          <w:rFonts w:hint="eastAsia"/>
        </w:rPr>
        <w:t>через</w:t>
      </w:r>
      <w:r w:rsidRPr="00413489">
        <w:rPr>
          <w:lang w:val="en-US"/>
        </w:rPr>
        <w:t></w:t>
      </w:r>
      <w:r w:rsidRPr="00413489">
        <w:rPr>
          <w:rFonts w:hint="eastAsia"/>
        </w:rPr>
        <w:t>аналіз</w:t>
      </w:r>
      <w:r w:rsidRPr="00413489">
        <w:rPr>
          <w:lang w:val="en-US"/>
        </w:rPr>
        <w:t></w:t>
      </w:r>
      <w:r w:rsidRPr="00413489">
        <w:rPr>
          <w:rFonts w:hint="eastAsia"/>
        </w:rPr>
        <w:t>можливостей</w:t>
      </w:r>
      <w:r w:rsidRPr="00413489">
        <w:rPr>
          <w:lang w:val="en-US"/>
        </w:rPr>
        <w:t></w:t>
      </w:r>
      <w:r w:rsidRPr="00413489">
        <w:rPr>
          <w:rFonts w:hint="eastAsia"/>
        </w:rPr>
        <w:t>з</w:t>
      </w:r>
      <w:r w:rsidRPr="00413489">
        <w:rPr>
          <w:lang w:val="en-US"/>
        </w:rPr>
        <w:t></w:t>
      </w:r>
      <w:r w:rsidRPr="00413489">
        <w:rPr>
          <w:rFonts w:hint="eastAsia"/>
        </w:rPr>
        <w:t>налагодження</w:t>
      </w:r>
      <w:r w:rsidRPr="00413489">
        <w:rPr>
          <w:lang w:val="en-US"/>
        </w:rPr>
        <w:t></w:t>
      </w:r>
      <w:r w:rsidRPr="00413489">
        <w:rPr>
          <w:rFonts w:hint="eastAsia"/>
        </w:rPr>
        <w:t>діалогу</w:t>
      </w:r>
      <w:r w:rsidRPr="00413489">
        <w:rPr>
          <w:lang w:val="en-US"/>
        </w:rPr>
        <w:t></w:t>
      </w:r>
      <w:r w:rsidRPr="00413489">
        <w:rPr>
          <w:rFonts w:hint="eastAsia"/>
        </w:rPr>
        <w:t>в</w:t>
      </w:r>
      <w:r w:rsidRPr="00413489">
        <w:rPr>
          <w:lang w:val="en-US"/>
        </w:rPr>
        <w:t></w:t>
      </w:r>
      <w:r w:rsidRPr="00413489">
        <w:rPr>
          <w:rFonts w:hint="eastAsia"/>
        </w:rPr>
        <w:t>межах</w:t>
      </w:r>
    </w:p>
    <w:p w:rsidR="00413489" w:rsidRPr="00413489" w:rsidRDefault="00413489" w:rsidP="00413489">
      <w:pPr>
        <w:rPr>
          <w:lang w:val="en-US"/>
        </w:rPr>
      </w:pPr>
      <w:r w:rsidRPr="00413489">
        <w:rPr>
          <w:rFonts w:hint="eastAsia"/>
          <w:lang w:val="en-US"/>
        </w:rPr>
        <w:t>соціального</w:t>
      </w:r>
      <w:r w:rsidRPr="00413489">
        <w:rPr>
          <w:lang w:val="en-US"/>
        </w:rPr>
        <w:t></w:t>
      </w:r>
      <w:r w:rsidRPr="00413489">
        <w:rPr>
          <w:rFonts w:hint="eastAsia"/>
          <w:lang w:val="en-US"/>
        </w:rPr>
        <w:t>партнерства</w:t>
      </w:r>
      <w:r w:rsidRPr="00413489">
        <w:rPr>
          <w:lang w:val="en-US"/>
        </w:rPr>
        <w:t></w:t>
      </w:r>
    </w:p>
    <w:sectPr w:rsidR="00413489" w:rsidRPr="0041348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B0" w:rsidRDefault="005628B0">
      <w:pPr>
        <w:spacing w:after="0" w:line="240" w:lineRule="auto"/>
      </w:pPr>
      <w:r>
        <w:separator/>
      </w:r>
    </w:p>
  </w:endnote>
  <w:endnote w:type="continuationSeparator" w:id="0">
    <w:p w:rsidR="005628B0" w:rsidRDefault="00562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628B0" w:rsidRDefault="005628B0">
                <w:pPr>
                  <w:spacing w:line="240" w:lineRule="auto"/>
                </w:pPr>
                <w:fldSimple w:instr=" PAGE \* MERGEFORMAT ">
                  <w:r w:rsidR="00413489" w:rsidRPr="00413489">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B0" w:rsidRDefault="005628B0"/>
    <w:p w:rsidR="005628B0" w:rsidRDefault="005628B0"/>
    <w:p w:rsidR="005628B0" w:rsidRDefault="005628B0"/>
    <w:p w:rsidR="005628B0" w:rsidRDefault="005628B0"/>
    <w:p w:rsidR="005628B0" w:rsidRDefault="005628B0"/>
    <w:p w:rsidR="005628B0" w:rsidRDefault="005628B0"/>
    <w:p w:rsidR="005628B0" w:rsidRDefault="005628B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p w:rsidR="005628B0" w:rsidRDefault="005628B0"/>
    <w:p w:rsidR="005628B0" w:rsidRDefault="005628B0"/>
    <w:p w:rsidR="005628B0" w:rsidRDefault="005628B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628B0" w:rsidRDefault="005628B0"/>
                <w:p w:rsidR="005628B0" w:rsidRDefault="005628B0">
                  <w:pPr>
                    <w:pStyle w:val="1ffffff7"/>
                    <w:spacing w:line="240" w:lineRule="auto"/>
                  </w:pPr>
                  <w:fldSimple w:instr=" PAGE \* MERGEFORMAT ">
                    <w:r w:rsidRPr="00D56C03">
                      <w:rPr>
                        <w:rStyle w:val="3b"/>
                        <w:noProof/>
                      </w:rPr>
                      <w:t>6</w:t>
                    </w:r>
                  </w:fldSimple>
                </w:p>
              </w:txbxContent>
            </v:textbox>
            <w10:wrap anchorx="page" anchory="page"/>
          </v:shape>
        </w:pict>
      </w:r>
    </w:p>
    <w:p w:rsidR="005628B0" w:rsidRDefault="005628B0"/>
    <w:p w:rsidR="005628B0" w:rsidRDefault="005628B0">
      <w:pPr>
        <w:rPr>
          <w:sz w:val="2"/>
          <w:szCs w:val="2"/>
        </w:rPr>
      </w:pPr>
    </w:p>
    <w:p w:rsidR="005628B0" w:rsidRDefault="005628B0"/>
    <w:p w:rsidR="005628B0" w:rsidRDefault="005628B0">
      <w:pPr>
        <w:spacing w:after="0" w:line="240" w:lineRule="auto"/>
      </w:pPr>
    </w:p>
  </w:footnote>
  <w:footnote w:type="continuationSeparator" w:id="0">
    <w:p w:rsidR="005628B0" w:rsidRDefault="00562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Pr="005856C0" w:rsidRDefault="00562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8A895-E01E-4855-BFBD-4B27E317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2022-05-04T08:29:00Z</dcterms:created>
  <dcterms:modified xsi:type="dcterms:W3CDTF">2022-05-04T08:42:00Z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